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329b" w14:textId="d4e3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Щербактинского района от 25 апреля 2022 года № 79/1 "Об утверждении Положений местных исполнительных органов Щербактинского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18 марта 2025 года № 63/1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Щербактинского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25 апреля 2022 года № 79/1 "Об утверждении Положений местных исполнительных органов Щербактинского района"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указанному постановлению дополнить подпунктом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осуществляет прием и рассмотрение уведомлений о размещении вывески в населенных пунктах района, в соответствии с Законом Республики Казахстан "О разрешениях и уведомлениях.";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указанному постановлению дополнить подпунктом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осуществляет государственный контроль в районе за безопасностью эксплуатацией аттракционов, оборудования на детских игровых площадок;".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Щербактинского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