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66f3" w14:textId="47d6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Алматы от 17 января 2023 года № 209 "Об утверждении Правил содержания и выгула домашних животных в городе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XXIX сессии маслихата города Алматы VIII созыва от 28 апреля 2025 года № 210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маслихат города Алматы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17 января 2023 года № 209 "Об утверждении Правил содержания и выгула домашних животных в городе Алматы" (зарегистрирован в Государственном реестре нормативных правовых актов Республики Казахстан № 178240).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