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b39f" w14:textId="b46b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февраля 2025 года № 1/108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февраля 2019 года № 1/89 "О некоторых вопросах реорганизации коммунального государственного учреждения "Аппарат акима города Алматы"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"Аппарат акима города Алматы":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36-1) следующего содержания: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координация вопросов реализации программных документов в сфере инклюзии города Алматы;"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города Алматы о внесенном дополнении в учредительный документ;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Алматы.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