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a407" w14:textId="99da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18 марта 2025 года № 28-НҚ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положениях республиканских государственных учреждений "Абайское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Т.Рыскулова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 дополнить подпунктами 6-2) и 6-3)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 дополнить подпунктами 7-1)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расследования в сфере санитарно-эпидемиологического благополучия населения;";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13) пунктов 15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определение класса опасности медицинских отходов по степени их воздействия на человека и окружающую среду;";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 и 18) пунктов 15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 пунктов 15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регулирования и контроля за обращением медицинских отходов (сбор, хранение, транспортировка и утилизация медицинских отходов);";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26) пунктов 15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28) пунктов 15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 дополнить подпунктами 28-1)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ведение учета профессиональных заболеваний и отравлений, неинфекционной заболеваемости;";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пунктов 15 дополнить абзацами три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"петиции по вопросам, входящим в компетенцию Управления;";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020000, Республика Казахстан, Акмолинская область, город Кокшетау, улица Шакарима Кудайбердиева, здание 27/1.";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, текст на русском языке изложить в следующей редакции, текст на казахском языке не меняется: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Местонахождение юридического лица – индекс 021300, Республика Казахстан, Акмолинская область, Коргалжынский район, село Коргалжын, улица Хайретдина Болганбаева, дом 13/2.";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010078, Республика Казахстан, Акмолинская область, город Косшы, улица Республика, строение 46.";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021800, Республика Казахстан, Акмолинская область, Целиноградский район, село Акмол, улица Степная, 27.";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040200, Республика Казахстан, область Жетісу, Алакольский район, город Ушарал, улица Төле би, здание 185.";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041100, Республика Казахстан, область Жетісу, Кербулакский район, сельский округ Сарыозекский, село Сарыозек, улица Рысқұлов, здание 64, корпус 2.";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положениях республиканских государственных учреждений "Актюбинское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утвержденных указанным приказом: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6-1) пунктов 15 исключить;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 дополнить подпунктами 7-1)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расследования в сфере санитарно-эпидемиологического благополучия населения;";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13) пунктов 15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определение класса опасности медицинских отходов по степени их воздействия на человека и окружающую среду;";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 дополнить подпунктами 14-1) и 14-2) следующего содержания: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ведение учета профессиональных заболеваний и отравлений, неинфекционной заболеваемости;";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 и 18) пунктов 15 исключить;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19) пунктов 15 изложить в следующей редакции: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эпидемиологического контроля за инфекционными и паразитарными заболеваниями;";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23) пунктов 15 изложить в следующей редакции: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осуществление регулирования и контроля за обращением медицинских отходов (сбор, хранение, транспортировка и утилизация медицинских отходов);";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26) пунктов 15 дополнить абзацами три следующего содержания: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"петиции по вопросам, входящим в компетенцию Управления;";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контроля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160011, Республика Казахстан, город Шымкент, район Аль-Фарабийский, улица Каражан Аблязимов, здание 24А.".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заместителя Председателя Комитета.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 контроля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