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768c" w14:textId="6db7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27 августа 2021 года № ҚР ДСМ-94 "Об утверждении предельных цен производителя на торговое наименование лекарственного средства, предельных цен на торговое наименование лекарственного средства для розничной и оптовой реализации"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февраля 2025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августа 2021 года №ҚР ДСМ-94 "Об утверждении предельных цен производителя на торговое наименование лекарственного средства, предельных цен на торговое наименование лекарственного средства для розничной и оптовой реализации" (зарегистрирован в Реестре государственной регистрации нормативных правовых актов под № 24229)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производителя на торговое наименование лекарственного средства, предельные цены на торговое наименование лекарственного средства для розничной и оптовой реализации,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2025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Торговое 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Лекарственная форма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Производитель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Регистрационное удостоверение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Предельная цена производителя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Предельная цена для оптовой реализации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Предельная цена для розничной реализации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1 %,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2 %,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2 %,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2 %,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микрог,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25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2.5 мг/5 мл, 60мл,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2.5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27.5 мкг/доза,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инфузий, 1 %,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200 мг/28.5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400 мг/57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305 093,79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 (1 доза),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Эмульсия, 0.1 %,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753 644,97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753 644,97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120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225 мг/1.5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308 287,92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1 247 894,58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1 674 674,53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1 842 141,98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Азеласвитае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24.8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17.1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оральной100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оральной, 200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400мг/57мг,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200мг/28,5мг,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(875мг/125мг),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15 000 ME/мл,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15 000 ME/мл, 10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15000 МЕ/мл,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2000 МЕ,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4000 МЕ,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и инфузий, 300 мкг/0.5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1 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0,05%+0,1%,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 + 0,1 % + 1 %,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 + 0,1 % + 1 %,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100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80 мг/4мл,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200мг/10мл,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162 мг/0.9 мл, 0.9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 мг,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0,03%,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0,06%,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1 779 665,51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1 957 632,07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1 450 691,25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1 679 174,17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0,05%,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1мл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1г/5мл,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75мг/3мл, 3мл,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12.5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мг, 1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299 861,71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25 мг, 0.5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400 571,91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724 135,96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836 377,04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920 014,74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1 476 274,71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1 623 902,18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"Farmaceutisch Analytisch Laboratorium Duiven B.V"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 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АЛЬБУВЕН/Альбумин-Биофарма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54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108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Биомарин Фармасьютикал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Капс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 20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542 922,77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ингаляций, 7.5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7.5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7.5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1,5мл,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мг/5мл, 24.9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0.125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0.125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312.5 мг/5 мл, 15.8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7.88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 125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 8.75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457мг/5мл, 17.5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 мг/5 мл, 11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0.5 г / 0.1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"Биохимик"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введения, 50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25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 мг/г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16,2 мг/г, 16,2 мг/г, 88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Безен Интернасьональ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ЛП-№000983-РГ-KZ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масляный, 300 мг/3 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969 693,33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раствора для инфузий,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дозированный22 мкг/55 мкг№1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Анузол-Фармаприм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мкг,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3 069 536,51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3 376 490,16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3 714 139,18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 0.3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392 373,56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431 610,92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хлорида), 4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шприцах, 2,5мг/0,5мл,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1.5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1.5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картриджах, 4 % 1:100 000, 1,8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Артикаина гидрохлорид 4 % ХЮОНС с эпинефрином (1 : 100 000), раствор для инъекций в картриджах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картриджах, 1:100 000,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мг/мл,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растворителем, 20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TRB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702 942,86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773 237,14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мг + 50 мг + 1 мг 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мг + 50 мг + 1 мг / 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15.75 мг/доза,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500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250мг/5мл, 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2.5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3.5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мг/28,5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400 мг/57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мг/31,25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 / 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650 903,68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715 994,05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787 593,45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504 070,07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554 477,08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609 924,78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в контурной ячейковой упаковке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в контурной безъячейковой упаковке,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ЛП-№003942-РГ-KZ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ЛП-№003942-РГ-KZ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мг, 3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1,5%, 60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647 120,46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высвобождением, 2 мг/0.85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назальная, 2%,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детей, 24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Виталипид Н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эмульсии для инфузий,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100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200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Элизиум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мл, 25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436 596,23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480 255,86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вдохом, 250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0.1%,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внутримышечных инъекций, 1 доза в комплекте с растворителем - вода для инъекций, 1,1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ПИПВЭ им. М.П.Чумакова ФГУП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100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793 190,04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25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2000 МЕ,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1000 МЕ,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500 МЕ,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250 МЕ,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1000000ЕД,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"Биохимик"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введения1000000ЕД№1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284 278,22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 мг,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250 МЕ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МЕ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доз.,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100 мкг/доза,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10%, 20г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 коктейльно-фруктовым вкусом,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малины,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0,2%,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МЕ/1.0 мл, 1 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420 251,97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462 277,16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МЕ/1.0 мл, 1мл,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"Хемофарм"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применения, 240 мг/5 мл, 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960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(80мг+16мг)/мл,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применения5 доз.№10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введения, 600000 ЕД, 10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введения, 1200000 ЕД + 300000 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0.5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внутрь, 66.66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 (в банке)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 (в тубе)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Бонабласт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 мг/6 мл, 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Сервисэз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3мг/3мл,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мг/0,4 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2.5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746 101,39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 + 5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0,009% 1,7мл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40 мг, №280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 мг/мл,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800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200 мкг/доза №300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120 доз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80 мкг/4,5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320 мкг/9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Мяты перечной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 мл, 1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В12 Хорус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мг /0.4 мл, 0.4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 ГВС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высвобождения, 600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25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5мг/80мг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5мг/80мг,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666 558,75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1 113 411,75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666 558,75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ЛП-№001278-ГП-KZ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1 113 411,75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0,5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 мг/5 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1000 мг,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6.25мг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6 мг/0.4мг,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(100 мг/5 мл)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243 831,24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высвобождением150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365 731,71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2 387 540,01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2 626 294,01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2 888 923,41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457 305,35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инъекций),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 ЛЕ/2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2800 МЕ/мл,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ЛП-№001547-ГП-KZ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120 мг/мл,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308 466,68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 мг/мл, 3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0,06 мг+0,015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12.5 мг/500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Фармила-Зеа Фармасьютичи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Адефовира дипивоксил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3 %, 4.5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4000 МЕ/мл,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и местного применения, 40000 МЕ/г, 12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применения, 36000 МЕ/г, 12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Haleon CH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Лимитед. Глаксо Веллком Оперэйшенс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1 011 680,44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1 112 848,48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(вода для инъекций),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7.5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15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174 508,02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191 958,82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1000 мг/40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1 326 265,96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1 845 499,09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 мг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введения, 100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инъекций, 50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80мл,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ЛП-№000331-РГ-KZ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мл/1доза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125 мг/2,5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3.75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105 мг/0.7 мл, 0.7мл,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3 035 308,18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3 479 070,23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3 826 977,26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 мг/0.4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1 988 040,14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2 186 844,16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4 336 154,54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4 970 100,33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5 467 110,37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инфузий200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125000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250000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 МЕ,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50000 МЕ/доза + 1 мг/доза, 100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МЕ\мл,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подорожника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КРКА, д.д., Ново место, Словения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введения, 20мг/2мл,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0.5 %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2,5 %,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0.266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500мг/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750мг/ 200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Гинелайф Иодин™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вагинальный, 0,1%, 100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мкг/2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469 715,37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516 686,91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734 879,20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808 367,12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630 740,33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2 мг/3 г,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3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(0,05 мг + 5 мг)/мл,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20мг/мл+5мг/мл,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ЛП-№005299-РГ-KZ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инъекций, 400 мг, 3.2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85 г, 50 мл, №1 (в стеклянных флаконах)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85 г, 50 мл, №1 (в пластиковых флаконах)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научно-производственный комплекс Биотики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растворителем1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750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мг,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461 706,73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507 877,40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ЛП-№003587-РГ-KZ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5.5 мкг (75 МЕ),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МЕ (22мкг)/0,5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900 МЕ (66 мкг)/1,5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150 322,01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172 749,94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100000 КИЕ 10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ГорлоИН®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мг/1.5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"АДИФАРМ" ЕАO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 33.6 млн.МЕ5 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(апельсин),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(лимон),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с фруктозой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 МЕ/мл,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Давалинди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1000 МЕ,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ЛП-№002809-РГ-KZ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100мг/5мл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400мг/20мл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1800 мг,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2 443 209,17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2 688 026,64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2 956 829,30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10000 МЕ,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50000 МЕ,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0.5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450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Фармасьютиси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растворителем, 3.75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применения, 25 мг, 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0,1%,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(1,38 мг + 0,28 мг)/ г, 16.25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 мг/мл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192 015,39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 Илач Сан. Лтд. Сти.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60000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оболочкой, делимые300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действия250 мг0.75 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применения, 0,25 %,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"ФЗ Иммуннолекс"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"ФЗ Иммуннолекс"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NORMON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730 952,67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804 047,94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884 452,73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1 450 304,65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1 595 335,12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1 754 868,63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500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1000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338 485,38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2000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введения, 10 МЕ, 3.33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263 730,14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4 МЕ, 1.33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4 МЕ, 1.33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10 МЕ, 3.33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653 385,47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10 МЕ, 3.33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10 МЕ, 3.33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0.10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1,2 %,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0,5 г, 0.1 %,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0.1 %, 1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 мг/3 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2 %,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ЛП-№001440-РГ-KZ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мг/3 мл, 3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мг/3 мл,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ЛП-№004143-РГ-KZ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ЛП-№004728-РГ-KZ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ЛП-№005205-РГ-KZ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Пластырь, 140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наружного применения,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4 %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4 %,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Динодес™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 мг/мл,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0,5%,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введения, 500 ЕД,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300 ЕД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БИОМЕД-ЛЮБЛИН Вытвурня Суровиц и ЩепҰнэк Спулка Акцыйна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хлорида), 0.1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11.25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3.75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мг/2 мл, 2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2.5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мг/25 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 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400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ЛП-№002236-РГ-KZ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 +5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80 мг/ 8 мл,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 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80 мг/4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3мг+0.02мг,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0.04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0.04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 + 1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мг/0.4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 /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ФАРМА,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 + 0.03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Терапевтические системы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стерильная, 5 г,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10г,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 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 (по 25 г в банке (без вложения в пачку из картона))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 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 (по 25 г в тубе. Туба без вложения в пачку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сок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оральная,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2000 мг/500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494 700,14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549 117,16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введения, 30 млн. ЕД/0.5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746 915,60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4 %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 мг/мл,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 Интенсив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 + 10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240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мг/300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2 094 278,85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2 303 706,74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2 534 077,41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100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наружного применения в комплекте с растворителем и аппликатором,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278 052,35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"ЛАБОРАТОРИЯ БЕЙЛИ-КРЕАТ"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29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5%, 2 гр,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3.6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ЮК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 в шприце-аппликаторе с защитным механизмом 10.8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4мг/5мл,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Cachet Pharmaceuticals Pvt. Ltd. при 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Cachet Pharmaceuticals Pvt. Ltd. при 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"Фармина"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"Фармина"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мг/г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200мг/5 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малиновая, 200мг/5мл,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малиновая, 200мг/5мл,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Велнесс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ФаРес™ 5 мг/5 мл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введения, 100 мг/мл,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60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"МИКРОХИМ"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0.1% 10 мл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0.3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 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Илпио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телмисартан/индапамид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мг/2,5мг,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ЛП-№001623-РГ-KZ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 мг/мл, 0.9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395 105,47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461 523,83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3 403 398,62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1 387 560,01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1 977 476,50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2 175 224,15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мг, 2.4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335 630,10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532 024,73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90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1.25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0.625 мг 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100 мг/г,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1 541 452,22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1 865 157,19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 5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мг, 1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1.0 г/5 мл,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0.3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800 мг/8 мл, 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0.5 мл/доза 1.25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мг/мл, 1 ml,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0.25 мг/мл + 0.5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 20 мг/мл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2,5 %, 0.4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Италиана Лаборатори Боути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60 мг/1,5мл 12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1 445 034,00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1 589 566,75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1 748 523,42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160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1 242 919,11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664 275,66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510 697,16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оротат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40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3 100 297,21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4 334 799,93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4 768 279,92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в контурной безъячейковой упаковке из бумаги упаковочной с полимерным покрытием с двух сторон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2850 МЕ анти-Ха/0,3 мл, 0.3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3800 МЕ анти-Ха/0,4 мл, 0.4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5700 МЕ анти-Ха/0,6 мл, 0.6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 МЕ анти-Ха/0,8 мл, 0.8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-,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вагинальные200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2 %, 30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Кандисилк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вагинальный, 2 %,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КАНТАБ®/КАНТАБ®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мг,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мкг/мл,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450 мг/45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150 мг/15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 15мл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5/160/12,5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5/160/25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модифицированным высвобождением,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100 мг/1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70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0,015% 15мл,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анти-Ха МЕ/0,2 мл, 0.2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МЕ/0.4 мл, 0.4мл,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500 мг, 1.5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мг/1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Nectar Lifesciences Ltd. (Unit-VI)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0.04 г/1 г,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Алкала Фарма,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40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100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Таблетки-лиофилизат,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применения, 25 мг, 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Илач Санаи ве Тикарет Аноним Сиркети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50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Фармасьютикалс Н.Т.М.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25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введения30 мг/мл№10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Пластырь, 30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Джеил Хэлз Саинс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Factory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10 мг, №54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10 мг, №27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555 555,00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957 579,10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1 053 337,00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815 467,40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897 014,14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1 605 732,08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1 766 576,39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1 943 234,03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49.35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КЛАБЕЛ®/Клабел®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КЛАБЕЛ®/Клабел®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мг/28 мг,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400 мг/57 мг,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600 мг/42.9 мг, 23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мг/31.25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мг/62.5 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 125мг/5мл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Класт®/Класт®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131 222,02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1 214 054,67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МЕ/0,4 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6000 анти-Ха МЕ/0,6 мл, 0.6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8000 анти-Ха МЕ/0,8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 Натрия сульфат безводный Симетикон Натрия цитрат Кислота лимонная безводная Натрия хлорид Калия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ЛП-№004465-РГ-KZ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0,5 мг/г,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КЛОВИКС/КЛОВИКС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КЛОВИКС/КЛОВИКС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75 мг / 3 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А.Ш./Уорлд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(масляный), 200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(масляный), 50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8000 МЕ (80 мг)/0.8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6000 МЕ (60 мг)/0.6 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4000 МЕ (40 мг)/0.4 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Poznan Spolka Akcyjna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Хиперион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10 %, 7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мг/125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875 мг/125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мг/1.25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10мг/160мг/12,5мг,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мг/12.5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1e+006 ЕД,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ингаляций, 2e+006 МЕ, 160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ингаляций, 1e+006 МЕ,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0.1%,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0.1%,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459 237,44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289 131,24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мг/100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пленочные оболочкой, 7,5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ЛП-№000306-ГП-KZ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пленочные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ЛП-№000306-ГП-KZ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Корактив-ВМ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0,5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НПЦ "Борщаговский ХФЗ"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0.6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25 % 2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25%,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 (по 50 таблеток в банке. Каждая банка в пачке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 (по 10 таблеток в контурной ячейковой упаковке. По 5 контурных ячейковых упаковок в пачке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5 мг, 11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9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 + 5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2 191 707,94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2 410 878,73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2 168 759,00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2 385 634,90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2 624 198,39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8 %, 1,125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Дендрон Брэндс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Инк, Пуэрто-Рико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0,005 %, 2.5мл,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2 567 638,94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383 235,11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 ЕД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100 ЕД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действия75мг/0.75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действия100 мг/1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действия150 мг/1.5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 мг 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 мг/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100мг/5мл,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растворителем, 150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Солюшенс,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1 282 689,95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1 789 444,38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1 968 388,82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360 396,03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детей, 4 мг, 0.5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Куплатон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300мг/мл,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введения, 80 мг/мл,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перфузий, 1000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689 844,58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595 800,22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655 380,24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33,3%,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33,3%,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покрытых оболочкой и таблеток с пролонгированным высвобождением,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ГАСТРОБЕНЕ ДВОЙНОГО ДЕЙСТВИЯ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– Липофит®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30 мл, №1 (с механическим распылителем)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 (с механическим распылителем)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доз.,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242 020,98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доз.,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Доза,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Хэлскеа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15 мг/2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Хэлскеа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дозированный1.18 мг/мл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0.005 %, 2,5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67г/100мл,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ЛП-№001487-ГП-KZ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66,7 г/ 100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8.75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8.75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(микроэмульсия),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мг/25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инфузий500мг/100мл№1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500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40 мг / 7.5 мг,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0,25%, 15 мл, №1 (во флаконе полиэтиленовом)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0,25%, 15 мл, №1 во флаконе стеклянном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0,25%, 30 мл, №1 во флаконе стеклянном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0,25%, 30 мл, №1 во флаконе полиэтиленовом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2.5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2,5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в комплекте с растворителем, 400мг/5мл,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399 890,82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460 119,60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561 806,03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715 185,90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786 704,49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720 504,38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792 554,82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1 211 757,36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1 332 933,10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1 473 758,95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1 621 134,85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1 783 248,33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1 637 509,95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1 801 260,95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1 981 387,04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трансдермальный, 1,53 мг/доза, 8,1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трансдермальный, 1,53 мг/доза, 6,5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64 ЕД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акционерное общество "Лекхим-Харьков"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10 %, 38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ЛП-№004379-РГ-KZ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 ДУО®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20 мг/1.5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1.1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1 275 506,39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1 811 748,98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1 992 923,88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1 704 846,69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1 875 331,36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10/5/5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20/5/5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40/10/10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20 % 250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инфузий, 20 %,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мг/400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А. Ш."/"Уорлд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оральный раствор№1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600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600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30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78г,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3000 МЕ, 20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ректальные, 3000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8.19/20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1 424 251,40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1 566 676,54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6,14/15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388 185,86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0.002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50мг/12,5мг,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8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А.Ш./Уорлд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 (вода для инъекций), 8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10 мг/мл, 0.23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(PDS)11.25 мг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1400 мг/11.7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675 803,53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1 205 569,97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1 432 561,76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1 575 817,93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1 883 679,61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70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50 мл, №1 (во флаконе стеклянном)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30 мл, №1 (во флаконе стеклянном)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50 мл, №1 (во флаконе полимерном)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30 мл, №1 (во флаконе полимерном)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оболочкой180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оболочкой360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 600 мг,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млн.МЕ,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75мг/3мл,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вакцина менингококковая групп ACYW135 полисахаридная лиофилизированная (очищенная)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250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Мегасеф®/Мегасеф®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и таблеток вагинальных,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введения, 15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мг/40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625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Аноним Ширкети"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1.2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1 781 204,01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1 959 324,41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2 155 256,85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15мг/1.5мл, 1.5мл,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мг/1.5мл 1.5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мг/5 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75 МЕ ФСГ и 75 МЕ ЛГ,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250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125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мг/2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введения1000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BROOKS LABORATORIES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5 мг/мл,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250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0,15 мл в шприце №1 в шприце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0.2 мл №1 в шприце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0,3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0,45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0.5 мл №1 в шприце.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0,55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0,6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мг, 50 мг/мл, 30 мг/0,6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27.5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0.4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0.35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0.25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 0.75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 1,5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 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Др.Реддис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применения10 мг/г№1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 в банке из полиэтилена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№10, в контурной безъячейковой упаковке из бумаги упаковочной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№100, в контурной безъячейковой упаковке из бумаги упаковочной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№30, таблеток в банке из полиэтилена. По 1 банке в пачке из картона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Толперизон+ [ Лидокаин]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мг+2,5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ЛП-№000473-ГП-KZ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50 мг, 263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316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400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нанесения на слизистую оболочку полости рта, 2%,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инфузий200 мг/100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МИКОСИСФРИ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ногтей, 8 %,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Страйдс Шасун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применения, 5 мл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применения, 5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г/5 мл, 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0.05 %,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0.05 %,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мл, №1 (спринцовка)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0,2%,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0,2%,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0.375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терапевтическая, 20 мкг/24 ч,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Миропентан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Пентозана полисульфат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Стерил-Ген Лайф Саенсиз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242 801,57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50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75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111.9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 мг/5мл,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мг/5мл, 9.3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400.00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Ядран Галенски Лабораторий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 + 140мкг/доза, 15 мл, 150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60 доз, 50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120 доз, 50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60 доз.,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доз. 18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мг/мл, 0.4 мл,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1,5 мг/0,5мл,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 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МУКАЛТИН®, сироп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125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2 %,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0.25%,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250 мкг/доза, 3.8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50мкг/доза18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100000 МЕ/мл,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100000 МЕ/мл,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суспензия, 50 мкг/доза, 140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140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Реддис Лаборатоиси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10%,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применения, 50.00 мкг/доза, 25 г (200 доз),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300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Синьцзянская фармацевтическая компания "Хуашидань"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1000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изотонический, 9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50 мг/ мл 100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50 мг/ мл 400 мг,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100 мг/мл 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1000 мг/4мл 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1 684 032,43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1 852 435,67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16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32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1 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мл/1000 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0.1%,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Актавис Индонезия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мг/2 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500000 ЕД,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0.5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0.05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0.4 мг/доза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вагинальные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676 554,18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818 630,56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0.02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0.02 мг/0.15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 мг/мл 105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0,625 мг + 2,5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1.25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ЛП-№000175-ГП-KZ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100 мг, 1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 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ЛП-№000922-ГП-KZ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240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мг/160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мг/160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0.65 %,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0.65 %,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0.65 %,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10.06 мг,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1 406 786,00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1 655 787,18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1 821 365,89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растворителем, 2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300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339 935,63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500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223 605,45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299 547,05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329 501,76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625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научный центр карантинных и зоонозных инфекций им. М.Айкимбаева РГКП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160 111,95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мкг/0,5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1,34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0.25 мг или 0.5 мг/доза, 1,34 мг/мл,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назальные, 0,01%,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1 620 842,99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 / 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ЛП-№004271-РГ-KZ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50 мг|мл,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10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10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Оксипрогестерона капронат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 12,5 %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МЕ/мл,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МЕ/мл,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МЕ/мл,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500 МЕ,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174 189,72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1000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500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2000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380 080,58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510 196,79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561 216,47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5,9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192 821,53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306 065,05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15мг/1,5мл,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10мг/1,5мл,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 Мэньюфекчуринг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150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ингаляций, 300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и инфузий, 750 МЕ/мл,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1 258 337,08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500 мг, 800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125мг/5мл,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0.25 мг/0.5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20мг/г, 50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Итроконазол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ЛП-№003138-РГ-KZ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5.1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6.6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830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2,6%,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0,25% 10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0.5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АО, по лицензии Дайчи Санкио Ко. Лтд,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0.3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АО, по лицензии Дайчи Санкио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Сантeн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16.7 мл, 16.7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 / 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100мг/16.7 мл 16.7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6.65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Палохалт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0,25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90 мг/30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0.04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мкг,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158 мг/140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158 мг/140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аспарагинат + Магния аспарагинат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316 мг +280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ЛП-№001204-ГП-KZ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316 мг/280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0,25 %,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286 094,82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10000ЕД,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25 ЕД,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0.24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 По 10 таблеток в контурной ячейковой упаковке с перфорацией.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 По 10 таблеток в контурной ячейковой упаковке.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внутрь, 12.5 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120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(по 10 таблеток в контурной безъячейковой упаковке из алюминиевой фольги с покрытием пленкой из поливинилхлорида)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в контурной безъячейковой упаковке из бумаги упаковочной с полимерным покрытием с двух сторон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завод Мисато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5 мкг/мл 1 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10 мкг/2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2.5 мг, 0.5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180мкг/0,5мл,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0.5%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0.5%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179 040,96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Пеметрексед-Виста солют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Пен-Герпевир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мг/г,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 0.5мл/1 доза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ректальная, 1 г, 1г/100мл, 100мл,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Интернэшнл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150/75 МЕ,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420 мг/14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1 004 162,67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1 146 552,94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 /50 мкг/доза,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 /125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 /250 мкг/доза,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раствора, 16.1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набор для перорального применения,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10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553 180,32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791 047,86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870 152,65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361 838,60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597 999,40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инъекций0.2%№10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4 523 347,35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5 970 818,50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6 567 900,35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500 000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ректальные, 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ректальные, 12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 3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и местного применения, 6 мг, 9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6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(23.12 мг +0.58 мг)/г, 17.3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2 456 199,95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3 517 872,81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3 869 660,09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1 817 587,96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2 604 657,66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2 865 123,43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1 522 843,97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2 183 173,54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2 401 490,90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40 мг/мл, 105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2%,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0.5мл/доза№1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мг/г,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c модифицированным высвобождением 35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"СЕРВЬЕ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+ 5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+ 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+ 10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ЛП-№000569-ГП-KZ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708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Вити Фармасеутиси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0,25 ммоль/мл,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80г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мг/мл№10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0.005 %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 мг/мл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инъекций2 %№5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Харьковское фармацевтическое предприятие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 мг + 180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МБНПК "Цитомед"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"Фармацевтический завод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62.5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0.25 мг/мл 2 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0.5 мг/мл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300 МЕ/0,36 мл, 0.42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600 МЕ/0.72мл, 0.72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Promed Laboratories Pvt.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564 824,14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320 815,91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18.9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18.9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27.9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10.7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18.9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0,03 мг/0,15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0,03 мг/0,15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3.6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МЕ/0,3 мл, 0.3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дозированный92 мкг/22 мкг№1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184 мкг/22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 мг/ 5мл,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28.4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216 802,03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4 %,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желатиновые капсулы,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ЛП-№002495-РГ-KZ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РЕМУНДЕ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желатиновые капсулы,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ЛП-№002495-РГ-KZ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800мг № 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ментоловым вкусом,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304 778,83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Респикс 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10 мг/0,2 мл, 13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200 мг / 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ЛП-№004090-РГ-KZ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500 мг / 50 мл, 10 мг /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ЛП-№004784-РГ-KZ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парабульбарного введения,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25 мкг + 600 мкг/доза, 56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25 мкг + 600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0.03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Санайи ве Тиджарет Аноним Ширкети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(2,5мг/0,25мг)/1мл,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(2,5мг/0,25мг)/1мл,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37.5 мг 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470 635,04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517 698,54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1.5 млн.МЕ,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млн.МЕ,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Дорзоламид, 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2 %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0,25 мг/мл (250000 МЕ),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0,5 мг/мл (500000МЕ),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1,0 мг/мл (1 000 000 МЕ), 1 000 000 МЕ,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1500 мг, 4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1500 мг, 4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 г, 3,5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(1 % раствор лидокаина гидрохлорида 3.5 мл), 1 г, 3.5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325 мг + 37.5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апельсиновым вкусом,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 мг, 1.03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мг,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 мг/мл,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25/125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 г№50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0.1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150 405,26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30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Сафнело®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150 мг/мл,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Nijmegen B.V.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585 362,59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99.97-100 %,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229 494,90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1.2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2.4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6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1:100000, 1,7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1:200000,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мкг/100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мкг/250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мкг/500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25/250мкг,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растворителем, 4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25/125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25/250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кишечнорастворимые, 10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"Мефар Илач Санайии А.Ш."/Уорлд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инфузий, 50 мг/2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Тидж.А.Ш./"Уорлд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1.25 %, 60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мг/5мл,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50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100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284 мг/1.5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593 418,44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652 760,28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50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 + 0,03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мг+0,03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ЛП-№001640-ГП-KZ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320/9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120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120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80/4,5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160/4,5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2.5 мг/мл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Симеспасмил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инъекционного/инфузионного раствора. Лиофилизат во флаконе. По 5 мл растворителя в ампуле. По 1 флакону с лиофилизатом и 1 ампуле с растворителем в пачке из картона,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565 152,26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621 667,48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инъекционного/инфузионного раствора. Лиофилизат во флаконе. По 1 флакону с лиофилизатом в пачке из картона,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524 141,31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634 210,99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комплекте с растворителем (диэтаноламин), 200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1.5 г/3.95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1.5 г/3.95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0,025 %,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0,025 %,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0,25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50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мкг+6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900 МЕ/1.5 мл, 1.5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620 080,56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682 088,62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450 МЕ/0.75 мл, 0.75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336 561,21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введения, 30 мкг (6 млн МЕ), 30 мкг (6 млн МЕ),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картридже, 250 мкг/мл, 2.4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710 449,68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854 729,88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940 202,86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0,05 %, 14.4мл,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спрей интраназальный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в комплекте с растворителем (вода для инъекций) 0,05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 мл во флаконе из стекла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295 303,36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Сиспрес®/Сиспрес®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 850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 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1.8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Chemigroup France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20%,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986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1477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20%, 100 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Солантра®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Галдерма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+ 33 мкг/мл,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+ 50 мкг/мл,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0,5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901 767,11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991 943,82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1 320 250,13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1 452 275,14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1 440 559,60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1 743 077,12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1000 мг,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1000 мг/10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60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633 025,86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Р. Пфлегер, Химическая фабрика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40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+ 80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1.1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растворителем, 2.5 МЕ, 0.5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10000 МЕ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ингаляция, 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мкг/ингаляция,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МЕ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ХандиХалер®, 18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200мг/50мг/200мг,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200мг/50мг/200мг,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Фармасеутикалс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Фарма Сайнз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 26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1 271 458,70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1 398 604,56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45 мг,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 мг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45 мг/0.5 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ЛП-№000334-ГП-KZ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1 006 337,00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1 106 970,70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1 217 667,77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1 183 616,32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1 692 571,34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1 861 828,48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 ПЛЮС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слизистой оболочки полости рта,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220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мг+0.625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мг+1.25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Интенсив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8.75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 мг/г,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1г/1г,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16.7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37.5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мг/5мл, 8г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 13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296 033,04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473 179,68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791 297,10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870 426,81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997 645,00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495 194,70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604 632,73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 БАКТЕРИОФАГ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20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 бактериофаг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местного и наружного применения, 20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бактериофаг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раствор для приҰма внутрь, местного и наружного применения, 20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плҰночной оболочкой,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ЛП-№001723-ГП-KZ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Сцембликс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Асциминиб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плҰночной оболочкой,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СТЕЙН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ЛП-№001723-ГП-KZ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Цзянсу Хенгруи Медицин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СмитКляйнБичем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 850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2 483 881,20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3 448 039,32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3 618 578,00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инъекций, 600 мг,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0.50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707 484,56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мг/100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120мг/5мл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 Айдек (Дания) Мануфактуринг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заполненном шприце, 300 мг/2 мл (150 мг/мл),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3 629 511,60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3 992 462,76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0,03%,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32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0.1 %,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ЛП-№004267-РГ-KZ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0.4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во флаконе,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в контурной ячейковой упаковке,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40 мг/мл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/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/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20мг/1мл,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294 507,55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326 903,38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359 593,72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2 394 185,06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2 633 603,57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2 896 963,92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0.3 мл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мкг/мл,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110 мг/мл, 1.91 мл, (автоинжектор (AI)),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Тезспире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110 мг/мл, 1.91 мл, (предварительно заполненный шприц с принадлежностями (APFS)),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Amgen Manufacturing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Тексаред®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199 849,22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288 370,47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600/200/300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350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ЛП-№002081-ГП-KZ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1%,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1200 мг/20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1 737 180,78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1 910 898,85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1200 мг/20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1 480 216,49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1 737 181,46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1 910 899,60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840 мг/14 мл, 14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1 228 202,13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ТИГЕНА 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По одной дозе (0.5 мл) препарата в одноразовом предварительно заполненном шприце из стекла. По 1 шприцу и 1 игле в контурной ячейковой упаковке. По 1 контурной ячейковой упаковке в пачке из картона., 0,5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0,25 мл/доза, 0.25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0.5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0.5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50 мг/4 мг,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4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 мг/мл,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600 мг/24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 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введения, 25 мг/мл,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4 мг/2 мл, 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мг/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12,5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28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Фармасьютикалс Корпорэйшн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1 284 886,01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1 989 785,38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2 188 763,92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3 мг/г,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0,3%,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0,3%,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ЭДЕФАРМ,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40 мкг/мл,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без сахара,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 мг/2,5 мл, 2.5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7.5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7.5 мг/мл 0.9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в комплекте с растворителем – бактериостатической водой для инъекций 440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478 957,64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525 мг 2.62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588 959,13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845 740,05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930 314,06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1 023 345,46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мг/мл,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25/12,5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ТРИВЕДОН МR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35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ЛП-№000869-РГ-KZ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ТРИКОЗ ER 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12мг+1мг/2мл,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 По 10 таблеток в контурной ячейковой упаковке с перфорацией . По 3 контурные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 По 10 таблеток в контурной ячейковой упаковке. По 3 контурные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 По 10 таблеток в контурной ячейковой упаковке с перфорацией . По 1 контурной упаковке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 По 10 таблеток в контурной ячейковой упаковке. По 1 контурной упаковке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комплекте с раствором,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мг/80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мг/160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10мг/2,5мг/10мг,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мг/2.5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0.75 мг/0.5 мл, 0.5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1.5 мг/0.5 мл 0.5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2 ТЕ,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1,5 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4%,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4% 1.7 мл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2.2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"Нобел Алматинская Фармацевтическая 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110/50мкг,№30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500 мл,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654 166,70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719 583,37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мл/доза, 0.5мл,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УЛЬТРОКС®/Ультрокс®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УЛЬТРОКС®/Ультрокс®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растворитель для приготовления суспензии для внутрипузырного введения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"Киевмедпрепарат"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Санека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Санека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Санека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 мг,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1 337 545,18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1 471 299,69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 5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531 860,20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со вкусом апельсина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5.3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со вкусом фруктов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5.3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c натуральным вкусом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в комплекте с растворителем (0.9 % раствор натрия хлорида), 20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18.9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вагинальный, 1,2%, 72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80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 По 25 таблеток в контурной ячейковой упаковке с перфорацией из пленки поливинилхлоридной и фольги алюминиевой печатной лакированной. По 2 контурные ячейковые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 По 25 таблеток в контурной ячейковой упаковке. По 2 контурные ячейковые упаковки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0.5 мг, №50 По 10 таблеток в контурной ячейковой упаковке с перфорацией из пленки поливинилхлоридной/ поливинилиденхлоридной и фольги алюминиевой печатной лакированной.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0.5 мг, №50 По 10 таблеток в контурной ячейковой упаковке.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0.25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 мг, №50 По 10 таблеток в контурной ячейковой упаковке с перфорацией из пленки поливинилхлоридной/ поливинилиденхлоридной и фольги алюминиевой печатной лакированной.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 мг, №50 По 10 таблеток в контурной ячейковой упаковке. По 5 контурных упаковок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75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50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25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мг/мл, 2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0,005%,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800 мг/15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Эль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"Новартис Фармасьютикал Мэньюфекчуринг"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1200 мг + 600 мг/15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2 742 814,21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3 017 095,63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3 318 805,19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600 мг + 600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1 488 371,61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1 637 208,77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1 800 929,65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 (Индия)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1.36%,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15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125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50мкг/доза,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0,3 %,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 2 мл 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ингаляций, 100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в комплекте с растворителем,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6 мг/мл, 13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ФЛУРБО® 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8.75 мг/доза,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Лабораториум Санитатис,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Флутиказона фуроат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27.5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 доз.,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50 мкг/доза, 14.5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0.025 %,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0,025%,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5%, 125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150 МЕ,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75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введения250 мкг/мл2.4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50г,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2000 МЕ,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4000 МЕ,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10000 МЕ,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1 019 579,71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1 233 691,45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100 ЕД,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мкг/6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2.5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35 мг + 250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внутрь, 3 г, 8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8,0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3800 МЕ анти-Ха/0.4мл,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2850МЕ анти-Ха/0,3 мл, 0.3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5700МЕ анти-Ха/0,6мл,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7600МЕ анти-Ха/0,8мл,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"Научный центр противоинфекционных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шприце, 250 мг / 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ногтей, 50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применения, 100 000 ЕД/мл 7.5 г/50 мл, 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 (Furamagum®)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применения, 100 мг, 1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применения, 100 мг,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"АМАНТА ХЕЛТКЕР ЛТД"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 0.5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глубионат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ЛП-№000407-ГП-KZ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11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мг/0.4 мл, 0.4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305 093,79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335 603,17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 мг/5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 Артра®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 Артра®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50мг/г, 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5000 МЕ,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500 МЕ,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1000 МЕ,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 6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 0.4 мл 0.4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1 мг/1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Цеколин, вакцина против вируса папилломы человека бивалентная (типы 16, 18), рекомбинантная, адсорбированная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Сямынь Инновакс Биотек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470 967,01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522 773,38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575 050,72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г/100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10г/100мл,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ЦЕРВИКОН-ДИМ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"Казахская фармацевтическая компания "МЕДСЕРВИС ПЛЮС"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ПАУ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 и 1 шприцем объемом 5 мл)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гидрохлорида), 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0,02%,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Пессарии, 400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1.0 %,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0,25г/0,25г,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0,5г/0,5г,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500 МЕ,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572 425,11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629 667,62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Ципоксил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ногтей, 80 мг/г,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Лабораториоз СЕРРА ПАМИЕЗ,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10г/100мл,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200мг/100мл,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669 382,31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736 320,54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809 952,60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561 510,63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617 661,69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0.75 мг/мл,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3 561 287,22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4 122 188,77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4 534 407,65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Эдолкето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внутрь, 176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40 мг, 1.6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0.278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319 169,40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114,3 мг/мл, 0.263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313 785,59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160мкг/4.5мкг/доза, 5.6 мг, 60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25/250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Амлодипин+Лизиноприл+Розувастатин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мг+ 20 мг+10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мг+10 мг+10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ЛП-№001991-ГП-KZ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и Вакцинес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лекарственный, 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Эксдиар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 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7.5%,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ЛП-№004285-РГ-KZ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1 709 055,00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2 434 638,80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2 678 102,68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0.1 %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1,5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 500 МЕ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1.25 мг/мл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мг/12,5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введения50 мг1 мл№4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инъекций), 25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305 081,49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шприцах, 8000 анти-Ха МЕ/0.8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шприцах, 6000 анти-Ха МЕ/0.6 мл, 0.6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шприцах, 4000 анти-Ха МЕ/0.4 мл, 0.4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введения, 250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4 676 295,98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5 755 825,48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6 331 408,03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применения, 2 миллиарда/5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применения, 4 миллиарда/5мл,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применения, 4 миллиарда/5мл,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суспензии, 0.765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200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300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мг/мл, 0.68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 мг/мл, 75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г/5 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МЕ/0,6 мл, 0.6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МЕ/0,4 мл, 0.4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6000 МЕ/0,6 мл, 0.6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40000 МЕ/1 мл1 мл№6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546 201,15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введения2000 МЕ/0.5мл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мг/г,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оральный, 0,125 %,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10000 ЕД,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10000 ЕД/г 10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1 303 159,33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1 577 323,95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1 735 056,34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175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ЛП-№004730-РГ-KZ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 №270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2,5 мг/5мл,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ЭСОМ®/ЭСОМ®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 мг,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трансдермальный, 0,60 мг/г, 80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трансдермальный, 0,60 мг/г, 80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0.05 %,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70 %,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мг/8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30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Фабрика Монтавит Гес.м.б.Х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2.4%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2,4%,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"Биосинтез"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 мг/мл, 1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144 727,29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100000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7 726,63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Цены сформированы согласно пункту 42 правил регулирования, формирования предельных цен и наценки на лекарственные средства, утвержденных приказом Министра здравоохранения Республики Казахстан от 11 декабря 2020 года № ҚР ДСМ-247/2020.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