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f26b" w14:textId="976f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февраля 2025 года № 116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21550) следующие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по паллиативной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17 144,81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совершенствования и анализа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