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59e4e" w14:textId="5d59e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приказ Министра здравоохранения Республики Казахстан от 5 августа 2021 года № ҚР ДСМ-77 "Об утверждении предельных цен на торговое наименование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Министра здравоохранения Республики Казахстан от 21 февраля 2025 года № 132</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5 августа 2021 года № ҚР ДСМ-77 "Об утверждении предельных цен на торговое наименование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23886) внести следующее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предельных ценах</w:t>
      </w:r>
      <w:r>
        <w:rPr>
          <w:rFonts w:ascii="Times New Roman"/>
          <w:b w:val="false"/>
          <w:i w:val="false"/>
          <w:color w:val="000000"/>
          <w:sz w:val="28"/>
        </w:rPr>
        <w:t xml:space="preserve"> на торговое наименование лекарственных средств в рамках гарантированного объема бесплатной медицинской помощи и (или) в системе обязательного социального медицинского страхования, утвержденных </w:t>
      </w:r>
      <w:r>
        <w:rPr>
          <w:rFonts w:ascii="Times New Roman"/>
          <w:b w:val="false"/>
          <w:i w:val="false"/>
          <w:color w:val="000000"/>
          <w:sz w:val="28"/>
        </w:rPr>
        <w:t>приложением 1</w:t>
      </w:r>
      <w:r>
        <w:rPr>
          <w:rFonts w:ascii="Times New Roman"/>
          <w:b w:val="false"/>
          <w:i w:val="false"/>
          <w:color w:val="000000"/>
          <w:sz w:val="28"/>
        </w:rPr>
        <w:t xml:space="preserve"> к указанному приказу:</w:t>
      </w:r>
    </w:p>
    <w:bookmarkEnd w:id="2"/>
    <w:bookmarkStart w:name="z7" w:id="3"/>
    <w:p>
      <w:pPr>
        <w:spacing w:after="0"/>
        <w:ind w:left="0"/>
        <w:jc w:val="both"/>
      </w:pPr>
      <w:r>
        <w:rPr>
          <w:rFonts w:ascii="Times New Roman"/>
          <w:b w:val="false"/>
          <w:i w:val="false"/>
          <w:color w:val="000000"/>
          <w:sz w:val="28"/>
        </w:rPr>
        <w:t>
      дополнить строкой, порядковым номером 3156:</w:t>
      </w:r>
    </w:p>
    <w:bookmarkEnd w:id="3"/>
    <w:bookmarkStart w:name="z8"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чумная живая сухая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накожного введения 2мл,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J07AK</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РК-БП-5№003951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5075,29</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предельные цены</w:t>
      </w:r>
      <w:r>
        <w:rPr>
          <w:rFonts w:ascii="Times New Roman"/>
          <w:b w:val="false"/>
          <w:i w:val="false"/>
          <w:color w:val="000000"/>
          <w:sz w:val="28"/>
        </w:rPr>
        <w:t xml:space="preserve"> на торговое наименование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 утвержденные </w:t>
      </w:r>
      <w:r>
        <w:rPr>
          <w:rFonts w:ascii="Times New Roman"/>
          <w:b w:val="false"/>
          <w:i w:val="false"/>
          <w:color w:val="000000"/>
          <w:sz w:val="28"/>
        </w:rPr>
        <w:t>приложением 2</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0" w:id="5"/>
    <w:p>
      <w:pPr>
        <w:spacing w:after="0"/>
        <w:ind w:left="0"/>
        <w:jc w:val="both"/>
      </w:pPr>
      <w:r>
        <w:rPr>
          <w:rFonts w:ascii="Times New Roman"/>
          <w:b w:val="false"/>
          <w:i w:val="false"/>
          <w:color w:val="000000"/>
          <w:sz w:val="28"/>
        </w:rPr>
        <w:t>
      2.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w:t>
      </w:r>
    </w:p>
    <w:bookmarkEnd w:id="5"/>
    <w:bookmarkStart w:name="z11" w:id="6"/>
    <w:p>
      <w:pPr>
        <w:spacing w:after="0"/>
        <w:ind w:left="0"/>
        <w:jc w:val="both"/>
      </w:pPr>
      <w:r>
        <w:rPr>
          <w:rFonts w:ascii="Times New Roman"/>
          <w:b w:val="false"/>
          <w:i w:val="false"/>
          <w:color w:val="000000"/>
          <w:sz w:val="28"/>
        </w:rPr>
        <w:t>
      1) в течении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6"/>
    <w:bookmarkStart w:name="z12"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7"/>
    <w:bookmarkStart w:name="z13"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8"/>
    <w:bookmarkStart w:name="z14" w:id="9"/>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августа 2021 года</w:t>
            </w:r>
            <w:r>
              <w:br/>
            </w:r>
            <w:r>
              <w:rPr>
                <w:rFonts w:ascii="Times New Roman"/>
                <w:b w:val="false"/>
                <w:i w:val="false"/>
                <w:color w:val="000000"/>
                <w:sz w:val="20"/>
              </w:rPr>
              <w:t>№ ҚР ДСМ -77</w:t>
            </w:r>
          </w:p>
        </w:tc>
      </w:tr>
    </w:tbl>
    <w:bookmarkStart w:name="z18" w:id="10"/>
    <w:p>
      <w:pPr>
        <w:spacing w:after="0"/>
        <w:ind w:left="0"/>
        <w:jc w:val="left"/>
      </w:pPr>
      <w:r>
        <w:rPr>
          <w:rFonts w:ascii="Times New Roman"/>
          <w:b/>
          <w:i w:val="false"/>
          <w:color w:val="000000"/>
        </w:rPr>
        <w:t xml:space="preserve"> Предельные цены на торговое наименование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Составляющие одной единицы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предельной цены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2мл, 2.5мл, 3мл, 5мл, 10 мл, 20 мл, 50 мл с иглами 16Gx1 1/2", 18Gx1 1/2", 20Gx 1 1/2", 21Gx1 1/2", 22Gx1 1/2", 23Gx1", 23Gx1 1/2", 25Gx1", 26Gx1 1/2", 27Gx1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и снабжена предохранительным колпачком, обеспечивающим защиту иглы от повреждений. Изделие стерильно, апирогенно, нетоксично. Стерилизован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2.5мл Шприц инъекционный трехкомпонентный стерильный однократного применения Bioject® Budget объемами: 2.5мл с иглой 23Gx1"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с иглой 25Gx1'', 26Gx1/2'', 27Gx1/2''; 2 мл с иглой 23Gx1''; 3мл с иглой 23Gx11/2''; 5мл с иглой 22Gx1 1/2''; 10мл с иглой 21Gx1 1/2''; 20мл с иглой 20Gx1 1/2''; 50мл с иглой 18Gx1 1/2'', 21Gx1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3мл с иглой 23Gx11/2''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1 мл, 2 мл, 2,5 мл, 3 мл, 5 мл, 10 мл, 20 мл, 50 мл с иглами 16Gx1 1/2", 18Gx1 1/2", 20Gx1 1/2", 21Gx1 1/2", 22Gx1 1/2",23Gx1", 23Gx1 1/2", 25Gx1", 26Gx1/2", 27Gx1/2"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3мл с иглами 23Gx11/2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11 из нержавеющей/углеродистой стали, в коробке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12 из нержавеющей/углеродистой стали, в коробке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13 из нержавеющей/углеродистой стали, в коробке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15 из нержавеющей/углеродистой стали, в коробке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15С из нержавеющей/углеродистой стали, в коробке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10, 10А, 11, 12, 12В, 12D, 13, 14, 15, 15А, 15С, 15D, 16, 17, 18, 19, 20, 21, 22, 22А, 23, 24, 25, 25А, 36, из нержавеющей/углеродистой стали, в коробке №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16 из нержавеющей/углеродистой стали, в коробке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10, 10А, 11, 12, 12В, 12D, 13, 14, 15, 15А, 15С, 15D, 16, 17, 18, 19, 20, 21, 22, 22А, 23, 24, 25, 25А, 36, из нержавеющей/углеродистой стали, в коробке №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18 из нержавеющей/углеродистой стали, в коробке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10, 10А, 11, 12, 12В, 12D, 13, 14, 15, 15А, 15С, 15D, 16, 17, 18, 19, 20, 21, 22, 22А, 23, 24, 25, 25А, 36, из нержавеющей/углеродистой стали, в коробке №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19 из нержавеющей/углеродистой стали, в коробке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10, 10А, 11, 12, 12В, 12D, 13, 14, 15, 15А, 15С, 15D, 16, 17, 18, 19, 20, 21, 22, 22А, 23, 24, 25, 25А, 36, из нержавеющей/углеродистой стали, в коробке №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20 из нержавеющей/углеродистой стали, в коробке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10, 10А, 11, 12, 12В, 12D, 13, 14, 15, 15А, 15С, 15D, 16, 17, 18, 19, 20, 21, 22, 22А, 23, 24, 25, 25А, 36, из нержавеющей/углеродистой стали, в коробке №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22 из нержавеющей/углеродистой стали, в коробке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10, 10А, 11, 12, 12В, 12D, 13, 14, 15, 15А, 15С, 15D, 16, 17, 18, 19, 20, 21, 22, 22А, 23, 24, 25, 25А, 36, из нержавеющей/углеродистой стали, в коробке №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10 из нержавеющей/углеродистой стали, в коробке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10, 10А, 11, 12, 12В, 12D, 13, 14, 15, 15А, 15С, 15D, 16, 17, 18, 19, 20, 21, 22, 22А, 23, 24, 25, 25А, 36, из нержавеющей/углеродистой стали, в коробке №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23 из нержавеющей/углеродистой стали, в коробке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10, 10А, 11, 12, 12В, 12D, 13, 14, 15, 15А, 15С, 15D, 16, 17, 18, 19, 20, 21, 22, 22А, 23, 24, 25, 25А, 36, из нержавеющей/углеродистой стали, в коробке №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21 из нержавеющей/углеродистой стали, в коробке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25 из нержавеющей/углеродистой стали, в коробке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2мл, 2.5мл, 3мл, 5мл, 10 мл, 20 мл, 50 мл с иглами 16Gx1 1/2", 18Gx1 1/2", 20Gx 1 1/2", 21Gx1 1/2", 22Gx1 1/2", 23Gx1", 23Gx1 1/2", 25Gx1", 26Gx1 1/2", 27Gx1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и снабжена предохранительным колпачком, обеспечивающим защиту иглы от повреждений. Изделие стерильно, апирогенно, нетоксично. Стерилизован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50 мл с иглами 18Gx1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Калоприемник однокомпонентный Beestox®, дренируемый и недренируемый,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 1: Калоприемник однокомпонентный недренируемый со встроенной гидроколлоидной адгезивной пластиной, отверстием 10-80 мм, нетканой прокладкой с двух сторон, без карбонового фильтра. Вариант исполнения 2: Калоприемник однокомпонентный недренируемый со встроенной гидроколлоидной адгезивной пластиной, отверстием 10-80 мм, нетканой прокладкой с двух сторон, с карбоновым фильтром. Вариант исполнения 3: Калоприемник однокомпонентный дренируемый со встроенной гидроколлоидной адгезивной пластиной, отверстием 10-80 мм, нетканой прокладкой с двух сторон, без карбонового фильтра, с зажимом. Вариант исполнения 4: Калоприемник однокомпонентный дренируемый со встроенной гидроколлоидной адгезивной пластиной, отверстием 10-80 мм, нетканой прокладкой с двух сторон, с карбоновым фильтром, с застежкой на липучку. Вариант исполнения 5: Калоприемник однокомпонентный детский дренируемый со встроенной гидроколлоидной адгезивной пластиной, с отверстием 10-50 мм, нетканой прокладкой с двух сторон, без карбонового фильтра, с зажимом. Недренируемый калоприемник предназначен для однократного применения, опорожнению не подлежит. Емкость дренируемого калоприемника имеет пластиковую застежку-зажим или застежку на липучке, позволяющие удалять содержимое и промывать калоприемник, не снимая его со стомы. В мешок интегрирован угольный фильтр, который нейтрализует неприятный запах и обеспечивает отток газов, предотвращая слипание стенок мешка. Срок хранения: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Калоприемник однокомпонентный Beestox®, дренируемый и недренируемый, в различных вариантах исполнения Калоприемник однокомпонентный дренируемый со встроенной гидроколлоидной адгезивной пластиной, отверстием 10-80 мм, нетканой прокладкой с двух сторон, без карбонового фильтра, с зажимом.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Калоприемник однокомпонентный Beestox®, дренируемый и недренируемый,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 1: Калоприемник однокомпонентный недренируемый со встроенной гидроколлоидной адгезивной пластиной, отверстием 10-80 мм, нетканой прокладкой с двух сторон, без карбонового фильтра. Вариант исполнения 2: Калоприемник однокомпонентный недренируемый со встроенной гидроколлоидной адгезивной пластиной, отверстием 10-80 мм, нетканой прокладкой с двух сторон, с карбоновым фильтром. Вариант исполнения 3: Калоприемник однокомпонентный дренируемый со встроенной гидроколлоидной адгезивной пластиной, отверстием 10-80 мм, нетканой прокладкой с двух сторон, без карбонового фильтра, с зажимом. Вариант исполнения 4: Калоприемник однокомпонентный дренируемый со встроенной гидроколлоидной адгезивной пластиной, отверстием 10-80 мм, нетканой прокладкой с двух сторон, с карбоновым фильтром, с застежкой на липучку. Вариант исполнения 5: Калоприемник однокомпонентный детский дренируемый со встроенной гидроколлоидной адгезивной пластиной, с отверстием 10-50 мм, нетканой прокладкой с двух сторон, без карбонового фильтра, с зажимом. Недренируемый калоприемник предназначен для однократного применения, опорожнению не подлежит. Емкость дренируемого калоприемника имеет пластиковую застежку-зажим или застежку на липучке, позволяющие удалять содержимое и промывать калоприемник, не снимая его со стомы. В мешок интегрирован угольный фильтр, который нейтрализует неприятный запах и обеспечивает отток газов, предотвращая слипание стенок мешка. Срок хранения: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Калоприемник однокомпонентный Beestox® дренируемый со встроенной гидроколлоидной адгезивной пластиной, отверстием 10-80 мм, нетканой прокладкой с двух сторон, с карбоновым фильтром, с застежкой на липучку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трубки иглы, трубки катетера, канюли катетера инъекционного клапана, канюли иглы, камеры возврата крови, заглушки. Выпускается с иглой размерами: 14G, 16G,17G,18G, 20G, 22G,24G,26G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исполнения:Канюля/катетер внутривенный периферический Bioflokage® Budget c инъекционным клапаном, размерами: 18G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трубки иглы, трубки катетера, канюли катетера инъекционного клапана, канюли иглы, камеры возврата крови, заглушки. Выпускается с иглой размерами: 14G, 16G,17G,18G, 20G, 22G,24G,26G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20G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 синтетический капиллярный высокопоточный Revaclear 300, Revaclear 400, Revaclear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Диализаторы Revaclear 300 и Revaclear 400 предназначены для лечения острой и хронической почечной недостаточности с помощью гемодиализа или гемодиафильтрации. Мембрана, применяемая в этом устройстве, представляет собой смесь из ПАЭС/ПВП. Кровь поступает через входной порт и распространяется по полым волокнам. Каждое полое волокно имеет внутренний диaметр приблизительно 190 микрон (внутренний диаметр полого волокна) и толщину оболочки 35 микрон. Количество полых волокон в каждом диализаторе прибл. 12000 (Revaclear 400), прибл. 9600 (Revaclear 300). Протяженность активной мембраны 236 мм во всех изделиях Revaclear. Площадь поверхности мембраны 1,8 квадратных метров (Revaclear 400), 1,4 квадратных метров (Revaclear 300). На каждом конце устройства полые волокна герметизированы полиуретаном для отделения отсека крови от отсека фильтрата. Корпус и коллектор данного диализатора изготовлены из поликарбоната. Посредством гидростатического или трансмембранного давления, которые создаются сочетанием положительного и отрицательного давления в области мембраны, жидкая часть плазмы, наряду с некоторыми растворенными веществами с более низкой молекулярной массой, проходит через мембрану в фильтрат или в отсек устройства, предназначенный для диализата. В процессе гемодиализа уремические токсины и продукты жизнедеятельности поступают из крови пациента в данное устройство посредством конвекции и диффузии через мембрану и далее, в счетчик потока протекающей диализной жидкости. Диализат выводится из устройства через порт вывода диализата.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 синтетический капиллярный высокопоточный Revaclear 300. Мембрана, применяемая в этом устройстве, представляет собой смесь из ПАЭС/ПВП. Кровь поступает через входной порт и распространяется по полым волокнам. Каждое полое волокно имеет внутренний диaметр приблизительно 190 микрон (внутренний диаметр полого волокна) и толщину оболочки 35 микрон. Количество полых волокон в каждом диализаторе прибл. прибл. 9600 (Revaclear 300). Протяженность активной мембраны 236 мм во всех изделиях Revaclear. Площадь поверхности мембраны 1,4 квадратных метров (Revaclear 300). На каждом конце устройства полые волокна герметизированы полиуретаном для отделения отсека крови от отсека фильтрата. Корпус и коллектор данного диализатора изготовлены из поликарбоната. Посредством гидростатического или трансмембранного давления, которые создаются сочетанием положительного и отрицательного давления в области мембраны, жидкая часть плазмы, наряду с некоторыми растворенными веществами с более низкой молекулярной массой, проходит через мембрану в фильтрат или в отсек устройства, предназначенный для диализата. В процессе гемодиализа уремические токсины и продукты жизнедеятельности поступают из крови пациента в данное устройство посредством конвекции и диффузии через мембрану и далее, в счетчик потока протекающей диализной жидкости. Диализат выводится из устройства через порт вывода диализата. Вариант исполнения: Диализатор синтетический капиллярный высокопоточный Revaclear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 синтетический капиллярный высокопоточный Revaclear 300, Revaclear 400, Revaclear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Диализаторы Revaclear 300 и Revaclear 400 предназначены для лечения острой и хронической почечной недостаточности с помощью гемодиализа или гемодиафильтрации. Мембрана, применяемая в этом устройстве, представляет собой смесь из ПАЭС/ПВП. Кровь поступает через входной порт и распространяется по полым волокнам. Каждое полое волокно имеет внутренний диaметр приблизительно 190 микрон (внутренний диаметр полого волокна) и толщину оболочки 35 микрон. Количество полых волокон в каждом диализаторе прибл. 12000 (Revaclear 400), прибл. 9600 (Revaclear 300). Протяженность активной мембраны 236 мм во всех изделиях Revaclear. Площадь поверхности мембраны 1,8 квадратных метров (Revaclear 400), 1,4 квадратных метров (Revaclear 300). На каждом конце устройства полые волокна герметизированы полиуретаном для отделения отсека крови от отсека фильтрата. Корпус и коллектор данного диализатора изготовлены из поликарбоната. Посредством гидростатического или трансмембранного давления, которые создаются сочетанием положительного и отрицательного давления в области мембраны, жидкая часть плазмы, наряду с некоторыми растворенными веществами с более низкой молекулярной массой, проходит через мембрану в фильтрат или в отсек устройства, предназначенный для диализата. В процессе гемодиализа уремические токсины и продукты жизнедеятельности поступают из крови пациента в данное устройство посредством конвекции и диффузии через мембрану и далее, в счетчик потока протекающей диализной жидкости. Диализат выводится из устройства через порт вывода диализата.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 синтетический капиллярный высокопоточный Revaclear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Спиртовая салфетка Biopad® Budget однократного применения размерами 65х30 мм, 65х60 мм, в коробке № 100,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Спиртовая салфетка представляет собой нетканое полотно, пропитанное изопропиловым спиртом и упакованное в бумагу из алюминиевой фольги. Изопропиловый спирт 70%. Только для наружного применения. Только для однократного применения.Срок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Спиртовая салфетка Biopad® Budget однократного применения размером 65х30 мм, в коробке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Спиртовая салфетка Biopad® Budget однократного применения размерами 65х60 мм, в коробке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Спиртовая салфетка представляет собой нетканое полотно, пропитанное изопропиловым спиртом и упакованное в бумагу из алюминиевой фольги. Изопропиловый спирт 70%. Только для наружного применения. Только для однократного применения.Срок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Спиртовая салфетка Biopad® Budget однократного применения размером 65х60 мм, в коробке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Biolancet® стерильный,однократного применения вариантов исполнения: Flake размерами L в коробке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 Flake представляет собой одноразовый стерильный скарификатор из нержавеющей стали в индивидуальной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Biolancet® стерильный, однократного применения вариантов исполнения: Flake размерами L в коробке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различных основах представляют собой комбинированное изделие прямоугольной формы, включающее фиксирующую часть в виде основы-подложки из различных материалов с липким клеевым слоем; впитывающей подушечки из нетканого полотна; защитного покрытия для впитывающего слоя-подушечки; гладкого бумажного покрытия для защиты липкого слоя. В качестве материала основы могут быть использованы следующие материалы: адгезивный нетканый материал, адгезивный нетканый материал–заменитель шелка, адгезивная полиэтиленовая перфорированная пленка, адгезивная эластичная хлопчатобумажная ткань, адгезивная полимерная пленка. Клеевое покрытие: термоплавкий клей; Подушечка: нетканое полотно – спанлейс (вискоза + полиэфир). Защитное покрытие для впитывающего слоя-подушечки: полиэфирные текстурированные нити (DTY). Защитное бумажное покрытие для клеевого слоя, нанесенного на материал основы.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нетканой основе, размером 19мм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нетканой основе размерами: 19мм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различных основах представляют собой комбинированное изделие прямоугольной формы, включающее фиксирующую часть в виде основы-подложки из различных материалов с липким клеевым слоем; впитывающей подушечки из нетканого полотна; защитного покрытия для впитывающего слоя-подушечки; гладкого бумажного покрытия для защиты липкого слоя. В качестве материала основы могут быть использованы следующие материалы: адгезивный нетканый материал, адгезивный нетканый материал–заменитель шелка, адгезивная полиэтиленовая перфорированная пленка, адгезивная эластичная хлопчатобумажная ткань, адгезивная полимерная пленка. Клеевое покрытие: термоплавкий клей; Подушечка: нетканое полотно – спанлейс (вискоза + полиэфир). Защитное покрытие для впитывающего слоя-подушечки: полиэфирные текстурированные нити (DTY). Защитное бумажное покрытие для клеевого слоя, нанесенного на материал основы.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нетканой основе, размером 25мм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нетканой основе размерами: 25мм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Biolancet® стерильный,однократного применения вариантов исполнения: Twist c иглой размерами: 28G, 30G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 Twist представляет собой одноразовый стерильный скарификатор с острием из нержавеющей стали и основой из полиэтилена низкой плотности. Может использоваться с устройством для безболезненного прокалывания, входящего в комплект прибора, измеряющего уровень сахара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Biolancet® стерильный,однократного применения вариант исполнения: Twist c иглой размером: 28G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Biolancet® стерильный,однократного применения вариантов исполнения: Twist c иглой размерами: 23G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 Twist представляет собой одноразовый стерильный скарификатор с острием из нержавеющей стали и основой из полиэтилена низкой плотности. Может использоваться с устройством для безболезненного прокалывания, входящего в комплект прибора, измеряющего уровень сахара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Biolancet® стерильный,однократного применения вариантов исполнения: Twist c иглой размерами: 23G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стандартный, одноразовый (Standard tube holder)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стандартный, одноразовый (Standard tube holder)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различных основах представляют собой комбинированное изделие прямоугольной формы, включающее фиксирующую часть в виде основы-подложки из различных материалов с липким клеевым слоем; впитывающей подушечки из нетканого полотна; защитного покрытия для впитывающего слоя-подушечки; гладкого бумажного покрытия для защиты липкого слоя. В качестве материала основы могут быть использованы следующие материалы: адгезивный нетканый материал, адгезивный нетканый материал–заменитель шелка, адгезивная полиэтиленовая перфорированная пленка, адгезивная эластичная хлопчатобумажная ткань, адгезивная полимерная пленка. Клеевое покрытие: термоплавкий клей; Подушечка: нетканое полотно – спанлейс (вискоза + полиэфир). Защитное покрытие для впитывающего слоя-подушечки: полиэфирные текстурированные нити (DTY). Защитное бумажное покрытие для клеевого слоя, нанесенного на материал основы.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полимерной основе, размером 19мм х 72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полимерной основе размерами: 19мм х 72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пропитаны изопропиловым спиртом от 70 до 99,8%. Изготовлены из нетканого полотна типа Спанлейс (вискоза + полиэфир). Поставляются в упаковках по 200 и 400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65х30мм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2.5мл; с иглами 23Gx1"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объемом 2,5 мл с иглой 23Gx1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медицинский Biolop® однократного применения стерильный, размерами 140х14х1.6мм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медицинский Biolop® однократного применения, стерильный, размером 140х14х1.6мм (детский) изготовлен из экологически чистой древесины. Не оказывает вредного воздействия, не вызывает раздражения. Атравматичен, имеет шлифованную поверхность и края.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медицинский Biolop® однократного применения стерильный, размером 140х14х1.6мм (детский)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2,5мл с иглами 23Gx1"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объемом 2,5мл, 23Gx1"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медицинский Biolop® однократного применения стерильный, размерами 150х18х1.6мм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медицинский Biolop® однократного применения, стерильный, размерами 150х18х1.6мм, 140х14х1.6мм (детский) изготовлен из экологически чистой древесины. Не оказывает вредного воздействия, не вызывает раздражения. Атравматичен, имеет шлифованную поверхность и края.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медицинский Biolop® однократного применения стерильный, размером 150х18х1.6мм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 стерильный однократного применения Bioject® Budget объемом 1мл (100IU), модификация: со съемной иглой 30Gx1/2''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 стерильный однократного применения Bioject® Budget объемом 1мл (100IU) со съемной иглой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различных основах представляют собой комбинированное изделие прямоугольной формы, включающее фиксирующую часть в виде основы-подложки из различных материалов с липким клеевым слоем; впитывающей подушечки из нетканого полотна; защитного покрытия для впитывающего слоя-подушечки; гладкого бумажного покрытия для защиты липкого слоя. В качестве материала основы могут быть использованы следующие материалы: адгезивный нетканый материал, адгезивный нетканый материал–заменитель шелка, адгезивная полиэтиленовая перфорированная пленка, адгезивная эластичная хлопчатобумажная ткань, адгезивная полимерная пленка. Клеевое покрытие: термоплавкий клей; Подушечка: нетканое полотно – спанлейс (вискоза + полиэфир). Защитное покрытие для впитывающего слоя-подушечки: полиэфирные текстурированные нити (DTY). Защитное бумажное покрытие для клеевого слоя, нанесенного на материал основы.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полимерной основе, размером 25мм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полимерной основе размерами: 25мм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с иглами 27Gx1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объемом: 1мл с иглой 27Gx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пропитаны изопропиловым спиртом от 70 до 99,8%. Изготовлены из нетканого полотна типа Спанлейс (вискоза + полиэфир). Поставляются в упаковках по 200 и 400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65х56мм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3мл; с иглами 23Gx1"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объемом 3мл с иглой 23Gx1"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3мл, с иглами 23Gx1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объемом 3мл, 23Gx1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стерилизации: оксидом этилена. Гарантийный срок годности: 18 месяцев со дня стерилизации для пробирок , 3 года для воронок, капилляров, несущих пробирок и держателя. Пробирки с различными наполнителями и без, капилляры, воронки, держатели поставляются в групповой фасовке по 100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 Внутренний объем капилляра 80 мкл.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Капилляры из полипропилена. Внутренний объем капилляра 80 мкл.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 представляет собой неокрашенное, полупрозрачное устройство. Изготовлено из полипропилена. Предназначен для фиксации иглы и пробирки в момент взятия крови из вены. Обеспечивает жесткую фиксацию иглы для надежного крепления и предотвращает сброс иглы во время венепункции. Не стерилен. Иглодержатель является составной частью системы для забора крови. Длина – 51,7 мм., Масса – 2,4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 одноразовый представляет собой неокрашенное, полупрозрачное устройство. Изготовлено из полипропилена. Предназначен для фиксации иглы и пробирки в момент взятия крови из вены. Обеспечивает жесткую фиксацию иглы для надежного крепления и предотвращает сброс иглы во время венепункции. Не стерилен. Иглодержатель является составной частью системы для забора крови. Длина – 51,7 мм., Масса – 2,4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 одноразовый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туберкулиновый стерильный однократного применения объемом 1 мл с иглой 27Gx1/2'', 30Gx1/2''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Номинальный объем 1 мл. Цена деления шкалы: 0,01 мл.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туберкулиновый стерильный однократного применения объемом 1 мл с иглой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туберкулиновый стерильный однократного применения Bioject® Budget объемом 1мл с иглой 27Gx1/2'', 30Gx1/2''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туберкулиновый стерильный однократного применения Bioject® Budget объемом 1мл с иглой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Насадка для получения капли крови VacuDrop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Насадка для получения капли крови VacuDrop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 из натурального латекса с ароматизированной (банан, вишня, клубника, яблоко, грейпфрут, персик, мята)/не ароматизированной смазкой текстурированный/гладкий "Ванька-Встанька"® в упаковке №1, №3,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 производится из натурального латекса. Особенности: с ароматизированной (яблоко, вишня, клубника, банан) и не ароматизированной смазкой, текстурированной и гладкой поверхностью размерами: ширина - 52±2мм, длина - 175мм±5мм, толщина - 0,065±0.015мм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 из натурального латекса c не ароматизированной смазкой гладкий "Ванька-Встанька"® в упаковке №1 (на упаковке надпись "бесплатно")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РК-ИМН-5№114939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 из натурального латекса с ароматизированной (банан, вишня, клубника, яблоко, грейпфрут, персик, мята)/не ароматизированной смазкой текстурированный/гладкий "Ванька-Встанька"® в упаковке №1, №3,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 производится из натурального латекса. Особенности: с ароматизированной (яблоко, вишня, клубника, банан) и не ароматизированной смазкой, текстурированной и гладкой поверхностью размерами: ширина - 52±2мм, длина - 175мм±5мм, толщина - 0,065±0.015мм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 из натурального латекса c не ароматизированной смазкой гладкий "Ванька-Встанька"® в упаковке №1 (на упаковке надпись "бесплатно")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РК-ИМН-5№114939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 стерильный однократного применения Bioject® Budget объемом 1мл (100IU), модификации: с несъемной иглой 30Gx1/2"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 стерильный однократного применения Bioject® Budget объемом 1мл (100IU), модификации: с несъемной иглой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цервикальный, стерильный, однократного применения "Нәрия"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цервикальный состоит из цельной цилиндрической ручки, на противоположных концах которой размещены две лопаточки различной формы. Более длинный и узкий конец используется для получения материала с поверхности зева цервикального канала, другой - более низкий и широкий - для получения материала с поверхности шейки матки. Материал изготовления - гранулы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цервикальный, стерильный, однократного применения "Нәрия"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"Нәрия" одноразовая, 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представляет собой одноразовый инструмент, который состоит из рукоятки, на противоположных концах которой размещены две рабочие части в виде ложек разного размера. Материал изготовления - гранулы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"Нәрия" одноразовая, 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инсулиновый стерильный однократного применения объемом 1мл (100 IU) модификация: с несъемной иглой 30Gx1/2", 31Gx1/2"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Стерилизована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инсулиновый стерильный однократного применения объемом 1мл (100 IU) модификация: с несъемной иглой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 стерильный однократного применения Bioject® Budget объемом 1мл (100IU), модификация: с несъемной иглой 30Gx1/2''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 стерильный однократного применения Bioject® Budget объемом 1мл (100IU), модификация: с несъемной иглой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Шапочка-берет "Нәрия" из нетканого материала одноразовая нестерильная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Шапочка-берет "Нәрия" из нетканого материала одноразовая нестерильная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клип-берет "Dolce-Pharm" из нетканого материала нестерильная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клип-берет – изделие прямоугольной формы из плотно сложенных между собой складок в виде гармошки. Крайние складки образуют резинку шапочки шириной 3±1 см и диаметром 19±1 см. По бокам материал плотно склеен, что дает возможность при раскрытии шапочки приобретать материалу форму головы. Изготавливается из нетканого материала с плотностями 10 г/кв.м и 20 г/кв.м.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клип-берет "Dolce-Pharm" из нетканого материала нестерильная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18G, 21G, 23G, 26G, 28G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28G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28G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18G, 21G, 23G, 26G, 28G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26G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26G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18G, 21G, 23G, 26G, 28G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21G (глубина прокола 2,8мм)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21G (глубина прокола 2,8мм)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18G, 21G, 23G, 26G, 28G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23G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23G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18G, 21G, 23G, 26G, 28G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21G (глубина прокола 2,4 мм)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21G (глубина прокола 2,4 мм)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18G, 21G, 23G, 26G, 28G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21G (глубина прокола 1,8 мм)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21G (глубина прокола 1,8 мм)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 из нетканого материала одноразовые нестерильные размерами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 из нетканого материала одноразовые нестерильные размерами 30 см х 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Multiple Use Drawing Needles размерами 21G x 1" (0,8мм x 25мм) в комплекте без держателя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Multiple Use Drawing Needles размерами 21G x 1" (0,8мм x 25мм) в комплекте без держателя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Multiple Use Drawing Needles размерами 22G x 1 1/2" (0,7мм x 38мм) в комплекте без держателя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Multiple Use Drawing Needles размерами 22G x 1 1/2" (0,7мм x 38мм) в комплекте без держателя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стерилизации: оксидом этилена. Гарантийный срок годности: 18 месяцев со дня стерилизации для пробирок , 3 года для воронок, капилляров, несущих пробирок и держателя. Пробирки с различными наполнителями и без, капилляры, воронки, держатели поставляются в групповой фасовке по 100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 Вакуумные пробирки (стеклянные, 13х50 мм)для гематологических исследований ЭДТА К2, объем забираемой крови 1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пупочный Biocare® стерильный, однократного применения, модификации: UCC-1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две модификации: UCC-1 изготовлена из полиэтилена; UCC-2 изготовлена из АБС-пластика. Состоит из двух браншей дугообразной формы, соединенных между собой кольцом. Имеет с внутренней стороны ребристую рабочую поверхность с атравматическими зубчиками (насечками), которые удерживают пуповину в одном положении, и специальный фиксирующий замок с затвором, который обеспечивает прочную фиксацию на пуповине в одном положении и предотвращает случайное (преждевременное) раскрытие зажима. Изделие является атравматичным, биосовместимым и обеспечивает надежное крепление на пуповине. Стерилизация этилен оксид.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пупочный Biocare® стерильный, однократного применения, модификации: UCC-1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Цитощетка цервикальная стерильная однократного применения Biocare®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полипропилена. Длина 174 мм, ширина 4,5 мм. Наличие щетинок на рабочей части цитощетки позволяет собрать достаточное количество материала для различных видов исследований. При необходимости рабочая часть может быть согнута под любым углом по отношению к рукоятке.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Цитощетка цервикальная стерильная однократного применения Biocare®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S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S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"Н?рия" из нетканого материала одноразовые нестерильные размерами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"Нурия" из нетканого материала одноразовые нестерильные размерами 30 см х 40 см,плотность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представляет собой специальную стерильную трубку заточенную с обеих концов, для использования с многоразовым иглодержателем, обеспечивающим закрытость системы, при которой кровь попадает в пробирку без контакта с внешней средой. Одна часть иглы предназначена для введения в вену пациента, другая - закрытая резиновым клапаном , для того, чтобы проколоть резиновую часть пробки пробирки. За счет резинового клапана сохраняется герметичность системы во время смены пробирок, что дает возможность отбора нескольких проб при однократной венепункции. В зависимости от состояния вен у пациента используются различные типы игл отличающиеся размером и цветовым обозначением диаметра иглы (цвета колпачка футляра иглы). Игла двухстороння желтая для забора большого объема крови из крупных вен (стандартная 20G*1 1/2; 0,9*38мм) Трубка и иглы изготовлены из коррозионно-стойкого металла. Иглы в упаковке устойчивы к применяемым методам стерилизации. Стерилизован этилен оксидом. В промаркированную фирменную картонную коробку, укладывают иглы в потребительской упаковке по 100 шт. (групповая упаковка). Групповую фирменную картонную коробку с иглами помещают по 30 штук в коробку из гофрированного картона (транспортная упаковка). Иглы хранят в транспортной таре в сухих закрытых складских помещениях при температуре не выше 25°С.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желтая, 0,9х38 мм, 20Gx1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желтая, 0,9х38 мм, 20Gx1 1/2. Трубка иглы цельная, изготовлена из нержавеющей стали с лазерной заточкой с обоих концов. Трубка иглы покрыта силиконовой смазкой, что снижает травмирования тканей при прокалывании. Вставка изготовлена из полипропилена. Вставка с трубкой иглы крепится при помощи высококачественного медицинского клея белого цвета, который обеспечивает высокую прочность соединения. Резиновая мембрана имеет гибкий клапан из каучука, с высокой эластичностью. Колпачки изготовлены из полипропилена. Размеры иглы (диаметр/длина) - 0,9х38мм; Условное обозначение - 20 Gx1 ½; Тип - стандартный; Цветовая кодировка - желтая.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 желтая стандартная, 0,9х38 мм, 20 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зеленая, 0,8х38 мм, 21Gx1 1/2. Трубка иглы цельная, изготовлена из нержавеющей стали с лазерной заточкой с обоих концов. Трубка иглы покрыта силиконовой смазкой, что снижает травмирования тканей при прокалывании. Вставка изготовлена из полипропилена. Вставка с трубкой иглы крепится при помощи высококачественного медицинского клея белого цвета, который обеспечивает высокую прочность соединения. Резиновая мембрана имеет гибкий клапан из каучука, с высокой эластичностью. Колпачки изготовлены из полипропилена. Размеры иглы (диаметр/длина) - 0,8х38мм; Условное обозначение - 21 Gx1 ½; Тип - стандартный; Цветовая кодировка - зеленый.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зеленая, 0,8х38 мм, 21Gx1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представляет собой специальную стерильную трубку заточенную с обеих концов, для использования с многоразовым иглодержателем, обеспечивающим закрытость системы, при которой кровь попадает в пробирку без контакта с внешней средой. Одна часть иглы предназначена для введения в вену пациента, другая - закрытая резиновым клапаном , для того, чтобы проколоть резиновую часть пробки пробирки. За счет резинового клапана сохраняется герметичность системы во время смены пробирок, что дает возможность отбора нескольких проб при однократной венепункции. В зависимости от состояния вен у пациента используются различные типы игл отличающиеся размером и цветовым обозначением диаметра иглы (цвета колпачка футляра иглы). Игла двухсторонняя зеленая для пациентов с нормальными венами (стандартная 21G*1 1/2, 0,8*38мм) Трубка и иглы изготовлены из коррозионно-стойкого металла. Иглы в упаковке устойчивы к применяемым методам стерилизации. Стерилизован этилен оксидом. В промаркированную фирменную картонную коробку, укладывают иглы в потребительской упаковке по 100 шт. (групповая упаковка). Групповую фирменную картонную коробку с иглами помещают по 30 штук в коробку из гофрированного картона (транспортная упаковка). Иглы хранят в транспортной таре в сухих закрытых складских помещениях при температуре не выше 25°С.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 зеленая стандартная, 0,8х38 мм, 21 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черная, 0,7х38 мм, 22Gx1 1/2. Трубка иглы цельная, изготовлена из нержавеющей стали с лазерной заточкой с обоих концов. Трубка иглы покрыта силиконовой смазкой, что снижает травмирования тканей при прокалывании. Вставка изготовлена из полипропилена. Вставка с трубкой иглы крепится при помощи высококачественного медицинского клея белого цвета, который обеспечивает высокую прочность соединения. Резиновая мембрана имеет гибкий клапан из каучука, с высокой эластичностью. Колпачки изготовлены из полипропилена. Размеры иглы (диаметр/длина) - 0,7х38мм; Условное обозначение - 22 Gx1 ½; Тип - стандартный; Цветовая кодировка - черный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черная, 0,7х38 мм, 22Gx1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представляет собой специальную стерильную трубку заточенную с обеих концов, для использования с многоразовым иглодержателем, обеспечивающим закрытость системы, при которой кровь попадает в пробирку без контакта с внешней средой. Одна часть иглы предназначена для введения в вену пациента, другая - закрытая резиновым клапаном , для того, чтобы проколоть резиновую часть пробки пробирки. За счет резинового клапана сохраняется герметичность системы во время смены пробирок, что дает возможность отбора нескольких проб при однократной венепункции. В зависимости от состояния вен у пациента используются различные типы игл отличающиеся размером и цветовым обозначением диаметра иглы (цвета колпачка футляра иглы). Игла двухстронняя черная для взрослых и детей тонкими венами (стандартная 22G*1 1/2; 0,7*38 мм) Трубка и иглы изготовлены из коррозионно-стойкого металла. Иглы в упаковке устойчивы к применяемым методам стерилизации. Стерилизован этилен оксидом. В промаркированную фирменную картонную коробку, укладывают иглы в потребительской упаковке по 100 шт. (групповая упаковка). Групповую фирменную картонную коробку с иглами помещают по 30 штук в коробку из гофрированного картона (транспортная упаковка). Иглы хранят в транспортной таре в сухих закрытых складских помещениях при температуре не выше 25°С.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 черная стандартная, 0,7х38 мм, 22 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Цитощетка цервикальная стерильная однократного применения Biocaprex®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полипропилена. Длина 174 мм, ширина 4,5 мм. Наличие щетинок на рабочей части цитощетки позволяет собрать достаточное количество материала для различных видов исследований. При необходимости рабочая часть может быть согнута под любым углом по отношению к рукоятке.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Цитощетка цервикальная стерильная однократного применения Biocaprex®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стерилизации: оксидом этилена. Гарантийный срок годности: 18 месяцев со дня стерилизации для пробирок , 3 года для воронок, капилляров, несущих пробирок и держателя. Пробирки с различными наполнителями и без, капилляры, воронки, держатели поставляются в групповой фасовке по 100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 Вакуумные пробирки с капилляром для гематологических исследований ЭДТА К3, объем забираемой крови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стерильная однократного применения Biocaprex®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АБС-пластика. Общая длина 212,5мм, ширина 12,2мм. Состоит из ручки, на противоположных концах которой размещены рабочие части в виде ложек одинаковой закругленной формы, имеющие различную длину и ширину.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стерильная однократного применения Biocaprex®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активатор свҰртывания (CAT Serum Clot Activator)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активатор свҰртывания (CAT Serum Clot Activator)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марлевый без резинового кольца, без рентгеноконтрастной нити S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S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100 мм, c наполнителем К2ЭДТА (К2Е K2EDTA)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100 мм, c наполнителем К2ЭДТА (К2Е K2EDTA)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К2ЭДТА (К2Е K2EDTA)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К2ЭДТА (К2Е K2EDTA)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цервикальный стерильный однократного применения Biocaprex®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АБС-пластика. Состоит из цельной цилиндрической ручки, на противоположных концах которой размещены рабочие части в виде лопаток У-образной формы, отличающихся по размерам. Более длинный и узкий конец используется для получения материала с поверхности зева цервикального канала, другой – более низкий и широкий – для получения материала с поверхности шейки матки.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цервикальный стерильный однократного применения Biocaprex®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литий гепарин (LH Lithium Heparin)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литий гепарин (LH Lithium Heparin)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VISIO PLUS Needles с прозрачной камерой размерами 21G x 1 1/2" (0,8мм x 38мм) без держателя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VISIO PLUS Needles с прозрачной камерой размерами 21G x 1 1/2" (0,8мм x 38мм) без держателя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VISIO PLUS Needles с прозрачной камерой размерами 21G x 1" (0,8мм x 25мм) без держателя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VISIO PLUS Needles с прозрачной камерой размерами 21G x 1" (0,8мм x 25мм) без держателя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VISIO PLUS Needles с прозрачной камерой размерами 22G x 1 1/2" (0,7мм x 38мм) в комплекте без держателя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VISIO PLUS Needles с прозрачной камерой размерами 22G x 1 1/2" (0,7мм x 38мм) в комплекте без держателя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VISIO PLUS Needles с прозрачной камерой размерами 22G x 1" (0,7мм x 25мм) без держателя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VISIO PLUS Needles с прозрачной камерой размерами 22G x 1" (0,7мм x 25мм) без держателя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Жгуты одноразовые 48см х 2,5см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Жгуты одноразовые 48см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2мл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2мл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4мл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4мл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цитрат натрия 3,2% (9NC Coagulation sodium citrate 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цитрат натрия 3,2% (9NC Coagulation sodium citrate 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16мм, длиной 100мм, без наполнителя (CAT No Additive)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16мм, длиной 100мм, без наполнителя (CAT No Additive)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MiniCollect® диаметром 16 мм, длиной 43мм с различными наполнителем К2ЭДТА (К2Е K2EDTA) в комплекте без несущей пробиркой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MiniCollect® диаметром 16 мм, длиной 43мм с различными наполнителем К2ЭДТА (К2Е K2EDTA) в комплекте без несущей пробиркой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"Нәрия" 3-х слойная на резинках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высококачественного 2-х, 3-х, 4-х слойного нетканого материала. Три складки, расположенные в середине изделия, предназначены для более удобного расположения маски на лице. Имеет встроенный фиксатор для носа для улучшения прилегания и защиты, крепление на резинках. Обладает максимально высокой воздухопроницаемостью среди необъемных одноразовых масок. Для одноразового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"Нәрия" 3-х слойная на резинках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"ММ3", трехслойные, одноразовые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"ММ3", трехслойная, одноразовая, из нетканого материала Spunbond, Meltblaun, на эластичных резинках и носовым фиксатором, цвет-синий Маска медицинская "ММ3", трехслойная, одноразовая представляет собой повязку на лицо прямоугольной формы, закрывающую рот и нос. Три складки, расположенные в середине изделия, предназначены для более удобного расположения маски на лице. Состоит из верхнего и нижнего слоя из нетканого материала (спандбонд) окрашенного в синий цвет плотностью 15±5 г/м2, и фильтрующего слоя (мельтблаун) плотностью 25±2 г/м2. Имеет встроенный фиксатор для носа для улучшения прилегания и защиты, крепление на резинках. Обладает воздухопроницаемостью. Размеры: длина – 17,5 см, высота 9,5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"ММ3", трехслойная, одноразовая, из нетканого материала Spunbond, Meltblaun, на эластичных резинках и носовым фиксатором, цвет-синий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вакуумного забора мочи Vacuette с принадлежностями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Держатели размерами 10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Держатели размерами 10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цитрат натрия 3,8% (9NC Coagulation sodium citrate 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цитрат натрия 3,8% (9NC Coagulation sodium citrate 3,8%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16 мм, длиной 100 мм, c наполнителем К2ЭДТА (К2Е K2EDTA)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16 мм, длиной 100 мм, c наполнителем К2ЭДТА (К2Е K2EDTA)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1,25смх5м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нетканой основе,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размером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низкие "Dolce-Pharm" из нетканого материала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низкие четырехугольной формы на резинках. Боковые стороны пропаяны, а верхние скреплены резинкой. Длина каждой бахилы 39±2 см, высота 16±2 см, ширина резинки 3,5±1 мм. Бахилы изготавливаются из нетканого материала типа СС (Спанбонд Спанбонд) с плотностью 28г/ 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низкие "Dolce-Pharm" из нетканого материала нестерильные,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диаметром 16 мм, длиной 100 мм без наполнителя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диаметром 16 мм, длиной 100 мм без наполнителя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стерильный, объем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для забора капиллярной крови с капилляром для гематологических исследований ЭДТА К2 объем забираемой крови 0,5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для забора капиллярной крови с капилляром для гематологических исследований ЭДТА К2 объем забираемой крови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"Dolce-Pharm" цервикальный,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 одноразовый стерильный инструмент для забора материала с поверхности слизистых оболочек и кожи для бактериологических, цитологических и других исследований. Шпатель Эйра цервикальный изготовлен из пластика. Состоит из цельной цилиндрической ручки, на противоположных концах которой размещены рабочие части в виде лопаток У-образной формы, отличающихся по размерам. Более длинный и узкий конец используется для получения материала с поверхности зева цервикального канала, другой – более низкий и широкий – для получения материала с поверхности шейки матки. Упакован в пакет из ламинированной полиэтиленовой пленки и газопроницаемой бумаги.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"Dolce-Pharm" цервикальный,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активатор свҰртывания и разделительный гель (CAT Serum Sep Clot Activator)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активатор свҰртывания и разделительный гель (CAT Serum Sep Clot Activator)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MiniCollect® диаметром 16 мм, длиной 43 мм с различными наполнителем К2ЭДТА (К2Е K2EDTA) в комплекте cо стандартной несущей пробиркой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MiniCollect® диаметром 16 мм, длиной 43 мм с различными наполнителем К2ЭДТА (К2Е K2EDTA) в комплекте cо стандартной несущей пробиркой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4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1мл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1мл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из натурального латекса Biohandix® смотровые, опудренные, нестерильные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высокого качества; - Опудрены биосовместимым кукурузным крахмалом USP; - Обеспечивают надежную барьерную защиту от микроорганизмов, нежелательных и опасных веществ;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Размеры XS, S, M, L, XL;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из натурального латекса Biohandix® смотровые, опудренные, нестерильные №100 размер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из натурального латекса Biohandix® смотровые, опудренные, нестерильные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высокого качества; - Опудрены биосовместимым кукурузным крахмалом USP; - Обеспечивают надежную барьерную защиту от микроорганизмов, нежелательных и опасных веществ;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Размеры XS, S, M, L, XL;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из натурального латекса Biohandix® смотровые, опудренные, нестерильные №100 размер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из натурального латекса Biohandix® смотровые, опудренные, нестерильные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высокого качества; - Опудрены биосовместимым кукурузным крахмалом USP; - Обеспечивают надежную барьерную защиту от микроорганизмов, нежелательных и опасных веществ;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Размеры XS, S, M, L, XL;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из натурального латекса Biohandix® смотровые, опудренные, нестерильные №100 размер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трубки иглы, трубки катетера, канюли катетера инъекционного клапана, канюли иглы, камеры возврата крови, заглушки. Выпускается с иглой размерами: 14G, 16G,17G,18G, 20G, 22G,24G,26G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размером: 18G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трубки иглы, трубки катетера, канюли катетера инъекционного клапана, канюли иглы, камеры возврата крови, заглушки. Выпускается с иглой размерами: 14G, 16G,17G,18G, 20G, 22G,24G,26G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размером 20G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трубки иглы, трубки катетера, канюли катетера инъекционного клапана, канюли иглы, камеры возврата крови, заглушки. Выпускается с иглой размерами: 14G, 16G,17G,18G, 20G, 22G,24G,26G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размером 22G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Dolce-Pharm трехслойные на завязках, на резинках (взрослые, детские) в упаковке № 50,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Dolce-Pharm трехслойные на завязках, на резинках (взрослые, детские) в упаковке №50, №100, одноразового применения, прямоугольной формы (18 см х 10 см ±2 см), (14,5 смх9,5 см±1 см) посередине имеют три уплотнения в виде загнутого гармошкой материала. Края масок завернуты и склеены. В верхней части маски на расстоянии ~5 мм вставлена в материал проволочка длиной 9±2 см, 9±1. По бокам масок пропаяны резинки длиной 15-16 см, на завязках шириной 1см и длиной 40-42см и резинки длиной 12-14 см. Маски состоят из верхнего слоя нетканого материала плотностью 20 г/м2, фильтра из полипропилена и нижнего слоя из нетканого материала 20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Dolce-Pharm трехслойные на завязках, на резинках (взрослые, детские) в упаковке № 50,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 ложкой, стерильный, объем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6мл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6мл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без капилляра для гематологических исследований ЭДТА К2 объем забираемой крови 0,2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без капилляра для гематологических исследований ЭДТА К2 объем забираемой крови 0,2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100 мм, c наполнителем активатор свҰртывания и разделительный гель (CAT Serum Sep Clot Activator)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100 мм, c наполнителем активатор свҰртывания и разделительный гель (CAT Serum Sep Clot Activator)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13мм, длиной 75мм, c наполнителем литий гепарин и разделительный гель (LH Lithium Heparin Sep)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13мм, длиной 75мм, c наполнителем литий гепарин и разделительный гель (LH Lithium Heparin Sep)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представляет собой специальную стерильную трубку заточенную с обеих концов, для использования с многоразовым иглодержателем, обеспечивающим закрытость системы, при которой кровь попадает в пробирку без контакта с внешней средой. Одна часть иглы предназначена для введения в вену пациента, другая - закрытая резиновым клапаном , для того, чтобы проколоть резиновую часть пробки пробирки. За счет резинового клапана сохраняется герметичность системы во время смены пробирок, что дает возможность отбора нескольких проб при однократной венепункции. В зависимости от состояния вен у пациента используются различные типы игл отличающиеся размером и цветовым обозначением диаметра иглы (цвета колпачка футляра иглы). Игла медицинская стерильная двусторонняя для забора крови, черная, 0,7х25 мм, 22Gx1. Трубка и иглы изготовлены из коррозионно-стойкого металла. Иглы в упаковке устойчивы к применяемым методам стерилизации. Стерилизован этилен оксидом. В промаркированную фирменную картонную коробку, укладывают иглы в потребительской упаковке по 100 шт. (групповая упаковка). Групповую фирменную картонную коробку с иглами помещают по 30 штук в коробку из гофрированного картона (транспортная упаковка). Иглы хранят в транспортной таре в сухих закрытых складских помещениях при температуре не выше 25°С.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двухстронняя для забора крови,черная 22G*1; 0,7*25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представляет собой специальную стерильную трубку заточенную с обеих концов, для использования с многоразовым иглодержателем, обеспечивающим закрытость системы, при которой кровь попадает в пробирку без контакта с внешней средой. Одна часть иглы предназначена для введения в вену пациента, другая - закрытая резиновым клапаном , для того, чтобы проколоть резиновую часть пробки пробирки. За счет резинового клапана сохраняется герметичность системы во время смены пробирок, что дает возможность отбора нескольких проб при однократной венепункции. В зависимости от состояния вен у пациента используются различные типы игл отличающиеся размером и цветовым обозначением диаметра иглы (цвета колпачка футляра иглы). Игла двухстронняя черная для взрослых и детей тонкими венами (короткая 22G*1; 0,7*25 мм) Трубка и иглы изготовлены из коррозионно-стойкого металла. Иглы в упаковке устойчивы к применяемым методам стерилизации. Стерилизован этилен оксидом. В промаркированную фирменную картонную коробку, укладывают иглы в потребительской упаковке по 100 шт. (групповая упаковка). Групповую фирменную картонную коробку с иглами помещают по 30 штук в коробку из гофрированного картона (транспортная упаковка). Иглы хранят в транспортной таре в сухих закрытых складских помещениях при температуре не выше 25°С.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двухстронняя черная короткая 22G*1, 0,7*25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зеленая, 0,8х25 мм, 21Gx1. Трубка иглы цельная, изготовлена из нержавеющей стали с лазерной заточкой с обоих концов. Трубка иглы покрыта силиконовой смазкой, что снижает травмирования тканей при прокалывании. Вставка изготовлена из полипропилена. Вставка с трубкой иглы крепится при помощи высококачественного медицинского клея белого цвета, который обеспечивает высокую прочность соединения. Резиновая мембрана имеет гибкий клапан из каучука, с высокой эластичностью. Колпачки изготовлены из полипропилена. Размеры иглы (диаметр/длина) - 0,8х25мм; Условное обозначение - 21 Gx1; Тип - короткий; Цветовая кодировка - зеленый.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зеленая, 0,8х25 мм, 21Gx1.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представляет собой специальную стерильную трубку заточенную с обеих концов, для использования с многоразовым иглодержателем, обеспечивающим закрытость системы, при которой кровь попадает в пробирку без контакта с внешней средой. Одна часть иглы предназначена для введения в вену пациента, другая - закрытая резиновым клапаном , для того, чтобы проколоть резиновую часть пробки пробирки. За счет резинового клапана сохраняется герметичность системы во время смены пробирок, что дает возможность отбора нескольких проб при однократной венепункции. В зависимости от состояния вен у пациента используются различные типы игл отличающиеся размером и цветовым обозначением диаметра иглы (цвета колпачка футляра иглы). Игла двухсторонняя зеленая для пациентов с нормальными венами (короткая 21G*1; 0,8*25 мм) Трубка и иглы изготовлены из коррозионно-стойкого металла. Иглы в упаковке устойчивы к применяемым методам стерилизации. Стерилизован этилен оксидом. В промаркированную фирменную картонную коробку, укладывают иглы в потребительской упаковке по 100 шт. (групповая упаковка). Групповую фирменную картонную коробку с иглами помещают по 30 штук в коробку из гофрированного картона (транспортная упаковка). Иглы хранят в транспортной таре в сухих закрытых складских помещениях при температуре не выше 25°С.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 зеленая (короткая 21G*1; 0,8*25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желтая 0,9х25 мм, 20Gx1. Трубка иглы цельная, изготовлена из нержавеющей стали с лазерной заточкой с обоих концов. Трубка иглы покрыта силиконовой смазкой, что снижает травмирования тканей при прокалывании. Вставка изготовлена из полипропилена. Вставка с трубкой иглы крепится при помощи высококачественного медицинского клея белого цвета, который обеспечивает высокую прочность соединения. Резиновая мембрана имеет гибкий клапан из каучука, с высокой эластичностью. Колпачки изготовлены из полипропилена. Размеры иглы (диаметр/длина) - 0,9х25мм; Условное обозначение - 20Gх1; Тип - короткий; Цветовая кодировка - желтая.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желтая 0,9х25 мм, 20Gx1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представляет собой специальную стерильную трубку заточенную с обеих концов, для использования с многоразовым иглодержателем, обеспечивающим закрытость системы, при которой кровь попадает в пробирку без контакта с внешней средой. Одна часть иглы предназначена для введения в вену пациента, другая - закрытая резиновым клапаном , для того, чтобы проколоть резиновую часть пробки пробирки. За счет резинового клапана сохраняется герметичность системы во время смены пробирок, что дает возможность отбора нескольких проб при однократной венепункции. В зависимости от состояния вен у пациента используются различные типы игл отличающиеся размером и цветовым обозначением диаметра иглы (цвета колпачка футляра иглы). Игла двухстороння желтая для забора большого объема крови из крупных вен (короткая 20G*1; 0,9*25мм) Трубка и иглы изготовлены из коррозионно-стойкого металла. Иглы в упаковке устойчивы к применяемым методам стерилизации. Стерилизован этилен оксидом. В промаркированную фирменную картонную коробку, укладывают иглы в потребительской упаковке по 100 шт. (групповая упаковка). Групповую фирменную картонную коробку с иглами помещают по 30 штук в коробку из гофрированного картона (транспортная упаковка). Иглы хранят в транспортной таре в сухих закрытых складских помещениях при температуре не выше 25°С.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 желтая короткая 20G*1, 0,9*25мм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М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5мл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5мл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HOLDEX®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HOLDEX®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2мл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2мл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9мл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9мл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Пилотка-колпак "Нәрия" из нетканого материала одноразовая нестерильная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Пилотка-колпак "Нәрия" из нетканого материала одноразовая нестерильная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трубки иглы, трубки катетера, канюли катетера инъекционного клапана, канюли иглы, камеры возврата крови, заглушки. Выпускается с иглой размерами: 14G, 16G,17G,18G, 20G, 22G,24G,26G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16G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трубки иглы, трубки катетера, канюли катетера инъекционного клапана, канюли иглы, камеры возврата крови, заглушки. Выпускается с иглой размерами: 14G, 16G,17G,18G, 20G, 22G,24G,26G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размером 24G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маска-респиратор (Butterfly Type) "Dolce-Pharm" медицинская,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Уникальная конструкция маски-респиратора типа "Butterfly", обеспечивает комфорт при использовании, не стесняя движений при ношении. Верхний и нижний слои изготовлены из высококачественного нетканого материала, внутри содержится фильтр мельтблаун. Детская защитная маска-респиратор крепится на лице ребенка с помощью специальных заушных резинок, рассчитанных на детское лицо, что обеспечивает прочность фиксации. При производстве масок-респираторов медицинских для детей используются материалы свободные от стекловолокна и натурального латекса, что делает ее гипоаллергенной.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маска-респиратор (Butterfly Type) "Dolce-Pharm" медицинская,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№10А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№36, из 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№36,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 12В из 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 12В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 12D из 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 12D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№14 из 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№14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15А из 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15А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№15D из 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№15D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№22А из 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№22А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№17 из 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№17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№25А из 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№25А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1мл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1мл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на нетканой основе, размером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смотровые из натурального латекса Biohandix® PF, неопудренные, гипоаллергенные, нестерильные, текстурированные, размерами 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высокого качества; - Обеспечивают надежную барьерную защиту от микроорганизмов, нежелательных и опасных веществ; - Манжета с валиком облегчает надевание, препятствует скатыванию и обеспечивает лучшую фиксацию; - 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смотровые из натурального латекса Biohandix® PF, неопудренные, гипоаллергенные, нестерильные, текстурированные, размерами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смотровые из натурального латекса Biohandix® PF, неопудренные, гипоаллергенные, нестерильные, текстурированные, размерами 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высокого качества; - Обеспечивают надежную барьерную защиту от микроорганизмов, нежелательных и опасных веществ; - Манжета с валиком облегчает надевание, препятствует скатыванию и обеспечивает лучшую фиксацию; - 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смотровые из натурального латекса Biohandix® PF, неопудренные, гипоаллергенные, нестерильные, текстурированные, размерами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смотровые из натурального латекса Biohandix® PF, неопудренные, гипоаллергенные, нестерильные, текстурированные, размерами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высокого качества; - Обеспечивают надежную барьерную защиту от микроорганизмов, нежелательных и опасных веществ; - Манжета с валиком облегчает надевание, препятствует скатыванию и обеспечивает лучшую фиксацию; - 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смотровые из натурального латекса Biohandix® PF, неопудренные, гипоаллергенные, нестерильные, текстурированные, размерами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16 мм, длиной 100 мм, c наполнителем активатор свҰртывания и разделительный гель (CAT Serum Sep Clot Activator)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16 мм, длиной 100 мм, c наполнителем активатор свҰртывания и разделительный гель (CAT Serum Sep Clot Activator)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6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6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с голубой крышкой, 3,5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с голубой крышкой, 3,5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4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на бумажной основе, размером: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 с черной крышкой, 2,4мл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 с черной крышкой, 2,4мл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"Нәрия" стерильная, однократного применения с иглой размером: 21Gх1 1/2" (0.8х38мм)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колпачок, игла к емкости (с воздуховодом), заглушка воздуховода, капельница, фильтрующий узел, трубка (длина трубки - 150 см и 300 см), роликовый зажим, инъекционный узел, коннектор, инъекционная игла. Материал изготовления: Инъекционная игла, ABS – пластик Сополимер акрилонитрил-бутадиен-стирол, поливинилхлорид – PVC, HDPE, фильтр воздуховода, фильтрующий элемент из пластмасс (фильтр для инфузий), резинка латексная.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"Нәрия" стерильная,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"Нәрия" стерильная, однократного применения с иглой размером: 21Gх1 1/2" (0.8х38мм)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3.5мл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3.5мл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4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двусторонний пластмассовый (урогенитальный зонд), стерильный, одноразовый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попропилена, Условия хранения: Должно хранится в сухом, отапливаемом помещении при температуре от -5?С до +30?С на стеллажах, на расстоянии не менее 1 метра от нагревательных приборов.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двусторонний пластмассовый (урогенитальный зонд), стерильный, одноразовый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из нетканых материалов одноразовые, нестерильные, двухслойные, трехслойные, в упаковке №50,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изготавливаются двух типов; - двухслойные; - трехслойные. Маски изготавливаются двух видов: - на резинках без носового фиксатора; - на резинках с носовым фиксатором. Требования к маскам Маски должны быть изготовлены из цельного куска материала. Геометрические размеры масок на резинках должны быть: - длина (175±20) мм; - ширина (95±20) мм; - длина резинки (140±20) мм. Верхние кромки маски должны быть сварены основовязаным переплетением "цепочки".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из нетканых материалов одноразовые, нестерильные, двухслойные, трехслойные, в упаковке №50,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6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6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3мл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3мл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5мл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5мл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3,2% (1:9) для исследования системы гемостаза, со светло-голубой крышкой, 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3,2% (1:9) для исследования системы гемостаза, со светло-голубой крышкой, 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трубки иглы, трубки катетера, канюли катетера инъекционного клапана, канюли иглы, камеры возврата крови, заглушки. Выпускается с иглой размерами: 14G, 16G,17G,18G, 20G, 22G,24G,26G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14G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9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мочи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изготовлен из ПЭТ пластика. Способ стерилизации: оксидом этилена. Гарантийный срок годности: 5 лет. Контейнеры поставляются в групповой упаковке по 5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мочи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3,2% (1:9) для исследования системы гемостаза, со светло-голубой крышкой, 3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3,2% (1:9) для исследования системы гемостаза, со светло-голубой крышкой, 3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с голубой крышкой, 5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с голубой крышкой,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внутривенный: SURUFLON®; SURUFLON insta™; SURUFLON PRO™; SURUCAN PLUS™, стерильный, однократного применения, размерами (G): 14, 16, 17, 18, 20, 22, 24,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изделия: катетер из медицинского ПВХ на игле из нержавеющей хирургической стали с рентгеноконтрастной полосой; защитный колпачок; коннектор Луер с заглушкой; дополнительный порт; крылышки для фиксации катетера. Цветовая кодировка размеров (G): 14 (2.0х45мм), 16 (1.7х45мм), 17 (1.5х45мм), 18 (1.3х45мм), 20 (1.1х32мм), 22 (0.9х25мм),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внутривенный SURUFLON, стерильный, однократного применения, размерами G 14, 16, 17, 18, 20,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8мл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8мл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марлевый без резинового кольца, без рентгеноконтрастной нити М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9мм, длиной 120мм, c наполнителем цитрат натрия 3,2% для СОЭ (4NC ESR Sodium citrate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9мм, длиной 120мм, c наполнителем цитрат натрия 3,2% для СОЭ (4NC ESR Sodium citrate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9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Dolce-Pharm трехслойные на завязках, на резинках (взрослые, детские) в упаковке № 50,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Dolce-Pharm трехслойные на завязках, на резинках (взрослые, детские) в упаковке №50, №100, одноразового применения, прямоугольной формы (18 см х 10 см ±2 см), (14,5 смх9,5 см±1 см) посередине имеют три уплотнения в виде загнутого гармошкой материала. Края масок завернуты и склеены. В верхней части маски на расстоянии ~5 мм вставлена в материал проволочка длиной 9±2 см, 9±1. По бокам масок пропаяны резинки длиной 15-16 см, на завязках шириной 1см и длиной 40-42см и резинки длиной 12-14 см. Маски состоят из верхнего слоя нетканого материала плотностью 20 г/м2, фильтра из полипропилена и нижнего слоя из нетканого материала 20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Dolce-Pharm трехслойные на завязках, на резинках (взрослые, детские) в упаковке № 50,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аспирационный SURU ровный, с клапаном и с вакуум контролем стерильный, однократного применения размерами FG 5, 6, 8, 10, 12, 14, 16, 18, 20, 22,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изделия Медицинский ПВХ. Длина изделия - 50см Цветовая кодировка размеров. Рентгеноконтрастная полоса Открытый атравматичный дистальный конец, 2 боковых отверстия Стерилизация: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аспирационный SURU ровный, с клапаном и с вакуум контролем стерильный, однократного применения размерами FG 5, 6, 8, 10, 12, 14, 16, 18, 20, 22,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внутривенный: SURUFLON®; SURUFLON insta™; SURUFLON PRO™; SURUCAN PLUS™, стерильный, однократного применения, размерами (G): 14, 16, 17, 18, 20, 22, 24,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изделия: катетер из медицинского ПВХ на игле из нержавеющей хирургической стали с рентгеноконтрастной полосой; защитный колпачок; коннектор Луер с заглушкой; дополнительный порт; крылышки для фиксации катетера. Цветовая кодировка размеров (G): 24 (0.7х19мм), 26 (0.6х19мм). Стерилизация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внутривенный SURUFLON стерильный, однократного применения, размерами G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L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L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9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различных конфигураций объемами 100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различных конфигураций объемами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биоматериала, стерильный, одноразового применения, 60 мл, 100 мл, Контейнер для сбора биоматериала, с ложкой, стерильный, одноразового применения, 60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тара для отбора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Изготовливается из полипропилена, с крышкой из полиэтилена высокого давления. Изделие может быть изготовлено с ложкой, обеспечивающей бесконтактный отбор проб или без нее (по требованию заказчика). Контейнеры градуированы до 60 или 100 мл, с шагом градуировки 10 мл.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биоматериала, с ложкой, стерильный, одноразового применения,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 PANAGLOVES размерами:5-6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латексные пятипалые бесшовные с краями закатанными в венчик. Перчатки диагностические опудренные латексные гладкие имеют гладкую поверхность.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 PANAGLOVES размерами:5-6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6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6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3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3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2,5смх5м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нетканой основе,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биоматериала,нестерильный,одноразового применения,60 мл,100 мл,Контейнер для сбора биоматериала, с ложкой,нестерильный, одноразового применения, 60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тара для отбора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Изготавливается из полипропилена, с крышкой из полиэтилена высокого давления. Изделие может быть изготовлено с ложкой, обеспечивающей бесконтактный отбор проб или без нее (по требованию заказчика). Контейнеры градуированы до 60 или 100 мл, с шагом градуировки 10 мл. Изделие поставляется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биоматериала, с ложкой,нестерильный, одноразового применения,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8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размерами: 1смх5м; 1,25смх5м; 2смх5м; 2,5смх5м; 4смх5м;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хлопковой основе, покрытой медицинским термоклеем, размерами 1смх5м; 1,25смх5м; 2смх5м; 2,5смх5м; 4смх5м; 5смх5м; 1,25смх10м; 2,5смх10м; 5смх10м. Для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размером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1мл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1мл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 4-слойная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 4-слойная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диаметром 16 мм, длиной 100 мм с наполнителями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диаметром 16 мм, длиной 100 мм с наполнителями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Перфорированный спанлейс (Вискоза+Полиэфир); Спанлейс (вискоза+полиэфир); ламинированное нетканое полотно Спанлейс (вискоза+ полиэфир+ламинация полиэтиленом); Бумага основа (на основе целлюзы). Предельные отклонения от номинальных размеров по основным местам измерения готовых изделий ±10%. Плотность от 10 до 300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"Нәрия" из нетканого материала одноразовая стерильная, размерами (см): 40х70, пл.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 из нетканого материала одноразовые нестерильные размерами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 из нетканого материала одноразовые нестерильные размерами 70 см х 80 см, плотность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3мл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3мл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 PANAGLOVES размерами:5-6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латексные пятипалые бесшовные с краями закатанными в венчик. Перчатки диагностические опудренные латексные текстурированные имеют текстурированную поверхность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 PANAGLOVES размерами:5-6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1,25смх10м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нетканой основе,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8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Перфорированный спанлейс (Вискоза+Полиэфир); Спанлейс (вискоза+полиэфир); ламинированное нетканое полотно Спанлейс (вискоза+ полиэфир+ламинация полиэтиленом); Бумага основа (на основе целлюзы). Предельные отклонения от номинальных размеров по основным местам измерения готовых изделий ±10%. Плотность от 10 до 300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"Нәрия" из нетканого материала одноразовая стерильная, размерами (см): 40х80, плотность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 PANAGLOVES размерами: 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Натуральный латекс, текстурированная поверхность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 PANAGLOVES размерами: 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Dolce-Pharm трехслойные на резинках с угольным фильтром в упаковке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угольная одноразового применения, прямоугольной формы (18 см х 10 см ±2 см) посередине имеют три уплотнения в виде загнутого гармошкой материала. Края масок завернуты и склеены. В верхней части маски на расстоянии ~5 мм вставлена в материал проволочка длиной 9±2 см. По бокам масок на резинках на расстоянии ~5 мм от верхнего и нижнего края припаяны замкнутые резинки длиной 15-16 см. маска состоит верхнего слоя из нетканого материала плотностью 20 г/м2, угольного фильтра и нижнего слоя из нетканого материала 20 г/м2. Условия хранения: должны хранится в сухом, отапливаемом помещении при температуре от - 25°С до +35°С на стеллажах, на расстоянии не менее 1 метра от нагревательных приборов, в местах защищенных от агрессивных сред. Влажность не более 75%.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Dolce-Pharm трехслойные на резинках с угольным фильтром в упаковке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внутривенный: SURUFLON®; SURUFLON insta™; SURUFLON PRO™; SURUCAN PLUS™, стерильный, однократного применения, размерами (G): 14, 16, 17, 18, 20, 22, 24,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изделия: катетер из медицинского ПВХ на игле из нержавеющей хирургической стали с рентгеноконтрастной полосой; защитный колпачок; коннектор Луер с заглушкой; дополнительный порт; крылышки для фиксации катетера. Цветовая кодировка размеров 26 (0.6х19мм). Стерилизация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внутривенный SURUFLON стерильный, однократного применения, размерами G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на нетканой основе. Лейкопластыри "НҚрия" на нетканой основе размерами: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Перфорированный спанлейс (Вискоза+Полиэфир); Спанлейс (вискоза+полиэфир); ламинированное нетканое полотно Спанлейс (вискоза+ полиэфир+ламинация полиэтиленом); Бумага основа (на основе целлюзы). Предельные отклонения от номинальных размеров по основным местам измерения готовых изделий ±10%. Плотность от 10 до 300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"Нәрия" из нетканого материала одноразовая стерильная, размерами (см): 40х70, плотность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"Exam-Smooth" диагностические, смотровые, латексные, гладкие, опудренные, стерильные, размерами: 5-6 (XS), 6,5 (S), 7-7,5 (M), 8-8,5 (L), 9-10 (XL), в упаковке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смотровые, латексные, гладкие, опудренные, стерильные, пятипалые бесшовные с краями, закатанными в венчик.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"Exam-Smooth" диагностические, смотровые, латексные, гладкие, опудренные, стерильные, размерами: 5-6 (XS), 6,5 (S), 7-7,5 (M), 8-8,5 (L), 9-10 (XL), в упаковке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системой ACD/CPDA для иммуногематологии и длительного хранения клеток плазмы, со светло-желтой крышкой, 6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системой ACD/CPDA для иммуногематологии и длительного хранения клеток плазмы, со светло-желтой крышкой, 6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опудренные Biohandix® размерами:S в упаковке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высококачественного синтетического нитрила; - Обеспечивают надежную химическую и биологическую защиту;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Текстурированная поверхность (перчатки текстурированы на ладони или на пальцах) обеспечивает надежный захват и удержание инструментов при работе в условиях повышенной влажности; - Отсутствие пудры – кукурузного крахмала (у неопудренных перчаток) и специальная обработка (хлорирование) существенно уменьшают возможность возникновения аллергических реакций; - Не содержат латекс, не вызывают аллергическую реакцию; - Размеры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опудренные Biohandix®, размер S в упаковке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опудренные Biohandix® размерами: M в упаковке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высококачественного синтетического нитрила; - Обеспечивают надежную химическую и биологическую защиту;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Текстурированная поверхность (перчатки текстурированы на ладони или на пальцах) обеспечивает надежный захват и удержание инструментов при работе в условиях повышенной влажности; - Отсутствие пудры – кукурузного крахмала (у неопудренных перчаток) и специальная обработка (хлорирование) существенно уменьшают возможность возникновения аллергических реакций; - Не содержат латекс, не вызывают аллергическую реакцию; - Размеры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опудренные Biohandix® размерами: M в упаковке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опудренные Biohandix®, размерами: L, в упаковке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высококачественного синтетического нитрила; - Обеспечивают надежную химическую и биологическую защиту;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Текстурированная поверхность (перчатки текстурированы на ладони или на пальцах) обеспечивает надежный захват и удержание инструментов при работе в условиях повышенной влажности; - Отсутствие пудры – кукурузного крахмала (у неопудренных перчаток) и специальная обработка (хлорирование) существенно уменьшают возможность возникновения аллергических реакций; - Не содержат латекс, не вызывают аллергическую реакцию; - Размеры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опудренные Biohandix®, размерами: L, в упаковке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неопудренные Biohandix® PF, размерами: M в упаковке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высококачественного синтетического нитрила; - Обеспечивают надежную химическую и биологическую защиту;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Текстурированная поверхность (перчатки текстурированы на ладони или на пальцах) обеспечивает надежный захват и удержание инструментов при работе в условиях повышенной влажности; - Отсутствие пудры – кукурузного крахмала (у неопудренных перчаток) и специальная обработка (хлорирование) существенно уменьшают возможность возникновения аллергических реакций; - Не содержат латекс, не вызывают аллергическую реакцию; - Размеры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неопудренные Biohandix® PF, размерами: M в упаковке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неопудренные Biohandix® PF, размерами: L в упаковке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высококачественного синтетического нитрила; - Обеспечивают надежную химическую и биологическую защиту;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Текстурированная поверхность (перчатки текстурированы на ладони или на пальцах) обеспечивает надежный захват и удержание инструментов при работе в условиях повышенной влажности; - Отсутствие пудры – кукурузного крахмала (у неопудренных перчаток) и специальная обработка (хлорирование) существенно уменьшают возможность возникновения аллергических реакций; - Не содержат латекс, не вызывают аллергическую реакцию; - Размеры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неопудренные Biohandix® PF, размерами: L в упаковке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неопудренные Biohandix® PF, размерами: S в упаковке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высококачественного синтетического нитрила; - Обеспечивают надежную химическую и биологическую защиту;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Текстурированная поверхность (перчатки текстурированы на ладони или на пальцах) обеспечивает надежный захват и удержание инструментов при работе в условиях повышенной влажности; - Отсутствие пудры – кукурузного крахмала (у неопудренных перчаток) и специальная обработка (хлорирование) существенно уменьшают возможность возникновения аллергических реакций; - Не содержат латекс, не вызывают аллергическую реакцию; - Размеры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неопудренные Biohandix® PF, размерами: S в упаковке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6мл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6мл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 В, размер M в упаковке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собой двухстворчатое влагалищное зеркало в форме "утиного клюва", изготовленное из прочного теплопроводного атравматического прозрачного пластика. Выпускается размерами S, M, L трех типов. Тип А имеет центральный винтовой фиксатор, тип В боковой винтовой фиксатор, тип С ступенчатый фиксатор.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 В, размер M в упаковке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 B+, размерами M, в упаковке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собой двухстворчатое влагалищное зеркало в форме "утиного клюва", изготовленное из прочного теплопроводного атравматического прозрачного пластика. Выпускается размерами S, M, L одного типа. Тип B+ с боковым винтовым фиксатором.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 B+, размерами M, в упаковке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9мл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9мл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типы А, В, С, размерами S, M, L, в упаковке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собой двухстворчатое влагалищное зеркало в форме "утиного клюва", изготовленное из прочного теплопроводного атравматического прозрачного пластика. Выпускается размерами S, M, L трех типов. Тип А имеет центральный винтовой фиксатор, тип В боковой винтовой фиксатор, тип С ступенчатый фиксатор.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типы В, размер S в упаковке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 B+, размерами S, в упаковке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собой двухстворчатое влагалищное зеркало в форме "утиного клюва", изготовленное из прочного теплопроводного атравматического прозрачного пластика. Выпускается размерами S, M, L одного типа. Тип B+ с боковым винтовым фиксатором.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 B+, размерами S, в упаковке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1,25смх5м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основе шелковой ткани,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фторидом и калия оксалатом для измерения глюкозы в плазме, с серой крышкой 3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фторидом и калия оксалатом для измерения глюкозы в плазме, с серой крышкой 3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Перфорированный спанлейс (Вискоза+Полиэфир); Спанлейс (вискоза+полиэфир); ламинированное нетканое полотно Спанлейс (вискоза+ полиэфир+ламинация полиэтиленом); Бумага основа (на основе целлюзы). Предельные отклонения от номинальных размеров по основным местам измерения готовых изделий ±10%. Плотность от 10 до 300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"Нәрия" из нетканого материала одноразовая стерильная, размерами (см): 40х80; Плотность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 B+, размерами L, в упаковке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собой двухстворчатое влагалищное зеркало в форме "утиного клюва", изготовленное из прочного теплопроводного атравматического прозрачного пластика. Выпускается размерами S, M, L одного типа. Тип B+ с боковым винтовым фиксатором.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 B+, размерами L, в упаковке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типы В, размер L в упаковке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собой двухстворчатое влагалищное зеркало в форме "утиного клюва", изготовленное из прочного теплопроводного атравматического прозрачного пластика. Выпускается размерами S, M, L трех типов. Тип А имеет центральный винтовой фиксатор, тип В боковой винтовой фиксатор, тип С ступенчатый фиксатор.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типы В, размер L в упаковке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марлевый без резинового кольца, без рентгеноконтрастной нити L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L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3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3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гипоаллергенные, размером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 PANAGLOVES размерами: 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Натуральный латекс, текстурированная поверхность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 PANAGLOVES размерами: 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опудренные неопудренные стерильные, размером: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опудренные неопудренные стерильные, размером: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опудренные стерильные, размером: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опудренные стерильные, размером: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опудренные стерильные, размером: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опудренные стерильные, размером: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опудренные неопудренные стерильные, размером: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опудренные неопудренные стерильные, размером: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Перфорированный спанлейс (Вискоза+Полиэфир); Спанлейс (вискоза+полиэфир); ламинированное нетканое полотно Спанлейс (вискоза+ полиэфир+ламинация полиэтиленом); Бумага основа (на основе целлюзы). Предельные отклонения от номинальных размеров по основным местам измерения готовых изделий ±10%. Плотность от 10 до 300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"Нәрия" из нетканого материала одноразовая стерильная, размерами (см): 70х70, пл.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2мл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2мл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1мл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1мл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"Derma-Tex" диагностические, смотровые, латексные, текстурированные, неопудренные, стерильные, размерами: 5-6 (XS), 6,5 (S), 7-7,5 (M), 8-8,5 (L), 9-10 (XL) в упаковке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 пятипалые, бесшовные с краями, закатанными в венчик, без пудры, из натурального латекса, c текстурированной наружной поверхностью, стерильные.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"Derma-Tex" диагностические, смотровые, латексные, текстурированные, неопудренные, стерильные, размерами: 5-6 (XS), 6,5 (S), 7-7,5 (M), 8-8,5 (L), 9-10 (XL) в упаковке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на нетканой основе, размером: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Budget стерильный однократного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Мочеприемники могут фиксироваться на кровати, инвалидном кресле, стойке или на ноге. Обладают следующими характеристиками: - мешок мочеприемника оснащен специальным невозвратным клапаном, который предотвращает обратный ток мочи, значительно снижая риск развития восходящей инфекции; - устойчивая к перегибам дренажная трубка позволяет разместить мочеприемник удобно; - уплотнительные кольца для крепления мешка фиксируют мочеприемник в вертикальном положении; - сливной клапан легко открыть или закрыть одной рукой, даже пациентам с ограниченной подвижностью рук; - универсальный переходник позволяет надежно подключиться к катетеру; - на передней стенке мочеприемника нанесены линии градуировки, по которым легко определить объем мочи в мешке; - эластичный ремешок для крепления (для ножного типа) представляет собой эластичную ленту, продетую через уплотнительные кольца с обеих сторон края пакета, и двух пуговиц на каждом ремешке для фиксации ремешка на ноге. Срок годности 5 лет. Не применять после истечения срока годности. Стерилизация этилен оксидом.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Biocare®Budget стерильный однократного применения, стандартного типа, объемом 1000мл, с дренажной трубкой 90см, с выдвижным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стоматологические "Dolce-Pharm"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размером 40*50 см состоит из двух слоев рифленой бумаги и прочного одного слоя полиэтиленовой пленки. Обладает хорошей впитываемостью и влагозащитными свойствами.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стоматологические "Dolce-Pharm" нестерильные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1мл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1мл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4мл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4мл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Шапочка-колпак "Dolce-Pharm" из нетканого материала нестерильная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 колпак - изделие дугообразной формы с завязками на затылке. Изготавливается из нетканого материала с плотностью 40 г/кв.м.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Шапочка-колпак "Dolce-Pharm" из нетканого материала нестерильная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Перфорированный спанлейс (Вискоза+Полиэфир); Спанлейс (вискоза+полиэфир); ламинированное нетканое полотно Спанлейс (вискоза+ полиэфир+ламинация полиэтиленом); Бумага основа (на основе целлюзы). Предельные отклонения от номинальных размеров по основным местам измерения готовых изделий ±10%. Плотность от 10 до 300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"Нәрия" из нетканого материала одноразовая стерильная, размерами (см): 70х70, пл.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"Dolce-Pharm" из нетканого материала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нестерильные, одноразового применения имеют размеры: 40*30 см, 80*70 см. Изготавливаются из нетканого материала типа СМС (Спанбонд Мелтблаун Спанбонд) с плотностями 28 г/кв.м и 40 г/кв.м.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"Dolce-Pharm" из нетканого материала нестерильные,одноразового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 из нетканого материала одноразовые нестерильные размерами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 из нетканого материала одноразовые нестерильные размерами 70 см х 80 см, плотность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VACUETTE® QUICKSHIELD safety tube holder с защитой от укола иглой одноразовый в комплекте с иглой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VACUETTE® QUICKSHIELD safety tube holder с защитой от укола иглой одноразовый в комплекте с иглой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Budget стерильный однократного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Мочеприемники могут фиксироваться на кровати, инвалидном кресле, стойке или на ноге. Обладают следующими характеристиками: - мешок мочеприемника оснащен специальным невозвратным клапаном, который предотвращает обратный ток мочи, значительно снижая риск развития восходящей инфекции; - устойчивая к перегибам дренажная трубка позволяет разместить мочеприемник удобно; - уплотнительные кольца для крепления мешка фиксируют мочеприемник в вертикальном положении; - сливной клапан легко открыть или закрыть одной рукой, даже пациентам с ограниченной подвижностью рук; - универсальный переходник позволяет надежно подключиться к катетеру; - на передней стенке мочеприемника нанесены линии градуировки, по которым легко определить объем мочи в мешке; - эластичный ремешок для крепления (для ножного типа) представляет собой эластичную ленту, продетую через уплотнительные кольца с обеих сторон края пакета, и двух пуговиц на каждом ремешке для фиксации ремешка на ноге. Срок годности 5 лет. Не применять после истечения срока годности. Стерилизация этилен оксидом.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Budget стерильный однократного применения, стандартного типа, объемом 2000мл, с дренажной трубкой 90см, с выдвижным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бабочки в комплекте с луэр-адаптером Blood Collection Sets + Luer Adapter размерами 23Gх3/4” (0,6х19мм) с длиной катетера 19см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бабочки в комплекте с луэр-адаптером Blood Collection Sets + Luer Adapter размерами 23Gх3/4” (0,6х19мм) с длиной катетера 19см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размерами: 1смх5м; 1,25смх5м; 2смх5м; 2,5смх5м; 4смх5м;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хлопковой основе, покрытой медицинским термоклеем, размерами 1смх5м; 1,25смх5м; 2смх5м; 2,5смх5м; 4смх5м; 5смх5м; 1,25смх10м; 2,5смх10м; 5смх10м. Для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размером 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Бандана "Dolce-Pharm" из нетканого материала нестерильная,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Бандана – головной убор в виде платка без козырька с завязками на затылке. Изготавливается из нетканого материала типа СМС (Спанбонд Мелтблаун Спанбонд) с плотностями 28 г/кв.м. и 40 г/кв.м.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Бандана "Dolce-Pharm" из нетканого материала нестерильная,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на нетканой основе, размером: 3,0смх5м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стерильный, однократного применения, с размерами лезвий малые/мини/короткие/длинные № 1G, 2G, 3G, 4G, 5G, 8G, 9, 10, 10A, 10B, 10G, 10S, 11, 11K, 11P, 12, 12B, 12D, 12G, 13, 14, 15, 15A, 15B, 15C, 15G, 15T, 16, 17, 18, 19, 20, 21, 22, 22A, 22B, 23, 24, 25, 25A в упаковке №10 Варианты исполнения МАЛЫЙ СКАЛЬПЕЛЬ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Скальпели с лезвиями с большим или малым соединением различных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стерильный, однократного применения, с размерами лезвий малые/мини/короткие/длинные 1G, 2G, 3G, 4G, 5G, 8G, 9, 10, 10A, 10B, 10G, 10S, 11, 11K, 11P, 12, 12B, 12D, 12G, 13, 14, 15, 15A, 15B, 15C, 15G, 15T, 16, 17, 18,, 19, 20, 21, 22, 22A, 22B, 23, 24, 25, 25A в упаковке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нестерильная, размером 80см х 140 см, плотность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Мочеприемники SURU стерильные, однократного применения, различных вариантов исполнения. 1 вариант исполнения: мочеприемник педиатрический SURU объемом 100мл. 2 вариант исполнения: мочеприемник ножной SURU объемом 800мл. 3 вариант исполнения: мочеприемник прикроватный SURU-UBAG® объемом 2000мл. 4 вариант исполнения: мочеприемник SURU-URIMETER™ объемом 2000мл с емкостью в 250, 500 мл для определения почасового диуреза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имеет нанесенную на него градуировку мл. Прикроватный и оснащен кранами для слива мочи и трубкой с универсальной насадкой для любого типа уретрального катетера. Использованный материал: ПВХ, полипропилен. Стерилизация газом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вариант исполнения: мочеприемник прикроватный SURU-UBAG® объемом 2000мл.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"Н?рия" из нетканого материала одноразовые нестерильные размерами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"Н?рия" из нетканого материала одноразовые нестерильные размерами 70см х 80см,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светло-зеленой крышкой, объемом 3мл.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 объемом 3мл.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2,5смх10м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нетканой основе,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размером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нетканой основе, покрытой медицинским термоклеем размерами 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стерильный однократного применения, объемами: 1000 мл, модификации крепления: с завязками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 крепления: с ремешком, состоит из пакета/мешка для cбора мочи, не содержащего латекс, объемами 1000мл, 2000мл; Т-образного сливного клапана; порта для взятия проб мочи; встроенного антирефлюксного клапана с коническим коннектором и защитным колпачком; дренажной трубки с внешним диаметром от 6,0мм до 10,5мм и длиной 100см; ремешка для крепления. Модификация крепления: с завязками, состоит из пакета/мешка для cбора мочи, не содержащего латекс, объемами 1000мл, 2000мл; Т-образного сливного клапана; встроенного антирефлюксного клапана с коническим коннектором и защитным колпачком; дренажной трубки с внешним диаметром от 6,0мм до 10,5мм и длиной 90см; двойных завязок для крепления. Т-образный сливной клапан легко открыть или закрыть одной рукой. При закрытии клапана слышен характерный щелчок. Визуально можно определить, закрыт ли клапан. Дренажная трубка устойчива к перегибам. Встроенный антирефлюксный клапан с коническим коннектором предотвращает обратный заброс мочи, даже если мешок/пакет перевернут снизу вверх. Цена деления измерительной шкалы: 1000 мл – 50 мл, 2000 мл – 100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стерильный однократного применения, объемом: 1000 мл, модификации крепления: с завязками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 PANAGLOVES размерами: 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латексные пятипалые бесшовные с краями закатанными в венчик. Перчатки диагностические опудренные латексные текстурированные имеют текстурированную поверхность.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 PANAGLOVES размерами: 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 PANAGLOVES размерами: 6.0, 6. 5,7. 0,7.5, 8.0, 8.5, 9.0 с длинной манжетой анатомической формы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изготавливают из смеси на основе натурального каучука или нитрильного латекса, или на основе сополимера бутадиен-стирольного каучука, каучуковой эмульсии на основе сополимера бутадиен-стирола или раствора термоэластопласта.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 PANAGLOVES размерами: 6.0, 6. 5,7. 0,7.5, 8.0, 8.5, 9.0 с длинной манжетой анатомической формы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80х140, плотностью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стерильный однократного применения, объемами: 2000 мл, модификации крепления: с завязками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 крепления: с ремешком, состоит из пакета/мешка для cбора мочи, не содержащего латекс, объемами 1000мл, 2000мл; Т-образного сливного клапана; порта для взятия проб мочи; встроенного антирефлюксного клапана с коническим коннектором и защитным колпачком; дренажной трубки с внешним диаметром от 6,0мм до 10,5мм и длиной 100см; ремешка для крепления. Модификация крепления: с завязками, состоит из пакета/мешка для cбора мочи, не содержащего латекс, объемами 1000мл, 2000мл; Т-образного сливного клапана; встроенного антирефлюксного клапана с коническим коннектором и защитным колпачком; дренажной трубки с внешним диаметром от 6,0мм до 10,5мм и длиной 90см; двойных завязок для крепления. Т-образный сливной клапан легко открыть или закрыть одной рукой. При закрытии клапана слышен характерный щелчок. Визуально можно определить, закрыт ли клапан. Дренажная трубка устойчива к перегибам. Встроенный антирефлюксный клапан с коническим коннектором предотвращает обратный заброс мочи, даже если мешок/пакет перевернут снизу вверх. Цена деления измерительной шкалы: 1000 мл – 50 мл, 2000 мл – 100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стерильный однократного применения, объемом: 2000 мл, модификации крепления: с завязками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2мл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2мл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 8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 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 8-слойная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 8-слойная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"Н?рия" из нетканого материала одноразовые нестерильные различных вариантов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"Нәрия" из нетканого материала одноразовые нестерильные, пл.40 г/кв.м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 рукав "Нәрия" на эндоскопический инструментарий из нетканого материла одноразовый стерильный – ЧР – 1, ЧР –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 рукав "Нәрия" на эндоскопический инструментарий из нетканого материла одноразовый стерильный – ЧР – 1, 1. Чехол для ручки эндоскопа из мягкого трехслойного материала 25 см х 80 см с фиксирующими лентами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бабочки в комплекте с луэр-адаптером и держателем Blood Collection Sets + Holder размерами 21Gх3/4” (0,8х19мм) с длиной катетера 19см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бабочки в комплекте с луэр-адаптером и держателем Blood Collection Sets + Holder размерами 21Gх3/4” (0,8х19мм) с длиной катетера 19см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бабочки в комплекте с луэр-адаптером и держателем Blood Collection Sets + Holder размерами 23Gх3/4” (0,6х19мм) с длиной катетера 19см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бабочки в комплекте с луэр-адаптером и держателем Blood Collection Sets + Holder размерами 23Gх3/4” (0,6х19мм) с длиной катетера 19см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размерами: 1,25смх10м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хлопковой основе, покрытой медицинским термоклеем, размерами 1смх5м; 1,25смх5м; 2смх5м; 2,5смх5м; 4смх5м; 5смх5м; 1,25смх10м; 2,5смх10м; 5смх10м. Для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размером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размерами: 1смх5м; 1,25смх5м; 2смх5м; 2,5смх5м; 4смх5м;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хлопковой основе, покрытой медицинским термоклеем, размерами 1смх5м; 1,25смх5м; 2смх5м; 2,5смх5м; 4смх5м; 5смх5м; 1,25смх10м; 2,5смх10м; 5смх10м. Для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размером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адгезивным краем из нетканого материала одноразовая стерильная, размером 70х80см, пл. 40 г/кв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гипоаллергенные, размером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80х140, плотность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 пленка) набор, в состав которого входят изделия одноразовые стерильные, изготовленные из марли медицинской, нетканого полотна или ваты медицинской, имеющие достаточно равномерную структуру, хорошо смачиваются биологическими жидкостями и растворами лекарственных препаратов, эффективно поглощают и удерживают раневое отделяемое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S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вагинальное с ручным фиксатором (Зеркало Куско), стерильный, одноразовый с размерами: S, M,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полистирола, снабжено надежным фиксатором, что обеспечивает большой диапазон фиксирующихся положений инструмента Условия хранения: Должно хранится в сухом, отапливаемом помещении при температуре от -5?С до +30?С на стеллажах, на расстоянии не менее 1 метра от нагревательных приборов.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вагинальное с ручным фиксатором (Зеркало Куско), стерильный, одноразовый с размерами: S, M,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стерильные PANAGLOVES размерами: 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латексные пятипалые бесшовные с краями закатанными в венчик. Перчатки диагностические опудренные латексные текстурированные имеют текстурированную поверхность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стерильные PANAGLOVES размерами: 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70х140, плотность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 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 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"Surgical-Tex" хирургические, латексные, стерильные, текстурированные, неопудренные, размерами 6,0; 6,5; 7,0; 7,5; 8,0; 8,5;9,0; в упаковке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пятипалые с бесшовными краями, закатанными в венчик, текстурированные анатомической формы неопудренные стерильные.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"Surgical-Tex" хирургические, латексные, стерильные, текстурированные, неопудренные, размерами 6,0; 6,5; 7,0; 7,5; 8,0; 8,5;9,0; в упаковке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стерильные PANAGLOVES размерами: 6.0, 6.5, 7.0, 7.5, 8.0, 8.5, 9.0 с длинной манжетой анатомической формы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имеют анатомическую форму и длину манжеты 280 мм. По качеству и внешнему виду соответствуют ГОСТ Р 52238-2004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стерильные PANAGLOVES размерами: 6.0, 6.5, 7.0, 7.5, 8.0, 8.5, 9.0 с длинной манжетой анатомической формы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 4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 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гепарином для получения плазмы, с ярко-зеленой крышкой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гепарином для получения плазмы, с ярко-зеленой крышкой 9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2,5смх5м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основе шелковой ткани,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"Nitrile-Tex" диагностические, смотровые, нитриловые, текстурированные, неопудренные, стерильные, размерами: 5-6 (XS), 6,5 (S), 7-7,5 (M), 8-8,5 (L), 9-10 (XL), в упаковке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пятипалые бесшовные с краями, закатанными в венчик, неопудренные, сделаны из нитрила с текстурированной поверхностью, стерильные.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"Nitrile-Tex" диагностические, смотровые, нитриловые, текстурированные, неопудренные, стерильные, размерами: 5-6 (XS), 6,5 (S), 7-7,5 (M), 8-8,5 (L), 9-10 (XL), в упаковке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 Размером 80см х 140см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одноразовая нестерильная, размером 80см х 140см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18 FR/CH модификации: латексный с силиконовым покрытием; разновидность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18 FR/CH модификации: латексный с силиконовым покрытием; разновидность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20 FR/CH модификации: латексный с силиконовым покрытием; разновидность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20 FR/CH модификации: латексный с силиконовым покрытием; разновидность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16 FR/CH; модификации: латексный с силиконовым покрытием; разновидности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16 FR/CH; модификации: латексный с силиконовым покрытием; разновидности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14 FR/CH; модификации: латексный с силиконовым покрытием; разновидности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14 FR/CH; модификации: латексный с силиконовым покрытием; разновидности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размерами: 12 FR/CH; модификации: латексный с силиконовым покрытием, разновидности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размерами: 12 FR/CH; модификации: латексный с силиконовым покрытием, разновидности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22 FR/CH модификации: латексный с силиконовым покрытием; разновидность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22 FR/CH модификации: латексный с силиконовым покрытием; разновидность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"Surgical-Smooth" хирургические, латексные,гладкие,опудренные,стерильные,размерами:6; 6,5; 7; 7,5; 8; 8,5; 9 в упаковке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стерильные, опудренные, имеют анатомическую форму и длинную манжету.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"Surgical-Smooth" хирургические, латексные,гладкие,опудренные,стерильные,размерами:6; 6,5; 7; 7,5; 8; 8,5; 9 в упаковке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адгезивным краем из нетканого материала одноразовая стерильная, размером 80х140см, пл.25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"Нәрия" 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по основным местам измерения готовых изделий ±10%. Плотность от 17 до 60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"Нәрия" из нетканого материала одноразовые стерильные, плотность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на полимерной основе с абсорбирующей подушечкой, стерильная, одноразовая, размером 6см х 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"Dolce-Pharm" из нетканого материала стерильные, одноразового применения, размерами: 70*80 см, 70*40 см, 70*70 см, 80*40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стерильные, одноразового применения имеют размеры: 70*80 см; 70*40 см; 70*70 см; 80*40 см. Изготавливаются из нетканого материала типа СМС (Спанбонд Мелтблаун Спанбонд) с плотностью 28 г/м?, 40 г/м?.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"Dolce-Pharm" из нетканого материала стерильные, одноразового применения, размерами: 70*80 см, 70*40 см, 70*70 см, 80*40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"Н?рия" 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80х160, пл.28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фторидом и калия оксалатом для измерения глюкозы в плазме, с серой крышкой 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фторидом и калия оксалатом для измерения глюкозы в плазме, с серой крышкой 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гепарином для пополнения плазмы, с ярко-зеленой крышкой 4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гепарином для пополнения плазмы, с ярко-зеленой крышкой 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нестерильная, размером 80см х 200см, плотность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 16-слойная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 16-слойная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гипоаллергенные, размером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Budget стерильный однократного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Мочеприемники могут фиксироваться на кровати, инвалидном кресле, стойке или на ноге. Обладают следующими характеристиками: - мешок мочеприемника оснащен специальным невозвратным клапаном, который предотвращает обратный ток мочи, значительно снижая риск развития восходящей инфекции; - устойчивая к перегибам дренажная трубка позволяет разместить мочеприемник удобно; - уплотнительные кольца для крепления мешка фиксируют мочеприемник в вертикальном положении; - сливной клапан легко открыть или закрыть одной рукой, даже пациентам с ограниченной подвижностью рук; - универсальный переходник позволяет надежно подключиться к катетеру; - на передней стенке мочеприемника нанесены линии градуировки, по которым легко определить объем мочи в мешке; - эластичный ремешок для крепления (для ножного типа) представляет собой эластичную ленту, продетую через уплотнительные кольца с обеих сторон края пакета, и двух пуговиц на каждом ремешке для фиксации ремешка на ноге. Срок годности 5 лет. Не применять после истечения срока годности. Стерилизация этилен оксидом.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Budget стерильный однократного применения, ножного типа, объемом 500мл, без дренажной трубки, с выдвижным клапаном, эластичными ремешками для крепления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на шелковой основе, размером: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операционная из нетканого материала одноразовая стерильная размерами 80х100см,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1,25смх10м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основе шелковой ткани,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на нетканой основе, размером: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на шелковой основе, размером: 3,0смх5м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"Нәрия" из нетканого материала одноразовый нестерильный – 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"Нәрия" из нетканого материала одноразовый нестерильный – Ф, плотность - 28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"Н?рия" 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70х140, пл.40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 6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 6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110х140см, плотность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Budget стерильный однократного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Мочеприемники могут фиксироваться на кровати, инвалидном кресле, стойке или на ноге. Обладают следующими характеристиками: - мешок мочеприемника оснащен специальным невозвратным клапаном, который предотвращает обратный ток мочи, значительно снижая риск развития восходящей инфекции; - устойчивая к перегибам дренажная трубка позволяет разместить мочеприемник удобно; - уплотнительные кольца для крепления мешка фиксируют мочеприемник в вертикальном положении; - сливной клапан легко открыть или закрыть одной рукой, даже пациентам с ограниченной подвижностью рук; - универсальный переходник позволяет надежно подключиться к катетеру; - на передней стенке мочеприемника нанесены линии градуировки, по которым легко определить объем мочи в мешке; - эластичный ремешок для крепления (для ножного типа) представляет собой эластичную ленту, продетую через уплотнительные кольца с обеих сторон края пакета, и двух пуговиц на каждом ремешке для фиксации ремешка на ноге. Срок годности 5 лет. Не применять после истечения срока годности. Стерилизация этилен оксидом.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Budget стерильный однократного применения, ножного типа, объемом 750мл, без дренажной трубки, с Т-образным клапаном, эластичными ремешками для крепления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Шапочка-шлем "Dolce-Pharm" из нетканого материала нестерильная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 шлем - изделие в виде шлема с центральным швом на лбу, цельнокроеными завязками и вырезом-отверстием в виде капли. Изготавливается из нетканого материала типа СМС (Спанбонд Мелтблаун Спанбонд) с плотностями 28 г/м? и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Шапочка-шлем "Dolce-Pharm" из нетканого материала нестерильная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8, FR/CH; модификации: латексный с силиконовым покрытием, разновидность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8, FR/CH; модификации: латексный с силиконовым покрытием, разновидность детский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10 FR/CH; модификации: латексный с силиконовым покрытием, разновидность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10 FR/CH; модификации: латексный с силиконовым покрытием, разновидность детский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гипоаллергенные, размером 3,0смх5м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однократного применения, стерильный, размеры: CH 6, 8, 10, 12, 14, 16, 18, 20, длиной 18 см, диаметром (мм): 2.0, 2.7, 3.3, 4.0, 4.7, 5.3, 6.0,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женский стерильный, нетоксичный, однократного применения, изготовлен из поливинилхлорида медицинского назначения. Катетер представляет собой эластичную трубку с закрытым закругленным концом, что обеспечивает атравматичность процедуры. Просвет трубки не перекрывается при перекручивании. При визуальном контроле невооруженным глазом поверхность катетера не должна иметь посторонних включений. Допускается не более 3-х посторонних включений площадью 0,25 кв.мм каждое, не влияющих на функциональные свойства. Наружная поверхность эффективной длины катетера, включая дистальный конец, не должна иметь технологических и поверхностных дефектов и должна обеспечивать минимальное травмирование в процессе его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однократного применения, стерильный, размеры: CH 6, 8, 10, 12, 14, 16, 18, 20, длиной 18 см, диаметром (мм): 2.0, 2.7, 3.3, 4.0, 4.7, 5.3, 6.0,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РК-ИМН-5№004028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26 FR/CH модификации: латексный с силиконовым покрытием; разновидность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26 FR/CH модификации: латексный с силиконовым покрытием; разновидность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размерами: 6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размерами: 6 FR/CH; модификации: латексный с силиконовым покрытием, с кончиком Тиманна, силиконовый; разновидности стандартный, женский, детский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24 FR/CH модификации: латексный с силиконовым покрытием; разновидность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24 FR/CH модификации: латексный с силиконовым покрытием; разновидность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на нетканой основе с абсорбирующей подушечкой, стерильная, одноразовая, размером 5см х 7,2см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80смх200см, плотность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"Н?рия" 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адгезивным краем из нетканого материала одноразовая стерильная, размером 80х140см, пл. 40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"Нәрия"из нетканого материала одноразовый стерильный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по основным местам измерения готовых изделий ±10%. Плотность от 17 до 60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"Нәрия" из нетканого материала одноразовый стерильный, плотностью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стерильный, однократного применения. Размеры: СН 6, 8, 10, 12, 14, 16, 18, 20 длина 40 см диаметр 2,0 мм; 2,7 мм; 3,3 мм; 4,0 мм; 4,7 мм; 5,3 мм; 6,0 мм; 6,7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стерильный, нетоксичный, однократного применения изготовлен их поливиилхлорида медицинского назначения. Специально обработанная поверхность облегчает введение зонда и атравматичность процедуры. Гладкий закругленный конец исключает дискомфорт при введении. Зонд с рентгеноконтрастной полосой находясь в просвете желудочно-кишечного тракта у пациента, не теряет своих свойств в течение 3-х недель. Рентгеноконтрастная полоса позволяет контролировать положение зонда. Технические характеристики: длина зонда 40 см, диаметром (мм): 2.0; 2.7; 3.3; 4.0; 4.7; 5.3; 6.0; 6.7. Размеры СН 6, 8, 10, 12, 14, 16, 18, 20. Каждому размеру зонда соответствует определенный цвет коннектора, что позволяет быстро определить размер зонда. Способ стерилизации- радиационный метод. Срок годности - 5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стерильный, однократного применения. Размеры: СН 6, 8, 10, 12, 14, 16, 18, 20 длина 40 см диаметр 2,0 мм; 2,7 мм; 3,3 мм; 4,0 мм; 4,7 мм; 5,3 мм; 6,0 мм; 6,7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РК-ИМН-5№004024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"НҚрия" послеоперационная адгезивная на нетканой основе с абсорбирующей подушечкой, стерильная, одноразовая размерами: 6см х 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"Нәрия" из нетканого материала одноразовый нестерильный – 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"Нәрия" из нетканого материала одноразовый нестерильный – Ф, плотность - 40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мочи для детей. Номинальная вместимость 100мл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сборник для мочи представляет собой пакетик из полимерного материала с гипоаллергенным клеевым слоем. Влагостойкий гипоаллергенный клеевой слой обеспечивает сильную адгезию, что позволяет аккуратно и быстро закрепить сборник мочи. Сборник мочи имеет поролоновую прокладку.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мочи для детей. Номинальная вместимость 100мл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РК-ИМН-5№010011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"Н?рия" 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80х160, пл.40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"Dolce-Pharm" из нетканого материала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на завязках трапециевидной формы. Швы запаяны. В заднем шве бахил запаяны завязки шириной 3 см, длиной 55 см. Ширина по стопе каждой бахилы 39-41 см, высота 60 см. Бахилы изготавливаются из нетканого материала типа СМС (Спанбонд Мелтблаун Спанбонд) с плотностями 28г/кв.м. и 40 г/кв.м.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"Dolce-Pharm" из нетканого материала нестерильные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MAG хирургическая четырехслойная, модификации SEP1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модификации SEP1 и SEP1-А с защитным экраном и/или без, четырехслойные, представляет собой изделия из нетканого материала, нестерильные, прямоугольной формы, плиссированные, на завязках или резинках, с гибким носовым фиксатором из полипропилена или алюминия. Противожидкостный слой изготовлен из нетканого материала полученный из полипропиленовых микроволокон. Маска модификации SEP-1 выпускается в упаковке № 35, № 50. Маска модификации SEP1-А выпускается в упаковке № 25, №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MAG хирургическая четырехслойная, модификации SEP1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Скобка для пуповины, однократного применения, 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размеры скобки должны соответствовать чертежам. Масса скобки должна быть не более 5 г. Поверхность скобки должна быть без раковин, трещин, сбоя, посторонних включений, заусенцев. Допускается не более 3-х посторонних включений, не влияющих на функциональные свойства, площадью не более 0,25 кв. мм каждое. Скобки должна быть стерильными. Скобки должны быть нетоксичными.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Скобка для пуповины, однократного применения, 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РК-ИМН-5№001273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однократного применения, стерильный, размеры: CH 6, 8, 10, 12, 14, 16, 18, 20, 22, 24 длиной 40 см, диаметром (мм): 2.0, 2.7 3.3, 4.0, 4.7, 5.3, 6.0, 6.7, 7.3,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стерильный, нетоксичный, однократного применения, изготовлен из поливинилхлорида медицинского назначения. Катетер представляет собой эластичную трубку с закрытым закругленным концом, что обеспечивает атравматичность процедуры. Просвет трубки не перекрывается при перекручивании. При визуальном контроле невооруженным глазом поверхность катетера не должна иметь посторонних включений. Допускается не более 3-х посторонних включений площадью 0,25 кв. мм каждое, не влияющих на функциональные свойства. Наружная поверхность эффективной длины катетера, включая дистальный конец, не должна иметь технологических и поверхностных дефектов и должна обеспечивать минимальное травмирование в процессе его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однократного применения, стерильный, размеры: CH 6, 8, 10, 12, 14, 16, 18, 20, 22, 24 длиной 40 см, диаметром (мм): 2.0, 2.7 3.3, 4.0, 4.7, 5.3, 6.0, 6.7, 7.3,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РК-ИМН-5№004026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адгезивным краем из нетканого материала одноразовая стерильная, размером 80х90см, пл.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размерами: 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хлопковой основе, покрытой медицинским термоклеем, размерами 1смх5м; 1,25смх5м; 2смх5м; 2,5смх5м; 4смх5м; 5смх5м; 1,25смх10м; 2,5смх10м; 5смх10м. Для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размерами: 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FFP1 (без клапана) на резинках в упаковке № 2,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FFP1 (без клапана) на резинках в упаковке № 2, №25, трапеционой формы (23 см х 8 см х12,5см ±2 см). Края масок завернуты и склеены. В верхней части маски на расстоянии ~6 мм вставлена в материал проволочка длиной 11,5±1 см. Посередине имеют припаяны замкнутые резинки длиной 21,5±1 см. Маска состоит из верхнего слоя из нетканого материала плотностью 25 г/м2, фильтра со степенью защитой на 78% из полипропилена, пленки Лонцет и нижнего слоя из нетканого материала 35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FFP1 (без клапана) на резинках в упаковке № 2,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FFP1 (без клапана) на резинке, в упаковке 50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Хранить в сухом, отапливаемом помещении при температуре от 0°С до +30°С на стеллажах, на расстоянии не менее 1 метра от нагревательных приборов. Влажность не более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FFP1 (без клапана) на резинке, в упаковке 50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размером 110 смх140 см, плотность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стерильный, однократного применения. Размеры: СН 6, 8, 10, 12, 14, 16, 18, 20, длина 600 мм, диаметры – 2.0 мм; 2.7 мм; 3.3 мм; 4.0 мм; 4.7 мм; 5.3 мм; 6.0 мм; 6.7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стерильный, нетоксичный, однократного применения изготовлен их поливиилхлорида медицинского назначения. Специально обработанная поверхность облегчает введение зонда и атравматичность процедуры. Гладкий закругленный конец исключает дискомфорт при введении. Зонд с рентгеноконтрастной полосой находясь в просвете желудочно-кишечного тракта у пациента, не теряет своих свойств в течение 3-х недель. Рентгеноконтрастная полоса позволяет контролировать положение зонда. Технические характеристики: длина зонда 600 мм, диаметры (мм): 2.0 мм; 2.7 мм; 3.3 мм; 4.0 мм; 4.7 мм; 5.3 мм; 6.0 мм; 6.7 мм. Размеры СН 6, 8, 10, 12, 14, 16, 18, 20. Стерилизация – радиационный метод. Срок годности - 5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стерильный, однократного применения. Размеры: СН 6, 8, 10, 12, 14, 16, 18, 20, длина 600 мм, диаметры – 2.0 мм; 2.7 мм; 3.3 мм; 4.0 мм; 4.7 мм; 5.3 мм; 6.0 мм; 6.7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"Нәрия"из нетканого материала одноразовый стерильный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по основным местам измерения готовых изделий ±10%. Плотность от 17 до 60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"Нәрия" из нетканого материала одноразовый стерильный, плотностью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"Surgical-Microtex" микрохирургические латексные текстурированные неопудренные стерильные, размерами 6.0; 6,5; 7,0; 7,5; 8,0; 8,5; 9,0, в упаковке 1 пара, 50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"Surgical-Microtex" микрохирургические латексные текстурированные неопудренные стерильные, размерами 6.0; 6,5; 7,0; 7,5; 8,0; 8,5; 9,0, в упаковке 1 пара, 50 пар. Хранить при температуре от 0°С до +25 °С, при относительной влажности воздуха не выше 85%. Беречь от прямых солнечных лучей.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"Surgical-Microtex" микрохирургические латексные текстурированные неопудренные стерильные, размерами 6.0; 6,5; 7,0; 7,5; 8,0; 8,5; 9,0, в упаковке 1 пара, 50 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3-х ходовой однократного применения стерильный, размер 26 FR/CH модификации: латексный с силиконовым покрытием; разновидность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3-х ходовой однократного применения стерильный, размер 26 FR/CH модификации: латексный с силиконовым покрытием; разновидность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3-х ходовой однократного применения стерильный, размер 22 FR/CH модификации: латексный с силиконовым покрытием; разновидность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3-х ходовой однократного применения стерильный, размер 22 FR/CH модификации: латексный с силиконовым покрытием; разновидность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3-х ходовой однократного применения стерильный, размер 20 FR/CH модификации: латексный с силиконовым покрытием; разновидность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3-х ходовой однократного применения стерильный, размер 20 FR/CH модификации: латексный с силиконовым покрытием; разновидность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3-х ходовой однократного применения стерильный, размер 24 FR/CH модификации: латексный с силиконовым покрытием; разновидность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3-х ходовой однократного применения стерильный, размер 24 FR/CH модификации: латексный с силиконовым покрытием; разновидность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"Surgical-Ort" ортопедические латексные текстурированные неопудренные стерильные, размерами: 6.0, 6.5, 7.0, 7.5, 8.0, 8.5, 9.0, в упаковке 1 пара, 50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 Ort" ортопедические латексные текстурированные неопудренные стерильные, размерами: 6.0, 6.5, 7.0, 7.5, 8.0, 8.5, 9.0, в упаковке 1 пара, 50 пар. Хранить при температуре от 0°С до +25 °С, при относительной влажности воздуха не выше 85%. Беречь от прямых солнечных лучей. Срок годности: 3года. Не применять после истечения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"Surgical-Ort" ортопедические латексные текстурированные неопудренные стерильные, размерами: 6.0, 6.5, 7.0, 7.5, 8.0, 8.5, 9.0, в упаковке 1 пара, 50 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размерами: 1смх5м; 1,25смх5м; 2смх5м; 2,5смх5м; 4смх5м;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хлопковой основе, покрытой медицинским термоклеем, размерами 1смх5м; 1,25смх5м; 2смх5м; 2,5смх5м; 4смх5м; 5смх5м; 1,25смх10м; 2,5смх10м; 5смх10м. Для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размером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ультразвуковых исследований Beegelux® во флаконе 250 г и в канистре 5л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Нейтрален, растворим в воде, сохраняет вязкость независимо от температуры и рН кожи. Легко и равномерно наносится на кожу и не оказывает раздражающего действия. Состав: карбомер (940), глицерин, триэтаноламин, додецилсульфат натрия, Tween-80, этил гидроксид бензоата, дистиллированная вода. Срок годности - 2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ультразвуковых исследований Beegelux® во флаконе 250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РК-ИМН-5№003945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 представляет собой полосы медицинской марли, пропитанные гипсовой массой, равномерно распределенной по марле. Гипсовый бинт "MARAI" соответствует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 по технологической документации, утвержденной в установленном порядке. Без внешних дефектов: дефектов намотки (дыр, складок, смещения угла), следов неравномерной пропитки гипсовой композицией. Имеют ровно обрезанные (без бахромы) технологические кромки. Гипсовые бинты "MARAI" имеют длину 270,0 ± 15,0 см; 300,0 ± 18,0 см; 360,0 ± 20,0 см и ширину 5,0 ± 0,2 см; 7,5 ± 0,3 см; 10,0 ± 0,5 см; 12,5 ± 0,8 см; 15,0 ± 1,0 см; 17,5 ± 1,0 см; 20,0 ± 1,0 см. Поверхностная плотность гипсовых бинтов – не менее 300 г/м2 и не более 700 г/м2. Осыпаемость гипсовой композиции – не более 10%. Время смачивания – не более 20 с. Уровень вымывания гипсовой композиции – не более 10%. Время образования устойчивой формы модельного образца гипсовой повязки прямоугольной формы – не менее 2 мин. и не более 10 мин. Окончательное затвердевание происходит за 24 ч. Остаточная деформация модельного образца гипсовой повязки цилиндрической формы при диаметральном сжатии (после снятия неразрушающей тестовой нагрузки) через 2 ч и через 24 ч после изготовления образца – не более 2 мм. Разрушающая нагрузка модельного образца гипсовой повязки цилиндрической формы при диаметральном сжатии через 2 ч после изготовления образца – не менее 9,8 (1,0) Н (кгс) и через 24 ч после изготовления образца – не менее 13,7 (1,4) Н (кгс). Каждый гипсовый бинт упакован в потребительскую (первичную) упаковку. Срок годности: 18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 размер 10 см х 300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гинекологический Biocare® Gynaecological Budget стерильный однократного применения, модификации: 1, 2, 3,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 3: Зеркало гинекологическое (размер S) - 1 шт. Перчатки смотровые из натурального латекса (размер М) - 1 пара Салфетка подкладная 50х50см - 1 шт. Салфетка бумажная 80х40см - 1 шт. Цитощетка цервикальная - 1шт.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гинекологический Biocare® Gynaecological Budget стерильный однократного применения, модификация 3: Зеркало гинекологическое размер S - 1 шт. Перчатки смотровые из натурального латекса размер М - 1 пара Салфетка подкладная 50х50см - 1 шт. Салфетка бумажная 80х40см - 1 шт. Цитощетка цервикальная - 1шт.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гинекологический Biocare® Gynaecological Budget стерильный однократного применения, модификации: 1, 2, 3,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 3: Зеркало гинекологическое (размер М) - 1 шт. Перчатки смотровые из натурального латекса (размер М) - 1 пара Салфетка подкладная 50х50см - 1 шт. Салфетка бумажная 80х40см - 1 шт. Цитощетка цервикальная - 1шт.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гинекологический Biocare® Gynaecological Budget стерильный однократного применения, модификация 3: Зеркало гинекологическое размер М - 1 шт. Перчатки смотровые из натурального латекса размер М - 1 пара Салфетка подкладная 50х50см - 1 шт. Салфетка бумажная 80х40см - 1 шт. Цитощетка цервикальная - 1шт.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гинекологический Biocare® Gynaecological Budget стерильный однократного применения, модификации: 1, 2, 3,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 3: Зеркало гинекологическое (размер L) - 1 шт. Перчатки смотровые из натурального латекса (размер М) - 1 пара Салфетка подкладная 50х50см - 1 шт. Салфетка бумажная 80х40см - 1 шт. Цитощетка цервикальная - 1шт.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гинекологический Biocare® Gynaecological Budget стерильный однократного применения, модификация 3: Зеркало гинекологическое размер L - 1 шт. Перчатки смотровые из натурального латекса размер М - 1 пара Салфетка подкладная 50х50см - 1 шт. Салфетка бумажная 80х40см - 1 шт. Цитощетка цервикальная - 1шт.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для фиксации и установки катетеров,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полиуретановая пленка, антиадгезионная бумага, нетканый материал, нетканый материал типа спанлейс (вискоза+полиэфир), клеевое покрытие.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для фиксации и установки катетеров, стерильная, одноразовая, размером 6 х 7см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стерильный однократного применения, объемами: 1000 мл, модификации крепления: с ремешком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 крепления: с ремешком, состоит из пакета/мешка для cбора мочи, не содержащего латекс, объемами 1000мл, 2000мл; Т-образного сливного клапана; порта для взятия проб мочи; встроенного антирефлюксного клапана с коническим коннектором и защитным колпачком; дренажной трубки с внешним диаметром от 6,0мм до 10,5мм и длиной 100см; ремешка для крепления. Модификация крепления: с завязками, состоит из пакета/мешка для cбора мочи, не содержащего латекс, объемами 1000мл, 2000мл; Т-образного сливного клапана; встроенного антирефлюксного клапана с коническим коннектором и защитным колпачком; дренажной трубки с внешним диаметром от 6,0мм до 10,5мм и длиной 90см; двойных завязок для крепления. Т-образный сливной клапан легко открыть или закрыть одной рукой. При закрытии клапана слышен характерный щелчок. Визуально можно определить, закрыт ли клапан. Дренажная трубка устойчива к перегибам. Встроенный антирефлюксный клапан с коническим коннектором предотвращает обратный заброс мочи, даже если мешок/пакет перевернут снизу вверх. Цена деления измерительной шкалы: 1000 мл – 50 мл, 2000 мл – 100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стерильный однократного применения, объемами: 1000 мл, модификации крепления: с ремешком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140х200, плотностью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подключичный стерильный, апирогенный, нетоксичный однократного применения. Размеры катетера диаметр 0,6 мм, диаметр 1,0 мм, диаметр 1,4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нахождения катетера в венозной системе не должен превышать 20 суток при катетеризации центральных вен. Срок хранения 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подключичный стерильный, апирогенный, нетоксичный однократного применения. Размеры катетера диаметр 0,6 мм, диаметр 1,0 мм, диаметр 1,4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РК-ИМН-5№000565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эндотрахеальная SURUNTREK с манжетой/без манжеты/с манжетой армированная стерильная, однократного применения размерами (I.D): 2.0; 2.5; 3.0; 3.5; 4.0; 4.5; 5.0; 5.5; 6.0; 6.5; 7.0; 7.5; 8.0; 8.5; 9.0; 9.5;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эндотрахеальная SURUNTREK без манжеты стерильная, однократного применения размерами (I.D): 2.0; 2.5; 3.0; 3.5; 4.0; 4.5; 5.0;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эндотрахеальная SURUNTREK без манжеты стерильная, однократного применения размерами (I.D): 2.0; 2.5; 3.0; 3.5; 4.0; 4.5; 5.0;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для фиксации и установки катетеров,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полиуретановая пленка, антиадгезионная бумага, нетканый материал, нетканый материал типа спанлейс (вискоза+полиэфир), клеевое покрытие.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для фиксации и установки катетеров, стерильная, одноразовая, размером 6,5 х 8,5см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FFP2 (без клапана) на резинках в упаковке № 2, №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FFP2 (без клапана) на резинках в упаковке №25 , трапеционой формы (23 см х 8 см х12,5см ±2 см). Края масок завернуты и склеены. В верхней части маски на расстоянии ~6 мм вставлена в материал проволочка длиной 11,5±1 см. Посередине имеют, припаяны замкнутые резинки длиной 21,5±1 см. Маска состоит из верхнего слоя из нетканого материала плотностью 25 г/м2, фильтра со степенью защитой на 92% из полипропилена, пленки Лонцет и нижнего слоя из нетканого материала 35 г/м2. Условия хранения: Должно хранится в сухом, отапливаемом помещении при температуре от -25°С до +30°С на стеллажах, на расстоянии не менее 1 метра от нагревательных приборов.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FFP2 (без клапана) на резинках в упаковке № 2, №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FFP2 (без клапана) на резинке, в упаковке 50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Хранить в сухом, отапливаемом помещении при температуре от 0°С до +30°С на стеллажах, на расстоянии не менее 1 метра от нагревательных приборов. Влажность не более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FFP2 (без клапана) на резинке, в упаковке 50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FFP1 (с клапаном) на резинке, в упаковке 40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 Хранить в сухом, отапливаемом помещении при температуре от 0°С до +30°С на стеллажах, на расстоянии не менее 1 метра от нагревательных приборов. Влажность не более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FFP1 (с клапаном) на резинке, в упаковке 40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 пленка) набор, в состав которого входят изделия одноразовые стерильные, изготовленные из марли медицинской, нетканого полотна или ваты медицинской, имеющие достаточно равномерную структуру, хорошо смачиваются биологическими жидкостями и растворами лекарственных препаратов, эффективно поглощают и удерживают раневое отделяемое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M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нетканой основе,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стерильный однократного применения, объемами: 2000 мл, модификации крепления: с ремешком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 крепления: с ремешком, состоит из пакета/мешка для cбора мочи, не содержащего латекс, объемами 1000мл, 2000мл; Т-образного сливного клапана; порта для взятия проб мочи; встроенного антирефлюксного клапана с коническим коннектором и защитным колпачком; дренажной трубки с внешним диаметром от 6,0мм до 10,5мм и длиной 100см; ремешка для крепления. Модификация крепления: с завязками, состоит из пакета/мешка для cбора мочи, не содержащего латекс, объемами 1000мл, 2000мл; Т-образного сливного клапана; встроенного антирефлюксного клапана с коническим коннектором и защитным колпачком; дренажной трубки с внешним диаметром от 6,0мм до 10,5мм и длиной 90см; двойных завязок для крепления. Т-образный сливной клапан легко открыть или закрыть одной рукой. При закрытии клапана слышен характерный щелчок. Визуально можно определить, закрыт ли клапан. Дренажная трубка устойчива к перегибам. Встроенный антирефлюксный клапан с коническим коннектором предотвращает обратный заброс мочи, даже если мешок/пакет перевернут снизу вверх. Цена деления измерительной шкалы: 1000 мл – 50 мл, 2000 мл – 100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стерильный однократного применения, объемами: 2000 мл, модификации крепления: с ремешком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осмотра половых органов стерильный,одноразового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1. Салфетка изготовлена из нетканого материала 70 х 80 см - 1шт.</w:t>
            </w:r>
          </w:p>
          <w:bookmarkEnd w:id="11"/>
          <w:p>
            <w:pPr>
              <w:spacing w:after="0"/>
              <w:ind w:left="0"/>
              <w:jc w:val="both"/>
            </w:pPr>
            <w:r>
              <w:rPr>
                <w:rFonts w:ascii="Times New Roman"/>
                <w:b w:val="false"/>
                <w:i w:val="false"/>
                <w:color w:val="000000"/>
                <w:sz w:val="20"/>
              </w:rPr>
              <w:t>
</w:t>
            </w:r>
            <w:r>
              <w:rPr>
                <w:rFonts w:ascii="Times New Roman"/>
                <w:b w:val="false"/>
                <w:i w:val="false"/>
                <w:color w:val="000000"/>
                <w:sz w:val="20"/>
              </w:rPr>
              <w:t>2. Перчатки диагностические, изготовлены из латекса - 1 пара</w:t>
            </w:r>
          </w:p>
          <w:p>
            <w:pPr>
              <w:spacing w:after="20"/>
              <w:ind w:left="20"/>
              <w:jc w:val="both"/>
            </w:pPr>
          </w:p>
          <w:p>
            <w:pPr>
              <w:spacing w:after="20"/>
              <w:ind w:left="20"/>
              <w:jc w:val="both"/>
            </w:pPr>
            <w:r>
              <w:rPr>
                <w:rFonts w:ascii="Times New Roman"/>
                <w:b w:val="false"/>
                <w:i w:val="false"/>
                <w:color w:val="000000"/>
                <w:sz w:val="20"/>
              </w:rPr>
              <w:t>
3. Чехол транс вагинальный, ректальный изготовлен из латекса - 1 шт.</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осмотра половых органов стерильный,одноразового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однократного применения, стерильный, размеры: СН 6, 8, 10, 12, 14, 16, 18, 20 длиной 52 см диаметр (мм) 2.0, 2.7, 3.3, 4.0, 4.7, 5.3, 6.0,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отсасывающие стерильные, нетоксичные, однократного применения. Катетер представляет собой эластичную трубку c отверстиями в заходной части, изготовленную из поливинилхлорида медицинского назначения. Просвет трубки не перекрывается при перекручивании. Катетеры для отсасывания выпускают двух видов с контролем и без контроля. Контроллер позволяет пальцевым прижатием регулировать силу разряжения в трубке. Длина катетера 52 см, диаметр (мм): 2.0, 2.7, 3.3, 4.0, 4.7, 5.3, 6.0, 6.7, размеры СН 6, 8, 10, 12, 14, 16, 18, 20. Каждому размеру соответствует определенный цвет коннектора, что позволяет быстро определить размер катетера. Способ стерилизации - радиационный метод. Срок годности изделия - 5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однократного применения, стерильный, размеры: СН 6, 8, 10, 12, 14, 16, 18, 20 длиной 52 см диаметр (мм) 2.0, 2.7, 3.3, 4.0, 4.7, 5.3, 6.0,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РК-ИМН-5№004025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"Dolce-Pharm"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"Dolce-Pharm" стерильный одноразового применения из нетканого материала Условия хранения: Хранить в сухом помещении при температуре от минус 5 °С до плюс 35 °С, на стеллажах и поддонах на расстоянии не менее 1 метра от нагревательных приборов, в местах защищенных от солнечных лучей. Влажность не более 80 %.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"Dolce-Pharm"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спинальные SURUSPIN® тип Квинке, Карандаш с/без интродьюсера, размерами (G): 17, 18, 19, 20, 21, 22, 23, 24, 25, 26,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Игла спинальная SURUSPIN® тип Квинке без интродьюсера, размерами (G): 17, 18, 19, 20, 21, 22, 23, 24, 25:</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1. Игла.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Сгибающий зонд.</w:t>
            </w:r>
          </w:p>
          <w:p>
            <w:pPr>
              <w:spacing w:after="20"/>
              <w:ind w:left="20"/>
              <w:jc w:val="both"/>
            </w:pPr>
            <w:r>
              <w:rPr>
                <w:rFonts w:ascii="Times New Roman"/>
                <w:b w:val="false"/>
                <w:i w:val="false"/>
                <w:color w:val="000000"/>
                <w:sz w:val="20"/>
              </w:rPr>
              <w:t>
</w:t>
            </w:r>
            <w:r>
              <w:rPr>
                <w:rFonts w:ascii="Times New Roman"/>
                <w:b w:val="false"/>
                <w:i w:val="false"/>
                <w:color w:val="000000"/>
                <w:sz w:val="20"/>
              </w:rPr>
              <w:t>3. Втулка зонда.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Втулка иглы.</w:t>
            </w:r>
          </w:p>
          <w:p>
            <w:pPr>
              <w:spacing w:after="20"/>
              <w:ind w:left="20"/>
              <w:jc w:val="both"/>
            </w:pPr>
            <w:r>
              <w:rPr>
                <w:rFonts w:ascii="Times New Roman"/>
                <w:b w:val="false"/>
                <w:i w:val="false"/>
                <w:color w:val="000000"/>
                <w:sz w:val="20"/>
              </w:rPr>
              <w:t>
5. Футляр для иглы"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3"/>
          <w:p>
            <w:pPr>
              <w:spacing w:after="20"/>
              <w:ind w:left="20"/>
              <w:jc w:val="both"/>
            </w:pPr>
            <w:r>
              <w:rPr>
                <w:rFonts w:ascii="Times New Roman"/>
                <w:b w:val="false"/>
                <w:i w:val="false"/>
                <w:color w:val="000000"/>
                <w:sz w:val="20"/>
              </w:rPr>
              <w:t>
Игла спинальная SURUSPIN® тип Квинке без интродьюсера, размерами (G): 17, 18, 19, 20, 21, 22, 23, 24, 25:</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1. Игла.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Сгибающий зонд.</w:t>
            </w:r>
          </w:p>
          <w:p>
            <w:pPr>
              <w:spacing w:after="20"/>
              <w:ind w:left="20"/>
              <w:jc w:val="both"/>
            </w:pPr>
            <w:r>
              <w:rPr>
                <w:rFonts w:ascii="Times New Roman"/>
                <w:b w:val="false"/>
                <w:i w:val="false"/>
                <w:color w:val="000000"/>
                <w:sz w:val="20"/>
              </w:rPr>
              <w:t>
</w:t>
            </w:r>
            <w:r>
              <w:rPr>
                <w:rFonts w:ascii="Times New Roman"/>
                <w:b w:val="false"/>
                <w:i w:val="false"/>
                <w:color w:val="000000"/>
                <w:sz w:val="20"/>
              </w:rPr>
              <w:t>3. Втулка зонда.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Втулка иглы.</w:t>
            </w:r>
          </w:p>
          <w:p>
            <w:pPr>
              <w:spacing w:after="20"/>
              <w:ind w:left="20"/>
              <w:jc w:val="both"/>
            </w:pPr>
            <w:r>
              <w:rPr>
                <w:rFonts w:ascii="Times New Roman"/>
                <w:b w:val="false"/>
                <w:i w:val="false"/>
                <w:color w:val="000000"/>
                <w:sz w:val="20"/>
              </w:rPr>
              <w:t>
5. Футляр для иглы"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стоматологический для приема пациента №2,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4"/>
          <w:p>
            <w:pPr>
              <w:spacing w:after="20"/>
              <w:ind w:left="20"/>
              <w:jc w:val="both"/>
            </w:pPr>
            <w:r>
              <w:rPr>
                <w:rFonts w:ascii="Times New Roman"/>
                <w:b w:val="false"/>
                <w:i w:val="false"/>
                <w:color w:val="000000"/>
                <w:sz w:val="20"/>
              </w:rPr>
              <w:t>
1. Маска трехслойная на резинках, изготовлена из нетканого материала - 1 шт.</w:t>
            </w:r>
          </w:p>
          <w:bookmarkEnd w:id="14"/>
          <w:p>
            <w:pPr>
              <w:spacing w:after="20"/>
              <w:ind w:left="20"/>
              <w:jc w:val="both"/>
            </w:pPr>
            <w:r>
              <w:rPr>
                <w:rFonts w:ascii="Times New Roman"/>
                <w:b w:val="false"/>
                <w:i w:val="false"/>
                <w:color w:val="000000"/>
                <w:sz w:val="20"/>
              </w:rPr>
              <w:t>
2. Подголовник на стоматологическое кресло, изготовлен из нетканого материала 20 * 19 см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стоматологический для приема пациента №2,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на нетканой основе с абсорбирующей подушечкой, стерильная, одноразовая размерами: 10см х 15см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рентгеноконтрастный, однократного применения, стерильный, размеры: CH 4, 5, 6, 8 длиной 38 см, диаметром (мм): 1.3, 1.7, 2.0,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рентгеноконтрастный, стерильный, однократного применения. Изготовлен из поливинилхлорида медицинского назначения. Катетеры должны соответствовать требованиям СТ ТОО, изготавливаться по рабочим чертежам и технологической инструкции, утвержденным в установленном порядке. Наружная поверхность эффективной длины катетера, включая дистальный конец, не должна иметь технологических и поверхностных дефектов и должна обеспечивать минимальное травмирование в процессе его использования. Катетеры должны быть стерильными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рентгеноконтрастный, однократного применения, стерильный, размеры: CH 4, 5, 6, 8 длиной 38 см, диаметром (мм): 1.3, 1.7, 2.0,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РК-ИМН-5№004027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140смх200см, плотность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для усиленной защиты из нетканого материала одноразовый стерильный - КХУЗ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5"/>
          <w:p>
            <w:pPr>
              <w:spacing w:after="20"/>
              <w:ind w:left="20"/>
              <w:jc w:val="both"/>
            </w:pPr>
            <w:r>
              <w:rPr>
                <w:rFonts w:ascii="Times New Roman"/>
                <w:b w:val="false"/>
                <w:i w:val="false"/>
                <w:color w:val="000000"/>
                <w:sz w:val="20"/>
              </w:rPr>
              <w:t>
1. Фартук пл.35 г/м кв. – 1 шт.</w:t>
            </w:r>
          </w:p>
          <w:bookmarkEnd w:id="15"/>
          <w:p>
            <w:pPr>
              <w:spacing w:after="20"/>
              <w:ind w:left="20"/>
              <w:jc w:val="both"/>
            </w:pPr>
            <w:r>
              <w:rPr>
                <w:rFonts w:ascii="Times New Roman"/>
                <w:b w:val="false"/>
                <w:i w:val="false"/>
                <w:color w:val="000000"/>
                <w:sz w:val="20"/>
              </w:rPr>
              <w:t>
2. Нарукавник пл.42 г/м кв.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для усиленной защиты из нетканого материала одноразовый стерильный - КХУЗ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ламинированная одноразовая стерильная, размерами (см): 140х200, плотностью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аспирационный однократного применения, стерильный. Размеры: СН 6, 8, 10, 12, 14, 16, 18, 20, длина 700 мм, диаметры - 2.0 мм; 2.7 мм; 3.3 мм; 4.0 мм; 4.7 мм; 5.3 мм; 6.0 мм; 6.7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аспирационные стерильные, нетоксичные, однократного применения. Катетер представляет собой эластичную трубку c отверстиями в заходной части, изготовленную из поливинилхлорида медицинского назначения. Просвет трубки не перекрывается при перекручивании. Катетеры аспирационные выпускают двух видов с контролем и без контроля. Контроллер позволяет пальцевым прижатием регулировать силу разряжения в трубке. Длина катетера 700 мм, диаметр (мм): 2.0, 2.7, 3.3, 4.0, 4.7, 5.3, 6.0, 6.7, размеры СН 6, 8, 10, 12, 14, 16, 18, 20. Каждому размеру соответствует определенный цвет коннектора, что позволяет быстро определить размер катетера. Стерилизация - радиационный метод. Срок годности изделия - 5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аспирационный однократного применения, стерильный. Размеры: СН 6, 8, 10, 12, 14, 16, 18, 20, длина 700 мм, диаметры - 2.0 мм; 2.7 мм; 3.3 мм; 4.0 мм; 4.7 мм; 5.3 мм; 6.0 мм; 6.7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РК-ИМН-5№020562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на нетканой основе с абсорбирующей подушечкой, стерильная, одноразовая размерами: 10см х 20см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FFP2 (с клапаном) на резинках в упаковке №2,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FFP2 (с клапаном) на резинках в упаковке №2, №25 , трапеционой формы (23 см х 8 см х12,5см ±2 см). Края масок завернуты и склеены. В верхней части маски на расстоянии ~6 мм вставлена в материал проволочка длиной 11,5±1 см. Посередине имеют, припаяны замкнутые резинки длиной 21,5±1 см. Маска состоит из верхнего слоя из нетканого материала плотностью 25 г/м2, фильтра со степенью защитой на 92% из полипропилена, пленки Лонцет и нижнего слоя из нетканого материала 35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FFP2 (с клапаном) на резинках в упаковке №2,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РК-ИМН-5№010333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FFP3 (без клапана) на резинке, в упаковке 50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Хранить в сухом, отапливаемом помещении при температуре от 0°С до +30°С на стеллажах, на расстоянии не менее 1 метра от нагревательных приборов. Влажность не более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FFP3 (без клапана) на резинке, в упаковке 50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FFP2 (с клапаном) на резинке, в упаковке 40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 Хранить в сухом, отапливаемом помещении при температуре от 0°С до +30°С на стеллажах, на расстоянии не менее 1 метра от нагревательных приборов. Влажность не более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FFP2 (с клапаном) на резинке, в упаковке 40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кровоостанавливающий эластичный полуавтоматический Biocare®,размерами:45х2,5см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 для ограничения циркуляции венозной крови в конечностях при проведении манипуляций, для остановки кровотечения. Выпускается двух размеров: 45х2,5см, 35х2,5см. Состоит из эластичной ленты, изготовленной из хлопка, не содержащего латекс, и безопасной удобной застежки из АВС-пластика с кнопкой быстрого расстегивания. Жгут прост в использовании и долговечен. Благодаря полуавтоматическому устройству, применение не доставляет пациенту дискомфорта и не вызывает болевых ощущений, так как нажатие на кнопку позволяет снять жгут очень быстро.Срок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кровоостанавливающий эластичный полуавтоматический Biocare®, размером: 45х2,5см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на полимерной основе с абсорбирующей подушечкой, стерильная, одноразовая, размером 9см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"Dolce-Pharm", одноразовая, нестерильная, размерами 60*40 см, 60*60 см, 60*90 см в упаковке № 5, №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состоит из пяти слоев: полиэтиленовый слой, бумажный слой, слой из измельченной целлюлозы, бумажный слой, слой из нетканого полотна спанбонд. Изделие нестерильное в индивидуальной упаковке, готовое к эксплуатации. Упаковываются в упаковку по 5 или 10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"Dolce-Pharm", одноразовая, нестерильная, размерами 60*40 см, 60*60 см, 60*90 см в упаковке № 5,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РК-ИМН-5№019658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на нетканой основе с абсорбирующей подушечкой, стерильная, одноразовая, размерами 10см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2,5смх10м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основе шелковой ткани,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нестерильная, размером 160см х 200см, плотность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нестерильные, одноразового применения имеют размеры: 200*180 см; 200*160 см; 200*80 см; 200*70 см; 160*80 см; 140*80 см по 5 штук в первичной упаковке. Изготавливаются из нетканого материала типа СМС (Спанбонд Мелтблаун Спанбонд) с плотностями 28 г/м? и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нестерильные, одноразового применения имеют размеры: 200*180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эндотрахеальная SURUNTREK с манжетой/без манжеты/с манжетой армированная стерильная, однократного применения размерами (I.D): 2.0; 2.5; 3.0; 3.5; 4.0; 4.5; 5.0; 5.5; 6.0; 6.5; 7.0; 7.5; 8.0; 8.5; 9.0; 9.5;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эндотрахеальная SURUNTREK с манжетой стерильная, однократного применения размерами (I.D): 4.0; 4.5; 5.0; 5.5; 6.0; 6.5; 7.0; 7.5; 8.0; 8.5; 9.0; 9.5;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эндотрахеальная SURUNTREK с манжетой стерильная, однократного применения размерами (I.D): 4.0; 4.5; 5.0; 5.5; 6.0; 6.5; 7.0; 7.5; 8.0; 8.5; 9.0; 9.5;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гипоаллергенные, размером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 представляет собой полосы медицинской марли, пропитанные гипсовой массой, равномерно распределенной по марле. Гипсовый бинт "MARAI" соответствует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 по технологической документации, утвержденной в установленном порядке. Без внешних дефектов: дефектов намотки (дыр, складок, смещения угла), следов неравномерной пропитки гипсовой композицией. Имеют ровно обрезанные (без бахромы) технологические кромки. Гипсовые бинты "MARAI" имеют длину 270,0 ± 15,0 см; 300,0 ± 18,0 см; 360,0 ± 20,0 см и ширину 5,0 ± 0,2 см; 7,5 ± 0,3 см; 10,0 ± 0,5 см; 12,5 ± 0,8 см; 15,0 ± 1,0 см; 17,5 ± 1,0 см; 20,0 ± 1,0 см. Поверхностная плотность гипсовых бинтов – не менее 300 г/м2 и не более 700 г/м2. Осыпаемость гипсовой композиции – не более 10%. Время смачивания – не более 20 с. Уровень вымывания гипсовой композиции – не более 10%. Время образования устойчивой формы модельного образца гипсовой повязки прямоугольной формы – не менее 2 мин. и не более 10 мин. Окончательное затвердевание происходит за 24 ч. Остаточная деформация модельного образца гипсовой повязки цилиндрической формы при диаметральном сжатии (после снятия неразрушающей тестовой нагрузки) через 2 ч и через 24 ч после изготовления образца – не более 2 мм. Разрушающая нагрузка модельного образца гипсовой повязки цилиндрической формы при диаметральном сжатии через 2 ч после изготовления образца – не менее 9,8 (1,0) Н (кгс) и через 24 ч после изготовления образца – не менее 13,7 (1,4) Н (кгс). Каждый гипсовый бинт упакован в потребительскую (первичную) упаковку. Срок годности: 18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 размер 15 см х 300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основе шелковой ткани,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FFP3 (с клапаном) на резинке, в упаковке 40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 Хранить в сухом, отапливаемом помещении при температуре от 0С до +30С на стеллажах, на расстоянии не менее 1 метра от нагревательных приборов. Влажность не более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FFP3 (с клапаном) на резинке, в упаковке 40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FFP3 (с клапаном) на резинках, в упаковке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FFP3 (с клапаном) на резинках, в упаковке №25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 Хранить в сухом, отапливаемом помещении при температуре от 0?С до +30?С на стеллажах, на расстоянии не менее 1 метра от нагревательных приборов. Влажность не более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FFP3 (с клапаном) на резинках, в упаковке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Складная, уникальная, трехпанельная конструкция респиратора типа "Fish",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высококачественного нетканого материала, внутри содержится противожидкостный слой и фильтр мельтблаун FFP1.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(Fish Type) "Dolce-Pharm",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нестерильные, одноразового применения имеют размеры: 200*180 см; 200*160 см; 200*80 см; 200*70 см; 160*80 см; 140*80 см по 5 штук в первичной упаковке. Изготавливаются из нетканого материала типа СМС (Спанбонд Мелтблаун Спанбонд) с плотностями 28 г/м? и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нестерильные, одноразового применения имеют размеры: 200*70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нестерильная, размерами 140см х 200см, плотностью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160смх210см, плотность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спинальные SURUSPIN® тип Квинке, Карандаш с/без интродьюсера, размерами (G): 17, 18, 19, 20, 21, 22, 23, 24, 25, 26,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спинальная SURUSPIN® тип Квинке без интродьюсера, размерами (G): 26, 27: 1. Игла. 2. Сгибающий зонд. 3. Втулка зонда. 4. Втулка иглы. 5. Футляр для иглы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спинальная SURUSPIN® тип Квинке без интродьюсера, размерами (G): 26, 27: 1. Игла. 2. Сгибающий зонд. 3. Втулка зонда. 4. Втулка иглы. 5. Футляр для иглы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для фиксации и установки катетеров,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полиуретановая пленка, антиадгезионная бумага, нетканый материал, нетканый материал типа спанлейс (вискоза+полиэфир), клеевое покрытие.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для фиксации и установки катетеров с укрепляющими полосками, стерильная, одноразовая, размером 7 х 8,5см, (прямоугольной формы)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"Нәрия" противожидкостная, четырехслойная N95 NR, одноразовая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четырехслойный респиратор в форме "утиного клюва". В верхней части маски в материал вставлена проволока, резинки вклеены в края маски. Не содержит латекса. Содержит фильтрующий элемент свободный от стекловолокна. Материалы изготовления: нетканое полотно СС (спанбонд+спанбонд); проволока алюминиевая; пленка полиэтиленовая; нетканое полотно РЕТ (Полиэтилентерефталат); нетканый материал Мелтблаун (соответствует стандарту N95); эластичная лента (резинка).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"Нәрия" противожидкостная, четырехслойная N95 NR, одноразовая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180х200, пл.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FFP1 NR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FFP1); проволока двойная синего цвета; резинка; клапан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FFP1 NR (без клапана)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FFP2 NR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FFP2); проволока двойная синего цвета; резинка; клапан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"НҚрия" одноразовая, четырехслойная FFP2 NR (без клапана)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FFP1 NR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FFP1); проволока двойная синего цвета; резинка; клапан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одноразовая,четырехслойная FFP1 NR (с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FFP2 NR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FFP2); проволока двойная синего цвета; резинка; клапан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одноразовая,четырехслойная FFP2 NR (с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малая операционная из нетканого материала одноразовая стерильная размерами 120х160см,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"Dolce-Pharm", одноразовая, стерильная, размерами 60*40 см, 60*60 см, 60*90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состоит из пяти слоев: полиэтиленовый слой, бумажный слой, слой из измельченной целлюлозы, бумажный слой, слой из нетканого полотна спанбонд.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 Упаковываются в упаковку по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"Dolce-Pharm", одноразовая, стерильная, размерами 60*40 см, 60*60 см, 60*90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на нетканой основе с абсорбирующей подушечкой, стерильная, одноразовая, размерами 10см х 35см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Внутриматочная спираль Biocopper® модель TCu 380A размером 32мм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Внутриматочная спираль состоит из спирали, усиков, подвижного ограничителя, проводника для введения спирали и бранши проводника. Внутриматочная спираль содержит примерно 310 мг меди. Общая поверхность меди составляет 380±23 мм2. Внутриматочная спираль препятствует наступлению беременности благодаря своему свойству сгущать слизь, вырабатываемую в канале шейки матки, в результате чего затрудняется продвижение сперматозоидов к яйцеклетке и оплодотворение. Внутриматочное противозачаточное средство (ВМС). Применяется в гинекологии для контрацепции. Только для однократного применения. Стерилизована этилен оксидом.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Внутриматочная спираль Biocopper® модель TCu 380A размером 32мм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для рожениц "Dolce-Pharm" из нетканого материала нестерильная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для рожениц - удобная, просторная одноразовая медицинская одежда трапециевидной формы из нетканого материала типа СМС (Спанбонд Мелтблаун Спанбонд) с плотностями 28 г/кв.м и 40 г/кв.м. Передняя часть и спинка рубашки цельнокроеные, горловина овальной формы, пройма не обработана. Плечевые и боковые швы запаяны. Длина изделия 107см; ширина 76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для рожениц "Dolce-Pharm" из нетканого материала нестерильная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обработки ран одноразовый стерильный – 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обработки ран одноразовый стерильный – КОР, Марлевые шарики (тампоны) – 5 шт. - Перчатки латексные – 1 пара - Пластиковый пинцет – 1 шт. - Салфетки из нетканого материала размерами 7 см х 7 см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Халат-медицинский "Нәрия" из нетканого материала одноразовый нестерильный размером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 +мельтблаун+спанбонд).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Халат-медицинский "Нәрия" из нетканого материала одноразовый нестерильный размером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Загубник для фиброэндоскопии однократного применения стерильный, апирогенный, нетоксичный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Загубник для фиброэндоскопии, изготовлен из полиэтилена (HDPE) медицинского назначения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Загубник для фиброэндоскопии однократного применения стерильный, апирогенный, нетоксичный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РК-ИМН-5№002756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6"/>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w:t>
            </w:r>
          </w:p>
          <w:bookmarkEnd w:id="16"/>
          <w:bookmarkStart w:name="z34" w:id="17"/>
          <w:p>
            <w:pPr>
              <w:spacing w:after="20"/>
              <w:ind w:left="20"/>
              <w:jc w:val="both"/>
            </w:pPr>
            <w:r>
              <w:rPr>
                <w:rFonts w:ascii="Times New Roman"/>
                <w:b w:val="false"/>
                <w:i w:val="false"/>
                <w:color w:val="000000"/>
                <w:sz w:val="20"/>
              </w:rPr>
              <w:t>
2. Простыня стерильная с адгезивным краем, размер 240*160см.</w:t>
            </w:r>
          </w:p>
          <w:bookmarkEnd w:id="17"/>
          <w:bookmarkStart w:name="z35" w:id="18"/>
          <w:p>
            <w:pPr>
              <w:spacing w:after="20"/>
              <w:ind w:left="20"/>
              <w:jc w:val="both"/>
            </w:pPr>
            <w:r>
              <w:rPr>
                <w:rFonts w:ascii="Times New Roman"/>
                <w:b w:val="false"/>
                <w:i w:val="false"/>
                <w:color w:val="000000"/>
                <w:sz w:val="20"/>
              </w:rPr>
              <w:t>
3. Простыня стерильная большая операционная, размер 190*160см.</w:t>
            </w:r>
          </w:p>
          <w:bookmarkEnd w:id="18"/>
          <w:bookmarkStart w:name="z36" w:id="19"/>
          <w:p>
            <w:pPr>
              <w:spacing w:after="20"/>
              <w:ind w:left="20"/>
              <w:jc w:val="both"/>
            </w:pPr>
            <w:r>
              <w:rPr>
                <w:rFonts w:ascii="Times New Roman"/>
                <w:b w:val="false"/>
                <w:i w:val="false"/>
                <w:color w:val="000000"/>
                <w:sz w:val="20"/>
              </w:rPr>
              <w:t>
4. Простыня стерильная с адгезивным краем, размер 160*180см.</w:t>
            </w:r>
          </w:p>
          <w:bookmarkEnd w:id="19"/>
          <w:bookmarkStart w:name="z37" w:id="20"/>
          <w:p>
            <w:pPr>
              <w:spacing w:after="20"/>
              <w:ind w:left="20"/>
              <w:jc w:val="both"/>
            </w:pPr>
            <w:r>
              <w:rPr>
                <w:rFonts w:ascii="Times New Roman"/>
                <w:b w:val="false"/>
                <w:i w:val="false"/>
                <w:color w:val="000000"/>
                <w:sz w:val="20"/>
              </w:rPr>
              <w:t>
5. Простыня стерильная малая операционная, размер 120*160см.</w:t>
            </w:r>
          </w:p>
          <w:bookmarkEnd w:id="20"/>
          <w:bookmarkStart w:name="z38" w:id="21"/>
          <w:p>
            <w:pPr>
              <w:spacing w:after="20"/>
              <w:ind w:left="20"/>
              <w:jc w:val="both"/>
            </w:pPr>
            <w:r>
              <w:rPr>
                <w:rFonts w:ascii="Times New Roman"/>
                <w:b w:val="false"/>
                <w:i w:val="false"/>
                <w:color w:val="000000"/>
                <w:sz w:val="20"/>
              </w:rPr>
              <w:t>
6. Простыня стерильная впитывающая, размер 140*110см.</w:t>
            </w:r>
          </w:p>
          <w:bookmarkEnd w:id="21"/>
          <w:bookmarkStart w:name="z39" w:id="22"/>
          <w:p>
            <w:pPr>
              <w:spacing w:after="20"/>
              <w:ind w:left="20"/>
              <w:jc w:val="both"/>
            </w:pPr>
            <w:r>
              <w:rPr>
                <w:rFonts w:ascii="Times New Roman"/>
                <w:b w:val="false"/>
                <w:i w:val="false"/>
                <w:color w:val="000000"/>
                <w:sz w:val="20"/>
              </w:rPr>
              <w:t>
7. Простыня стерильная операционная, размер 100*80см.</w:t>
            </w:r>
          </w:p>
          <w:bookmarkEnd w:id="22"/>
          <w:bookmarkStart w:name="z40" w:id="23"/>
          <w:p>
            <w:pPr>
              <w:spacing w:after="20"/>
              <w:ind w:left="20"/>
              <w:jc w:val="both"/>
            </w:pPr>
            <w:r>
              <w:rPr>
                <w:rFonts w:ascii="Times New Roman"/>
                <w:b w:val="false"/>
                <w:i w:val="false"/>
                <w:color w:val="000000"/>
                <w:sz w:val="20"/>
              </w:rPr>
              <w:t>
8. Простыня стерильная с адгезивным краем, размер 90*80см, количество - 2 шт.</w:t>
            </w:r>
          </w:p>
          <w:bookmarkEnd w:id="23"/>
          <w:bookmarkStart w:name="z41" w:id="24"/>
          <w:p>
            <w:pPr>
              <w:spacing w:after="20"/>
              <w:ind w:left="20"/>
              <w:jc w:val="both"/>
            </w:pPr>
            <w:r>
              <w:rPr>
                <w:rFonts w:ascii="Times New Roman"/>
                <w:b w:val="false"/>
                <w:i w:val="false"/>
                <w:color w:val="000000"/>
                <w:sz w:val="20"/>
              </w:rPr>
              <w:t>
9. Простыня стерильная с периниальным покрытием, с вырезом, размер 230*180см.</w:t>
            </w:r>
          </w:p>
          <w:bookmarkEnd w:id="24"/>
          <w:bookmarkStart w:name="z42" w:id="25"/>
          <w:p>
            <w:pPr>
              <w:spacing w:after="20"/>
              <w:ind w:left="20"/>
              <w:jc w:val="both"/>
            </w:pPr>
            <w:r>
              <w:rPr>
                <w:rFonts w:ascii="Times New Roman"/>
                <w:b w:val="false"/>
                <w:i w:val="false"/>
                <w:color w:val="000000"/>
                <w:sz w:val="20"/>
              </w:rPr>
              <w:t>
10. Простыня стерильная, торакальная, с отверстием и с карманом-приемником, размер 330*300/200см.</w:t>
            </w:r>
          </w:p>
          <w:bookmarkEnd w:id="25"/>
          <w:bookmarkStart w:name="z43" w:id="26"/>
          <w:p>
            <w:pPr>
              <w:spacing w:after="20"/>
              <w:ind w:left="20"/>
              <w:jc w:val="both"/>
            </w:pPr>
            <w:r>
              <w:rPr>
                <w:rFonts w:ascii="Times New Roman"/>
                <w:b w:val="false"/>
                <w:i w:val="false"/>
                <w:color w:val="000000"/>
                <w:sz w:val="20"/>
              </w:rPr>
              <w:t>
11. Простыня стерильная операционная 250*160см с отверстием 28*32 см с карманом, отводом и инцизионной пленкой.</w:t>
            </w:r>
          </w:p>
          <w:bookmarkEnd w:id="26"/>
          <w:bookmarkStart w:name="z44" w:id="27"/>
          <w:p>
            <w:pPr>
              <w:spacing w:after="20"/>
              <w:ind w:left="20"/>
              <w:jc w:val="both"/>
            </w:pPr>
            <w:r>
              <w:rPr>
                <w:rFonts w:ascii="Times New Roman"/>
                <w:b w:val="false"/>
                <w:i w:val="false"/>
                <w:color w:val="000000"/>
                <w:sz w:val="20"/>
              </w:rPr>
              <w:t>
12. Простыня стерильная с вырезом, размер 250*180см.</w:t>
            </w:r>
          </w:p>
          <w:bookmarkEnd w:id="27"/>
          <w:bookmarkStart w:name="z45" w:id="28"/>
          <w:p>
            <w:pPr>
              <w:spacing w:after="20"/>
              <w:ind w:left="20"/>
              <w:jc w:val="both"/>
            </w:pPr>
            <w:r>
              <w:rPr>
                <w:rFonts w:ascii="Times New Roman"/>
                <w:b w:val="false"/>
                <w:i w:val="false"/>
                <w:color w:val="000000"/>
                <w:sz w:val="20"/>
              </w:rPr>
              <w:t>
13. Простыня стерильная для лапароскопии с отверстием, размер 32*28см, инцизионная пленка, липучка (карманы), размер 280*180см .</w:t>
            </w:r>
          </w:p>
          <w:bookmarkEnd w:id="28"/>
          <w:bookmarkStart w:name="z46" w:id="29"/>
          <w:p>
            <w:pPr>
              <w:spacing w:after="20"/>
              <w:ind w:left="20"/>
              <w:jc w:val="both"/>
            </w:pPr>
            <w:r>
              <w:rPr>
                <w:rFonts w:ascii="Times New Roman"/>
                <w:b w:val="false"/>
                <w:i w:val="false"/>
                <w:color w:val="000000"/>
                <w:sz w:val="20"/>
              </w:rPr>
              <w:t>
14. Простыня стерильная для ангиографии, 2 отверстия, размер 300*180см.</w:t>
            </w:r>
          </w:p>
          <w:bookmarkEnd w:id="29"/>
          <w:bookmarkStart w:name="z47" w:id="30"/>
          <w:p>
            <w:pPr>
              <w:spacing w:after="20"/>
              <w:ind w:left="20"/>
              <w:jc w:val="both"/>
            </w:pPr>
            <w:r>
              <w:rPr>
                <w:rFonts w:ascii="Times New Roman"/>
                <w:b w:val="false"/>
                <w:i w:val="false"/>
                <w:color w:val="000000"/>
                <w:sz w:val="20"/>
              </w:rPr>
              <w:t>
15. Простыня стерильная впитывающая, с отверстием диаметром 7,5см с адгезивным слоем карман и фиксатор, размер 120*120см.</w:t>
            </w:r>
          </w:p>
          <w:bookmarkEnd w:id="30"/>
          <w:p>
            <w:pPr>
              <w:spacing w:after="20"/>
              <w:ind w:left="20"/>
              <w:jc w:val="both"/>
            </w:pPr>
            <w:r>
              <w:rPr>
                <w:rFonts w:ascii="Times New Roman"/>
                <w:b w:val="false"/>
                <w:i w:val="false"/>
                <w:color w:val="000000"/>
                <w:sz w:val="20"/>
              </w:rPr>
              <w:t>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 размеры 140*110см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Складная, уникальная, трехпанельная конструкция респиратора типа "Fish",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высококачественного нетканого материала, внутри содержится противожидкостный слой и фильтр мельтблаун FFP2.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(Fish Type) "Dolce-Pharm",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FFP2, без клапана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Складная, уникальная, трехпанельная конструкция респиратора типа "Fish",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высококачественного нетканого материала, внутри содержится противожидкостный слой и фильтр мельтблаун FFP1.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(Fish Type) "Dolce-Pharm",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Тиманна, размеры СН 8, 10, 12, 14, 16 с изогнутым рабочим концом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обеспечивает наилучший дренаж без риска закупорки. Срок хранения – 5 лет,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Тиманна, размеры СН 8, 10, 12, 14, 16 с изогнутым рабочим концом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урологический с шарообразной округленной головкой, размеры СН 10, 12, 14, 16,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выполнен из эластичного материала поливинилхлорид медицинского назначения с шарообразной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 – 5 лет,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урологический с шарообразной округленной головкой, размеры СН 10, 12, 14, 16,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140х200, плотностью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"Нәрия" одноразовая, четырехслойная FFP1 NR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нетканый материал Мелтблаун (соответствует стандарту FFP1); нетканый плотный материал (РР); проволока двойная синего цвета; резинка; клапан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"Нәрия" одноразовая, четырехслойная FFP1 NR (без клапана)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(с делениями 45, 55, 65, 75 см) стерильный, однократного применения, размеры СН 6, 8, 10, 12, 14, 16, 18, 20, 22, длина 85 см, диаметр 2,0 мм; 2,7 мм; 3,3 мм; 4,0 мм; 4,7 мм; 5,3 мм; 6,0 мм; 6,7 мм; 7,3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представляет собой эластичную трубку с закрытой вводимой частью и двумя боковыми отверстиями изготовленную из поливинилхлорида медицинского назначения. Высокая эластичность трубки обеспечивает атравматичность процедуры. Увеличенные боковые отверстия обеспечивают эффективный пассаж жидкости. Просвет трубки не перекрывается при перекручивании. Технические характеристики: размеры - СН 6, 8, 10, 12, 14, 16, 18, 20, 22, длина зонда 85 см, диаметр трубки (мм) - 2.0, 2.7, 3.3, 4.0, 4.7, 5.3, 6.0, 6.7, 7.3. Каждому размеру зонда соответствует определенный цвет коннектора, что позволяет быстро определить размер зонда. Зонд упакован в индивидуальный пакет из комбинированного материала. Способ стерилизации - радиационный метод. Срок годности - 5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(с делениями 45, 55, 65, 75 см) стерильный, однократного применения, размеры СН 6, 8, 10, 12, 14, 16, 18, 20, 22, длина 85 см, диаметр 2,0 мм; 2,7 мм; 3,3 мм; 4,0 мм; 4,7 мм; 5,3 мм; 6,0 мм; 6,7 мм; 7,3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РК-ИМН-5№004029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"Нәрия" одноразовая, четырехслойная FFP1 NR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нетканый материал Мелтблаун (соответствует стандарту FFP1); нетканый плотный материал (РР); проволока двойная синего цвета; резинка; клапан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"Нәрия" одноразовая, четырехслойная FFP1 NR (с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полиэтиленовой основе перфорированный стерильный размерами: 76х19мм, в упаковке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основы из полиэтилена, впитывающей подушечки и защитной ленты.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полиэтиленовой основе перфорированный стерильный размером 76х19мм, в упаковке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РК-ИМН-5№007283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на полимерной основе с абсорбирующей подушечкой, стерильная, одноразовая, размером 9см х 35см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1"/>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w:t>
            </w:r>
          </w:p>
          <w:bookmarkEnd w:id="31"/>
          <w:bookmarkStart w:name="z49" w:id="32"/>
          <w:p>
            <w:pPr>
              <w:spacing w:after="20"/>
              <w:ind w:left="20"/>
              <w:jc w:val="both"/>
            </w:pPr>
            <w:r>
              <w:rPr>
                <w:rFonts w:ascii="Times New Roman"/>
                <w:b w:val="false"/>
                <w:i w:val="false"/>
                <w:color w:val="000000"/>
                <w:sz w:val="20"/>
              </w:rPr>
              <w:t>
2. Простыня стерильная с адгезивным краем, размер 240*160см.</w:t>
            </w:r>
          </w:p>
          <w:bookmarkEnd w:id="32"/>
          <w:bookmarkStart w:name="z50" w:id="33"/>
          <w:p>
            <w:pPr>
              <w:spacing w:after="20"/>
              <w:ind w:left="20"/>
              <w:jc w:val="both"/>
            </w:pPr>
            <w:r>
              <w:rPr>
                <w:rFonts w:ascii="Times New Roman"/>
                <w:b w:val="false"/>
                <w:i w:val="false"/>
                <w:color w:val="000000"/>
                <w:sz w:val="20"/>
              </w:rPr>
              <w:t>
3. Простыня стерильная большая операционная, размер 190*160см.</w:t>
            </w:r>
          </w:p>
          <w:bookmarkEnd w:id="33"/>
          <w:bookmarkStart w:name="z51" w:id="34"/>
          <w:p>
            <w:pPr>
              <w:spacing w:after="20"/>
              <w:ind w:left="20"/>
              <w:jc w:val="both"/>
            </w:pPr>
            <w:r>
              <w:rPr>
                <w:rFonts w:ascii="Times New Roman"/>
                <w:b w:val="false"/>
                <w:i w:val="false"/>
                <w:color w:val="000000"/>
                <w:sz w:val="20"/>
              </w:rPr>
              <w:t>
4. Простыня стерильная с адгезивным краем, размер 160*180см.</w:t>
            </w:r>
          </w:p>
          <w:bookmarkEnd w:id="34"/>
          <w:bookmarkStart w:name="z52" w:id="35"/>
          <w:p>
            <w:pPr>
              <w:spacing w:after="20"/>
              <w:ind w:left="20"/>
              <w:jc w:val="both"/>
            </w:pPr>
            <w:r>
              <w:rPr>
                <w:rFonts w:ascii="Times New Roman"/>
                <w:b w:val="false"/>
                <w:i w:val="false"/>
                <w:color w:val="000000"/>
                <w:sz w:val="20"/>
              </w:rPr>
              <w:t>
5. Простыня стерильная малая операционная, размер 120*160см.</w:t>
            </w:r>
          </w:p>
          <w:bookmarkEnd w:id="35"/>
          <w:bookmarkStart w:name="z53" w:id="36"/>
          <w:p>
            <w:pPr>
              <w:spacing w:after="20"/>
              <w:ind w:left="20"/>
              <w:jc w:val="both"/>
            </w:pPr>
            <w:r>
              <w:rPr>
                <w:rFonts w:ascii="Times New Roman"/>
                <w:b w:val="false"/>
                <w:i w:val="false"/>
                <w:color w:val="000000"/>
                <w:sz w:val="20"/>
              </w:rPr>
              <w:t>
6. Простыня стерильная впитывающая, размер 140*110см.</w:t>
            </w:r>
          </w:p>
          <w:bookmarkEnd w:id="36"/>
          <w:bookmarkStart w:name="z54" w:id="37"/>
          <w:p>
            <w:pPr>
              <w:spacing w:after="20"/>
              <w:ind w:left="20"/>
              <w:jc w:val="both"/>
            </w:pPr>
            <w:r>
              <w:rPr>
                <w:rFonts w:ascii="Times New Roman"/>
                <w:b w:val="false"/>
                <w:i w:val="false"/>
                <w:color w:val="000000"/>
                <w:sz w:val="20"/>
              </w:rPr>
              <w:t>
7. Простыня стерильная операционная, размер 100*80см.</w:t>
            </w:r>
          </w:p>
          <w:bookmarkEnd w:id="37"/>
          <w:bookmarkStart w:name="z55" w:id="38"/>
          <w:p>
            <w:pPr>
              <w:spacing w:after="20"/>
              <w:ind w:left="20"/>
              <w:jc w:val="both"/>
            </w:pPr>
            <w:r>
              <w:rPr>
                <w:rFonts w:ascii="Times New Roman"/>
                <w:b w:val="false"/>
                <w:i w:val="false"/>
                <w:color w:val="000000"/>
                <w:sz w:val="20"/>
              </w:rPr>
              <w:t>
8. Простыня стерильная с адгезивным краем, размер 90*80см, количество - 2 шт.</w:t>
            </w:r>
          </w:p>
          <w:bookmarkEnd w:id="38"/>
          <w:bookmarkStart w:name="z56" w:id="39"/>
          <w:p>
            <w:pPr>
              <w:spacing w:after="20"/>
              <w:ind w:left="20"/>
              <w:jc w:val="both"/>
            </w:pPr>
            <w:r>
              <w:rPr>
                <w:rFonts w:ascii="Times New Roman"/>
                <w:b w:val="false"/>
                <w:i w:val="false"/>
                <w:color w:val="000000"/>
                <w:sz w:val="20"/>
              </w:rPr>
              <w:t>
9. Простыня стерильная с периниальным покрытием, с вырезом, размер 230*180см.</w:t>
            </w:r>
          </w:p>
          <w:bookmarkEnd w:id="39"/>
          <w:bookmarkStart w:name="z57" w:id="40"/>
          <w:p>
            <w:pPr>
              <w:spacing w:after="20"/>
              <w:ind w:left="20"/>
              <w:jc w:val="both"/>
            </w:pPr>
            <w:r>
              <w:rPr>
                <w:rFonts w:ascii="Times New Roman"/>
                <w:b w:val="false"/>
                <w:i w:val="false"/>
                <w:color w:val="000000"/>
                <w:sz w:val="20"/>
              </w:rPr>
              <w:t>
10. Простыня стерильная, торакальная, с отверстием и с карманом-приемником, размер 330*300/200см.</w:t>
            </w:r>
          </w:p>
          <w:bookmarkEnd w:id="40"/>
          <w:bookmarkStart w:name="z58" w:id="41"/>
          <w:p>
            <w:pPr>
              <w:spacing w:after="20"/>
              <w:ind w:left="20"/>
              <w:jc w:val="both"/>
            </w:pPr>
            <w:r>
              <w:rPr>
                <w:rFonts w:ascii="Times New Roman"/>
                <w:b w:val="false"/>
                <w:i w:val="false"/>
                <w:color w:val="000000"/>
                <w:sz w:val="20"/>
              </w:rPr>
              <w:t>
11. Простыня стерильная операционная 250*160см с отверстием 28*32 см с карманом, отводом и инцизионной пленкой.</w:t>
            </w:r>
          </w:p>
          <w:bookmarkEnd w:id="41"/>
          <w:bookmarkStart w:name="z59" w:id="42"/>
          <w:p>
            <w:pPr>
              <w:spacing w:after="20"/>
              <w:ind w:left="20"/>
              <w:jc w:val="both"/>
            </w:pPr>
            <w:r>
              <w:rPr>
                <w:rFonts w:ascii="Times New Roman"/>
                <w:b w:val="false"/>
                <w:i w:val="false"/>
                <w:color w:val="000000"/>
                <w:sz w:val="20"/>
              </w:rPr>
              <w:t>
12. Простыня стерильная с вырезом, размер 250*180см.</w:t>
            </w:r>
          </w:p>
          <w:bookmarkEnd w:id="42"/>
          <w:bookmarkStart w:name="z60" w:id="43"/>
          <w:p>
            <w:pPr>
              <w:spacing w:after="20"/>
              <w:ind w:left="20"/>
              <w:jc w:val="both"/>
            </w:pPr>
            <w:r>
              <w:rPr>
                <w:rFonts w:ascii="Times New Roman"/>
                <w:b w:val="false"/>
                <w:i w:val="false"/>
                <w:color w:val="000000"/>
                <w:sz w:val="20"/>
              </w:rPr>
              <w:t>
13. Простыня стерильная для лапароскопии с отверстием, размер 32*28см, инцизионная пленка, липучка (карманы), размер 280*180см .</w:t>
            </w:r>
          </w:p>
          <w:bookmarkEnd w:id="43"/>
          <w:bookmarkStart w:name="z61" w:id="44"/>
          <w:p>
            <w:pPr>
              <w:spacing w:after="20"/>
              <w:ind w:left="20"/>
              <w:jc w:val="both"/>
            </w:pPr>
            <w:r>
              <w:rPr>
                <w:rFonts w:ascii="Times New Roman"/>
                <w:b w:val="false"/>
                <w:i w:val="false"/>
                <w:color w:val="000000"/>
                <w:sz w:val="20"/>
              </w:rPr>
              <w:t>
14. Простыня стерильная для ангиографии, 2 отверстия, размер 300*180см.</w:t>
            </w:r>
          </w:p>
          <w:bookmarkEnd w:id="44"/>
          <w:bookmarkStart w:name="z62" w:id="45"/>
          <w:p>
            <w:pPr>
              <w:spacing w:after="20"/>
              <w:ind w:left="20"/>
              <w:jc w:val="both"/>
            </w:pPr>
            <w:r>
              <w:rPr>
                <w:rFonts w:ascii="Times New Roman"/>
                <w:b w:val="false"/>
                <w:i w:val="false"/>
                <w:color w:val="000000"/>
                <w:sz w:val="20"/>
              </w:rPr>
              <w:t>
15. Простыня стерильная впитывающая, с отверстием диаметром 7,5см с адгезивным слоем карман и фиксатор, размер 120*120см.</w:t>
            </w:r>
          </w:p>
          <w:bookmarkEnd w:id="45"/>
          <w:p>
            <w:pPr>
              <w:spacing w:after="20"/>
              <w:ind w:left="20"/>
              <w:jc w:val="both"/>
            </w:pPr>
            <w:r>
              <w:rPr>
                <w:rFonts w:ascii="Times New Roman"/>
                <w:b w:val="false"/>
                <w:i w:val="false"/>
                <w:color w:val="000000"/>
                <w:sz w:val="20"/>
              </w:rPr>
              <w:t>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малая операционная, размер 120*160см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"Нәрия" смотровой гинекологический одноразовый стерильный -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СМС (спанбонд+мельтблаун+спанбонд); нетканый материал СС (спанбонд+спанбонд); нетканый материал Мелтблаун (МБ); Полистирол (PS); Полиэтилен высокой плотности (HDPE). Салфетка 70см х 80см, нетканый материал СС, цвет голубой, однослойная, прямоугольной формы, плотность 10 до 300 г/м²; Бахилы высокие, нетканый материал СС, цвет голубой, плотность от 17 до 60 г/м²; Маска медицинская трехслойная на резинках, нетканый материал СМС, нетканый материал Мельтблаун, нетканый материал СС, цвет голубой, плотность от 60 до 100 г/м²; Шапочка-берет, нетканый материал СС, цвет голубой, плотность от 17 до 60 г/м²; Зеркало гинекологическое по Куско одноразовое, Полистирол (PS); Полиэтилен высокой плотности (HDPE); Перчатки латексные размером М, латекс, цвет белый; Шпатель Эйра - ложка Фолькмана, Полиэтилен высокой плотности (HDPE). В комплект изделий "Нәрия" смотровой гинекологический одноразовый стерильный - КГ входит 1 пара перчаток латексных размером М и 1 шт. зеркало гинекологическое по Куско от одного из заявленных производителей. Размер зеркала гинекологического по Куско определяется требованиями заказчика.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"Нәрия" смотровой гинекологический одноразовый стерильный - 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операционная из нетканого материала одноразовая стерильная размерами 80х100см,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Складная, уникальная, трехпанельная конструкция респиратора типа "Fish",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высококачественного нетканого материала, внутри содержится противожидкостный слой и фильтр мельтблаун FFP2.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(Fish Type) "Dolce-Pharm",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FFP2, с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нестерильные, одноразового применения имеют размеры: 200*180 см; 200*160 см; 200*80 см; 200*70 см; 160*80 см; 140*80 см по 5 штук в первичной упаковке. Изготавливаются из нетканого материала типа СМС (Спанбонд Мелтблаун Спанбонд) с плотностями 28 г/м? и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 200*160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нестерильная, размером 160см х 200см, плотность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6"/>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w:t>
            </w:r>
          </w:p>
          <w:bookmarkEnd w:id="46"/>
          <w:bookmarkStart w:name="z64" w:id="47"/>
          <w:p>
            <w:pPr>
              <w:spacing w:after="20"/>
              <w:ind w:left="20"/>
              <w:jc w:val="both"/>
            </w:pPr>
            <w:r>
              <w:rPr>
                <w:rFonts w:ascii="Times New Roman"/>
                <w:b w:val="false"/>
                <w:i w:val="false"/>
                <w:color w:val="000000"/>
                <w:sz w:val="20"/>
              </w:rPr>
              <w:t>
2. Простыня стерильная с адгезивным краем, размер 240*160см.</w:t>
            </w:r>
          </w:p>
          <w:bookmarkEnd w:id="47"/>
          <w:bookmarkStart w:name="z65" w:id="48"/>
          <w:p>
            <w:pPr>
              <w:spacing w:after="20"/>
              <w:ind w:left="20"/>
              <w:jc w:val="both"/>
            </w:pPr>
            <w:r>
              <w:rPr>
                <w:rFonts w:ascii="Times New Roman"/>
                <w:b w:val="false"/>
                <w:i w:val="false"/>
                <w:color w:val="000000"/>
                <w:sz w:val="20"/>
              </w:rPr>
              <w:t>
3. Простыня стерильная большая операционная, размер 190*160см.</w:t>
            </w:r>
          </w:p>
          <w:bookmarkEnd w:id="48"/>
          <w:bookmarkStart w:name="z66" w:id="49"/>
          <w:p>
            <w:pPr>
              <w:spacing w:after="20"/>
              <w:ind w:left="20"/>
              <w:jc w:val="both"/>
            </w:pPr>
            <w:r>
              <w:rPr>
                <w:rFonts w:ascii="Times New Roman"/>
                <w:b w:val="false"/>
                <w:i w:val="false"/>
                <w:color w:val="000000"/>
                <w:sz w:val="20"/>
              </w:rPr>
              <w:t>
4. Простыня стерильная с адгезивным краем, размер 160*180см.</w:t>
            </w:r>
          </w:p>
          <w:bookmarkEnd w:id="49"/>
          <w:bookmarkStart w:name="z67" w:id="50"/>
          <w:p>
            <w:pPr>
              <w:spacing w:after="20"/>
              <w:ind w:left="20"/>
              <w:jc w:val="both"/>
            </w:pPr>
            <w:r>
              <w:rPr>
                <w:rFonts w:ascii="Times New Roman"/>
                <w:b w:val="false"/>
                <w:i w:val="false"/>
                <w:color w:val="000000"/>
                <w:sz w:val="20"/>
              </w:rPr>
              <w:t>
5. Простыня стерильная малая операционная, размер 120*160см.</w:t>
            </w:r>
          </w:p>
          <w:bookmarkEnd w:id="50"/>
          <w:bookmarkStart w:name="z68" w:id="51"/>
          <w:p>
            <w:pPr>
              <w:spacing w:after="20"/>
              <w:ind w:left="20"/>
              <w:jc w:val="both"/>
            </w:pPr>
            <w:r>
              <w:rPr>
                <w:rFonts w:ascii="Times New Roman"/>
                <w:b w:val="false"/>
                <w:i w:val="false"/>
                <w:color w:val="000000"/>
                <w:sz w:val="20"/>
              </w:rPr>
              <w:t>
6. Простыня стерильная впитывающая, размер 140*110см.</w:t>
            </w:r>
          </w:p>
          <w:bookmarkEnd w:id="51"/>
          <w:bookmarkStart w:name="z69" w:id="52"/>
          <w:p>
            <w:pPr>
              <w:spacing w:after="20"/>
              <w:ind w:left="20"/>
              <w:jc w:val="both"/>
            </w:pPr>
            <w:r>
              <w:rPr>
                <w:rFonts w:ascii="Times New Roman"/>
                <w:b w:val="false"/>
                <w:i w:val="false"/>
                <w:color w:val="000000"/>
                <w:sz w:val="20"/>
              </w:rPr>
              <w:t>
7. Простыня стерильная операционная, размер 100*80см.</w:t>
            </w:r>
          </w:p>
          <w:bookmarkEnd w:id="52"/>
          <w:bookmarkStart w:name="z70" w:id="53"/>
          <w:p>
            <w:pPr>
              <w:spacing w:after="20"/>
              <w:ind w:left="20"/>
              <w:jc w:val="both"/>
            </w:pPr>
            <w:r>
              <w:rPr>
                <w:rFonts w:ascii="Times New Roman"/>
                <w:b w:val="false"/>
                <w:i w:val="false"/>
                <w:color w:val="000000"/>
                <w:sz w:val="20"/>
              </w:rPr>
              <w:t>
8. Простыня стерильная с адгезивным краем, размер 90*80см, количество - 2 шт.</w:t>
            </w:r>
          </w:p>
          <w:bookmarkEnd w:id="53"/>
          <w:bookmarkStart w:name="z71" w:id="54"/>
          <w:p>
            <w:pPr>
              <w:spacing w:after="20"/>
              <w:ind w:left="20"/>
              <w:jc w:val="both"/>
            </w:pPr>
            <w:r>
              <w:rPr>
                <w:rFonts w:ascii="Times New Roman"/>
                <w:b w:val="false"/>
                <w:i w:val="false"/>
                <w:color w:val="000000"/>
                <w:sz w:val="20"/>
              </w:rPr>
              <w:t>
9. Простыня стерильная с периниальным покрытием, с вырезом, размер 230*180см.</w:t>
            </w:r>
          </w:p>
          <w:bookmarkEnd w:id="54"/>
          <w:bookmarkStart w:name="z72" w:id="55"/>
          <w:p>
            <w:pPr>
              <w:spacing w:after="20"/>
              <w:ind w:left="20"/>
              <w:jc w:val="both"/>
            </w:pPr>
            <w:r>
              <w:rPr>
                <w:rFonts w:ascii="Times New Roman"/>
                <w:b w:val="false"/>
                <w:i w:val="false"/>
                <w:color w:val="000000"/>
                <w:sz w:val="20"/>
              </w:rPr>
              <w:t>
10. Простыня стерильная, торакальная, с отверстием и с карманом-приемником, размер 330*300/200см.</w:t>
            </w:r>
          </w:p>
          <w:bookmarkEnd w:id="55"/>
          <w:bookmarkStart w:name="z73" w:id="56"/>
          <w:p>
            <w:pPr>
              <w:spacing w:after="20"/>
              <w:ind w:left="20"/>
              <w:jc w:val="both"/>
            </w:pPr>
            <w:r>
              <w:rPr>
                <w:rFonts w:ascii="Times New Roman"/>
                <w:b w:val="false"/>
                <w:i w:val="false"/>
                <w:color w:val="000000"/>
                <w:sz w:val="20"/>
              </w:rPr>
              <w:t>
11. Простыня стерильная операционная 250*160см с отверстием 28*32 см с карманом, отводом и инцизионной пленкой.</w:t>
            </w:r>
          </w:p>
          <w:bookmarkEnd w:id="56"/>
          <w:bookmarkStart w:name="z74" w:id="57"/>
          <w:p>
            <w:pPr>
              <w:spacing w:after="20"/>
              <w:ind w:left="20"/>
              <w:jc w:val="both"/>
            </w:pPr>
            <w:r>
              <w:rPr>
                <w:rFonts w:ascii="Times New Roman"/>
                <w:b w:val="false"/>
                <w:i w:val="false"/>
                <w:color w:val="000000"/>
                <w:sz w:val="20"/>
              </w:rPr>
              <w:t>
12. Простыня стерильная с вырезом, размер 250*180см.</w:t>
            </w:r>
          </w:p>
          <w:bookmarkEnd w:id="57"/>
          <w:bookmarkStart w:name="z75" w:id="58"/>
          <w:p>
            <w:pPr>
              <w:spacing w:after="20"/>
              <w:ind w:left="20"/>
              <w:jc w:val="both"/>
            </w:pPr>
            <w:r>
              <w:rPr>
                <w:rFonts w:ascii="Times New Roman"/>
                <w:b w:val="false"/>
                <w:i w:val="false"/>
                <w:color w:val="000000"/>
                <w:sz w:val="20"/>
              </w:rPr>
              <w:t>
13. Простыня стерильная для лапароскопии с отверстием, размер 32*28см, инцизионная пленка, липучка (карманы), размер 280*180см .</w:t>
            </w:r>
          </w:p>
          <w:bookmarkEnd w:id="58"/>
          <w:bookmarkStart w:name="z76" w:id="59"/>
          <w:p>
            <w:pPr>
              <w:spacing w:after="20"/>
              <w:ind w:left="20"/>
              <w:jc w:val="both"/>
            </w:pPr>
            <w:r>
              <w:rPr>
                <w:rFonts w:ascii="Times New Roman"/>
                <w:b w:val="false"/>
                <w:i w:val="false"/>
                <w:color w:val="000000"/>
                <w:sz w:val="20"/>
              </w:rPr>
              <w:t>
14. Простыня стерильная для ангиографии, 2 отверстия, размер 300*180см.</w:t>
            </w:r>
          </w:p>
          <w:bookmarkEnd w:id="59"/>
          <w:bookmarkStart w:name="z77" w:id="60"/>
          <w:p>
            <w:pPr>
              <w:spacing w:after="20"/>
              <w:ind w:left="20"/>
              <w:jc w:val="both"/>
            </w:pPr>
            <w:r>
              <w:rPr>
                <w:rFonts w:ascii="Times New Roman"/>
                <w:b w:val="false"/>
                <w:i w:val="false"/>
                <w:color w:val="000000"/>
                <w:sz w:val="20"/>
              </w:rPr>
              <w:t>
15. Простыня стерильная впитывающая, с отверстием диаметром 7,5см с адгезивным слоем карман и фиксатор, размер 120*120см.</w:t>
            </w:r>
          </w:p>
          <w:bookmarkEnd w:id="60"/>
          <w:p>
            <w:pPr>
              <w:spacing w:after="20"/>
              <w:ind w:left="20"/>
              <w:jc w:val="both"/>
            </w:pPr>
            <w:r>
              <w:rPr>
                <w:rFonts w:ascii="Times New Roman"/>
                <w:b w:val="false"/>
                <w:i w:val="false"/>
                <w:color w:val="000000"/>
                <w:sz w:val="20"/>
              </w:rPr>
              <w:t>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160*180см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(с делениями 45, 55, 65, 75 см) стерильный однократного применения. Размеры: СН 6, 8, 10, 12, 14, 16, 18, 20, 22, длина 1000 мм, диаметры – 2.0 мм; 2.7 мм; 3.3 мм; 4.0 мм; 4.7 мм; 5.3 мм; 6.0 мм; 6.7 мм; 7.3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представляет собой эластичную трубку с закрытой вводимой частью и двумя боковыми отверстиями изготовленную из поливинилхлорида медицинского назначения. Высокая эластичность трубки обеспечивает атравматичность процедуры. Увеличенные боковые отверстия обеспечивают эффективный пассаж жидкости. Просвет трубки не перекрывается при перекручивании. Технические характеристики: размеры - СН 6, 8, 10, 12, 14, 16, 18, 20, 22, длина зонда 1000 мм, диаметр трубки (мм) – 2.0, 2.7, 3.3, 4.0, 4.7, 5.3, 6.0, 6.7, 7.3. Каждому размеру зонда соответствует определенный цвет коннектора, что позволяет быстро определить размер зонда. Зонд упакован в индивидуальный пакет из пленки полимерной или других материалов. Стерилизация - радиационный метод. Срок годности - 5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(с делениями 45, 55, 65, 75 см) стерильный однократного применения. Размеры: СН 6, 8, 10, 12, 14, 16, 18, 20, 22, длина 1000 мм, диаметры – 2.0 мм; 2.7 мм; 3.3 мм; 4.0 мм; 4.7 мм; 5.3 мм; 6.0 мм; 6.7 мм; 7.3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"Нәрия"из нетканого материала одноразовый стерильный размером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 представляет собой полосы медицинской марли, пропитанные гипсовой массой, равномерно распределенной по марле. Гипсовый бинт "MARAI" соответствует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 по технологической документации, утвержденной в установленном порядке. Без внешних дефектов: дефектов намотки (дыр, складок, смещения угла), следов неравномерной пропитки гипсовой композицией. Имеют ровно обрезанные (без бахромы) технологические кромки. Гипсовые бинты "MARAI" имеют длину 270,0 ± 15,0 см; 300,0 ± 18,0 см; 360,0 ± 20,0 см и ширину 5,0 ± 0,2 см; 7,5 ± 0,3 см; 10,0 ± 0,5 см; 12,5 ± 0,8 см; 15,0 ± 1,0 см; 17,5 ± 1,0 см; 20,0 ± 1,0 см. Поверхностная плотность гипсовых бинтов – не менее 300 г/м2 и не более 700 г/м2. Осыпаемость гипсовой композиции – не более 10%. Время смачивания – не более 20 с. Уровень вымывания гипсовой композиции – не более 10%. Время образования устойчивой формы модельного образца гипсовой повязки прямоугольной формы – не менее 2 мин. и не более 10 мин. Окончательное затвердевание происходит за 24 ч. Остаточная деформация модельного образца гипсовой повязки цилиндрической формы при диаметральном сжатии (после снятия неразрушающей тестовой нагрузки) через 2 ч и через 24 ч после изготовления образца – не более 2 мм. Разрушающая нагрузка модельного образца гипсовой повязки цилиндрической формы при диаметральном сжатии через 2 ч после изготовления образца – не менее 9,8 (1,0) Н (кгс) и через 24 ч после изготовления образца – не менее 13,7 (1,4) Н (кгс). Каждый гипсовый бинт упакован в потребительскую (первичную) упаковку. Срок годности: 18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 размер 20 см х 300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стоматологический для имплантации,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1"/>
          <w:p>
            <w:pPr>
              <w:spacing w:after="20"/>
              <w:ind w:left="20"/>
              <w:jc w:val="both"/>
            </w:pPr>
            <w:r>
              <w:rPr>
                <w:rFonts w:ascii="Times New Roman"/>
                <w:b w:val="false"/>
                <w:i w:val="false"/>
                <w:color w:val="000000"/>
                <w:sz w:val="20"/>
              </w:rPr>
              <w:t>
1. Простыня с отверстием, изготовлена из нетканого материала 100 * 160 см - 1 шт.</w:t>
            </w:r>
          </w:p>
          <w:bookmarkEnd w:id="61"/>
          <w:p>
            <w:pPr>
              <w:spacing w:after="20"/>
              <w:ind w:left="20"/>
              <w:jc w:val="both"/>
            </w:pPr>
            <w:r>
              <w:rPr>
                <w:rFonts w:ascii="Times New Roman"/>
                <w:b w:val="false"/>
                <w:i w:val="false"/>
                <w:color w:val="000000"/>
                <w:sz w:val="20"/>
              </w:rPr>
              <w:t>
2. Салфетка впитывающая, изготовлена из нетканого материала 80 * 70 см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стоматологический для имплантации,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"Н?рия" 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адгезивным краем из нетканого материала одноразовая 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адгезивным краем из нетканого материала одноразовая стерильная размерами (см): 160х180, пл.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2"/>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w:t>
            </w:r>
          </w:p>
          <w:bookmarkEnd w:id="62"/>
          <w:bookmarkStart w:name="z80" w:id="63"/>
          <w:p>
            <w:pPr>
              <w:spacing w:after="20"/>
              <w:ind w:left="20"/>
              <w:jc w:val="both"/>
            </w:pPr>
            <w:r>
              <w:rPr>
                <w:rFonts w:ascii="Times New Roman"/>
                <w:b w:val="false"/>
                <w:i w:val="false"/>
                <w:color w:val="000000"/>
                <w:sz w:val="20"/>
              </w:rPr>
              <w:t>
2. Простыня стерильная с адгезивным краем, размер 240*160см.</w:t>
            </w:r>
          </w:p>
          <w:bookmarkEnd w:id="63"/>
          <w:bookmarkStart w:name="z81" w:id="64"/>
          <w:p>
            <w:pPr>
              <w:spacing w:after="20"/>
              <w:ind w:left="20"/>
              <w:jc w:val="both"/>
            </w:pPr>
            <w:r>
              <w:rPr>
                <w:rFonts w:ascii="Times New Roman"/>
                <w:b w:val="false"/>
                <w:i w:val="false"/>
                <w:color w:val="000000"/>
                <w:sz w:val="20"/>
              </w:rPr>
              <w:t>
3. Простыня стерильная большая операционная, размер 190*160см.</w:t>
            </w:r>
          </w:p>
          <w:bookmarkEnd w:id="64"/>
          <w:bookmarkStart w:name="z82" w:id="65"/>
          <w:p>
            <w:pPr>
              <w:spacing w:after="20"/>
              <w:ind w:left="20"/>
              <w:jc w:val="both"/>
            </w:pPr>
            <w:r>
              <w:rPr>
                <w:rFonts w:ascii="Times New Roman"/>
                <w:b w:val="false"/>
                <w:i w:val="false"/>
                <w:color w:val="000000"/>
                <w:sz w:val="20"/>
              </w:rPr>
              <w:t>
4. Простыня стерильная с адгезивным краем, размер 160*180см.</w:t>
            </w:r>
          </w:p>
          <w:bookmarkEnd w:id="65"/>
          <w:bookmarkStart w:name="z83" w:id="66"/>
          <w:p>
            <w:pPr>
              <w:spacing w:after="20"/>
              <w:ind w:left="20"/>
              <w:jc w:val="both"/>
            </w:pPr>
            <w:r>
              <w:rPr>
                <w:rFonts w:ascii="Times New Roman"/>
                <w:b w:val="false"/>
                <w:i w:val="false"/>
                <w:color w:val="000000"/>
                <w:sz w:val="20"/>
              </w:rPr>
              <w:t>
5. Простыня стерильная малая операционная, размер 120*160см.</w:t>
            </w:r>
          </w:p>
          <w:bookmarkEnd w:id="66"/>
          <w:bookmarkStart w:name="z84" w:id="67"/>
          <w:p>
            <w:pPr>
              <w:spacing w:after="20"/>
              <w:ind w:left="20"/>
              <w:jc w:val="both"/>
            </w:pPr>
            <w:r>
              <w:rPr>
                <w:rFonts w:ascii="Times New Roman"/>
                <w:b w:val="false"/>
                <w:i w:val="false"/>
                <w:color w:val="000000"/>
                <w:sz w:val="20"/>
              </w:rPr>
              <w:t>
6. Простыня стерильная впитывающая, размер 140*110см.</w:t>
            </w:r>
          </w:p>
          <w:bookmarkEnd w:id="67"/>
          <w:bookmarkStart w:name="z85" w:id="68"/>
          <w:p>
            <w:pPr>
              <w:spacing w:after="20"/>
              <w:ind w:left="20"/>
              <w:jc w:val="both"/>
            </w:pPr>
            <w:r>
              <w:rPr>
                <w:rFonts w:ascii="Times New Roman"/>
                <w:b w:val="false"/>
                <w:i w:val="false"/>
                <w:color w:val="000000"/>
                <w:sz w:val="20"/>
              </w:rPr>
              <w:t>
7. Простыня стерильная операционная, размер 100*80см.</w:t>
            </w:r>
          </w:p>
          <w:bookmarkEnd w:id="68"/>
          <w:bookmarkStart w:name="z86" w:id="69"/>
          <w:p>
            <w:pPr>
              <w:spacing w:after="20"/>
              <w:ind w:left="20"/>
              <w:jc w:val="both"/>
            </w:pPr>
            <w:r>
              <w:rPr>
                <w:rFonts w:ascii="Times New Roman"/>
                <w:b w:val="false"/>
                <w:i w:val="false"/>
                <w:color w:val="000000"/>
                <w:sz w:val="20"/>
              </w:rPr>
              <w:t>
8. Простыня стерильная с адгезивным краем, размер 90*80см, количество - 2 шт.</w:t>
            </w:r>
          </w:p>
          <w:bookmarkEnd w:id="69"/>
          <w:bookmarkStart w:name="z87" w:id="70"/>
          <w:p>
            <w:pPr>
              <w:spacing w:after="20"/>
              <w:ind w:left="20"/>
              <w:jc w:val="both"/>
            </w:pPr>
            <w:r>
              <w:rPr>
                <w:rFonts w:ascii="Times New Roman"/>
                <w:b w:val="false"/>
                <w:i w:val="false"/>
                <w:color w:val="000000"/>
                <w:sz w:val="20"/>
              </w:rPr>
              <w:t>
9. Простыня стерильная с периниальным покрытием, с вырезом, размер 230*180см.</w:t>
            </w:r>
          </w:p>
          <w:bookmarkEnd w:id="70"/>
          <w:bookmarkStart w:name="z88" w:id="71"/>
          <w:p>
            <w:pPr>
              <w:spacing w:after="20"/>
              <w:ind w:left="20"/>
              <w:jc w:val="both"/>
            </w:pPr>
            <w:r>
              <w:rPr>
                <w:rFonts w:ascii="Times New Roman"/>
                <w:b w:val="false"/>
                <w:i w:val="false"/>
                <w:color w:val="000000"/>
                <w:sz w:val="20"/>
              </w:rPr>
              <w:t>
10.Простыня стерильная, торакальная, с отверстием и с карманом-приемником, размер 330*300/200см.</w:t>
            </w:r>
          </w:p>
          <w:bookmarkEnd w:id="71"/>
          <w:bookmarkStart w:name="z89" w:id="72"/>
          <w:p>
            <w:pPr>
              <w:spacing w:after="20"/>
              <w:ind w:left="20"/>
              <w:jc w:val="both"/>
            </w:pPr>
            <w:r>
              <w:rPr>
                <w:rFonts w:ascii="Times New Roman"/>
                <w:b w:val="false"/>
                <w:i w:val="false"/>
                <w:color w:val="000000"/>
                <w:sz w:val="20"/>
              </w:rPr>
              <w:t>
11. Простыня стерильная операционная 250*160см с отверстием 28*32 см с карманом, отводом и инцизионной пленкой.</w:t>
            </w:r>
          </w:p>
          <w:bookmarkEnd w:id="72"/>
          <w:bookmarkStart w:name="z90" w:id="73"/>
          <w:p>
            <w:pPr>
              <w:spacing w:after="20"/>
              <w:ind w:left="20"/>
              <w:jc w:val="both"/>
            </w:pPr>
            <w:r>
              <w:rPr>
                <w:rFonts w:ascii="Times New Roman"/>
                <w:b w:val="false"/>
                <w:i w:val="false"/>
                <w:color w:val="000000"/>
                <w:sz w:val="20"/>
              </w:rPr>
              <w:t>
12. Простыня стерильная с вырезом, размер 250*180см.</w:t>
            </w:r>
          </w:p>
          <w:bookmarkEnd w:id="73"/>
          <w:bookmarkStart w:name="z91" w:id="74"/>
          <w:p>
            <w:pPr>
              <w:spacing w:after="20"/>
              <w:ind w:left="20"/>
              <w:jc w:val="both"/>
            </w:pPr>
            <w:r>
              <w:rPr>
                <w:rFonts w:ascii="Times New Roman"/>
                <w:b w:val="false"/>
                <w:i w:val="false"/>
                <w:color w:val="000000"/>
                <w:sz w:val="20"/>
              </w:rPr>
              <w:t>
13. Простыня стерильная для лапароскопии с отверстием, размер 32*28см, инцизионная пленка, липучка (карманы), размер 280*180см .</w:t>
            </w:r>
          </w:p>
          <w:bookmarkEnd w:id="74"/>
          <w:bookmarkStart w:name="z92" w:id="75"/>
          <w:p>
            <w:pPr>
              <w:spacing w:after="20"/>
              <w:ind w:left="20"/>
              <w:jc w:val="both"/>
            </w:pPr>
            <w:r>
              <w:rPr>
                <w:rFonts w:ascii="Times New Roman"/>
                <w:b w:val="false"/>
                <w:i w:val="false"/>
                <w:color w:val="000000"/>
                <w:sz w:val="20"/>
              </w:rPr>
              <w:t>
14. Простыня стерильная для ангиографии, 2 отверстия, размер 300*180см.</w:t>
            </w:r>
          </w:p>
          <w:bookmarkEnd w:id="75"/>
          <w:bookmarkStart w:name="z93" w:id="76"/>
          <w:p>
            <w:pPr>
              <w:spacing w:after="20"/>
              <w:ind w:left="20"/>
              <w:jc w:val="both"/>
            </w:pPr>
            <w:r>
              <w:rPr>
                <w:rFonts w:ascii="Times New Roman"/>
                <w:b w:val="false"/>
                <w:i w:val="false"/>
                <w:color w:val="000000"/>
                <w:sz w:val="20"/>
              </w:rPr>
              <w:t>
15. Простыня стерильная впитывающая, с отверстием диаметром 7,5см с адгезивным слоем карман и фиксатор, размер 120*120см.</w:t>
            </w:r>
          </w:p>
          <w:bookmarkEnd w:id="76"/>
          <w:p>
            <w:pPr>
              <w:spacing w:after="20"/>
              <w:ind w:left="20"/>
              <w:jc w:val="both"/>
            </w:pPr>
            <w:r>
              <w:rPr>
                <w:rFonts w:ascii="Times New Roman"/>
                <w:b w:val="false"/>
                <w:i w:val="false"/>
                <w:color w:val="000000"/>
                <w:sz w:val="20"/>
              </w:rPr>
              <w:t>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 190*160см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160смх210см, плотность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пациента "Dolce-Pharm" из нетканого материала нестерильный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7"/>
          <w:p>
            <w:pPr>
              <w:spacing w:after="20"/>
              <w:ind w:left="20"/>
              <w:jc w:val="both"/>
            </w:pPr>
            <w:r>
              <w:rPr>
                <w:rFonts w:ascii="Times New Roman"/>
                <w:b w:val="false"/>
                <w:i w:val="false"/>
                <w:color w:val="000000"/>
                <w:sz w:val="20"/>
              </w:rPr>
              <w:t>
Комплект для пациента "Dolce-Pharm" из нетканого материала нестерильный одноразового применения, имеет следующую комплектацию:</w:t>
            </w:r>
          </w:p>
          <w:bookmarkEnd w:id="77"/>
          <w:bookmarkStart w:name="z95" w:id="78"/>
          <w:p>
            <w:pPr>
              <w:spacing w:after="20"/>
              <w:ind w:left="20"/>
              <w:jc w:val="both"/>
            </w:pPr>
            <w:r>
              <w:rPr>
                <w:rFonts w:ascii="Times New Roman"/>
                <w:b w:val="false"/>
                <w:i w:val="false"/>
                <w:color w:val="000000"/>
                <w:sz w:val="20"/>
              </w:rPr>
              <w:t>
1. Рубашка - удобная, просторная одноразовая медицинская одежда трапециевидной формы.</w:t>
            </w:r>
          </w:p>
          <w:bookmarkEnd w:id="78"/>
          <w:bookmarkStart w:name="z96" w:id="79"/>
          <w:p>
            <w:pPr>
              <w:spacing w:after="20"/>
              <w:ind w:left="20"/>
              <w:jc w:val="both"/>
            </w:pPr>
            <w:r>
              <w:rPr>
                <w:rFonts w:ascii="Times New Roman"/>
                <w:b w:val="false"/>
                <w:i w:val="false"/>
                <w:color w:val="000000"/>
                <w:sz w:val="20"/>
              </w:rPr>
              <w:t>
2. Бахилы низкие четырехугольной формы на одинарных или двойных резинках.</w:t>
            </w:r>
          </w:p>
          <w:bookmarkEnd w:id="79"/>
          <w:p>
            <w:pPr>
              <w:spacing w:after="20"/>
              <w:ind w:left="20"/>
              <w:jc w:val="both"/>
            </w:pPr>
            <w:r>
              <w:rPr>
                <w:rFonts w:ascii="Times New Roman"/>
                <w:b w:val="false"/>
                <w:i w:val="false"/>
                <w:color w:val="000000"/>
                <w:sz w:val="20"/>
              </w:rPr>
              <w:t>
3. Шапочка клип-берет – изделие прямоугольной формы из плотно сложенных между собой складок в виде гармошки. Комплект изготавливается из нетканого материала типа СМС (Спанбонд Мелтблаун Спанбонд) с плотностями 28 г/м? и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пациента "Dolce-Pharm" из нетканого материала нестерильный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Складная, уникальная, трехпанельная конструкция респиратора типа "Fish",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высококачественного нетканого материала, внутри содержится противожидкостный слой и фильтр мельтблаун FFP3.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(Fish Type) "Dolce-Pharm",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MAG хирургическая четырехслойная, модификации SEP1-А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модификации SEP1 и SEP1-А с защитным экраном и/или без, четырехслойные, представляет собой изделия из нетканого материала, нестерильные, прямоугольной формы, плиссированные, на завязках или резинках, с гибким носовым фиксатором из полипропилена или алюминия. Противожидкостный слой изготовлен из нетканого материала полученный из полипропиленовых микроволокон. Маска модификации SEP-1 выпускается в упаковке № 35, № 50. Маска модификации SEP1-А выпускается в упаковке № 25, №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MAG хирургическая четырехслойная,модификации SEP1-А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0"/>
          <w:p>
            <w:pPr>
              <w:spacing w:after="20"/>
              <w:ind w:left="20"/>
              <w:jc w:val="both"/>
            </w:pPr>
            <w:r>
              <w:rPr>
                <w:rFonts w:ascii="Times New Roman"/>
                <w:b w:val="false"/>
                <w:i w:val="false"/>
                <w:color w:val="000000"/>
                <w:sz w:val="20"/>
              </w:rPr>
              <w:t>
1. Подстилка впитывающая 60см х 60см – 1шт.</w:t>
            </w:r>
          </w:p>
          <w:bookmarkEnd w:id="80"/>
          <w:bookmarkStart w:name="z98" w:id="81"/>
          <w:p>
            <w:pPr>
              <w:spacing w:after="20"/>
              <w:ind w:left="20"/>
              <w:jc w:val="both"/>
            </w:pPr>
            <w:r>
              <w:rPr>
                <w:rFonts w:ascii="Times New Roman"/>
                <w:b w:val="false"/>
                <w:i w:val="false"/>
                <w:color w:val="000000"/>
                <w:sz w:val="20"/>
              </w:rPr>
              <w:t>
2. Простыня из нетканого материала 140см х 80см – 1шт.</w:t>
            </w:r>
          </w:p>
          <w:bookmarkEnd w:id="81"/>
          <w:p>
            <w:pPr>
              <w:spacing w:after="20"/>
              <w:ind w:left="20"/>
              <w:jc w:val="both"/>
            </w:pPr>
            <w:r>
              <w:rPr>
                <w:rFonts w:ascii="Times New Roman"/>
                <w:b w:val="false"/>
                <w:i w:val="false"/>
                <w:color w:val="000000"/>
                <w:sz w:val="20"/>
              </w:rPr>
              <w:t>
3. Салфетка из нетканого материала 80см х 70см – 2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"Н?рия" 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180х200, пл.40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 инфузионный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проведения внутривенного вливания лекарственных средств с помощью шприцевого дозатора в условиях лечебно-профилактических учреждений, облегчает проведение инфузионной терапии из различных источников, а также процесс контроля за ними. Состоит из прозрачной трубки, изготовленной из ПВХ медицинского назначения, номинальная длина, мм – 1500, 2500, расчетное давление, мПА – не более низкого давления 0,4 (У1), высокого давления 6,5 (У2). Коннектор FLL и коннектор MLL. Срок хранения – 5 лет,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 инфузионный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"Surgical-Gin" гинекологические (с высокими манжетами) латексные гладкие неопудренные стерильные, размерами 6.0; 6,5; 7,0; 7,5; 8,0; 8,5; 9,0 в упаковке 1 пара, в коробке 50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 Gin" гинекологические (с высокими манжетами) латексные гладкие неопудренные стерильные, размерами 6.0; 6,5; 7,0; 7,5; 8,0; 8,5; 9,0 в упаковке 1 пара, в коробке 50 пар. Хранить при температуре от 0°С до +25 °С, при относительной влажности воздуха не выше 85%. Беречь от прямых солнечных лучей. Срок годности: 3года. Не применять после истечения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"Surgical-Gin" гинекологические (с высокими манжетами) латексные гладкие неопудренные стерильные, размерами 6.0; 6,5; 7,0; 7,5; 8,0; 8,5; 9,0 в упаковке 1 пара, в коробке 50 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Складная, уникальная, трехпанельная конструкция респиратора типа "Fish",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высококачественного нетканого материала, внутри содержится противожидкостный слой и фильтр мельтблаун FFP3.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(Fish Type) "Dolce-Pharm",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2"/>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w:t>
            </w:r>
          </w:p>
          <w:bookmarkEnd w:id="82"/>
          <w:bookmarkStart w:name="z100" w:id="83"/>
          <w:p>
            <w:pPr>
              <w:spacing w:after="20"/>
              <w:ind w:left="20"/>
              <w:jc w:val="both"/>
            </w:pPr>
            <w:r>
              <w:rPr>
                <w:rFonts w:ascii="Times New Roman"/>
                <w:b w:val="false"/>
                <w:i w:val="false"/>
                <w:color w:val="000000"/>
                <w:sz w:val="20"/>
              </w:rPr>
              <w:t>
2. Простыня стерильная с адгезивным краем, размер 240*160см.</w:t>
            </w:r>
          </w:p>
          <w:bookmarkEnd w:id="83"/>
          <w:bookmarkStart w:name="z101" w:id="84"/>
          <w:p>
            <w:pPr>
              <w:spacing w:after="20"/>
              <w:ind w:left="20"/>
              <w:jc w:val="both"/>
            </w:pPr>
            <w:r>
              <w:rPr>
                <w:rFonts w:ascii="Times New Roman"/>
                <w:b w:val="false"/>
                <w:i w:val="false"/>
                <w:color w:val="000000"/>
                <w:sz w:val="20"/>
              </w:rPr>
              <w:t>
3. Простыня стерильная большая операционная, размер 190*160см.</w:t>
            </w:r>
          </w:p>
          <w:bookmarkEnd w:id="84"/>
          <w:bookmarkStart w:name="z102" w:id="85"/>
          <w:p>
            <w:pPr>
              <w:spacing w:after="20"/>
              <w:ind w:left="20"/>
              <w:jc w:val="both"/>
            </w:pPr>
            <w:r>
              <w:rPr>
                <w:rFonts w:ascii="Times New Roman"/>
                <w:b w:val="false"/>
                <w:i w:val="false"/>
                <w:color w:val="000000"/>
                <w:sz w:val="20"/>
              </w:rPr>
              <w:t>
4. Простыня стерильная с адгезивным краем, размер 160*180см.</w:t>
            </w:r>
          </w:p>
          <w:bookmarkEnd w:id="85"/>
          <w:bookmarkStart w:name="z103" w:id="86"/>
          <w:p>
            <w:pPr>
              <w:spacing w:after="20"/>
              <w:ind w:left="20"/>
              <w:jc w:val="both"/>
            </w:pPr>
            <w:r>
              <w:rPr>
                <w:rFonts w:ascii="Times New Roman"/>
                <w:b w:val="false"/>
                <w:i w:val="false"/>
                <w:color w:val="000000"/>
                <w:sz w:val="20"/>
              </w:rPr>
              <w:t>
5. Простыня стерильная малая операционная, размер 120*160см.</w:t>
            </w:r>
          </w:p>
          <w:bookmarkEnd w:id="86"/>
          <w:bookmarkStart w:name="z104" w:id="87"/>
          <w:p>
            <w:pPr>
              <w:spacing w:after="20"/>
              <w:ind w:left="20"/>
              <w:jc w:val="both"/>
            </w:pPr>
            <w:r>
              <w:rPr>
                <w:rFonts w:ascii="Times New Roman"/>
                <w:b w:val="false"/>
                <w:i w:val="false"/>
                <w:color w:val="000000"/>
                <w:sz w:val="20"/>
              </w:rPr>
              <w:t>
6. Простыня стерильная впитывающая, размер 140*110см.</w:t>
            </w:r>
          </w:p>
          <w:bookmarkEnd w:id="87"/>
          <w:bookmarkStart w:name="z105" w:id="88"/>
          <w:p>
            <w:pPr>
              <w:spacing w:after="20"/>
              <w:ind w:left="20"/>
              <w:jc w:val="both"/>
            </w:pPr>
            <w:r>
              <w:rPr>
                <w:rFonts w:ascii="Times New Roman"/>
                <w:b w:val="false"/>
                <w:i w:val="false"/>
                <w:color w:val="000000"/>
                <w:sz w:val="20"/>
              </w:rPr>
              <w:t>
7. Простыня стерильная операционная, размер 100*80см.</w:t>
            </w:r>
          </w:p>
          <w:bookmarkEnd w:id="88"/>
          <w:bookmarkStart w:name="z106" w:id="89"/>
          <w:p>
            <w:pPr>
              <w:spacing w:after="20"/>
              <w:ind w:left="20"/>
              <w:jc w:val="both"/>
            </w:pPr>
            <w:r>
              <w:rPr>
                <w:rFonts w:ascii="Times New Roman"/>
                <w:b w:val="false"/>
                <w:i w:val="false"/>
                <w:color w:val="000000"/>
                <w:sz w:val="20"/>
              </w:rPr>
              <w:t>
8. Простыня стерильная с адгезивным краем, размер 90*80см, количество - 2 шт.</w:t>
            </w:r>
          </w:p>
          <w:bookmarkEnd w:id="89"/>
          <w:bookmarkStart w:name="z107" w:id="90"/>
          <w:p>
            <w:pPr>
              <w:spacing w:after="20"/>
              <w:ind w:left="20"/>
              <w:jc w:val="both"/>
            </w:pPr>
            <w:r>
              <w:rPr>
                <w:rFonts w:ascii="Times New Roman"/>
                <w:b w:val="false"/>
                <w:i w:val="false"/>
                <w:color w:val="000000"/>
                <w:sz w:val="20"/>
              </w:rPr>
              <w:t>
9. Простыня стерильная с периниальным покрытием, с вырезом, размер 230*180см.</w:t>
            </w:r>
          </w:p>
          <w:bookmarkEnd w:id="90"/>
          <w:bookmarkStart w:name="z108" w:id="91"/>
          <w:p>
            <w:pPr>
              <w:spacing w:after="20"/>
              <w:ind w:left="20"/>
              <w:jc w:val="both"/>
            </w:pPr>
            <w:r>
              <w:rPr>
                <w:rFonts w:ascii="Times New Roman"/>
                <w:b w:val="false"/>
                <w:i w:val="false"/>
                <w:color w:val="000000"/>
                <w:sz w:val="20"/>
              </w:rPr>
              <w:t>
10. Простыня стерильная, торакальная, с отверстием и с карманом-приемником, размер 330*300/200см.</w:t>
            </w:r>
          </w:p>
          <w:bookmarkEnd w:id="91"/>
          <w:bookmarkStart w:name="z109" w:id="92"/>
          <w:p>
            <w:pPr>
              <w:spacing w:after="20"/>
              <w:ind w:left="20"/>
              <w:jc w:val="both"/>
            </w:pPr>
            <w:r>
              <w:rPr>
                <w:rFonts w:ascii="Times New Roman"/>
                <w:b w:val="false"/>
                <w:i w:val="false"/>
                <w:color w:val="000000"/>
                <w:sz w:val="20"/>
              </w:rPr>
              <w:t>
11. Простыня стерильная операционная 250*160см с отверстием 28*32 см с карманом, отводом и инцизионной пленкой.</w:t>
            </w:r>
          </w:p>
          <w:bookmarkEnd w:id="92"/>
          <w:bookmarkStart w:name="z110" w:id="93"/>
          <w:p>
            <w:pPr>
              <w:spacing w:after="20"/>
              <w:ind w:left="20"/>
              <w:jc w:val="both"/>
            </w:pPr>
            <w:r>
              <w:rPr>
                <w:rFonts w:ascii="Times New Roman"/>
                <w:b w:val="false"/>
                <w:i w:val="false"/>
                <w:color w:val="000000"/>
                <w:sz w:val="20"/>
              </w:rPr>
              <w:t>
12. Простыня стерильная с вырезом, размер 250*180см.</w:t>
            </w:r>
          </w:p>
          <w:bookmarkEnd w:id="93"/>
          <w:bookmarkStart w:name="z111" w:id="94"/>
          <w:p>
            <w:pPr>
              <w:spacing w:after="20"/>
              <w:ind w:left="20"/>
              <w:jc w:val="both"/>
            </w:pPr>
            <w:r>
              <w:rPr>
                <w:rFonts w:ascii="Times New Roman"/>
                <w:b w:val="false"/>
                <w:i w:val="false"/>
                <w:color w:val="000000"/>
                <w:sz w:val="20"/>
              </w:rPr>
              <w:t>
13. Простыня стерильная для лапароскопии с отверстием, размер 32*28см, инцизионная пленка, липучка (карманы), размер 280*180см .</w:t>
            </w:r>
          </w:p>
          <w:bookmarkEnd w:id="94"/>
          <w:bookmarkStart w:name="z112" w:id="95"/>
          <w:p>
            <w:pPr>
              <w:spacing w:after="20"/>
              <w:ind w:left="20"/>
              <w:jc w:val="both"/>
            </w:pPr>
            <w:r>
              <w:rPr>
                <w:rFonts w:ascii="Times New Roman"/>
                <w:b w:val="false"/>
                <w:i w:val="false"/>
                <w:color w:val="000000"/>
                <w:sz w:val="20"/>
              </w:rPr>
              <w:t>
14. Простыня стерильная для ангиографии, 2 отверстия, размер 300*180см.</w:t>
            </w:r>
          </w:p>
          <w:bookmarkEnd w:id="95"/>
          <w:bookmarkStart w:name="z113" w:id="96"/>
          <w:p>
            <w:pPr>
              <w:spacing w:after="20"/>
              <w:ind w:left="20"/>
              <w:jc w:val="both"/>
            </w:pPr>
            <w:r>
              <w:rPr>
                <w:rFonts w:ascii="Times New Roman"/>
                <w:b w:val="false"/>
                <w:i w:val="false"/>
                <w:color w:val="000000"/>
                <w:sz w:val="20"/>
              </w:rPr>
              <w:t>
15. Простыня стерильная впитывающая, с отверстием диаметром 7,5см с адгезивным слоем карман и фиксатор, размер 120*120см.</w:t>
            </w:r>
          </w:p>
          <w:bookmarkEnd w:id="96"/>
          <w:p>
            <w:pPr>
              <w:spacing w:after="20"/>
              <w:ind w:left="20"/>
              <w:jc w:val="both"/>
            </w:pPr>
            <w:r>
              <w:rPr>
                <w:rFonts w:ascii="Times New Roman"/>
                <w:b w:val="false"/>
                <w:i w:val="false"/>
                <w:color w:val="000000"/>
                <w:sz w:val="20"/>
              </w:rPr>
              <w:t>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210*160см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стоматологический для приема пациента №1,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7"/>
          <w:p>
            <w:pPr>
              <w:spacing w:after="20"/>
              <w:ind w:left="20"/>
              <w:jc w:val="both"/>
            </w:pPr>
            <w:r>
              <w:rPr>
                <w:rFonts w:ascii="Times New Roman"/>
                <w:b w:val="false"/>
                <w:i w:val="false"/>
                <w:color w:val="000000"/>
                <w:sz w:val="20"/>
              </w:rPr>
              <w:t>
1. Маска трехслойная на резинках, изготовлена из нетканого материала - 1 шт.</w:t>
            </w:r>
          </w:p>
          <w:bookmarkEnd w:id="97"/>
          <w:bookmarkStart w:name="z115" w:id="98"/>
          <w:p>
            <w:pPr>
              <w:spacing w:after="20"/>
              <w:ind w:left="20"/>
              <w:jc w:val="both"/>
            </w:pPr>
            <w:r>
              <w:rPr>
                <w:rFonts w:ascii="Times New Roman"/>
                <w:b w:val="false"/>
                <w:i w:val="false"/>
                <w:color w:val="000000"/>
                <w:sz w:val="20"/>
              </w:rPr>
              <w:t>
2. Накидка хирургическая, изготовлена из нетканого материала 80 * 70 см - 1 шт.</w:t>
            </w:r>
          </w:p>
          <w:bookmarkEnd w:id="98"/>
          <w:p>
            <w:pPr>
              <w:spacing w:after="20"/>
              <w:ind w:left="20"/>
              <w:jc w:val="both"/>
            </w:pPr>
            <w:r>
              <w:rPr>
                <w:rFonts w:ascii="Times New Roman"/>
                <w:b w:val="false"/>
                <w:i w:val="false"/>
                <w:color w:val="000000"/>
                <w:sz w:val="20"/>
              </w:rPr>
              <w:t>
3. Подголовник на стоматологическое кресло, изготовлен из нетканого материала 20 * 19 см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стоматологический для приема пациента №1,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для фиксации и установки катетеров,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полиуретановая пленка, антиадгезионная бумага, нетканый материал, нетканый материал типа спанлейс (вискоза+полиэфир), клеевое покрытие.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для фиксации и установки катетеров с укрепляющими полосками, стерильная, одноразовая, размером 8,5 х 10,5см (овальной формы)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 КХ-1, КХ-2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СМС (спанбонд+мельтблаун+спанбонд); нетканый материал СС (спанбонд+ спанбонд); ламинированный нетканый материал (РЕ+РР); нетканый материал Мельтблаун (МБ). Халат хирургический размером XL, нетканый материал СМС, цвет голубой, плотность от 17 до 80 г/м²; Пилотка-колпак, нетканый материал СМС, цвет голубой, плотность от 17 до 60 г/м²; Бахилы высокие, нетканый материал СС, цвет голубой, плотность от 17 до 60 г/м²; Маска медицинская трехслойная на резинках, нетканый материал СМС, нетканый материал Мельтблаун, нетканый материал СС, цвет голубой, плотность от 60 до 100 г/м²; Фартук ламинированный, ламинированный нетканый материал, цвет голубой, плотность от 17 до 60 г/м²; Шапочка-берет, нетканый материал СС, цвет голубой, плотность от 17 до 60 г/м²; Бахилы низкие, нетканый материал СС, цвет голубой, плотность от 17 до 60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КХ-2, 1. Халат хирургический размером XL - 1 шт. 2. Шапочка-берет - 1 шт. 3. Бахилы низкие - 1 пара 4. Маска медицинская трҰхслойная на резинках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"Dolce-Pharm" для гинекологического осмотра, одноразовый, стерильный, НГ, НГ–1, НГ–2, НГ–3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9"/>
          <w:p>
            <w:pPr>
              <w:spacing w:after="20"/>
              <w:ind w:left="20"/>
              <w:jc w:val="both"/>
            </w:pPr>
            <w:r>
              <w:rPr>
                <w:rFonts w:ascii="Times New Roman"/>
                <w:b w:val="false"/>
                <w:i w:val="false"/>
                <w:color w:val="000000"/>
                <w:sz w:val="20"/>
              </w:rPr>
              <w:t>
Комплект изделий "Dolce-Pharm" для гинекологического осмотра, одноразовый, стерильный, НГ:</w:t>
            </w:r>
          </w:p>
          <w:bookmarkEnd w:id="99"/>
          <w:bookmarkStart w:name="z117" w:id="100"/>
          <w:p>
            <w:pPr>
              <w:spacing w:after="20"/>
              <w:ind w:left="20"/>
              <w:jc w:val="both"/>
            </w:pPr>
            <w:r>
              <w:rPr>
                <w:rFonts w:ascii="Times New Roman"/>
                <w:b w:val="false"/>
                <w:i w:val="false"/>
                <w:color w:val="000000"/>
                <w:sz w:val="20"/>
              </w:rPr>
              <w:t>
1. Зеркало Куско, размеры S, M , L – 1 шт.*</w:t>
            </w:r>
          </w:p>
          <w:bookmarkEnd w:id="100"/>
          <w:bookmarkStart w:name="z118" w:id="101"/>
          <w:p>
            <w:pPr>
              <w:spacing w:after="20"/>
              <w:ind w:left="20"/>
              <w:jc w:val="both"/>
            </w:pPr>
            <w:r>
              <w:rPr>
                <w:rFonts w:ascii="Times New Roman"/>
                <w:b w:val="false"/>
                <w:i w:val="false"/>
                <w:color w:val="000000"/>
                <w:sz w:val="20"/>
              </w:rPr>
              <w:t>
2. Перчатки медицинские диагностические – 1 пара.</w:t>
            </w:r>
          </w:p>
          <w:bookmarkEnd w:id="101"/>
          <w:bookmarkStart w:name="z119" w:id="102"/>
          <w:p>
            <w:pPr>
              <w:spacing w:after="20"/>
              <w:ind w:left="20"/>
              <w:jc w:val="both"/>
            </w:pPr>
            <w:r>
              <w:rPr>
                <w:rFonts w:ascii="Times New Roman"/>
                <w:b w:val="false"/>
                <w:i w:val="false"/>
                <w:color w:val="000000"/>
                <w:sz w:val="20"/>
              </w:rPr>
              <w:t>
3. Шпатель Эйра – 1 шт.</w:t>
            </w:r>
          </w:p>
          <w:bookmarkEnd w:id="102"/>
          <w:bookmarkStart w:name="z120" w:id="103"/>
          <w:p>
            <w:pPr>
              <w:spacing w:after="20"/>
              <w:ind w:left="20"/>
              <w:jc w:val="both"/>
            </w:pPr>
            <w:r>
              <w:rPr>
                <w:rFonts w:ascii="Times New Roman"/>
                <w:b w:val="false"/>
                <w:i w:val="false"/>
                <w:color w:val="000000"/>
                <w:sz w:val="20"/>
              </w:rPr>
              <w:t>
4. Ложка Фолькмана – 1 шт.</w:t>
            </w:r>
          </w:p>
          <w:bookmarkEnd w:id="103"/>
          <w:bookmarkStart w:name="z121" w:id="104"/>
          <w:p>
            <w:pPr>
              <w:spacing w:after="20"/>
              <w:ind w:left="20"/>
              <w:jc w:val="both"/>
            </w:pPr>
            <w:r>
              <w:rPr>
                <w:rFonts w:ascii="Times New Roman"/>
                <w:b w:val="false"/>
                <w:i w:val="false"/>
                <w:color w:val="000000"/>
                <w:sz w:val="20"/>
              </w:rPr>
              <w:t>
5. Цитощетка – 1 шт.</w:t>
            </w:r>
          </w:p>
          <w:bookmarkEnd w:id="104"/>
          <w:bookmarkStart w:name="z122" w:id="105"/>
          <w:p>
            <w:pPr>
              <w:spacing w:after="20"/>
              <w:ind w:left="20"/>
              <w:jc w:val="both"/>
            </w:pPr>
            <w:r>
              <w:rPr>
                <w:rFonts w:ascii="Times New Roman"/>
                <w:b w:val="false"/>
                <w:i w:val="false"/>
                <w:color w:val="000000"/>
                <w:sz w:val="20"/>
              </w:rPr>
              <w:t>
6. Бахилы из нетканого материала высокие или низкие / полиэтиленовые – 1 пара.*</w:t>
            </w:r>
          </w:p>
          <w:bookmarkEnd w:id="105"/>
          <w:bookmarkStart w:name="z123" w:id="106"/>
          <w:p>
            <w:pPr>
              <w:spacing w:after="20"/>
              <w:ind w:left="20"/>
              <w:jc w:val="both"/>
            </w:pPr>
            <w:r>
              <w:rPr>
                <w:rFonts w:ascii="Times New Roman"/>
                <w:b w:val="false"/>
                <w:i w:val="false"/>
                <w:color w:val="000000"/>
                <w:sz w:val="20"/>
              </w:rPr>
              <w:t>
7. Маска медицинская трехслойная / с угольным фильтром – 1 шт.*</w:t>
            </w:r>
          </w:p>
          <w:bookmarkEnd w:id="106"/>
          <w:bookmarkStart w:name="z124" w:id="107"/>
          <w:p>
            <w:pPr>
              <w:spacing w:after="20"/>
              <w:ind w:left="20"/>
              <w:jc w:val="both"/>
            </w:pPr>
            <w:r>
              <w:rPr>
                <w:rFonts w:ascii="Times New Roman"/>
                <w:b w:val="false"/>
                <w:i w:val="false"/>
                <w:color w:val="000000"/>
                <w:sz w:val="20"/>
              </w:rPr>
              <w:t>
8. Салфетка подкладная 70*40/80 см – 1 шт.* Комплект изделий "Dolce-Pharm" для гинекологического осмотра, одноразовый, стерильный, НГ–1:</w:t>
            </w:r>
          </w:p>
          <w:bookmarkEnd w:id="107"/>
          <w:bookmarkStart w:name="z125" w:id="108"/>
          <w:p>
            <w:pPr>
              <w:spacing w:after="20"/>
              <w:ind w:left="20"/>
              <w:jc w:val="both"/>
            </w:pPr>
            <w:r>
              <w:rPr>
                <w:rFonts w:ascii="Times New Roman"/>
                <w:b w:val="false"/>
                <w:i w:val="false"/>
                <w:color w:val="000000"/>
                <w:sz w:val="20"/>
              </w:rPr>
              <w:t>
1. Зеркало Куско, размеры S, M, L – 1 шт.*</w:t>
            </w:r>
          </w:p>
          <w:bookmarkEnd w:id="108"/>
          <w:bookmarkStart w:name="z126" w:id="109"/>
          <w:p>
            <w:pPr>
              <w:spacing w:after="20"/>
              <w:ind w:left="20"/>
              <w:jc w:val="both"/>
            </w:pPr>
            <w:r>
              <w:rPr>
                <w:rFonts w:ascii="Times New Roman"/>
                <w:b w:val="false"/>
                <w:i w:val="false"/>
                <w:color w:val="000000"/>
                <w:sz w:val="20"/>
              </w:rPr>
              <w:t>
2. Перчатки медицинские диагностические – 1 пара.</w:t>
            </w:r>
          </w:p>
          <w:bookmarkEnd w:id="109"/>
          <w:bookmarkStart w:name="z127" w:id="110"/>
          <w:p>
            <w:pPr>
              <w:spacing w:after="20"/>
              <w:ind w:left="20"/>
              <w:jc w:val="both"/>
            </w:pPr>
            <w:r>
              <w:rPr>
                <w:rFonts w:ascii="Times New Roman"/>
                <w:b w:val="false"/>
                <w:i w:val="false"/>
                <w:color w:val="000000"/>
                <w:sz w:val="20"/>
              </w:rPr>
              <w:t>
3. Шпатель Эйра / Цитощетка / Ложка Фолькмана – 1 шт.*</w:t>
            </w:r>
          </w:p>
          <w:bookmarkEnd w:id="110"/>
          <w:bookmarkStart w:name="z128" w:id="111"/>
          <w:p>
            <w:pPr>
              <w:spacing w:after="20"/>
              <w:ind w:left="20"/>
              <w:jc w:val="both"/>
            </w:pPr>
            <w:r>
              <w:rPr>
                <w:rFonts w:ascii="Times New Roman"/>
                <w:b w:val="false"/>
                <w:i w:val="false"/>
                <w:color w:val="000000"/>
                <w:sz w:val="20"/>
              </w:rPr>
              <w:t>
4. Салфетка подкладная 70*40/80 см – 1 шт.* Комплект изделий "Dolce-Pharm" для гинекологического осмотра, одноразовый, стерильный, НГ–2:</w:t>
            </w:r>
          </w:p>
          <w:bookmarkEnd w:id="111"/>
          <w:bookmarkStart w:name="z129" w:id="112"/>
          <w:p>
            <w:pPr>
              <w:spacing w:after="20"/>
              <w:ind w:left="20"/>
              <w:jc w:val="both"/>
            </w:pPr>
            <w:r>
              <w:rPr>
                <w:rFonts w:ascii="Times New Roman"/>
                <w:b w:val="false"/>
                <w:i w:val="false"/>
                <w:color w:val="000000"/>
                <w:sz w:val="20"/>
              </w:rPr>
              <w:t>
1. Зеркало Куско</w:t>
            </w:r>
          </w:p>
          <w:bookmarkEnd w:id="112"/>
          <w:bookmarkStart w:name="z130" w:id="113"/>
          <w:p>
            <w:pPr>
              <w:spacing w:after="20"/>
              <w:ind w:left="20"/>
              <w:jc w:val="both"/>
            </w:pPr>
            <w:r>
              <w:rPr>
                <w:rFonts w:ascii="Times New Roman"/>
                <w:b w:val="false"/>
                <w:i w:val="false"/>
                <w:color w:val="000000"/>
                <w:sz w:val="20"/>
              </w:rPr>
              <w:t>
2. Перчатки</w:t>
            </w:r>
          </w:p>
          <w:bookmarkEnd w:id="113"/>
          <w:bookmarkStart w:name="z131" w:id="114"/>
          <w:p>
            <w:pPr>
              <w:spacing w:after="20"/>
              <w:ind w:left="20"/>
              <w:jc w:val="both"/>
            </w:pPr>
            <w:r>
              <w:rPr>
                <w:rFonts w:ascii="Times New Roman"/>
                <w:b w:val="false"/>
                <w:i w:val="false"/>
                <w:color w:val="000000"/>
                <w:sz w:val="20"/>
              </w:rPr>
              <w:t>
3. Шпатель гинекологический</w:t>
            </w:r>
          </w:p>
          <w:bookmarkEnd w:id="114"/>
          <w:bookmarkStart w:name="z132" w:id="115"/>
          <w:p>
            <w:pPr>
              <w:spacing w:after="20"/>
              <w:ind w:left="20"/>
              <w:jc w:val="both"/>
            </w:pPr>
            <w:r>
              <w:rPr>
                <w:rFonts w:ascii="Times New Roman"/>
                <w:b w:val="false"/>
                <w:i w:val="false"/>
                <w:color w:val="000000"/>
                <w:sz w:val="20"/>
              </w:rPr>
              <w:t>
4. Салфетка бумажная стерильная</w:t>
            </w:r>
          </w:p>
          <w:bookmarkEnd w:id="115"/>
          <w:bookmarkStart w:name="z133" w:id="116"/>
          <w:p>
            <w:pPr>
              <w:spacing w:after="20"/>
              <w:ind w:left="20"/>
              <w:jc w:val="both"/>
            </w:pPr>
            <w:r>
              <w:rPr>
                <w:rFonts w:ascii="Times New Roman"/>
                <w:b w:val="false"/>
                <w:i w:val="false"/>
                <w:color w:val="000000"/>
                <w:sz w:val="20"/>
              </w:rPr>
              <w:t>
5. Салфетка нетканая Комплект изделий "Dolce-Pharm" для гинекологического осмотра, одноразовый, стерильный, НГ–3:</w:t>
            </w:r>
          </w:p>
          <w:bookmarkEnd w:id="116"/>
          <w:bookmarkStart w:name="z134" w:id="117"/>
          <w:p>
            <w:pPr>
              <w:spacing w:after="20"/>
              <w:ind w:left="20"/>
              <w:jc w:val="both"/>
            </w:pPr>
            <w:r>
              <w:rPr>
                <w:rFonts w:ascii="Times New Roman"/>
                <w:b w:val="false"/>
                <w:i w:val="false"/>
                <w:color w:val="000000"/>
                <w:sz w:val="20"/>
              </w:rPr>
              <w:t>
1. Зеркало Куско, размеры S, M, L - 1 шт.*</w:t>
            </w:r>
          </w:p>
          <w:bookmarkEnd w:id="117"/>
          <w:bookmarkStart w:name="z135" w:id="118"/>
          <w:p>
            <w:pPr>
              <w:spacing w:after="20"/>
              <w:ind w:left="20"/>
              <w:jc w:val="both"/>
            </w:pPr>
            <w:r>
              <w:rPr>
                <w:rFonts w:ascii="Times New Roman"/>
                <w:b w:val="false"/>
                <w:i w:val="false"/>
                <w:color w:val="000000"/>
                <w:sz w:val="20"/>
              </w:rPr>
              <w:t>
2. Перчатки медицинские диагностические – 1 пара.</w:t>
            </w:r>
          </w:p>
          <w:bookmarkEnd w:id="118"/>
          <w:bookmarkStart w:name="z136" w:id="119"/>
          <w:p>
            <w:pPr>
              <w:spacing w:after="20"/>
              <w:ind w:left="20"/>
              <w:jc w:val="both"/>
            </w:pPr>
            <w:r>
              <w:rPr>
                <w:rFonts w:ascii="Times New Roman"/>
                <w:b w:val="false"/>
                <w:i w:val="false"/>
                <w:color w:val="000000"/>
                <w:sz w:val="20"/>
              </w:rPr>
              <w:t>
3. Шпатель Эйра – 1 шт.</w:t>
            </w:r>
          </w:p>
          <w:bookmarkEnd w:id="119"/>
          <w:bookmarkStart w:name="z137" w:id="120"/>
          <w:p>
            <w:pPr>
              <w:spacing w:after="20"/>
              <w:ind w:left="20"/>
              <w:jc w:val="both"/>
            </w:pPr>
            <w:r>
              <w:rPr>
                <w:rFonts w:ascii="Times New Roman"/>
                <w:b w:val="false"/>
                <w:i w:val="false"/>
                <w:color w:val="000000"/>
                <w:sz w:val="20"/>
              </w:rPr>
              <w:t>
4. Салфетка подкладная 70*40/80 см – 1 шт.*</w:t>
            </w:r>
          </w:p>
          <w:bookmarkEnd w:id="120"/>
          <w:bookmarkStart w:name="z138" w:id="121"/>
          <w:p>
            <w:pPr>
              <w:spacing w:after="20"/>
              <w:ind w:left="20"/>
              <w:jc w:val="both"/>
            </w:pPr>
            <w:r>
              <w:rPr>
                <w:rFonts w:ascii="Times New Roman"/>
                <w:b w:val="false"/>
                <w:i w:val="false"/>
                <w:color w:val="000000"/>
                <w:sz w:val="20"/>
              </w:rPr>
              <w:t>
5. Салфетка впитывающая 20*20 / 24*24 см – 1 шт.* Комплект изготавливается из нетканого материала типа СМС (Спанбонд-Мелтблаун-Спанбонд) с плотностями 28 г/м2 и 40 г/м2.*</w:t>
            </w:r>
          </w:p>
          <w:bookmarkEnd w:id="121"/>
          <w:p>
            <w:pPr>
              <w:spacing w:after="20"/>
              <w:ind w:left="20"/>
              <w:jc w:val="both"/>
            </w:pPr>
            <w:r>
              <w:rPr>
                <w:rFonts w:ascii="Times New Roman"/>
                <w:b w:val="false"/>
                <w:i w:val="false"/>
                <w:color w:val="000000"/>
                <w:sz w:val="20"/>
              </w:rPr>
              <w:t>
Примечание: *Допускается по согласованию с заказчиком различная комплектация изделий различных размеров и плотностей.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"Dolce-Pharm" для гинекологического осмотра, одноразовый, стерильный, НГ, НГ–1, НГ–2, НГ–3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детский, размеры – XS, S, взрослый, размер -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1500, 2100, 3000 мм двумя носовыми трубками, наконечники которых вводятся в носовую полость, которая с одной стороны заканчивается стандартным коннектором, соответствующим международным стандартам для присоединения к источнику кислорода, с другой стороны образует петлю. Срок годности – 5 лет,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детский, размеры – XS, S, взрослый, размер -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обработки ран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2"/>
          <w:p>
            <w:pPr>
              <w:spacing w:after="20"/>
              <w:ind w:left="20"/>
              <w:jc w:val="both"/>
            </w:pPr>
            <w:r>
              <w:rPr>
                <w:rFonts w:ascii="Times New Roman"/>
                <w:b w:val="false"/>
                <w:i w:val="false"/>
                <w:color w:val="000000"/>
                <w:sz w:val="20"/>
              </w:rPr>
              <w:t>
Комплект для обработки ран "Dolce-Pharm" одноразовый, стерильный имеет следующий состав:</w:t>
            </w:r>
          </w:p>
          <w:bookmarkEnd w:id="122"/>
          <w:bookmarkStart w:name="z140" w:id="123"/>
          <w:p>
            <w:pPr>
              <w:spacing w:after="20"/>
              <w:ind w:left="20"/>
              <w:jc w:val="both"/>
            </w:pPr>
            <w:r>
              <w:rPr>
                <w:rFonts w:ascii="Times New Roman"/>
                <w:b w:val="false"/>
                <w:i w:val="false"/>
                <w:color w:val="000000"/>
                <w:sz w:val="20"/>
              </w:rPr>
              <w:t>
1. Перчатки медицинские – 1 пара;</w:t>
            </w:r>
          </w:p>
          <w:bookmarkEnd w:id="123"/>
          <w:bookmarkStart w:name="z141" w:id="124"/>
          <w:p>
            <w:pPr>
              <w:spacing w:after="20"/>
              <w:ind w:left="20"/>
              <w:jc w:val="both"/>
            </w:pPr>
            <w:r>
              <w:rPr>
                <w:rFonts w:ascii="Times New Roman"/>
                <w:b w:val="false"/>
                <w:i w:val="false"/>
                <w:color w:val="000000"/>
                <w:sz w:val="20"/>
              </w:rPr>
              <w:t>
2. Марлевые/ватные шарики – 5 шт;</w:t>
            </w:r>
          </w:p>
          <w:bookmarkEnd w:id="124"/>
          <w:bookmarkStart w:name="z142" w:id="125"/>
          <w:p>
            <w:pPr>
              <w:spacing w:after="20"/>
              <w:ind w:left="20"/>
              <w:jc w:val="both"/>
            </w:pPr>
            <w:r>
              <w:rPr>
                <w:rFonts w:ascii="Times New Roman"/>
                <w:b w:val="false"/>
                <w:i w:val="false"/>
                <w:color w:val="000000"/>
                <w:sz w:val="20"/>
              </w:rPr>
              <w:t>
3. Салфетки из нетканого материала/марли 7*7 см – 2 шт;</w:t>
            </w:r>
          </w:p>
          <w:bookmarkEnd w:id="125"/>
          <w:bookmarkStart w:name="z143" w:id="126"/>
          <w:p>
            <w:pPr>
              <w:spacing w:after="20"/>
              <w:ind w:left="20"/>
              <w:jc w:val="both"/>
            </w:pPr>
            <w:r>
              <w:rPr>
                <w:rFonts w:ascii="Times New Roman"/>
                <w:b w:val="false"/>
                <w:i w:val="false"/>
                <w:color w:val="000000"/>
                <w:sz w:val="20"/>
              </w:rPr>
              <w:t>
4. Пинцет пластиковый – 1 шт;</w:t>
            </w:r>
          </w:p>
          <w:bookmarkEnd w:id="126"/>
          <w:p>
            <w:pPr>
              <w:spacing w:after="20"/>
              <w:ind w:left="20"/>
              <w:jc w:val="both"/>
            </w:pPr>
            <w:r>
              <w:rPr>
                <w:rFonts w:ascii="Times New Roman"/>
                <w:b w:val="false"/>
                <w:i w:val="false"/>
                <w:color w:val="000000"/>
                <w:sz w:val="20"/>
              </w:rPr>
              <w:t>
Примечание: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обработки ран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форма "Бабочка", модификации RBP1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модификации RВP1, RВP2, RВP3-К противожидкостная, четырехслойная из нетканого материала, форма "Бабочка", с клапаном вдоха/выдоха и без клапана, с эластичными резинками крепления, с гибким носовым фиксатором. В своем составе имеет один слой – антибактериальный фильтр из полипропилена. Маска-респиратор является средством индивидуальной защиты, обеспечивающая защиту органов дыхания от факторов профессионального риска. Изделие, призвано обеспечить защиту от ингаляционного воздействия микробных, биологических и химических загрязнений и представляет собой многослойную фильтрующую маску-респиратор универсального размера.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форма "Бабочка", модификации RBP1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снятия швов, одноразовый стерильный – КСШ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 Не токсичен. Только для одноразового применения. Вариант исполнения:Комплект "Нәрия" для снятия швов, одноразовый стерильный – КСШ, Перчатки латексные – 1 пара - Нож для снятия швов (скальпель №12) – 1 шт. - Салфетки из нетканого материала размерами 7 см х 7 см – 2 шт. - Пластиковый пинцет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снятия швов, одноразовый стерильный – КСШ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большая операционная из нетканого материала одноразовая стерильная размерами 160х190см,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адгезивным краем из нетканого материала одноразовая стерильная, размером 160х240, пл. 40 г/кв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размерами: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хлопковой основе, покрытой медицинским термоклеем, размерами 1смх5м; 1,25смх5м; 2смх5м; 2,5смх5м; 4смх5м; 5смх5м; 1,25смх10м; 2,5смх10м; 5смх10м. Для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размером 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Комплект"Dolce-Pharm" из нетканого материала стоматологический для парадонтологической операции,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7"/>
          <w:p>
            <w:pPr>
              <w:spacing w:after="20"/>
              <w:ind w:left="20"/>
              <w:jc w:val="both"/>
            </w:pPr>
            <w:r>
              <w:rPr>
                <w:rFonts w:ascii="Times New Roman"/>
                <w:b w:val="false"/>
                <w:i w:val="false"/>
                <w:color w:val="000000"/>
                <w:sz w:val="20"/>
              </w:rPr>
              <w:t>
1. Салфетка с овальным отверстием 7 * 10 см, изготовлена из нетканого материала 80 * 50см - 1 шт.</w:t>
            </w:r>
          </w:p>
          <w:bookmarkEnd w:id="127"/>
          <w:p>
            <w:pPr>
              <w:spacing w:after="20"/>
              <w:ind w:left="20"/>
              <w:jc w:val="both"/>
            </w:pPr>
            <w:r>
              <w:rPr>
                <w:rFonts w:ascii="Times New Roman"/>
                <w:b w:val="false"/>
                <w:i w:val="false"/>
                <w:color w:val="000000"/>
                <w:sz w:val="20"/>
              </w:rPr>
              <w:t>
2. Салфетка впитывающая, изготовлена из нетканого материала 80 * 50 см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Комплект"Dolce-Pharm" из нетканого материала стоматологический для парадонтологической операции,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8"/>
          <w:p>
            <w:pPr>
              <w:spacing w:after="20"/>
              <w:ind w:left="20"/>
              <w:jc w:val="both"/>
            </w:pPr>
            <w:r>
              <w:rPr>
                <w:rFonts w:ascii="Times New Roman"/>
                <w:b w:val="false"/>
                <w:i w:val="false"/>
                <w:color w:val="000000"/>
                <w:sz w:val="20"/>
              </w:rPr>
              <w:t>
1. Подстилка впитывающая 60см х 60см – 1шт.</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из нетканого материала 140см х 80см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Рубашка для роженицы - 1 шт.</w:t>
            </w:r>
          </w:p>
          <w:p>
            <w:pPr>
              <w:spacing w:after="20"/>
              <w:ind w:left="20"/>
              <w:jc w:val="both"/>
            </w:pPr>
            <w:r>
              <w:rPr>
                <w:rFonts w:ascii="Times New Roman"/>
                <w:b w:val="false"/>
                <w:i w:val="false"/>
                <w:color w:val="000000"/>
                <w:sz w:val="20"/>
              </w:rPr>
              <w:t>
4. Салфетка из нетканого материала 80см х 70см – 2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нестерильный, одноразового применения, с длинным рукавом или с коротким рукавом, размерами: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нестерильный, одноразового применения, с длинным рукавом или с коротким рукавом, размерами: S, M, L, XL, XXL. Срок годности 5 лет. Не применять после истечения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нестерильный, одноразового применения, с длинным рукавом или с коротким рукавом, размерами: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модификации RUP1, форма "Утиный клюв"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модификации RUP1, RUP2, RUP3-К, противожидкостная, четырехслойная из нетканого материала, форма "Утиный клюв", с клапаном вдоха/выдоха и без клапана вдоха/выдоха, с эластичными резинками крепления, с гибким носовым фиксатором. В своем составе имеет один слой- антибактериальный фильтр из полипропилена. Маска-респиратор является средством индивидуальной защиты, обеспечивающая защиту органов дыхания от факторов профессионального риска. Изделие, призвано обеспечить защиту от ингаляционного воздействия микробных, биологических и химических загрязнений и представляет собой многослойную фильтрующую маску-респиратор универсального размера.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модификации RUP1, форма "Утиный клюв"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Неонатолога из нетканого материала одноразовый стерильный - КН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Неонатолога из нетканого материала одноразовый стерильный - КН, 1 Простыня ламинированная 80 см х 60 см с отверстием 4,5 см х 7,2 см - 1 шт.; 2 Простыня ламинированная 80 см х 60 см - 1 шт.; 3 Салфетка бумажная 20 см х 20 см - 4 шт.; 4 Халат медицинский (S, M, L, XL) - 1 шт.; 5 Шапочка - берет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нестерильные, одноразового применения имеют размеры: 200*180 см; 200*160 см; 200*80 см; 200*70 см; 160*80 см; 140*80 см по 5 штук в первичной упаковке. Изготавливаются из нетканого материала типа СМС (Спанбонд Мелтблаун Спанбонд) с плотностями 28 г/м? и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9"/>
          <w:p>
            <w:pPr>
              <w:spacing w:after="20"/>
              <w:ind w:left="20"/>
              <w:jc w:val="both"/>
            </w:pPr>
            <w:r>
              <w:rPr>
                <w:rFonts w:ascii="Times New Roman"/>
                <w:b w:val="false"/>
                <w:i w:val="false"/>
                <w:color w:val="000000"/>
                <w:sz w:val="20"/>
              </w:rPr>
              <w:t>
1. Халат медицинский пл. 25 г/м кв. – 1 шт.</w:t>
            </w:r>
          </w:p>
          <w:bookmarkEnd w:id="129"/>
          <w:bookmarkStart w:name="z149" w:id="130"/>
          <w:p>
            <w:pPr>
              <w:spacing w:after="20"/>
              <w:ind w:left="20"/>
              <w:jc w:val="both"/>
            </w:pPr>
            <w:r>
              <w:rPr>
                <w:rFonts w:ascii="Times New Roman"/>
                <w:b w:val="false"/>
                <w:i w:val="false"/>
                <w:color w:val="000000"/>
                <w:sz w:val="20"/>
              </w:rPr>
              <w:t>
2. Пилотка-колпак пл. 42 г/м кв. – 1 шт.</w:t>
            </w:r>
          </w:p>
          <w:bookmarkEnd w:id="130"/>
          <w:bookmarkStart w:name="z150" w:id="131"/>
          <w:p>
            <w:pPr>
              <w:spacing w:after="20"/>
              <w:ind w:left="20"/>
              <w:jc w:val="both"/>
            </w:pPr>
            <w:r>
              <w:rPr>
                <w:rFonts w:ascii="Times New Roman"/>
                <w:b w:val="false"/>
                <w:i w:val="false"/>
                <w:color w:val="000000"/>
                <w:sz w:val="20"/>
              </w:rPr>
              <w:t>
3. Бахилы высокие пл. 42 г/м кв. – 1 пара</w:t>
            </w:r>
          </w:p>
          <w:bookmarkEnd w:id="131"/>
          <w:p>
            <w:pPr>
              <w:spacing w:after="20"/>
              <w:ind w:left="20"/>
              <w:jc w:val="both"/>
            </w:pPr>
            <w:r>
              <w:rPr>
                <w:rFonts w:ascii="Times New Roman"/>
                <w:b w:val="false"/>
                <w:i w:val="false"/>
                <w:color w:val="000000"/>
                <w:sz w:val="20"/>
              </w:rPr>
              <w:t>
4. Маска медицинская трехслойная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основе шелковой ткани,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нестерильные, одноразового применения имеют размеры: 200*180 см; 200*160 см; 200*80 см; 200*70 см; 160*80 см; 140*80 см по 5 штук в первичной упаковке. Изготавливаются из нетканого материала типа СМС (Спанбонд Мелтблаун Спанбонд) с плотностями 28 г/м? и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стоматологический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2"/>
          <w:p>
            <w:pPr>
              <w:spacing w:after="20"/>
              <w:ind w:left="20"/>
              <w:jc w:val="both"/>
            </w:pPr>
            <w:r>
              <w:rPr>
                <w:rFonts w:ascii="Times New Roman"/>
                <w:b w:val="false"/>
                <w:i w:val="false"/>
                <w:color w:val="000000"/>
                <w:sz w:val="20"/>
              </w:rPr>
              <w:t>
Набор стоматологический "Dolce-Pharm" одноразовый, стерильный имеет следующий состав*:</w:t>
            </w:r>
          </w:p>
          <w:bookmarkEnd w:id="132"/>
          <w:bookmarkStart w:name="z152" w:id="133"/>
          <w:p>
            <w:pPr>
              <w:spacing w:after="20"/>
              <w:ind w:left="20"/>
              <w:jc w:val="both"/>
            </w:pPr>
            <w:r>
              <w:rPr>
                <w:rFonts w:ascii="Times New Roman"/>
                <w:b w:val="false"/>
                <w:i w:val="false"/>
                <w:color w:val="000000"/>
                <w:sz w:val="20"/>
              </w:rPr>
              <w:t>
1. Зеркало стоматологическое с пластмассовой ручкой – 1 шт.</w:t>
            </w:r>
          </w:p>
          <w:bookmarkEnd w:id="133"/>
          <w:bookmarkStart w:name="z153" w:id="134"/>
          <w:p>
            <w:pPr>
              <w:spacing w:after="20"/>
              <w:ind w:left="20"/>
              <w:jc w:val="both"/>
            </w:pPr>
            <w:r>
              <w:rPr>
                <w:rFonts w:ascii="Times New Roman"/>
                <w:b w:val="false"/>
                <w:i w:val="false"/>
                <w:color w:val="000000"/>
                <w:sz w:val="20"/>
              </w:rPr>
              <w:t>
2. Зонд стоматологический с пластмассовой ручкой односторонний / двухсторонний* – 1 шт.</w:t>
            </w:r>
          </w:p>
          <w:bookmarkEnd w:id="134"/>
          <w:bookmarkStart w:name="z154" w:id="135"/>
          <w:p>
            <w:pPr>
              <w:spacing w:after="20"/>
              <w:ind w:left="20"/>
              <w:jc w:val="both"/>
            </w:pPr>
            <w:r>
              <w:rPr>
                <w:rFonts w:ascii="Times New Roman"/>
                <w:b w:val="false"/>
                <w:i w:val="false"/>
                <w:color w:val="000000"/>
                <w:sz w:val="20"/>
              </w:rPr>
              <w:t>
3. Пинцет с металлическим изогнутым наконечником / полимерный* – 1 шт.</w:t>
            </w:r>
          </w:p>
          <w:bookmarkEnd w:id="135"/>
          <w:bookmarkStart w:name="z155" w:id="136"/>
          <w:p>
            <w:pPr>
              <w:spacing w:after="20"/>
              <w:ind w:left="20"/>
              <w:jc w:val="both"/>
            </w:pPr>
            <w:r>
              <w:rPr>
                <w:rFonts w:ascii="Times New Roman"/>
                <w:b w:val="false"/>
                <w:i w:val="false"/>
                <w:color w:val="000000"/>
                <w:sz w:val="20"/>
              </w:rPr>
              <w:t>
4. Наконечник к слюноотсосу полимерный - 1 шт.</w:t>
            </w:r>
          </w:p>
          <w:bookmarkEnd w:id="136"/>
          <w:bookmarkStart w:name="z156" w:id="137"/>
          <w:p>
            <w:pPr>
              <w:spacing w:after="20"/>
              <w:ind w:left="20"/>
              <w:jc w:val="both"/>
            </w:pPr>
            <w:r>
              <w:rPr>
                <w:rFonts w:ascii="Times New Roman"/>
                <w:b w:val="false"/>
                <w:i w:val="false"/>
                <w:color w:val="000000"/>
                <w:sz w:val="20"/>
              </w:rPr>
              <w:t>
5. Салфетка бумажная / из нетканого материала* – 1 шт.</w:t>
            </w:r>
          </w:p>
          <w:bookmarkEnd w:id="137"/>
          <w:bookmarkStart w:name="z157" w:id="138"/>
          <w:p>
            <w:pPr>
              <w:spacing w:after="20"/>
              <w:ind w:left="20"/>
              <w:jc w:val="both"/>
            </w:pPr>
            <w:r>
              <w:rPr>
                <w:rFonts w:ascii="Times New Roman"/>
                <w:b w:val="false"/>
                <w:i w:val="false"/>
                <w:color w:val="000000"/>
                <w:sz w:val="20"/>
              </w:rPr>
              <w:t>
6. Нагрудник-салфетка 33-50*40-50 см* - 1 шт.</w:t>
            </w:r>
          </w:p>
          <w:bookmarkEnd w:id="138"/>
          <w:bookmarkStart w:name="z158" w:id="139"/>
          <w:p>
            <w:pPr>
              <w:spacing w:after="20"/>
              <w:ind w:left="20"/>
              <w:jc w:val="both"/>
            </w:pPr>
            <w:r>
              <w:rPr>
                <w:rFonts w:ascii="Times New Roman"/>
                <w:b w:val="false"/>
                <w:i w:val="false"/>
                <w:color w:val="000000"/>
                <w:sz w:val="20"/>
              </w:rPr>
              <w:t>
7. Маска медицинская – 1 шт.</w:t>
            </w:r>
          </w:p>
          <w:bookmarkEnd w:id="139"/>
          <w:bookmarkStart w:name="z159" w:id="140"/>
          <w:p>
            <w:pPr>
              <w:spacing w:after="20"/>
              <w:ind w:left="20"/>
              <w:jc w:val="both"/>
            </w:pPr>
            <w:r>
              <w:rPr>
                <w:rFonts w:ascii="Times New Roman"/>
                <w:b w:val="false"/>
                <w:i w:val="false"/>
                <w:color w:val="000000"/>
                <w:sz w:val="20"/>
              </w:rPr>
              <w:t>
8. Ватный валик – 4 шт.</w:t>
            </w:r>
          </w:p>
          <w:bookmarkEnd w:id="140"/>
          <w:bookmarkStart w:name="z160" w:id="141"/>
          <w:p>
            <w:pPr>
              <w:spacing w:after="20"/>
              <w:ind w:left="20"/>
              <w:jc w:val="both"/>
            </w:pPr>
            <w:r>
              <w:rPr>
                <w:rFonts w:ascii="Times New Roman"/>
                <w:b w:val="false"/>
                <w:i w:val="false"/>
                <w:color w:val="000000"/>
                <w:sz w:val="20"/>
              </w:rPr>
              <w:t>
9. Перчатки медицинские диагностические* - 1 пара</w:t>
            </w:r>
          </w:p>
          <w:bookmarkEnd w:id="141"/>
          <w:bookmarkStart w:name="z161" w:id="142"/>
          <w:p>
            <w:pPr>
              <w:spacing w:after="20"/>
              <w:ind w:left="20"/>
              <w:jc w:val="both"/>
            </w:pPr>
            <w:r>
              <w:rPr>
                <w:rFonts w:ascii="Times New Roman"/>
                <w:b w:val="false"/>
                <w:i w:val="false"/>
                <w:color w:val="000000"/>
                <w:sz w:val="20"/>
              </w:rPr>
              <w:t>
10. Лоток полимерный для инструментов* – 1 шт.</w:t>
            </w:r>
          </w:p>
          <w:bookmarkEnd w:id="142"/>
          <w:bookmarkStart w:name="z162" w:id="143"/>
          <w:p>
            <w:pPr>
              <w:spacing w:after="20"/>
              <w:ind w:left="20"/>
              <w:jc w:val="both"/>
            </w:pPr>
            <w:r>
              <w:rPr>
                <w:rFonts w:ascii="Times New Roman"/>
                <w:b w:val="false"/>
                <w:i w:val="false"/>
                <w:color w:val="000000"/>
                <w:sz w:val="20"/>
              </w:rPr>
              <w:t>
11. Шапочка клип-берет - 1 шт.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bookmarkEnd w:id="143"/>
          <w:p>
            <w:pPr>
              <w:spacing w:after="20"/>
              <w:ind w:left="20"/>
              <w:jc w:val="both"/>
            </w:pPr>
            <w:r>
              <w:rPr>
                <w:rFonts w:ascii="Times New Roman"/>
                <w:b w:val="false"/>
                <w:i w:val="false"/>
                <w:color w:val="000000"/>
                <w:sz w:val="20"/>
              </w:rPr>
              <w:t>
Примечание * Допускается по согласованию с заказчиком различная комплектация изделий, различных размеров, видов материала и количеств в соответствии с утверждҰнной комплектностью. А также поставка комплектующих в любой комплектации и отдельная поставка изделий входящих в комплект. Фактическая комплектация и наименование будут нанесены на потребительскую (индивидуальную) упаковку.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стоматологический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размерами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халат хирургический нетканый частично ламинированный с длинными рукавами, низ рукава, как на манжетах, так и на резинке; с завязкой на поясе; на горловине может быть с завязками или на застежке-липучке. Материалы изготовления: нетканый материал СС (спанбонд-спанбонд); нетканый материал СМС (спанбонд-мельтблаун-спанбонд); ламинированный нетканый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размером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2., размером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нетканый частично ламинированный на одной завязке для стандартных операций, одноразовый стерильный размерами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халат хирургический нетканый частично ламинированный с длинными рукавами, низ рукава, как на манжетах, так и на резинке; с завязкой на поясе; на горловине может быть с завязками или на застежке-липучке. Материалы изготовления: нетканый материал СС (спанбонд-спанбонд); нетканый материал СМС (спанбонд-мельтблаун-спанбонд); ламинированный нетканый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размерами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размером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нестерильные, одноразового применения имеют размеры: 200*180 см; 200*160 см; 200*80 см; 200*70 см; 160*80 см; 140*80 см по 5 штук в первичной упаковке. Изготавливаются из нетканого материала типа СМС (Спанбонд Мелтблаун Спанбонд) с плотностями 28 г/м? и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4"/>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w:t>
            </w:r>
          </w:p>
          <w:bookmarkEnd w:id="144"/>
          <w:bookmarkStart w:name="z164" w:id="145"/>
          <w:p>
            <w:pPr>
              <w:spacing w:after="20"/>
              <w:ind w:left="20"/>
              <w:jc w:val="both"/>
            </w:pPr>
            <w:r>
              <w:rPr>
                <w:rFonts w:ascii="Times New Roman"/>
                <w:b w:val="false"/>
                <w:i w:val="false"/>
                <w:color w:val="000000"/>
                <w:sz w:val="20"/>
              </w:rPr>
              <w:t>
2. Простыня стерильная с адгезивным краем, размер 240*160см.</w:t>
            </w:r>
          </w:p>
          <w:bookmarkEnd w:id="145"/>
          <w:bookmarkStart w:name="z165" w:id="146"/>
          <w:p>
            <w:pPr>
              <w:spacing w:after="20"/>
              <w:ind w:left="20"/>
              <w:jc w:val="both"/>
            </w:pPr>
            <w:r>
              <w:rPr>
                <w:rFonts w:ascii="Times New Roman"/>
                <w:b w:val="false"/>
                <w:i w:val="false"/>
                <w:color w:val="000000"/>
                <w:sz w:val="20"/>
              </w:rPr>
              <w:t>
3. Простыня стерильная большая операционная, размер 190*160см.</w:t>
            </w:r>
          </w:p>
          <w:bookmarkEnd w:id="146"/>
          <w:bookmarkStart w:name="z166" w:id="147"/>
          <w:p>
            <w:pPr>
              <w:spacing w:after="20"/>
              <w:ind w:left="20"/>
              <w:jc w:val="both"/>
            </w:pPr>
            <w:r>
              <w:rPr>
                <w:rFonts w:ascii="Times New Roman"/>
                <w:b w:val="false"/>
                <w:i w:val="false"/>
                <w:color w:val="000000"/>
                <w:sz w:val="20"/>
              </w:rPr>
              <w:t>
4. Простыня стерильная с адгезивным краем, размер 160*180см.</w:t>
            </w:r>
          </w:p>
          <w:bookmarkEnd w:id="147"/>
          <w:bookmarkStart w:name="z167" w:id="148"/>
          <w:p>
            <w:pPr>
              <w:spacing w:after="20"/>
              <w:ind w:left="20"/>
              <w:jc w:val="both"/>
            </w:pPr>
            <w:r>
              <w:rPr>
                <w:rFonts w:ascii="Times New Roman"/>
                <w:b w:val="false"/>
                <w:i w:val="false"/>
                <w:color w:val="000000"/>
                <w:sz w:val="20"/>
              </w:rPr>
              <w:t>
5. Простыня стерильная малая операционная, размер 120*160см.</w:t>
            </w:r>
          </w:p>
          <w:bookmarkEnd w:id="148"/>
          <w:bookmarkStart w:name="z168" w:id="149"/>
          <w:p>
            <w:pPr>
              <w:spacing w:after="20"/>
              <w:ind w:left="20"/>
              <w:jc w:val="both"/>
            </w:pPr>
            <w:r>
              <w:rPr>
                <w:rFonts w:ascii="Times New Roman"/>
                <w:b w:val="false"/>
                <w:i w:val="false"/>
                <w:color w:val="000000"/>
                <w:sz w:val="20"/>
              </w:rPr>
              <w:t>
6. Простыня стерильная впитывающая, размер 140*110см.</w:t>
            </w:r>
          </w:p>
          <w:bookmarkEnd w:id="149"/>
          <w:bookmarkStart w:name="z169" w:id="150"/>
          <w:p>
            <w:pPr>
              <w:spacing w:after="20"/>
              <w:ind w:left="20"/>
              <w:jc w:val="both"/>
            </w:pPr>
            <w:r>
              <w:rPr>
                <w:rFonts w:ascii="Times New Roman"/>
                <w:b w:val="false"/>
                <w:i w:val="false"/>
                <w:color w:val="000000"/>
                <w:sz w:val="20"/>
              </w:rPr>
              <w:t>
7. Простыня стерильная операционная, размер 100*80см.</w:t>
            </w:r>
          </w:p>
          <w:bookmarkEnd w:id="150"/>
          <w:bookmarkStart w:name="z170" w:id="151"/>
          <w:p>
            <w:pPr>
              <w:spacing w:after="20"/>
              <w:ind w:left="20"/>
              <w:jc w:val="both"/>
            </w:pPr>
            <w:r>
              <w:rPr>
                <w:rFonts w:ascii="Times New Roman"/>
                <w:b w:val="false"/>
                <w:i w:val="false"/>
                <w:color w:val="000000"/>
                <w:sz w:val="20"/>
              </w:rPr>
              <w:t>
8. Простыня стерильная с адгезивным краем, размер 90*80см, количество - 2 шт.</w:t>
            </w:r>
          </w:p>
          <w:bookmarkEnd w:id="151"/>
          <w:bookmarkStart w:name="z171" w:id="152"/>
          <w:p>
            <w:pPr>
              <w:spacing w:after="20"/>
              <w:ind w:left="20"/>
              <w:jc w:val="both"/>
            </w:pPr>
            <w:r>
              <w:rPr>
                <w:rFonts w:ascii="Times New Roman"/>
                <w:b w:val="false"/>
                <w:i w:val="false"/>
                <w:color w:val="000000"/>
                <w:sz w:val="20"/>
              </w:rPr>
              <w:t>
9. Простыня стерильная с периниальным покрытием, с вырезом, размер 230*180см.</w:t>
            </w:r>
          </w:p>
          <w:bookmarkEnd w:id="152"/>
          <w:bookmarkStart w:name="z172" w:id="153"/>
          <w:p>
            <w:pPr>
              <w:spacing w:after="20"/>
              <w:ind w:left="20"/>
              <w:jc w:val="both"/>
            </w:pPr>
            <w:r>
              <w:rPr>
                <w:rFonts w:ascii="Times New Roman"/>
                <w:b w:val="false"/>
                <w:i w:val="false"/>
                <w:color w:val="000000"/>
                <w:sz w:val="20"/>
              </w:rPr>
              <w:t>
10. Простыня стерильная, торакальная, с отверстием и с карманом-приемником, размер 330*300/200см.</w:t>
            </w:r>
          </w:p>
          <w:bookmarkEnd w:id="153"/>
          <w:bookmarkStart w:name="z173" w:id="154"/>
          <w:p>
            <w:pPr>
              <w:spacing w:after="20"/>
              <w:ind w:left="20"/>
              <w:jc w:val="both"/>
            </w:pPr>
            <w:r>
              <w:rPr>
                <w:rFonts w:ascii="Times New Roman"/>
                <w:b w:val="false"/>
                <w:i w:val="false"/>
                <w:color w:val="000000"/>
                <w:sz w:val="20"/>
              </w:rPr>
              <w:t>
11. Простыня стерильная операционная 250*160см с отверстием 28*32 см с карманом, отводом и инцизионной пленкой.</w:t>
            </w:r>
          </w:p>
          <w:bookmarkEnd w:id="154"/>
          <w:bookmarkStart w:name="z174" w:id="155"/>
          <w:p>
            <w:pPr>
              <w:spacing w:after="20"/>
              <w:ind w:left="20"/>
              <w:jc w:val="both"/>
            </w:pPr>
            <w:r>
              <w:rPr>
                <w:rFonts w:ascii="Times New Roman"/>
                <w:b w:val="false"/>
                <w:i w:val="false"/>
                <w:color w:val="000000"/>
                <w:sz w:val="20"/>
              </w:rPr>
              <w:t>
12. Простыня стерильная с вырезом, размер 250*180см.</w:t>
            </w:r>
          </w:p>
          <w:bookmarkEnd w:id="155"/>
          <w:bookmarkStart w:name="z175" w:id="156"/>
          <w:p>
            <w:pPr>
              <w:spacing w:after="20"/>
              <w:ind w:left="20"/>
              <w:jc w:val="both"/>
            </w:pPr>
            <w:r>
              <w:rPr>
                <w:rFonts w:ascii="Times New Roman"/>
                <w:b w:val="false"/>
                <w:i w:val="false"/>
                <w:color w:val="000000"/>
                <w:sz w:val="20"/>
              </w:rPr>
              <w:t>
13. Простыня стерильная для лапароскопии с отверстием, размер 32*28см, инцизионная пленка, липучка (карманы), размер 280*180см .</w:t>
            </w:r>
          </w:p>
          <w:bookmarkEnd w:id="156"/>
          <w:bookmarkStart w:name="z176" w:id="157"/>
          <w:p>
            <w:pPr>
              <w:spacing w:after="20"/>
              <w:ind w:left="20"/>
              <w:jc w:val="both"/>
            </w:pPr>
            <w:r>
              <w:rPr>
                <w:rFonts w:ascii="Times New Roman"/>
                <w:b w:val="false"/>
                <w:i w:val="false"/>
                <w:color w:val="000000"/>
                <w:sz w:val="20"/>
              </w:rPr>
              <w:t>
14. Простыня стерильная для ангиографии, 2 отверстия, размер 300*180см.</w:t>
            </w:r>
          </w:p>
          <w:bookmarkEnd w:id="157"/>
          <w:bookmarkStart w:name="z177" w:id="158"/>
          <w:p>
            <w:pPr>
              <w:spacing w:after="20"/>
              <w:ind w:left="20"/>
              <w:jc w:val="both"/>
            </w:pPr>
            <w:r>
              <w:rPr>
                <w:rFonts w:ascii="Times New Roman"/>
                <w:b w:val="false"/>
                <w:i w:val="false"/>
                <w:color w:val="000000"/>
                <w:sz w:val="20"/>
              </w:rPr>
              <w:t>
15. Простыня стерильная впитывающая, с отверстием диаметром 7,5см с адгезивным слоем карман и фиксатор, размер 120*120см.</w:t>
            </w:r>
          </w:p>
          <w:bookmarkEnd w:id="158"/>
          <w:p>
            <w:pPr>
              <w:spacing w:after="20"/>
              <w:ind w:left="20"/>
              <w:jc w:val="both"/>
            </w:pPr>
            <w:r>
              <w:rPr>
                <w:rFonts w:ascii="Times New Roman"/>
                <w:b w:val="false"/>
                <w:i w:val="false"/>
                <w:color w:val="000000"/>
                <w:sz w:val="20"/>
              </w:rPr>
              <w:t>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240*160см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размерами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халат хирургический нетканый частично ламинированный с длинными рукавами, низ рукава, как на манжетах, так и на резинке; с завязкой на поясе; на горловине может быть с завязками или на застежке-липучке. Материалы изготовления: нетканый материал СС (спанбонд-спанбонд); нетканый материал СМС (спанбонд-мельтблаун-спанбонд); ламинированный нетканый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размером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хирургической одежды из нетканого материала одноразовый стерильный - КХО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9"/>
          <w:p>
            <w:pPr>
              <w:spacing w:after="20"/>
              <w:ind w:left="20"/>
              <w:jc w:val="both"/>
            </w:pPr>
            <w:r>
              <w:rPr>
                <w:rFonts w:ascii="Times New Roman"/>
                <w:b w:val="false"/>
                <w:i w:val="false"/>
                <w:color w:val="000000"/>
                <w:sz w:val="20"/>
              </w:rPr>
              <w:t>
1. Костюм хирургический (рубашка, брюки) пл.42 г/м кв. – 1 шт.</w:t>
            </w:r>
          </w:p>
          <w:bookmarkEnd w:id="159"/>
          <w:bookmarkStart w:name="z179" w:id="160"/>
          <w:p>
            <w:pPr>
              <w:spacing w:after="20"/>
              <w:ind w:left="20"/>
              <w:jc w:val="both"/>
            </w:pPr>
            <w:r>
              <w:rPr>
                <w:rFonts w:ascii="Times New Roman"/>
                <w:b w:val="false"/>
                <w:i w:val="false"/>
                <w:color w:val="000000"/>
                <w:sz w:val="20"/>
              </w:rPr>
              <w:t>
2.Бахилы высокие пл.42 г/м кв. – 1 пара</w:t>
            </w:r>
          </w:p>
          <w:bookmarkEnd w:id="160"/>
          <w:bookmarkStart w:name="z180" w:id="161"/>
          <w:p>
            <w:pPr>
              <w:spacing w:after="20"/>
              <w:ind w:left="20"/>
              <w:jc w:val="both"/>
            </w:pPr>
            <w:r>
              <w:rPr>
                <w:rFonts w:ascii="Times New Roman"/>
                <w:b w:val="false"/>
                <w:i w:val="false"/>
                <w:color w:val="000000"/>
                <w:sz w:val="20"/>
              </w:rPr>
              <w:t>
3. Маска медицинская трҰхслойная – 1 шт.</w:t>
            </w:r>
          </w:p>
          <w:bookmarkEnd w:id="161"/>
          <w:p>
            <w:pPr>
              <w:spacing w:after="20"/>
              <w:ind w:left="20"/>
              <w:jc w:val="both"/>
            </w:pPr>
            <w:r>
              <w:rPr>
                <w:rFonts w:ascii="Times New Roman"/>
                <w:b w:val="false"/>
                <w:i w:val="false"/>
                <w:color w:val="000000"/>
                <w:sz w:val="20"/>
              </w:rPr>
              <w:t>
4. Пилотка-колпак пл.42 г/м кв.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хирургической одежды из нетканого материала одноразовый стерильный - КХО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РК-ИМН-5№008996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2., размером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2"/>
          <w:p>
            <w:pPr>
              <w:spacing w:after="20"/>
              <w:ind w:left="20"/>
              <w:jc w:val="both"/>
            </w:pPr>
            <w:r>
              <w:rPr>
                <w:rFonts w:ascii="Times New Roman"/>
                <w:b w:val="false"/>
                <w:i w:val="false"/>
                <w:color w:val="000000"/>
                <w:sz w:val="20"/>
              </w:rPr>
              <w:t>
1. Подстилка впитывающая 60см х 60см, пл.50 г/м кв. - 1 шт.</w:t>
            </w:r>
          </w:p>
          <w:bookmarkEnd w:id="162"/>
          <w:bookmarkStart w:name="z182" w:id="163"/>
          <w:p>
            <w:pPr>
              <w:spacing w:after="20"/>
              <w:ind w:left="20"/>
              <w:jc w:val="both"/>
            </w:pPr>
            <w:r>
              <w:rPr>
                <w:rFonts w:ascii="Times New Roman"/>
                <w:b w:val="false"/>
                <w:i w:val="false"/>
                <w:color w:val="000000"/>
                <w:sz w:val="20"/>
              </w:rPr>
              <w:t>
2. Простыня ламинированная 1,4м х 0,8м, пл. 25 г/м кв. - 1 шт.</w:t>
            </w:r>
          </w:p>
          <w:bookmarkEnd w:id="163"/>
          <w:bookmarkStart w:name="z183" w:id="164"/>
          <w:p>
            <w:pPr>
              <w:spacing w:after="20"/>
              <w:ind w:left="20"/>
              <w:jc w:val="both"/>
            </w:pPr>
            <w:r>
              <w:rPr>
                <w:rFonts w:ascii="Times New Roman"/>
                <w:b w:val="false"/>
                <w:i w:val="false"/>
                <w:color w:val="000000"/>
                <w:sz w:val="20"/>
              </w:rPr>
              <w:t>
3. Салфетка 0,8м х 0,7м, пл. 25 г/м кв. - 1 шт.</w:t>
            </w:r>
          </w:p>
          <w:bookmarkEnd w:id="164"/>
          <w:bookmarkStart w:name="z184" w:id="165"/>
          <w:p>
            <w:pPr>
              <w:spacing w:after="20"/>
              <w:ind w:left="20"/>
              <w:jc w:val="both"/>
            </w:pPr>
            <w:r>
              <w:rPr>
                <w:rFonts w:ascii="Times New Roman"/>
                <w:b w:val="false"/>
                <w:i w:val="false"/>
                <w:color w:val="000000"/>
                <w:sz w:val="20"/>
              </w:rPr>
              <w:t>
4. Рубашка для роженицы пл. 25 г/м кв. - 1 шт.</w:t>
            </w:r>
          </w:p>
          <w:bookmarkEnd w:id="165"/>
          <w:bookmarkStart w:name="z185" w:id="166"/>
          <w:p>
            <w:pPr>
              <w:spacing w:after="20"/>
              <w:ind w:left="20"/>
              <w:jc w:val="both"/>
            </w:pPr>
            <w:r>
              <w:rPr>
                <w:rFonts w:ascii="Times New Roman"/>
                <w:b w:val="false"/>
                <w:i w:val="false"/>
                <w:color w:val="000000"/>
                <w:sz w:val="20"/>
              </w:rPr>
              <w:t>
5. Бахилы высокие пл. 25г/м кв. - 1 пара</w:t>
            </w:r>
          </w:p>
          <w:bookmarkEnd w:id="166"/>
          <w:bookmarkStart w:name="z186" w:id="167"/>
          <w:p>
            <w:pPr>
              <w:spacing w:after="20"/>
              <w:ind w:left="20"/>
              <w:jc w:val="both"/>
            </w:pPr>
            <w:r>
              <w:rPr>
                <w:rFonts w:ascii="Times New Roman"/>
                <w:b w:val="false"/>
                <w:i w:val="false"/>
                <w:color w:val="000000"/>
                <w:sz w:val="20"/>
              </w:rPr>
              <w:t>
6. Шапочка берет пл. 18г/м кв. - 1 шт.</w:t>
            </w:r>
          </w:p>
          <w:bookmarkEnd w:id="167"/>
          <w:p>
            <w:pPr>
              <w:spacing w:after="20"/>
              <w:ind w:left="20"/>
              <w:jc w:val="both"/>
            </w:pPr>
            <w:r>
              <w:rPr>
                <w:rFonts w:ascii="Times New Roman"/>
                <w:b w:val="false"/>
                <w:i w:val="false"/>
                <w:color w:val="000000"/>
                <w:sz w:val="20"/>
              </w:rPr>
              <w:t>
7. Салфетка бумажная 0,2 м х 0,2 м – 3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FFP3 NR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FFP3); проволока двойная синего цвета; резинка; клапан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исполнения:Противожидкостная маска "Нәрия" одноразовая, четырехслойная FFP3 NR (без клапана)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"Dolce-Pharm" из нетканого материала нестерильный одноразового применения, размерами: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нестерильный одноразового применения размерами: S, M, L, XL, XXL из нетканого материала с длинными рукавами, низ рукава на манжетах, с завязками на поясе и на горловине, расположенными сзади. Изготавливается из нетканого материала типа СМС (Спанбонд Мелтблаун Спанбонд) с плотностями 28 г/м? и 40 г/м? , СММС (Спанбонд-Мелтблаун-Мелтблаун-Спанбонд) с плотностью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"Dolce-Pharm" из нетканого материала нестерильный одноразового применения, размерами: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нестерильный, одноразового применения, с длинным рукавом или с коротким рукавом, размерами: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нестерильный, одноразового применения, с длинным рукавом или с коротким рукавом, размерами: S, M, L, XL, XXL. Срок годности 5 лет. Не применять после истечения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нестерильный, одноразового применения, с длинным рукавом или с коротким рукавом, размерами: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стерильный, одноразового применения, с длинным или коротким рукавом, размерами: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для хирурга состоит из туники и брюк. Туника прямого силуэта, перед и спинка цельнокроеные. Рукава втачные рубашечные длиной до запястья, по низу рукава притачана эластичная манжета, либо рукава рубашечные короткие. Горловина имеет "V" образный вырез. Брюки классической формы на завязках. Боковой шов отсутствует. Изготавливаются из нетканого материала типа СМС (Спанбонд Мелтблаун Спанбонд) с плотностью 28 г/м?, 40 г/м?. Стерилизация осуществляется газовым методом этилен-оксида или радиационным методом стерилизации.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стерильный, одноразового применения, с длинным или коротким рукавом, размерами: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нетканый частично ламинированный на одной завязке для стандартных операций, одноразовый стерильный размерами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халат хирургический нетканый частично ламинированный с длинными рукавами, низ рукава, как на манжетах, так и на резинке; с завязкой на поясе; на горловине может быть с завязками или на застежке-липучке. Материалы изготовления: нетканый материал СС (спанбонд-спанбонд); нетканый материал СМС (спанбонд-мельтблаун-спанбонд); ламинированный нетканый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размерами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размером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MiniMed, модель ММТ-332А объемом 3 мл №10,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Pезервуар "Medtronic MiniMed Paradigm Reservoir", модель ММТ-332А, объемом 3 мл - стерильный, однократного применения предназначен для подкожного введения медикаментов, включая инсулин, из инфузионных помп с использованием инфузионных наборов серии Парадигм. Описание: Pезервуар "Medtronic MiniMed Paradigm Reservoir" предназначен для непрерывного подкожного введения инсулина из "Инсулиновой помпы и системы постоянного мониторинга глюкозы "Medtronic MiniMed Paradigm REAL-Time" с использованием инфузионных систем семейства Paradigm торговой марки "Medtronic MiniMed". Резервуар представляет собой пластиковый контейнер для лекарственного средства, поставляется в стерильной упаковке и состоит из полого резервуара из полипропилена объемом 3 мл, с шагом деления 0.2 мл, подвижного поршня и съемной защиты синего цвета особой конструкции, соединенной с иглой. Подвижный шток поршня на наружном конце поршня предназначен для наполнения резервуара. Съемная защита, содержащая иглу из нержавеющей стали, соединяется с дистальным концом резервуара. Один конец иглы съемной защиты прокалывает перегородку на дистальном конце резервуара. Другой конец иглы находится в углублении, ниже края съемной защиты. Технические характеристики: Материал полипропилен, совместимый с медикаментами; Объем 3 мл (модель ММТ-332А); Калибр иглы съемной защиты 26; Конфигурация кончика иглы скошенная; Прозрачность резервуара прозрачный. Упаковка: картонная коробка. Срок хранения: 3 года. Условия хранения: Хранить в сухом месте при температуре не выше +30°С.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MiniMed, модель ММТ-332А объемом 3 мл,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MiniMed, модель ММТ-326А объемом 1,8 мл № 10,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Pезервуар "Medtronic MiniMed Paradigm Reservoir", модель ММТ-326А, объемом 1,8 мл - стерильный, однократного применения предназначен для подкожного введения медикаментов, включая инсулин, из инфузионных помп с использованием инфузионных наборов серии Парадигм. Описание: Pезервуар "Medtronic MiniMed Paradigm Reservoir" предназначен для непрерывного подкожного введения инсулина из "Инсулиновой помпы и системы постоянного мониторинга глюкозы "Medtronic MiniMed Paradigm REAL-Time" с использованием инфузионных систем семейства Paradigm торговой марки "Medtronic MiniMed". Резервуар представляет собой пластиковый контейнер для лекарственного средства, поставляется в стерильной упаковке и состоит из полого резервуара из полипропилена объемом 1,8 мл, с шагом деления 0.2 мл, подвижного поршня и съемной защиты синего цвета особой конструкции, соединенной с иглой. Подвижный шток поршня на наружном конце поршня предназначен для наполнения резервуара. Съемная защита, содержащая иглу из нержавеющей стали, соединяется с дистальным концом резервуара. Один конец иглы съемной защиты прокалывает перегородку на дистальном конце резервуара. Другой конец иглы находится в углублении, ниже края съемной защиты. Технические характеристики: Материал полипропилен, совместимый с медикаментами; Объем 1,8 мл (модель ММТ-326А); Калибр иглы съемной защиты 26; Конфигурация кончика иглы скошенная; Прозрачность резервуара прозрачный. Упаковка: картонная коробка. Срок хранения: 3 года. Условия хранения: Хранить в сухом месте при температуре не выше +30°С.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MiniMed, модель ММТ-326А объемом 1,8 мл,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2., размером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размерами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халат хирургический нетканый частично ламинированный с длинными рукавами, низ рукава, как на манжетах, так и на резинке; с завязкой на поясе; на горловине может быть с завязками или на застежке-липучке. Материалы изготовления: нетканый материал СС (спанбонд-спанбонд); нетканый материал СМС (спанбонд-мельтблаун-спанбонд); ламинированный нетканый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размерами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снятия швов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8"/>
          <w:p>
            <w:pPr>
              <w:spacing w:after="20"/>
              <w:ind w:left="20"/>
              <w:jc w:val="both"/>
            </w:pPr>
            <w:r>
              <w:rPr>
                <w:rFonts w:ascii="Times New Roman"/>
                <w:b w:val="false"/>
                <w:i w:val="false"/>
                <w:color w:val="000000"/>
                <w:sz w:val="20"/>
              </w:rPr>
              <w:t>
Комплект для снятия швов "Dolce-Pharm" одноразовый, стерильный имеет следующий состав:</w:t>
            </w:r>
          </w:p>
          <w:bookmarkEnd w:id="168"/>
          <w:bookmarkStart w:name="z188" w:id="169"/>
          <w:p>
            <w:pPr>
              <w:spacing w:after="20"/>
              <w:ind w:left="20"/>
              <w:jc w:val="both"/>
            </w:pPr>
            <w:r>
              <w:rPr>
                <w:rFonts w:ascii="Times New Roman"/>
                <w:b w:val="false"/>
                <w:i w:val="false"/>
                <w:color w:val="000000"/>
                <w:sz w:val="20"/>
              </w:rPr>
              <w:t>
1. Перчатки медицинские – 1 пара;</w:t>
            </w:r>
          </w:p>
          <w:bookmarkEnd w:id="169"/>
          <w:bookmarkStart w:name="z189" w:id="170"/>
          <w:p>
            <w:pPr>
              <w:spacing w:after="20"/>
              <w:ind w:left="20"/>
              <w:jc w:val="both"/>
            </w:pPr>
            <w:r>
              <w:rPr>
                <w:rFonts w:ascii="Times New Roman"/>
                <w:b w:val="false"/>
                <w:i w:val="false"/>
                <w:color w:val="000000"/>
                <w:sz w:val="20"/>
              </w:rPr>
              <w:t>
2. Нож для снятия швов из полимера и нержавеющей стали – 1 шт;</w:t>
            </w:r>
          </w:p>
          <w:bookmarkEnd w:id="170"/>
          <w:bookmarkStart w:name="z190" w:id="171"/>
          <w:p>
            <w:pPr>
              <w:spacing w:after="20"/>
              <w:ind w:left="20"/>
              <w:jc w:val="both"/>
            </w:pPr>
            <w:r>
              <w:rPr>
                <w:rFonts w:ascii="Times New Roman"/>
                <w:b w:val="false"/>
                <w:i w:val="false"/>
                <w:color w:val="000000"/>
                <w:sz w:val="20"/>
              </w:rPr>
              <w:t>
3. Салфетки из нетканого материала/марли 7*7 см – 2 шт;</w:t>
            </w:r>
          </w:p>
          <w:bookmarkEnd w:id="171"/>
          <w:bookmarkStart w:name="z191" w:id="172"/>
          <w:p>
            <w:pPr>
              <w:spacing w:after="20"/>
              <w:ind w:left="20"/>
              <w:jc w:val="both"/>
            </w:pPr>
            <w:r>
              <w:rPr>
                <w:rFonts w:ascii="Times New Roman"/>
                <w:b w:val="false"/>
                <w:i w:val="false"/>
                <w:color w:val="000000"/>
                <w:sz w:val="20"/>
              </w:rPr>
              <w:t>
4. Пинцет пластиковый – 1 шт;</w:t>
            </w:r>
          </w:p>
          <w:bookmarkEnd w:id="172"/>
          <w:p>
            <w:pPr>
              <w:spacing w:after="20"/>
              <w:ind w:left="20"/>
              <w:jc w:val="both"/>
            </w:pPr>
            <w:r>
              <w:rPr>
                <w:rFonts w:ascii="Times New Roman"/>
                <w:b w:val="false"/>
                <w:i w:val="false"/>
                <w:color w:val="000000"/>
                <w:sz w:val="20"/>
              </w:rPr>
              <w:t>
Примечание: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снятия швов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модификации RUP2, форма "Утиный клюв"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модификации RUP1, RUP2, RUP3-К, противожидкостная, четырехслойная из нетканого материала, форма "Утиный клюв", с клапаном вдоха/выдоха и без клапана вдоха/выдоха, с эластичными резинками крепления, с гибким носовым фиксатором. В своем составе имеет один слой- антибактериальный фильтр из полипропилена. Маска-респиратор является средством индивидуальной защиты, обеспечивающая защиту органов дыхания от факторов профессионального риска. Изделие, призвано обеспечить защиту от ингаляционного воздействия микробных, биологических и химических загрязнений и представляет собой многослойную фильтрующую маску-респиратор универсального размера.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модификации RUP2, форма "Утиный клюв"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УЗИ,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3"/>
          <w:p>
            <w:pPr>
              <w:spacing w:after="20"/>
              <w:ind w:left="20"/>
              <w:jc w:val="both"/>
            </w:pPr>
            <w:r>
              <w:rPr>
                <w:rFonts w:ascii="Times New Roman"/>
                <w:b w:val="false"/>
                <w:i w:val="false"/>
                <w:color w:val="000000"/>
                <w:sz w:val="20"/>
              </w:rPr>
              <w:t>
1. Простыня операционная изготовлена из нетканого материала 160 х 190 см - 1 шт.</w:t>
            </w:r>
          </w:p>
          <w:bookmarkEnd w:id="173"/>
          <w:bookmarkStart w:name="z193" w:id="174"/>
          <w:p>
            <w:pPr>
              <w:spacing w:after="20"/>
              <w:ind w:left="20"/>
              <w:jc w:val="both"/>
            </w:pPr>
            <w:r>
              <w:rPr>
                <w:rFonts w:ascii="Times New Roman"/>
                <w:b w:val="false"/>
                <w:i w:val="false"/>
                <w:color w:val="000000"/>
                <w:sz w:val="20"/>
              </w:rPr>
              <w:t>
2. Перчатки диагностические изготовлены из латекса - 1 пара</w:t>
            </w:r>
          </w:p>
          <w:bookmarkEnd w:id="174"/>
          <w:bookmarkStart w:name="z194" w:id="175"/>
          <w:p>
            <w:pPr>
              <w:spacing w:after="20"/>
              <w:ind w:left="20"/>
              <w:jc w:val="both"/>
            </w:pPr>
            <w:r>
              <w:rPr>
                <w:rFonts w:ascii="Times New Roman"/>
                <w:b w:val="false"/>
                <w:i w:val="false"/>
                <w:color w:val="000000"/>
                <w:sz w:val="20"/>
              </w:rPr>
              <w:t>
3. Маска трехслойная изготовлена из нетканого материала - 1 шт.</w:t>
            </w:r>
          </w:p>
          <w:bookmarkEnd w:id="175"/>
          <w:bookmarkStart w:name="z195" w:id="176"/>
          <w:p>
            <w:pPr>
              <w:spacing w:after="20"/>
              <w:ind w:left="20"/>
              <w:jc w:val="both"/>
            </w:pPr>
            <w:r>
              <w:rPr>
                <w:rFonts w:ascii="Times New Roman"/>
                <w:b w:val="false"/>
                <w:i w:val="false"/>
                <w:color w:val="000000"/>
                <w:sz w:val="20"/>
              </w:rPr>
              <w:t>
4. Бахилы изготовлены из нетканого материала - 1 пара</w:t>
            </w:r>
          </w:p>
          <w:bookmarkEnd w:id="176"/>
          <w:p>
            <w:pPr>
              <w:spacing w:after="20"/>
              <w:ind w:left="20"/>
              <w:jc w:val="both"/>
            </w:pPr>
            <w:r>
              <w:rPr>
                <w:rFonts w:ascii="Times New Roman"/>
                <w:b w:val="false"/>
                <w:i w:val="false"/>
                <w:color w:val="000000"/>
                <w:sz w:val="20"/>
              </w:rPr>
              <w:t>
5. Чехол транс вагинальный, ректальный изготовлен из латекса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УЗИ,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аборта одноразовый стерильный – КОБ –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аборта одноразовый стерильный – КОБ – 7, Салфетка бумажная впитывающая 22 см х 23 см – 4 шт. - Подстилка впитывающая трехслойная, из нетканого материала 60 см х 60 см – 1 шт. - Простыня операционная из нетканого материала 160 см х 190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7"/>
          <w:p>
            <w:pPr>
              <w:spacing w:after="20"/>
              <w:ind w:left="20"/>
              <w:jc w:val="both"/>
            </w:pPr>
            <w:r>
              <w:rPr>
                <w:rFonts w:ascii="Times New Roman"/>
                <w:b w:val="false"/>
                <w:i w:val="false"/>
                <w:color w:val="000000"/>
                <w:sz w:val="20"/>
              </w:rPr>
              <w:t>
1. Халат хирургический – 1 шт.</w:t>
            </w:r>
          </w:p>
          <w:bookmarkEnd w:id="177"/>
          <w:bookmarkStart w:name="z197" w:id="178"/>
          <w:p>
            <w:pPr>
              <w:spacing w:after="20"/>
              <w:ind w:left="20"/>
              <w:jc w:val="both"/>
            </w:pPr>
            <w:r>
              <w:rPr>
                <w:rFonts w:ascii="Times New Roman"/>
                <w:b w:val="false"/>
                <w:i w:val="false"/>
                <w:color w:val="000000"/>
                <w:sz w:val="20"/>
              </w:rPr>
              <w:t>
2. Пилотка-колпак – 1 шт.</w:t>
            </w:r>
          </w:p>
          <w:bookmarkEnd w:id="178"/>
          <w:bookmarkStart w:name="z198" w:id="179"/>
          <w:p>
            <w:pPr>
              <w:spacing w:after="20"/>
              <w:ind w:left="20"/>
              <w:jc w:val="both"/>
            </w:pPr>
            <w:r>
              <w:rPr>
                <w:rFonts w:ascii="Times New Roman"/>
                <w:b w:val="false"/>
                <w:i w:val="false"/>
                <w:color w:val="000000"/>
                <w:sz w:val="20"/>
              </w:rPr>
              <w:t>
3. Бахилы – 1 пара</w:t>
            </w:r>
          </w:p>
          <w:bookmarkEnd w:id="179"/>
          <w:bookmarkStart w:name="z199" w:id="180"/>
          <w:p>
            <w:pPr>
              <w:spacing w:after="20"/>
              <w:ind w:left="20"/>
              <w:jc w:val="both"/>
            </w:pPr>
            <w:r>
              <w:rPr>
                <w:rFonts w:ascii="Times New Roman"/>
                <w:b w:val="false"/>
                <w:i w:val="false"/>
                <w:color w:val="000000"/>
                <w:sz w:val="20"/>
              </w:rPr>
              <w:t>
4. Фартук – 1 шт.</w:t>
            </w:r>
          </w:p>
          <w:bookmarkEnd w:id="180"/>
          <w:p>
            <w:pPr>
              <w:spacing w:after="20"/>
              <w:ind w:left="20"/>
              <w:jc w:val="both"/>
            </w:pPr>
            <w:r>
              <w:rPr>
                <w:rFonts w:ascii="Times New Roman"/>
                <w:b w:val="false"/>
                <w:i w:val="false"/>
                <w:color w:val="000000"/>
                <w:sz w:val="20"/>
              </w:rPr>
              <w:t>
5. Маска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"Surgical-Double" двойные латексные текстурированные неопудренные стерильные, размерами 6.0; 6,5; 7,0; 7,5; 8,0; 8,5; 9,0 в упаковке 1 пара, 50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 Double" двойные латексные текстурированные неопудренные стерильные, размерами 6.0; 6,5; 7,0; 7,5; 8,0; 8,5; 9,0 в упаковке 1 пара, 50 пар. Хранить при температуре от 0°С до +25 °С, при относительной влажности воздуха не выше 85%. Беречь от прямых солнечных лучей. Срок годности: 3года. Не применять после истечения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"Surgical-Double" двойные латексные текстурированные неопудренные стерильные, размерами 6.0; 6,5; 7,0; 7,5; 8,0; 8,5; 9,0 в упаковке 1 пара, 50 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цистоскопии, одноразовый, стерильный - КОБ-21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(спанбонд+спанбонд).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1"/>
          <w:p>
            <w:pPr>
              <w:spacing w:after="20"/>
              <w:ind w:left="20"/>
              <w:jc w:val="both"/>
            </w:pPr>
            <w:r>
              <w:rPr>
                <w:rFonts w:ascii="Times New Roman"/>
                <w:b w:val="false"/>
                <w:i w:val="false"/>
                <w:color w:val="000000"/>
                <w:sz w:val="20"/>
              </w:rPr>
              <w:t>
Комплект "Нәрия" из нетканого материала операционный для цистоскопии, одноразовый, стерильный - КОБ-21,</w:t>
            </w:r>
          </w:p>
          <w:bookmarkEnd w:id="181"/>
          <w:bookmarkStart w:name="z201" w:id="182"/>
          <w:p>
            <w:pPr>
              <w:spacing w:after="20"/>
              <w:ind w:left="20"/>
              <w:jc w:val="both"/>
            </w:pPr>
            <w:r>
              <w:rPr>
                <w:rFonts w:ascii="Times New Roman"/>
                <w:b w:val="false"/>
                <w:i w:val="false"/>
                <w:color w:val="000000"/>
                <w:sz w:val="20"/>
              </w:rPr>
              <w:t>
1. Бахилы высокие 70 х 120см, пл. 40 г/м кв. - 1 пара,</w:t>
            </w:r>
          </w:p>
          <w:bookmarkEnd w:id="182"/>
          <w:bookmarkStart w:name="z202" w:id="183"/>
          <w:p>
            <w:pPr>
              <w:spacing w:after="20"/>
              <w:ind w:left="20"/>
              <w:jc w:val="both"/>
            </w:pPr>
            <w:r>
              <w:rPr>
                <w:rFonts w:ascii="Times New Roman"/>
                <w:b w:val="false"/>
                <w:i w:val="false"/>
                <w:color w:val="000000"/>
                <w:sz w:val="20"/>
              </w:rPr>
              <w:t>
2. Простыня на операционный стол 110 х 160см, пл. 40 г/м кв. - 1 шт.</w:t>
            </w:r>
          </w:p>
          <w:bookmarkEnd w:id="183"/>
          <w:p>
            <w:pPr>
              <w:spacing w:after="20"/>
              <w:ind w:left="20"/>
              <w:jc w:val="both"/>
            </w:pPr>
            <w:r>
              <w:rPr>
                <w:rFonts w:ascii="Times New Roman"/>
                <w:b w:val="false"/>
                <w:i w:val="false"/>
                <w:color w:val="000000"/>
                <w:sz w:val="20"/>
              </w:rPr>
              <w:t>
3. Салфетка 45 х 70см с адгезивным отверстием диаметром 7см, пл. 40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новорожденного,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4"/>
          <w:p>
            <w:pPr>
              <w:spacing w:after="20"/>
              <w:ind w:left="20"/>
              <w:jc w:val="both"/>
            </w:pPr>
            <w:r>
              <w:rPr>
                <w:rFonts w:ascii="Times New Roman"/>
                <w:b w:val="false"/>
                <w:i w:val="false"/>
                <w:color w:val="000000"/>
                <w:sz w:val="20"/>
              </w:rPr>
              <w:t>
1. Салфетка изготовлена из нетканого материала 80 х 90 см - 2 шт.</w:t>
            </w:r>
          </w:p>
          <w:bookmarkEnd w:id="184"/>
          <w:bookmarkStart w:name="z204" w:id="185"/>
          <w:p>
            <w:pPr>
              <w:spacing w:after="20"/>
              <w:ind w:left="20"/>
              <w:jc w:val="both"/>
            </w:pPr>
            <w:r>
              <w:rPr>
                <w:rFonts w:ascii="Times New Roman"/>
                <w:b w:val="false"/>
                <w:i w:val="false"/>
                <w:color w:val="000000"/>
                <w:sz w:val="20"/>
              </w:rPr>
              <w:t>
2. Подстилка пеленка впитывающая изготовлена из нетканого материала 60 х 60 см - 1 шт.</w:t>
            </w:r>
          </w:p>
          <w:bookmarkEnd w:id="185"/>
          <w:bookmarkStart w:name="z205" w:id="186"/>
          <w:p>
            <w:pPr>
              <w:spacing w:after="20"/>
              <w:ind w:left="20"/>
              <w:jc w:val="both"/>
            </w:pPr>
            <w:r>
              <w:rPr>
                <w:rFonts w:ascii="Times New Roman"/>
                <w:b w:val="false"/>
                <w:i w:val="false"/>
                <w:color w:val="000000"/>
                <w:sz w:val="20"/>
              </w:rPr>
              <w:t>
3. Браслет для идентификации изготовлен из полимера - 1 шт.</w:t>
            </w:r>
          </w:p>
          <w:bookmarkEnd w:id="186"/>
          <w:p>
            <w:pPr>
              <w:spacing w:after="20"/>
              <w:ind w:left="20"/>
              <w:jc w:val="both"/>
            </w:pPr>
            <w:r>
              <w:rPr>
                <w:rFonts w:ascii="Times New Roman"/>
                <w:b w:val="false"/>
                <w:i w:val="false"/>
                <w:color w:val="000000"/>
                <w:sz w:val="20"/>
              </w:rPr>
              <w:t>
4. Зажим для пуповины изготовлен из полимера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новорожденного,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"Нәрия"из нетканого материала для покрытия инструментального стола одноразовый, стерильный – КОБ –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 Вариант исполнения:Комплект "Нәрия"из нетканого материала для покрытия инструментального стола одноразовый, стерильный – КОБ – 16, Карман с адгезивным краем 20 см х 40 см – 1 шт. - Чехол Мейо на инструментальный стол комбинированный 80 см х 145 см – 1 шт. - Карман с адгезивным краем 35 см х 40 см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"Нәрия"из нетканого материала для покрытия инструментального стола одноразовый, стерильный – КОБ – 16, Карман с адгезивным краем 20 см х 40 см – 1 шт. - Чехол Мейо на инструментальный стол комбинированный 80 см х 145 см – 1 шт. - Карман с адгезивным краем 35 см х 40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FFP3 NR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FFP3); проволока двойная синего цвета; резинка; клапан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FFP3 NR (с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стерильный, одноразового применения, с длинным или коротким рукавом, размерами: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для хирурга состоит из туники и брюк. Туника прямого силуэта, перед и спинка цельнокроеные. Рукава втачные рубашечные длиной до запястья, по низу рукава притачана эластичная манжета, либо рукава рубашечные короткие. Горловина имеет "V" образный вырез. Брюки классической формы на завязках. Боковой шов отсутствует. Изготавливаются из нетканого материала типа СМС (Спанбонд Мелтблаун Спанбонд) с плотностью 28 г/м?, 40 г/м?. Стерилизация осуществляется газовым методом этилен-оксида или радиационным методом стерилизации.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стерильный, одноразового применения, с длинным или коротким рукавом, размерами: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Комплект"Dolce-Pharm" из нетканого материала для аборта,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7"/>
          <w:p>
            <w:pPr>
              <w:spacing w:after="20"/>
              <w:ind w:left="20"/>
              <w:jc w:val="both"/>
            </w:pPr>
            <w:r>
              <w:rPr>
                <w:rFonts w:ascii="Times New Roman"/>
                <w:b w:val="false"/>
                <w:i w:val="false"/>
                <w:color w:val="000000"/>
                <w:sz w:val="20"/>
              </w:rPr>
              <w:t>
1. Простыня операционная, изготовлена из нетканого материала 160 х 190 см - 1 шт.</w:t>
            </w:r>
          </w:p>
          <w:bookmarkEnd w:id="187"/>
          <w:bookmarkStart w:name="z207" w:id="188"/>
          <w:p>
            <w:pPr>
              <w:spacing w:after="20"/>
              <w:ind w:left="20"/>
              <w:jc w:val="both"/>
            </w:pPr>
            <w:r>
              <w:rPr>
                <w:rFonts w:ascii="Times New Roman"/>
                <w:b w:val="false"/>
                <w:i w:val="false"/>
                <w:color w:val="000000"/>
                <w:sz w:val="20"/>
              </w:rPr>
              <w:t>
2. Подстилка - пеленка впитывающая трехслойная, изготовлена из нетканого материала 60 х 60 см - 1 шт.</w:t>
            </w:r>
          </w:p>
          <w:bookmarkEnd w:id="188"/>
          <w:p>
            <w:pPr>
              <w:spacing w:after="20"/>
              <w:ind w:left="20"/>
              <w:jc w:val="both"/>
            </w:pPr>
            <w:r>
              <w:rPr>
                <w:rFonts w:ascii="Times New Roman"/>
                <w:b w:val="false"/>
                <w:i w:val="false"/>
                <w:color w:val="000000"/>
                <w:sz w:val="20"/>
              </w:rPr>
              <w:t>
3. Салфетка бумажная впитывающая 22 х 23 см - 4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Комплект"Dolce-Pharm" из нетканого материала для аборта,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малая операционная из нетканого материала одноразовая стерильная размерами 120х160см, пл.40г/кв.м и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ОЦМ FOB экспресс-тест для качественного определения скрытой крови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ОЦМ FOB экспресс - тест для качественного определения скрытой крови в кале. Экспресс-анализ кала на скрытую кровь карточного типа и иммунохоматография, основанная на анализе в пробирке для качественного обнаружения скрытой крови в кале, проводимым в лабораториях и кабинетах врачей. Данный тест рекомендуется использовать при повседневных медицинских осмотрах, при первичных осмотрах, диспансером обследования на обнаружение кровотечений и рентгеноскопии при раке ободочной и прямой кишки или гастроинтестинальных кровотечениях любого органа. ОЦМ FOB экспресс - тест содержит коллоидное золото увеличивающий, иммунохроматографический тест для определения гемоглобина в человеческом фекалии, содержащий формы гемоглобина комплекс антиген - антитело с моноклональными анти-гемоглобином Иммунноглобин G коллоидное золото сливается в связанной прокладке. Смесь должна перемещаться в нитроцеллюлозную мембрану в область испытания, где есть другой иммобилизованный моноклональный анти-гемоглобином Иммунноглобин G и затем формирует окрашенную форму со связью типа сэндвич (антигемоглобин G коллоидное золото гемоглобин антигемоглобин Иммунноглобин G). Результаты теста визуально определены без использования какого либо специального инструмента. Встроенный контроль качества - Высокая точность по определению гемоглобина по сравнению с Гваяковой пробы - Корреляция с эндоскопией* "Чувствительность - 100% "Специфичность - 99% - Результат за 5-10 мин - Набор для одношагового анализа для определения гемоглобина в кале - Использование трубки забора образца: многократная способность взятая образца Каждое устройство включает: cоединение золота: моноклональный анти-гемоглобин (от мыши) - соедение коллоидного золота. 0.25+\-0.05 мг. Линия теста: моноклональный анти-гемоглобин (от мыши) 0.4+\-0.08 мг. Линия контроля: поликлональный анти-мышиный IgG (из козы) 0.6+\-0.12 мг. Нитроцеллюлозные мембраны (25+\-0.5) мм*(4+\0.8)мм. Прокладка для соединений (7+\-1.4)мм*(4+\-0.8)мм Прокладка для образцов (28+\-3.6) мм*(4+\-0.8)мм Каждая трубка включает: Тритон Х-100, 0.8%. Трис-НС1 (100мМ), 2 мл. Азид натрия 0.1%. Температура хранения 2°С~28°С. При комнатной температуре (2-28°С). Хранить в сухом месте. Упаковка содержит: -Тестовое устройство, -Инструкция к применению -трубка для пробы, в том числе разбавитель анализа (2мл)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ОЦМ FOB экспресс-тест для качественного определения скрытой крови в кале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9"/>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w:t>
            </w:r>
          </w:p>
          <w:bookmarkEnd w:id="189"/>
          <w:bookmarkStart w:name="z209" w:id="190"/>
          <w:p>
            <w:pPr>
              <w:spacing w:after="20"/>
              <w:ind w:left="20"/>
              <w:jc w:val="both"/>
            </w:pPr>
            <w:r>
              <w:rPr>
                <w:rFonts w:ascii="Times New Roman"/>
                <w:b w:val="false"/>
                <w:i w:val="false"/>
                <w:color w:val="000000"/>
                <w:sz w:val="20"/>
              </w:rPr>
              <w:t>
2. Простыня стерильная с адгезивным краем, размер 240*160см.</w:t>
            </w:r>
          </w:p>
          <w:bookmarkEnd w:id="190"/>
          <w:bookmarkStart w:name="z210" w:id="191"/>
          <w:p>
            <w:pPr>
              <w:spacing w:after="20"/>
              <w:ind w:left="20"/>
              <w:jc w:val="both"/>
            </w:pPr>
            <w:r>
              <w:rPr>
                <w:rFonts w:ascii="Times New Roman"/>
                <w:b w:val="false"/>
                <w:i w:val="false"/>
                <w:color w:val="000000"/>
                <w:sz w:val="20"/>
              </w:rPr>
              <w:t>
3. Простыня стерильная большая операционная, размер 190*160см.</w:t>
            </w:r>
          </w:p>
          <w:bookmarkEnd w:id="191"/>
          <w:bookmarkStart w:name="z211" w:id="192"/>
          <w:p>
            <w:pPr>
              <w:spacing w:after="20"/>
              <w:ind w:left="20"/>
              <w:jc w:val="both"/>
            </w:pPr>
            <w:r>
              <w:rPr>
                <w:rFonts w:ascii="Times New Roman"/>
                <w:b w:val="false"/>
                <w:i w:val="false"/>
                <w:color w:val="000000"/>
                <w:sz w:val="20"/>
              </w:rPr>
              <w:t>
4. Простыня стерильная с адгезивным краем, размер 160*180см.</w:t>
            </w:r>
          </w:p>
          <w:bookmarkEnd w:id="192"/>
          <w:bookmarkStart w:name="z212" w:id="193"/>
          <w:p>
            <w:pPr>
              <w:spacing w:after="20"/>
              <w:ind w:left="20"/>
              <w:jc w:val="both"/>
            </w:pPr>
            <w:r>
              <w:rPr>
                <w:rFonts w:ascii="Times New Roman"/>
                <w:b w:val="false"/>
                <w:i w:val="false"/>
                <w:color w:val="000000"/>
                <w:sz w:val="20"/>
              </w:rPr>
              <w:t>
5. Простыня стерильная малая операционная, размер 120*160см.</w:t>
            </w:r>
          </w:p>
          <w:bookmarkEnd w:id="193"/>
          <w:bookmarkStart w:name="z213" w:id="194"/>
          <w:p>
            <w:pPr>
              <w:spacing w:after="20"/>
              <w:ind w:left="20"/>
              <w:jc w:val="both"/>
            </w:pPr>
            <w:r>
              <w:rPr>
                <w:rFonts w:ascii="Times New Roman"/>
                <w:b w:val="false"/>
                <w:i w:val="false"/>
                <w:color w:val="000000"/>
                <w:sz w:val="20"/>
              </w:rPr>
              <w:t>
6. Простыня стерильная впитывающая, размер 140*110см.</w:t>
            </w:r>
          </w:p>
          <w:bookmarkEnd w:id="194"/>
          <w:bookmarkStart w:name="z214" w:id="195"/>
          <w:p>
            <w:pPr>
              <w:spacing w:after="20"/>
              <w:ind w:left="20"/>
              <w:jc w:val="both"/>
            </w:pPr>
            <w:r>
              <w:rPr>
                <w:rFonts w:ascii="Times New Roman"/>
                <w:b w:val="false"/>
                <w:i w:val="false"/>
                <w:color w:val="000000"/>
                <w:sz w:val="20"/>
              </w:rPr>
              <w:t>
7. Простыня стерильная операционная, размер 100*80см.</w:t>
            </w:r>
          </w:p>
          <w:bookmarkEnd w:id="195"/>
          <w:bookmarkStart w:name="z215" w:id="196"/>
          <w:p>
            <w:pPr>
              <w:spacing w:after="20"/>
              <w:ind w:left="20"/>
              <w:jc w:val="both"/>
            </w:pPr>
            <w:r>
              <w:rPr>
                <w:rFonts w:ascii="Times New Roman"/>
                <w:b w:val="false"/>
                <w:i w:val="false"/>
                <w:color w:val="000000"/>
                <w:sz w:val="20"/>
              </w:rPr>
              <w:t>
8. Простыня стерильная с адгезивным краем, размер 90*80см, количество - 2 шт.</w:t>
            </w:r>
          </w:p>
          <w:bookmarkEnd w:id="196"/>
          <w:bookmarkStart w:name="z216" w:id="197"/>
          <w:p>
            <w:pPr>
              <w:spacing w:after="20"/>
              <w:ind w:left="20"/>
              <w:jc w:val="both"/>
            </w:pPr>
            <w:r>
              <w:rPr>
                <w:rFonts w:ascii="Times New Roman"/>
                <w:b w:val="false"/>
                <w:i w:val="false"/>
                <w:color w:val="000000"/>
                <w:sz w:val="20"/>
              </w:rPr>
              <w:t>
9. Простыня стерильная с периниальным покрытием, с вырезом, размер 230*180см.</w:t>
            </w:r>
          </w:p>
          <w:bookmarkEnd w:id="197"/>
          <w:bookmarkStart w:name="z217" w:id="198"/>
          <w:p>
            <w:pPr>
              <w:spacing w:after="20"/>
              <w:ind w:left="20"/>
              <w:jc w:val="both"/>
            </w:pPr>
            <w:r>
              <w:rPr>
                <w:rFonts w:ascii="Times New Roman"/>
                <w:b w:val="false"/>
                <w:i w:val="false"/>
                <w:color w:val="000000"/>
                <w:sz w:val="20"/>
              </w:rPr>
              <w:t>
10. Простыня стерильная, торакальная, с отверстием и с карманом-приемником, размер 330*300/200см.</w:t>
            </w:r>
          </w:p>
          <w:bookmarkEnd w:id="198"/>
          <w:bookmarkStart w:name="z218" w:id="199"/>
          <w:p>
            <w:pPr>
              <w:spacing w:after="20"/>
              <w:ind w:left="20"/>
              <w:jc w:val="both"/>
            </w:pPr>
            <w:r>
              <w:rPr>
                <w:rFonts w:ascii="Times New Roman"/>
                <w:b w:val="false"/>
                <w:i w:val="false"/>
                <w:color w:val="000000"/>
                <w:sz w:val="20"/>
              </w:rPr>
              <w:t>
11. Простыня стерильная операционная 250*160см с отверстием 28*32 см с карманом, отводом и инцизионной пленкой.</w:t>
            </w:r>
          </w:p>
          <w:bookmarkEnd w:id="199"/>
          <w:bookmarkStart w:name="z219" w:id="200"/>
          <w:p>
            <w:pPr>
              <w:spacing w:after="20"/>
              <w:ind w:left="20"/>
              <w:jc w:val="both"/>
            </w:pPr>
            <w:r>
              <w:rPr>
                <w:rFonts w:ascii="Times New Roman"/>
                <w:b w:val="false"/>
                <w:i w:val="false"/>
                <w:color w:val="000000"/>
                <w:sz w:val="20"/>
              </w:rPr>
              <w:t>
12. Простыня стерильная с вырезом, размер 250*180см.</w:t>
            </w:r>
          </w:p>
          <w:bookmarkEnd w:id="200"/>
          <w:bookmarkStart w:name="z220" w:id="201"/>
          <w:p>
            <w:pPr>
              <w:spacing w:after="20"/>
              <w:ind w:left="20"/>
              <w:jc w:val="both"/>
            </w:pPr>
            <w:r>
              <w:rPr>
                <w:rFonts w:ascii="Times New Roman"/>
                <w:b w:val="false"/>
                <w:i w:val="false"/>
                <w:color w:val="000000"/>
                <w:sz w:val="20"/>
              </w:rPr>
              <w:t>
13. Простыня стерильная для лапароскопии с отверстием, размер 32*28см, инцизионная пленка, липучка (карманы), размер 280*180см .</w:t>
            </w:r>
          </w:p>
          <w:bookmarkEnd w:id="201"/>
          <w:bookmarkStart w:name="z221" w:id="202"/>
          <w:p>
            <w:pPr>
              <w:spacing w:after="20"/>
              <w:ind w:left="20"/>
              <w:jc w:val="both"/>
            </w:pPr>
            <w:r>
              <w:rPr>
                <w:rFonts w:ascii="Times New Roman"/>
                <w:b w:val="false"/>
                <w:i w:val="false"/>
                <w:color w:val="000000"/>
                <w:sz w:val="20"/>
              </w:rPr>
              <w:t>
14. Простыня стерильная для ангиографии, 2 отверстия, размер 300*180см.</w:t>
            </w:r>
          </w:p>
          <w:bookmarkEnd w:id="202"/>
          <w:bookmarkStart w:name="z222" w:id="203"/>
          <w:p>
            <w:pPr>
              <w:spacing w:after="20"/>
              <w:ind w:left="20"/>
              <w:jc w:val="both"/>
            </w:pPr>
            <w:r>
              <w:rPr>
                <w:rFonts w:ascii="Times New Roman"/>
                <w:b w:val="false"/>
                <w:i w:val="false"/>
                <w:color w:val="000000"/>
                <w:sz w:val="20"/>
              </w:rPr>
              <w:t>
15. Простыня стерильная впитывающая, с отверстием диаметром 7,5см с адгезивным слоем карман и фиксатор, размер 120*120см.</w:t>
            </w:r>
          </w:p>
          <w:bookmarkEnd w:id="203"/>
          <w:p>
            <w:pPr>
              <w:spacing w:after="20"/>
              <w:ind w:left="20"/>
              <w:jc w:val="both"/>
            </w:pPr>
            <w:r>
              <w:rPr>
                <w:rFonts w:ascii="Times New Roman"/>
                <w:b w:val="false"/>
                <w:i w:val="false"/>
                <w:color w:val="000000"/>
                <w:sz w:val="20"/>
              </w:rPr>
              <w:t>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вырезом, размер 250*180см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MITRA для забора и хранения крови: сдвоенный объемами 450/300 мл, 450/450 мл, 350/300 мл с антикоагулянтом CPDA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мешок 450 или 350мл из медицинского ПВХ; Дополнительный мешок объемом 300 мл и 450 мл с антикоагулянтом CPDA; Соединительные трубки ПВХ; Заглушки ПВХ; Игла 16G в защитном колпачке; Пластиковый держатель с иглой для вакуумных пробирок; Мешочек для забора первичной крови из медицинского ПВХ.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MITRA для забора и хранения крови: сдвоенный объемами 450/450 мл с антикоагулянтом CPDA. Составляющие одной единицы измерения: мешочек для забора первой порции крови на анализ. Игла 16G; Заглушки; Соединительные трубки; Дополнительный контейнер объемом 450 мл и 300 мл, Основной контейнер из медицинского ПВХ объемом 450 (350) мл, с антикоагулянтом CPDА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РК-ИМН-5№115043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вырезом, из нетканого материала одноразовая стерильная размерами 250х180 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форма "Бабочка", модификации RBP3-К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модификации RВP1, RВP2, RВP3-К противожидкостная, четырехслойная из нетканого материала, форма "Бабочка", с клапаном вдоха/выдоха и без клапана, с эластичными резинками крепления, с гибким носовым фиксатором. В своем составе имеет один слой – антибактериальный фильтр из полипропилена. Маска-респиратор является средством индивидуальной защиты, обеспечивающая защиту органов дыхания от факторов профессионального риска. Изделие, призвано обеспечить защиту от ингаляционного воздействия микробных, биологических и химических загрязнений и представляет собой многослойную фильтрующую маску-респиратор универсального размера.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форма "Бабочка", модификации RBP3-К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4"/>
          <w:p>
            <w:pPr>
              <w:spacing w:after="20"/>
              <w:ind w:left="20"/>
              <w:jc w:val="both"/>
            </w:pPr>
            <w:r>
              <w:rPr>
                <w:rFonts w:ascii="Times New Roman"/>
                <w:b w:val="false"/>
                <w:i w:val="false"/>
                <w:color w:val="000000"/>
                <w:sz w:val="20"/>
              </w:rPr>
              <w:t>
1. Пеленка с липким краем 0,7м х 0,8м, пл. 42 г/м кв. - 1 шт.</w:t>
            </w:r>
          </w:p>
          <w:bookmarkEnd w:id="204"/>
          <w:bookmarkStart w:name="z224" w:id="205"/>
          <w:p>
            <w:pPr>
              <w:spacing w:after="20"/>
              <w:ind w:left="20"/>
              <w:jc w:val="both"/>
            </w:pPr>
            <w:r>
              <w:rPr>
                <w:rFonts w:ascii="Times New Roman"/>
                <w:b w:val="false"/>
                <w:i w:val="false"/>
                <w:color w:val="000000"/>
                <w:sz w:val="20"/>
              </w:rPr>
              <w:t>
2. Пеленка с липким краем 2,0м х 1,4м, пл.42 г/м кв. - 1шт.</w:t>
            </w:r>
          </w:p>
          <w:bookmarkEnd w:id="205"/>
          <w:bookmarkStart w:name="z225" w:id="206"/>
          <w:p>
            <w:pPr>
              <w:spacing w:after="20"/>
              <w:ind w:left="20"/>
              <w:jc w:val="both"/>
            </w:pPr>
            <w:r>
              <w:rPr>
                <w:rFonts w:ascii="Times New Roman"/>
                <w:b w:val="false"/>
                <w:i w:val="false"/>
                <w:color w:val="000000"/>
                <w:sz w:val="20"/>
              </w:rPr>
              <w:t>
3. Пеленка многослойная 0,6м х 0,6м, пл.50 г/м кв. – 1 шт.</w:t>
            </w:r>
          </w:p>
          <w:bookmarkEnd w:id="206"/>
          <w:bookmarkStart w:name="z226" w:id="207"/>
          <w:p>
            <w:pPr>
              <w:spacing w:after="20"/>
              <w:ind w:left="20"/>
              <w:jc w:val="both"/>
            </w:pPr>
            <w:r>
              <w:rPr>
                <w:rFonts w:ascii="Times New Roman"/>
                <w:b w:val="false"/>
                <w:i w:val="false"/>
                <w:color w:val="000000"/>
                <w:sz w:val="20"/>
              </w:rPr>
              <w:t>
4. Салфетка 0,8м х 0,7м, пл.25 г/м кв. – 1 шт.</w:t>
            </w:r>
          </w:p>
          <w:bookmarkEnd w:id="207"/>
          <w:p>
            <w:pPr>
              <w:spacing w:after="20"/>
              <w:ind w:left="20"/>
              <w:jc w:val="both"/>
            </w:pPr>
            <w:r>
              <w:rPr>
                <w:rFonts w:ascii="Times New Roman"/>
                <w:b w:val="false"/>
                <w:i w:val="false"/>
                <w:color w:val="000000"/>
                <w:sz w:val="20"/>
              </w:rPr>
              <w:t>
5. Простыня 2,0м х 1,4м пл. 25 г/м кв. – 1шт.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операционных покрытий офтальмологический из нетканого материала одноразовый стерильный – КОПОФ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8"/>
          <w:p>
            <w:pPr>
              <w:spacing w:after="20"/>
              <w:ind w:left="20"/>
              <w:jc w:val="both"/>
            </w:pPr>
            <w:r>
              <w:rPr>
                <w:rFonts w:ascii="Times New Roman"/>
                <w:b w:val="false"/>
                <w:i w:val="false"/>
                <w:color w:val="000000"/>
                <w:sz w:val="20"/>
              </w:rPr>
              <w:t>
Комплект "Нәрия" для операционных покрытий офтальмологический из нетканого материала одноразовый стерильный – КОПОФ №3,</w:t>
            </w:r>
          </w:p>
          <w:bookmarkEnd w:id="208"/>
          <w:bookmarkStart w:name="z228" w:id="209"/>
          <w:p>
            <w:pPr>
              <w:spacing w:after="20"/>
              <w:ind w:left="20"/>
              <w:jc w:val="both"/>
            </w:pPr>
            <w:r>
              <w:rPr>
                <w:rFonts w:ascii="Times New Roman"/>
                <w:b w:val="false"/>
                <w:i w:val="false"/>
                <w:color w:val="000000"/>
                <w:sz w:val="20"/>
              </w:rPr>
              <w:t>
1. Простыня из нетканого материала 150 см х 200 см – 1 шт.</w:t>
            </w:r>
          </w:p>
          <w:bookmarkEnd w:id="209"/>
          <w:p>
            <w:pPr>
              <w:spacing w:after="20"/>
              <w:ind w:left="20"/>
              <w:jc w:val="both"/>
            </w:pPr>
            <w:r>
              <w:rPr>
                <w:rFonts w:ascii="Times New Roman"/>
                <w:b w:val="false"/>
                <w:i w:val="false"/>
                <w:color w:val="000000"/>
                <w:sz w:val="20"/>
              </w:rPr>
              <w:t>
2. Простыня из нетканого материала 170 см х 260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0"/>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3:</w:t>
            </w:r>
          </w:p>
          <w:bookmarkEnd w:id="210"/>
          <w:bookmarkStart w:name="z230" w:id="211"/>
          <w:p>
            <w:pPr>
              <w:spacing w:after="20"/>
              <w:ind w:left="20"/>
              <w:jc w:val="both"/>
            </w:pPr>
            <w:r>
              <w:rPr>
                <w:rFonts w:ascii="Times New Roman"/>
                <w:b w:val="false"/>
                <w:i w:val="false"/>
                <w:color w:val="000000"/>
                <w:sz w:val="20"/>
              </w:rPr>
              <w:t>
1. Рубашка для роженицы – 1 шт.</w:t>
            </w:r>
          </w:p>
          <w:bookmarkEnd w:id="211"/>
          <w:bookmarkStart w:name="z231" w:id="212"/>
          <w:p>
            <w:pPr>
              <w:spacing w:after="20"/>
              <w:ind w:left="20"/>
              <w:jc w:val="both"/>
            </w:pPr>
            <w:r>
              <w:rPr>
                <w:rFonts w:ascii="Times New Roman"/>
                <w:b w:val="false"/>
                <w:i w:val="false"/>
                <w:color w:val="000000"/>
                <w:sz w:val="20"/>
              </w:rPr>
              <w:t>
2. Шапочка – колпак / шапочка клип – берет – 1 шт.*</w:t>
            </w:r>
          </w:p>
          <w:bookmarkEnd w:id="212"/>
          <w:bookmarkStart w:name="z232" w:id="213"/>
          <w:p>
            <w:pPr>
              <w:spacing w:after="20"/>
              <w:ind w:left="20"/>
              <w:jc w:val="both"/>
            </w:pPr>
            <w:r>
              <w:rPr>
                <w:rFonts w:ascii="Times New Roman"/>
                <w:b w:val="false"/>
                <w:i w:val="false"/>
                <w:color w:val="000000"/>
                <w:sz w:val="20"/>
              </w:rPr>
              <w:t>
3. Простыня 140*70/80 см – 1 шт.*</w:t>
            </w:r>
          </w:p>
          <w:bookmarkEnd w:id="213"/>
          <w:bookmarkStart w:name="z233" w:id="214"/>
          <w:p>
            <w:pPr>
              <w:spacing w:after="20"/>
              <w:ind w:left="20"/>
              <w:jc w:val="both"/>
            </w:pPr>
            <w:r>
              <w:rPr>
                <w:rFonts w:ascii="Times New Roman"/>
                <w:b w:val="false"/>
                <w:i w:val="false"/>
                <w:color w:val="000000"/>
                <w:sz w:val="20"/>
              </w:rPr>
              <w:t>
4. Салфетка подкладная 70*70/80 см – 1 шт.*</w:t>
            </w:r>
          </w:p>
          <w:bookmarkEnd w:id="214"/>
          <w:bookmarkStart w:name="z234" w:id="215"/>
          <w:p>
            <w:pPr>
              <w:spacing w:after="20"/>
              <w:ind w:left="20"/>
              <w:jc w:val="both"/>
            </w:pPr>
            <w:r>
              <w:rPr>
                <w:rFonts w:ascii="Times New Roman"/>
                <w:b w:val="false"/>
                <w:i w:val="false"/>
                <w:color w:val="000000"/>
                <w:sz w:val="20"/>
              </w:rPr>
              <w:t>
5. Бахилы из нетканого материала высокие или низкие / полиэтиленовые – 1 пара*</w:t>
            </w:r>
          </w:p>
          <w:bookmarkEnd w:id="215"/>
          <w:p>
            <w:pPr>
              <w:spacing w:after="20"/>
              <w:ind w:left="20"/>
              <w:jc w:val="both"/>
            </w:pPr>
            <w:r>
              <w:rPr>
                <w:rFonts w:ascii="Times New Roman"/>
                <w:b w:val="false"/>
                <w:i w:val="false"/>
                <w:color w:val="000000"/>
                <w:sz w:val="20"/>
              </w:rPr>
              <w:t>
6. Прокладка впитывающая – 2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"Dolce-Pharm" из нетканого материала стерильный, одноразового применения размерами: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"Dolce-Pharm" из нетканого материала стерильный одноразового применения размерами: S, M, L, XL, XXL. Силуэт прямой, полочка цельнокроенная, спинка состоит из двух частей без застежки. Рукава рубашечные, втачные длиной до запястья с центральным верхним швом. По низу рукава притачивается эластичная манжета (трикотажное полотно). Горловина с притачной стойкой, переходящей сзади в завязки. По линии талии пояс. Пояс закреплен на уровне талии по центру полочки коротким швом. Изготавливаются из нетканого материала типа СМС (Спанбонд Мелтблаун Спанбонд) плотностью 28 г/м? и 40 г/м?, СММС (Спанбонд Мелтблаун Мелтблаун Спанбонд) плотностью 40 г/м? и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"Dolce-Pharm" из нетканого материала стерильный, одноразового применения размерами: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РК-ИМН-5№017521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"Нәрия" одноразовая, четырехслойная FFP3 NR (с клапаном)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нетканый материал Мелтблаун (соответствует стандарту FFP3); нетканый плотный материал (РР); проволока двойная синего цвета; резинка; клапан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"Нәрия" одноразовая, четырехслойная FFP3 NR (с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одной Ұмкости и магистрали для перевода в эту Ұмкость компоненты крови. Ңмкость контейнера изготовлена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Конструкция контейнера имеет пластиковую иглу для подключения к другим Ұмкостям.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основной раствор для гемодиализа BF-B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объем наполнения 6 литров. Внешний вид: гладкая поверхность, цвет - белый, прозрачный, без царапин, без изъянов, без дефектов. Материал: полиэтилен высокой плотности. Крышка. Внешний вид: гладкая поверхность, твердый, синий, без дефектов, без царапин, без изъянов. Материал: полиэтилен высокой плотности. Продукция сертифицировано в соответствии с ISO 13485 Класс защиты: 2 а Срок годности: 2 года; Хранить в сухом чистом помещении при t +10°С до +25°С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основной раствор для гемодиализа BF-B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РК-ИМН-5№000372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6"/>
          <w:p>
            <w:pPr>
              <w:spacing w:after="20"/>
              <w:ind w:left="20"/>
              <w:jc w:val="both"/>
            </w:pPr>
            <w:r>
              <w:rPr>
                <w:rFonts w:ascii="Times New Roman"/>
                <w:b w:val="false"/>
                <w:i w:val="false"/>
                <w:color w:val="000000"/>
                <w:sz w:val="20"/>
              </w:rPr>
              <w:t>
1. Простыня 200см х 140см с липким краем – 2 шт.</w:t>
            </w:r>
          </w:p>
          <w:bookmarkEnd w:id="216"/>
          <w:p>
            <w:pPr>
              <w:spacing w:after="20"/>
              <w:ind w:left="20"/>
              <w:jc w:val="both"/>
            </w:pPr>
            <w:r>
              <w:rPr>
                <w:rFonts w:ascii="Times New Roman"/>
                <w:b w:val="false"/>
                <w:i w:val="false"/>
                <w:color w:val="000000"/>
                <w:sz w:val="20"/>
              </w:rPr>
              <w:t>
2. Салфетка 80см х 70см с липким краем – 2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7"/>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w:t>
            </w:r>
          </w:p>
          <w:bookmarkEnd w:id="217"/>
          <w:bookmarkStart w:name="z237" w:id="218"/>
          <w:p>
            <w:pPr>
              <w:spacing w:after="20"/>
              <w:ind w:left="20"/>
              <w:jc w:val="both"/>
            </w:pPr>
            <w:r>
              <w:rPr>
                <w:rFonts w:ascii="Times New Roman"/>
                <w:b w:val="false"/>
                <w:i w:val="false"/>
                <w:color w:val="000000"/>
                <w:sz w:val="20"/>
              </w:rPr>
              <w:t>
1. Халат хирургический (длина от 110 до 140 см) – 1 шт.*</w:t>
            </w:r>
          </w:p>
          <w:bookmarkEnd w:id="218"/>
          <w:bookmarkStart w:name="z238" w:id="219"/>
          <w:p>
            <w:pPr>
              <w:spacing w:after="20"/>
              <w:ind w:left="20"/>
              <w:jc w:val="both"/>
            </w:pPr>
            <w:r>
              <w:rPr>
                <w:rFonts w:ascii="Times New Roman"/>
                <w:b w:val="false"/>
                <w:i w:val="false"/>
                <w:color w:val="000000"/>
                <w:sz w:val="20"/>
              </w:rPr>
              <w:t>
2. Шапочка-колпак / шапочка клип-берет – 1 шт.*</w:t>
            </w:r>
          </w:p>
          <w:bookmarkEnd w:id="219"/>
          <w:bookmarkStart w:name="z239" w:id="220"/>
          <w:p>
            <w:pPr>
              <w:spacing w:after="20"/>
              <w:ind w:left="20"/>
              <w:jc w:val="both"/>
            </w:pPr>
            <w:r>
              <w:rPr>
                <w:rFonts w:ascii="Times New Roman"/>
                <w:b w:val="false"/>
                <w:i w:val="false"/>
                <w:color w:val="000000"/>
                <w:sz w:val="20"/>
              </w:rPr>
              <w:t>
3. Маска медицинская трехслойная / с угольным фильтром – 1 шт.*</w:t>
            </w:r>
          </w:p>
          <w:bookmarkEnd w:id="220"/>
          <w:bookmarkStart w:name="z240" w:id="221"/>
          <w:p>
            <w:pPr>
              <w:spacing w:after="20"/>
              <w:ind w:left="20"/>
              <w:jc w:val="both"/>
            </w:pPr>
            <w:r>
              <w:rPr>
                <w:rFonts w:ascii="Times New Roman"/>
                <w:b w:val="false"/>
                <w:i w:val="false"/>
                <w:color w:val="000000"/>
                <w:sz w:val="20"/>
              </w:rPr>
              <w:t>
4. Бахилы из нетканого материала высокие или низкие / полиэтиленовые – 1 пара.*</w:t>
            </w:r>
          </w:p>
          <w:bookmarkEnd w:id="221"/>
          <w:bookmarkStart w:name="z241" w:id="222"/>
          <w:p>
            <w:pPr>
              <w:spacing w:after="20"/>
              <w:ind w:left="20"/>
              <w:jc w:val="both"/>
            </w:pPr>
            <w:r>
              <w:rPr>
                <w:rFonts w:ascii="Times New Roman"/>
                <w:b w:val="false"/>
                <w:i w:val="false"/>
                <w:color w:val="000000"/>
                <w:sz w:val="20"/>
              </w:rPr>
              <w:t>
• Комплект белья "Dolce-Pharm" хирургический из нетканого материала, одноразовый, стерильный, КХ-1:</w:t>
            </w:r>
          </w:p>
          <w:bookmarkEnd w:id="222"/>
          <w:bookmarkStart w:name="z242" w:id="223"/>
          <w:p>
            <w:pPr>
              <w:spacing w:after="20"/>
              <w:ind w:left="20"/>
              <w:jc w:val="both"/>
            </w:pPr>
            <w:r>
              <w:rPr>
                <w:rFonts w:ascii="Times New Roman"/>
                <w:b w:val="false"/>
                <w:i w:val="false"/>
                <w:color w:val="000000"/>
                <w:sz w:val="20"/>
              </w:rPr>
              <w:t>
1. Халат хирургический (длина от 110 до 140 см) – 1 шт.*</w:t>
            </w:r>
          </w:p>
          <w:bookmarkEnd w:id="223"/>
          <w:bookmarkStart w:name="z243" w:id="224"/>
          <w:p>
            <w:pPr>
              <w:spacing w:after="20"/>
              <w:ind w:left="20"/>
              <w:jc w:val="both"/>
            </w:pPr>
            <w:r>
              <w:rPr>
                <w:rFonts w:ascii="Times New Roman"/>
                <w:b w:val="false"/>
                <w:i w:val="false"/>
                <w:color w:val="000000"/>
                <w:sz w:val="20"/>
              </w:rPr>
              <w:t>
2. Шапочка-колпак / шапочка клип-берет – 1 шт.*</w:t>
            </w:r>
          </w:p>
          <w:bookmarkEnd w:id="224"/>
          <w:bookmarkStart w:name="z244" w:id="225"/>
          <w:p>
            <w:pPr>
              <w:spacing w:after="20"/>
              <w:ind w:left="20"/>
              <w:jc w:val="both"/>
            </w:pPr>
            <w:r>
              <w:rPr>
                <w:rFonts w:ascii="Times New Roman"/>
                <w:b w:val="false"/>
                <w:i w:val="false"/>
                <w:color w:val="000000"/>
                <w:sz w:val="20"/>
              </w:rPr>
              <w:t>
3. Маска медицинская трехслойная / с угольным фильтром – 1 шт.*</w:t>
            </w:r>
          </w:p>
          <w:bookmarkEnd w:id="225"/>
          <w:bookmarkStart w:name="z245" w:id="226"/>
          <w:p>
            <w:pPr>
              <w:spacing w:after="20"/>
              <w:ind w:left="20"/>
              <w:jc w:val="both"/>
            </w:pPr>
            <w:r>
              <w:rPr>
                <w:rFonts w:ascii="Times New Roman"/>
                <w:b w:val="false"/>
                <w:i w:val="false"/>
                <w:color w:val="000000"/>
                <w:sz w:val="20"/>
              </w:rPr>
              <w:t>
4. Фартук – 1 шт.</w:t>
            </w:r>
          </w:p>
          <w:bookmarkEnd w:id="226"/>
          <w:bookmarkStart w:name="z246" w:id="227"/>
          <w:p>
            <w:pPr>
              <w:spacing w:after="20"/>
              <w:ind w:left="20"/>
              <w:jc w:val="both"/>
            </w:pPr>
            <w:r>
              <w:rPr>
                <w:rFonts w:ascii="Times New Roman"/>
                <w:b w:val="false"/>
                <w:i w:val="false"/>
                <w:color w:val="000000"/>
                <w:sz w:val="20"/>
              </w:rPr>
              <w:t>
5. Бахилы из нетканого материала высокие или низкие / полиэтиленовые – 1 пара.*</w:t>
            </w:r>
          </w:p>
          <w:bookmarkEnd w:id="227"/>
          <w:bookmarkStart w:name="z247" w:id="228"/>
          <w:p>
            <w:pPr>
              <w:spacing w:after="20"/>
              <w:ind w:left="20"/>
              <w:jc w:val="both"/>
            </w:pPr>
            <w:r>
              <w:rPr>
                <w:rFonts w:ascii="Times New Roman"/>
                <w:b w:val="false"/>
                <w:i w:val="false"/>
                <w:color w:val="000000"/>
                <w:sz w:val="20"/>
              </w:rPr>
              <w:t>
• Комплект белья "Dolce-Pharm" хирургический из нетканого материала, одноразовый, стерильный, КХ-2:</w:t>
            </w:r>
          </w:p>
          <w:bookmarkEnd w:id="228"/>
          <w:bookmarkStart w:name="z248" w:id="229"/>
          <w:p>
            <w:pPr>
              <w:spacing w:after="20"/>
              <w:ind w:left="20"/>
              <w:jc w:val="both"/>
            </w:pPr>
            <w:r>
              <w:rPr>
                <w:rFonts w:ascii="Times New Roman"/>
                <w:b w:val="false"/>
                <w:i w:val="false"/>
                <w:color w:val="000000"/>
                <w:sz w:val="20"/>
              </w:rPr>
              <w:t>
1. Халат хирургический (длина от 110 до 140 см) – 1 шт.*</w:t>
            </w:r>
          </w:p>
          <w:bookmarkEnd w:id="229"/>
          <w:bookmarkStart w:name="z249" w:id="230"/>
          <w:p>
            <w:pPr>
              <w:spacing w:after="20"/>
              <w:ind w:left="20"/>
              <w:jc w:val="both"/>
            </w:pPr>
            <w:r>
              <w:rPr>
                <w:rFonts w:ascii="Times New Roman"/>
                <w:b w:val="false"/>
                <w:i w:val="false"/>
                <w:color w:val="000000"/>
                <w:sz w:val="20"/>
              </w:rPr>
              <w:t>
2. Шапочка-колпак / шапочка клип-берет – 1 шт.*</w:t>
            </w:r>
          </w:p>
          <w:bookmarkEnd w:id="230"/>
          <w:p>
            <w:pPr>
              <w:spacing w:after="20"/>
              <w:ind w:left="20"/>
              <w:jc w:val="both"/>
            </w:pPr>
            <w:r>
              <w:rPr>
                <w:rFonts w:ascii="Times New Roman"/>
                <w:b w:val="false"/>
                <w:i w:val="false"/>
                <w:color w:val="000000"/>
                <w:sz w:val="20"/>
              </w:rPr>
              <w:t>
3. Маска медицинская трехслойная / с угольным фильтром – 1 шт.* Комплекты изготавливаются из нетканого материала типа СМС (Спанбонд-Мелтблаун-Спанбонд) с плотностями 28 г/кв.м и 40 г/кв.м.* Примечание: *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1"/>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w:t>
            </w:r>
          </w:p>
          <w:bookmarkEnd w:id="231"/>
          <w:bookmarkStart w:name="z251" w:id="232"/>
          <w:p>
            <w:pPr>
              <w:spacing w:after="20"/>
              <w:ind w:left="20"/>
              <w:jc w:val="both"/>
            </w:pPr>
            <w:r>
              <w:rPr>
                <w:rFonts w:ascii="Times New Roman"/>
                <w:b w:val="false"/>
                <w:i w:val="false"/>
                <w:color w:val="000000"/>
                <w:sz w:val="20"/>
              </w:rPr>
              <w:t>
1. Халат хирургический (длина от 110 до 140 см) – 1 шт.*</w:t>
            </w:r>
          </w:p>
          <w:bookmarkEnd w:id="232"/>
          <w:bookmarkStart w:name="z252" w:id="233"/>
          <w:p>
            <w:pPr>
              <w:spacing w:after="20"/>
              <w:ind w:left="20"/>
              <w:jc w:val="both"/>
            </w:pPr>
            <w:r>
              <w:rPr>
                <w:rFonts w:ascii="Times New Roman"/>
                <w:b w:val="false"/>
                <w:i w:val="false"/>
                <w:color w:val="000000"/>
                <w:sz w:val="20"/>
              </w:rPr>
              <w:t>
2. Шапочка-колпак / шапочка клип-берет – 1 шт.*</w:t>
            </w:r>
          </w:p>
          <w:bookmarkEnd w:id="233"/>
          <w:bookmarkStart w:name="z253" w:id="234"/>
          <w:p>
            <w:pPr>
              <w:spacing w:after="20"/>
              <w:ind w:left="20"/>
              <w:jc w:val="both"/>
            </w:pPr>
            <w:r>
              <w:rPr>
                <w:rFonts w:ascii="Times New Roman"/>
                <w:b w:val="false"/>
                <w:i w:val="false"/>
                <w:color w:val="000000"/>
                <w:sz w:val="20"/>
              </w:rPr>
              <w:t>
3. Маска медицинская трехслойная / с угольным фильтром – 1 шт.*</w:t>
            </w:r>
          </w:p>
          <w:bookmarkEnd w:id="234"/>
          <w:bookmarkStart w:name="z254" w:id="235"/>
          <w:p>
            <w:pPr>
              <w:spacing w:after="20"/>
              <w:ind w:left="20"/>
              <w:jc w:val="both"/>
            </w:pPr>
            <w:r>
              <w:rPr>
                <w:rFonts w:ascii="Times New Roman"/>
                <w:b w:val="false"/>
                <w:i w:val="false"/>
                <w:color w:val="000000"/>
                <w:sz w:val="20"/>
              </w:rPr>
              <w:t>
4. Бахилы из нетканого материала высокие или низкие / полиэтиленовые – 1 пара.*</w:t>
            </w:r>
          </w:p>
          <w:bookmarkEnd w:id="235"/>
          <w:bookmarkStart w:name="z255" w:id="236"/>
          <w:p>
            <w:pPr>
              <w:spacing w:after="20"/>
              <w:ind w:left="20"/>
              <w:jc w:val="both"/>
            </w:pPr>
            <w:r>
              <w:rPr>
                <w:rFonts w:ascii="Times New Roman"/>
                <w:b w:val="false"/>
                <w:i w:val="false"/>
                <w:color w:val="000000"/>
                <w:sz w:val="20"/>
              </w:rPr>
              <w:t>
• Комплект белья "Dolce-Pharm" хирургический из нетканого материала, одноразовый, стерильный, КХ-1:</w:t>
            </w:r>
          </w:p>
          <w:bookmarkEnd w:id="236"/>
          <w:bookmarkStart w:name="z256" w:id="237"/>
          <w:p>
            <w:pPr>
              <w:spacing w:after="20"/>
              <w:ind w:left="20"/>
              <w:jc w:val="both"/>
            </w:pPr>
            <w:r>
              <w:rPr>
                <w:rFonts w:ascii="Times New Roman"/>
                <w:b w:val="false"/>
                <w:i w:val="false"/>
                <w:color w:val="000000"/>
                <w:sz w:val="20"/>
              </w:rPr>
              <w:t>
1. Халат хирургический (длина от 110 до 140 см) – 1 шт.*</w:t>
            </w:r>
          </w:p>
          <w:bookmarkEnd w:id="237"/>
          <w:bookmarkStart w:name="z257" w:id="238"/>
          <w:p>
            <w:pPr>
              <w:spacing w:after="20"/>
              <w:ind w:left="20"/>
              <w:jc w:val="both"/>
            </w:pPr>
            <w:r>
              <w:rPr>
                <w:rFonts w:ascii="Times New Roman"/>
                <w:b w:val="false"/>
                <w:i w:val="false"/>
                <w:color w:val="000000"/>
                <w:sz w:val="20"/>
              </w:rPr>
              <w:t>
2. Шапочка-колпак / шапочка клип-берет – 1 шт.*</w:t>
            </w:r>
          </w:p>
          <w:bookmarkEnd w:id="238"/>
          <w:bookmarkStart w:name="z258" w:id="239"/>
          <w:p>
            <w:pPr>
              <w:spacing w:after="20"/>
              <w:ind w:left="20"/>
              <w:jc w:val="both"/>
            </w:pPr>
            <w:r>
              <w:rPr>
                <w:rFonts w:ascii="Times New Roman"/>
                <w:b w:val="false"/>
                <w:i w:val="false"/>
                <w:color w:val="000000"/>
                <w:sz w:val="20"/>
              </w:rPr>
              <w:t>
3. Маска медицинская трехслойная / с угольным фильтром – 1 шт.*</w:t>
            </w:r>
          </w:p>
          <w:bookmarkEnd w:id="239"/>
          <w:bookmarkStart w:name="z259" w:id="240"/>
          <w:p>
            <w:pPr>
              <w:spacing w:after="20"/>
              <w:ind w:left="20"/>
              <w:jc w:val="both"/>
            </w:pPr>
            <w:r>
              <w:rPr>
                <w:rFonts w:ascii="Times New Roman"/>
                <w:b w:val="false"/>
                <w:i w:val="false"/>
                <w:color w:val="000000"/>
                <w:sz w:val="20"/>
              </w:rPr>
              <w:t>
4. Фартук – 1 шт.</w:t>
            </w:r>
          </w:p>
          <w:bookmarkEnd w:id="240"/>
          <w:bookmarkStart w:name="z260" w:id="241"/>
          <w:p>
            <w:pPr>
              <w:spacing w:after="20"/>
              <w:ind w:left="20"/>
              <w:jc w:val="both"/>
            </w:pPr>
            <w:r>
              <w:rPr>
                <w:rFonts w:ascii="Times New Roman"/>
                <w:b w:val="false"/>
                <w:i w:val="false"/>
                <w:color w:val="000000"/>
                <w:sz w:val="20"/>
              </w:rPr>
              <w:t>
5. Бахилы из нетканого материала высокие или низкие / полиэтиленовые – 1 пара.*</w:t>
            </w:r>
          </w:p>
          <w:bookmarkEnd w:id="241"/>
          <w:bookmarkStart w:name="z261" w:id="242"/>
          <w:p>
            <w:pPr>
              <w:spacing w:after="20"/>
              <w:ind w:left="20"/>
              <w:jc w:val="both"/>
            </w:pPr>
            <w:r>
              <w:rPr>
                <w:rFonts w:ascii="Times New Roman"/>
                <w:b w:val="false"/>
                <w:i w:val="false"/>
                <w:color w:val="000000"/>
                <w:sz w:val="20"/>
              </w:rPr>
              <w:t>
• Комплект белья "Dolce-Pharm" хирургический из нетканого материала, одноразовый, стерильный, КХ-2:</w:t>
            </w:r>
          </w:p>
          <w:bookmarkEnd w:id="242"/>
          <w:bookmarkStart w:name="z262" w:id="243"/>
          <w:p>
            <w:pPr>
              <w:spacing w:after="20"/>
              <w:ind w:left="20"/>
              <w:jc w:val="both"/>
            </w:pPr>
            <w:r>
              <w:rPr>
                <w:rFonts w:ascii="Times New Roman"/>
                <w:b w:val="false"/>
                <w:i w:val="false"/>
                <w:color w:val="000000"/>
                <w:sz w:val="20"/>
              </w:rPr>
              <w:t>
1. Халат хирургический (длина от 110 до 140 см) – 1 шт.*</w:t>
            </w:r>
          </w:p>
          <w:bookmarkEnd w:id="243"/>
          <w:bookmarkStart w:name="z263" w:id="244"/>
          <w:p>
            <w:pPr>
              <w:spacing w:after="20"/>
              <w:ind w:left="20"/>
              <w:jc w:val="both"/>
            </w:pPr>
            <w:r>
              <w:rPr>
                <w:rFonts w:ascii="Times New Roman"/>
                <w:b w:val="false"/>
                <w:i w:val="false"/>
                <w:color w:val="000000"/>
                <w:sz w:val="20"/>
              </w:rPr>
              <w:t>
2. Шапочка-колпак / шапочка клип-берет – 1 шт.*</w:t>
            </w:r>
          </w:p>
          <w:bookmarkEnd w:id="244"/>
          <w:p>
            <w:pPr>
              <w:spacing w:after="20"/>
              <w:ind w:left="20"/>
              <w:jc w:val="both"/>
            </w:pPr>
            <w:r>
              <w:rPr>
                <w:rFonts w:ascii="Times New Roman"/>
                <w:b w:val="false"/>
                <w:i w:val="false"/>
                <w:color w:val="000000"/>
                <w:sz w:val="20"/>
              </w:rPr>
              <w:t>
3. Маска медицинская трехслойная / с угольным фильтром – 1 шт.* Комплекты изготавливаются из нетканого материала типа СМС (Спанбонд-Мелтблаун-Спанбонд) с плотностями 28 г/кв.м и 40 г/кв.м.* Примечание: *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кислотный раствор для гемодиализа BF-A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Прозрачный, бесцветный раствор, не содержащий включений. Растворы разливаются в пластмассовые канистры белого цвета, объемом 5 литров, укупориваются пластмассовыми крышками красного цвета. Состав раствора: натрия хлорид, калия хлорид, кальция хлорид, магния хлорид, уксусная кислота, очищенная вода. На этикетке указываются: - наименование изделия; - состав раствора; - способ применения; - объем наполнения; - основные предупреждения; -наименование предприятия-изготовителя, его товарный знак, адрес, телефон; - номер серии; - срок годности; - условия хранения; - штрих код; Продукция сертифицирована в соответствии с ISO 13485. Класс безопасности: 2 а. Срок годности: 2 года; Хранить в сухом чистом помещении при t +10 °С до +25 °C.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кислотный раствор для гемодиализа BF-A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РК-ИМН-5№000373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модификации RUP3-К, форма "Утиный клюв"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модификации RUP1, RUP2, RUP3-К, противожидкостная, четырехслойная из нетканого материала, форма "Утиный клюв", с клапаном вдоха/выдоха и без клапана вдоха/выдоха, с эластичными резинками крепления, с гибким носовым фиксатором. В своем составе имеет один слой- антибактериальный фильтр из полипропилена. Маска-респиратор является средством индивидуальной защиты, обеспечивающая защиту органов дыхания от факторов профессионального риска. Изделие, призвано обеспечить защиту от ингаляционного воздействия микробных, биологических и химических загрязнений и представляет собой многослойную фильтрующую маску-респиратор универсального размера.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модификации RUP3-К, форма "Утиный клюв"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5"/>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w:t>
            </w:r>
          </w:p>
          <w:bookmarkEnd w:id="245"/>
          <w:bookmarkStart w:name="z265" w:id="246"/>
          <w:p>
            <w:pPr>
              <w:spacing w:after="20"/>
              <w:ind w:left="20"/>
              <w:jc w:val="both"/>
            </w:pPr>
            <w:r>
              <w:rPr>
                <w:rFonts w:ascii="Times New Roman"/>
                <w:b w:val="false"/>
                <w:i w:val="false"/>
                <w:color w:val="000000"/>
                <w:sz w:val="20"/>
              </w:rPr>
              <w:t>
1. Халат хирургический (длина от 110 до 140 см) – 1 шт.*</w:t>
            </w:r>
          </w:p>
          <w:bookmarkEnd w:id="246"/>
          <w:bookmarkStart w:name="z266" w:id="247"/>
          <w:p>
            <w:pPr>
              <w:spacing w:after="20"/>
              <w:ind w:left="20"/>
              <w:jc w:val="both"/>
            </w:pPr>
            <w:r>
              <w:rPr>
                <w:rFonts w:ascii="Times New Roman"/>
                <w:b w:val="false"/>
                <w:i w:val="false"/>
                <w:color w:val="000000"/>
                <w:sz w:val="20"/>
              </w:rPr>
              <w:t>
2. Шапочка-колпак / шапочка клип-берет – 1 шт.*</w:t>
            </w:r>
          </w:p>
          <w:bookmarkEnd w:id="247"/>
          <w:bookmarkStart w:name="z267" w:id="248"/>
          <w:p>
            <w:pPr>
              <w:spacing w:after="20"/>
              <w:ind w:left="20"/>
              <w:jc w:val="both"/>
            </w:pPr>
            <w:r>
              <w:rPr>
                <w:rFonts w:ascii="Times New Roman"/>
                <w:b w:val="false"/>
                <w:i w:val="false"/>
                <w:color w:val="000000"/>
                <w:sz w:val="20"/>
              </w:rPr>
              <w:t>
3. Маска медицинская трехслойная / с угольным фильтром – 1 шт.*</w:t>
            </w:r>
          </w:p>
          <w:bookmarkEnd w:id="248"/>
          <w:bookmarkStart w:name="z268" w:id="249"/>
          <w:p>
            <w:pPr>
              <w:spacing w:after="20"/>
              <w:ind w:left="20"/>
              <w:jc w:val="both"/>
            </w:pPr>
            <w:r>
              <w:rPr>
                <w:rFonts w:ascii="Times New Roman"/>
                <w:b w:val="false"/>
                <w:i w:val="false"/>
                <w:color w:val="000000"/>
                <w:sz w:val="20"/>
              </w:rPr>
              <w:t>
4. Бахилы из нетканого материала высокие или низкие / полиэтиленовые – 1 пара.*</w:t>
            </w:r>
          </w:p>
          <w:bookmarkEnd w:id="249"/>
          <w:bookmarkStart w:name="z269" w:id="250"/>
          <w:p>
            <w:pPr>
              <w:spacing w:after="20"/>
              <w:ind w:left="20"/>
              <w:jc w:val="both"/>
            </w:pPr>
            <w:r>
              <w:rPr>
                <w:rFonts w:ascii="Times New Roman"/>
                <w:b w:val="false"/>
                <w:i w:val="false"/>
                <w:color w:val="000000"/>
                <w:sz w:val="20"/>
              </w:rPr>
              <w:t>
• Комплект белья "Dolce-Pharm" хирургический из нетканого материала, одноразовый, стерильный, КХ-1:</w:t>
            </w:r>
          </w:p>
          <w:bookmarkEnd w:id="250"/>
          <w:bookmarkStart w:name="z270" w:id="251"/>
          <w:p>
            <w:pPr>
              <w:spacing w:after="20"/>
              <w:ind w:left="20"/>
              <w:jc w:val="both"/>
            </w:pPr>
            <w:r>
              <w:rPr>
                <w:rFonts w:ascii="Times New Roman"/>
                <w:b w:val="false"/>
                <w:i w:val="false"/>
                <w:color w:val="000000"/>
                <w:sz w:val="20"/>
              </w:rPr>
              <w:t>
1. Халат хирургический (длина от 110 до 140 см) – 1 шт.*</w:t>
            </w:r>
          </w:p>
          <w:bookmarkEnd w:id="251"/>
          <w:bookmarkStart w:name="z271" w:id="252"/>
          <w:p>
            <w:pPr>
              <w:spacing w:after="20"/>
              <w:ind w:left="20"/>
              <w:jc w:val="both"/>
            </w:pPr>
            <w:r>
              <w:rPr>
                <w:rFonts w:ascii="Times New Roman"/>
                <w:b w:val="false"/>
                <w:i w:val="false"/>
                <w:color w:val="000000"/>
                <w:sz w:val="20"/>
              </w:rPr>
              <w:t>
2. Шапочка-колпак / шапочка клип-берет – 1 шт.*</w:t>
            </w:r>
          </w:p>
          <w:bookmarkEnd w:id="252"/>
          <w:bookmarkStart w:name="z272" w:id="253"/>
          <w:p>
            <w:pPr>
              <w:spacing w:after="20"/>
              <w:ind w:left="20"/>
              <w:jc w:val="both"/>
            </w:pPr>
            <w:r>
              <w:rPr>
                <w:rFonts w:ascii="Times New Roman"/>
                <w:b w:val="false"/>
                <w:i w:val="false"/>
                <w:color w:val="000000"/>
                <w:sz w:val="20"/>
              </w:rPr>
              <w:t>
3. Маска медицинская трехслойная / с угольным фильтром – 1 шт.*</w:t>
            </w:r>
          </w:p>
          <w:bookmarkEnd w:id="253"/>
          <w:bookmarkStart w:name="z273" w:id="254"/>
          <w:p>
            <w:pPr>
              <w:spacing w:after="20"/>
              <w:ind w:left="20"/>
              <w:jc w:val="both"/>
            </w:pPr>
            <w:r>
              <w:rPr>
                <w:rFonts w:ascii="Times New Roman"/>
                <w:b w:val="false"/>
                <w:i w:val="false"/>
                <w:color w:val="000000"/>
                <w:sz w:val="20"/>
              </w:rPr>
              <w:t>
4. Фартук – 1 шт.</w:t>
            </w:r>
          </w:p>
          <w:bookmarkEnd w:id="254"/>
          <w:bookmarkStart w:name="z274" w:id="255"/>
          <w:p>
            <w:pPr>
              <w:spacing w:after="20"/>
              <w:ind w:left="20"/>
              <w:jc w:val="both"/>
            </w:pPr>
            <w:r>
              <w:rPr>
                <w:rFonts w:ascii="Times New Roman"/>
                <w:b w:val="false"/>
                <w:i w:val="false"/>
                <w:color w:val="000000"/>
                <w:sz w:val="20"/>
              </w:rPr>
              <w:t>
5. Бахилы из нетканого материала высокие или низкие / полиэтиленовые – 1 пара.*</w:t>
            </w:r>
          </w:p>
          <w:bookmarkEnd w:id="255"/>
          <w:bookmarkStart w:name="z275" w:id="256"/>
          <w:p>
            <w:pPr>
              <w:spacing w:after="20"/>
              <w:ind w:left="20"/>
              <w:jc w:val="both"/>
            </w:pPr>
            <w:r>
              <w:rPr>
                <w:rFonts w:ascii="Times New Roman"/>
                <w:b w:val="false"/>
                <w:i w:val="false"/>
                <w:color w:val="000000"/>
                <w:sz w:val="20"/>
              </w:rPr>
              <w:t>
• Комплект белья "Dolce-Pharm" хирургический из нетканого материала, одноразовый, стерильный, КХ-2:</w:t>
            </w:r>
          </w:p>
          <w:bookmarkEnd w:id="256"/>
          <w:bookmarkStart w:name="z276" w:id="257"/>
          <w:p>
            <w:pPr>
              <w:spacing w:after="20"/>
              <w:ind w:left="20"/>
              <w:jc w:val="both"/>
            </w:pPr>
            <w:r>
              <w:rPr>
                <w:rFonts w:ascii="Times New Roman"/>
                <w:b w:val="false"/>
                <w:i w:val="false"/>
                <w:color w:val="000000"/>
                <w:sz w:val="20"/>
              </w:rPr>
              <w:t>
1. Халат хирургический (длина от 110 до 140 см) – 1 шт.*</w:t>
            </w:r>
          </w:p>
          <w:bookmarkEnd w:id="257"/>
          <w:bookmarkStart w:name="z277" w:id="258"/>
          <w:p>
            <w:pPr>
              <w:spacing w:after="20"/>
              <w:ind w:left="20"/>
              <w:jc w:val="both"/>
            </w:pPr>
            <w:r>
              <w:rPr>
                <w:rFonts w:ascii="Times New Roman"/>
                <w:b w:val="false"/>
                <w:i w:val="false"/>
                <w:color w:val="000000"/>
                <w:sz w:val="20"/>
              </w:rPr>
              <w:t>
2. Шапочка-колпак / шапочка клип-берет – 1 шт.*</w:t>
            </w:r>
          </w:p>
          <w:bookmarkEnd w:id="258"/>
          <w:p>
            <w:pPr>
              <w:spacing w:after="20"/>
              <w:ind w:left="20"/>
              <w:jc w:val="both"/>
            </w:pPr>
            <w:r>
              <w:rPr>
                <w:rFonts w:ascii="Times New Roman"/>
                <w:b w:val="false"/>
                <w:i w:val="false"/>
                <w:color w:val="000000"/>
                <w:sz w:val="20"/>
              </w:rPr>
              <w:t>
3. Маска медицинская трехслойная / с угольным фильтром – 1 шт.* Комплекты изготавливаются из нетканого материала типа СМС (Спанбонд-Мелтблаун-Спанбонд) с плотностями 28 г/кв.м и 40 г/кв.м.* Примечание: *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палочек из ламинарии стерильных КПЛ для расширения шейки матки стерильный, одноразовый (длиной 53+2 мм, диаметрами: от 2 до 3 мм, от 3 до 7 мм, от 7 до 10 мм, от 10 до 14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природного сырья морской водоросли Laminaria digidata. Палочка ламинарии представляет собой воздушно-сухую трубочку Laminaria digidata длиной 5-6 см с привязанной нитью. Способ стерилизации: радиационный. Гарантийный срок годности: 3 года со дня стерилизации. Комплект палочек ламинарии стерильных состоит из 5 штук. Каждая палочка находится в отдельной герметичной упаковке в двойном чехле из полиэтиленовой пленки. Каждый индивидуальный комплект включает палочки одного размера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палочек из ламинарии стерильных КПЛ для расширения шейки матки стерильный, одноразовый (длиной 53+2 мм, диаметрами: от 2 до 3 мм, от 3 до 7 мм, от 7 до 10 мм, от 10 до 14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9"/>
          <w:p>
            <w:pPr>
              <w:spacing w:after="20"/>
              <w:ind w:left="20"/>
              <w:jc w:val="both"/>
            </w:pPr>
            <w:r>
              <w:rPr>
                <w:rFonts w:ascii="Times New Roman"/>
                <w:b w:val="false"/>
                <w:i w:val="false"/>
                <w:color w:val="000000"/>
                <w:sz w:val="20"/>
              </w:rPr>
              <w:t>
• Комплект белья "Dolce-Pharm" акушерский для рожениц из нетканого материала, одноразовый, стерильный, КБР – 1:</w:t>
            </w:r>
          </w:p>
          <w:bookmarkEnd w:id="259"/>
          <w:bookmarkStart w:name="z279" w:id="260"/>
          <w:p>
            <w:pPr>
              <w:spacing w:after="20"/>
              <w:ind w:left="20"/>
              <w:jc w:val="both"/>
            </w:pPr>
            <w:r>
              <w:rPr>
                <w:rFonts w:ascii="Times New Roman"/>
                <w:b w:val="false"/>
                <w:i w:val="false"/>
                <w:color w:val="000000"/>
                <w:sz w:val="20"/>
              </w:rPr>
              <w:t>
1. Рубашка для роженицы – 1 шт.</w:t>
            </w:r>
          </w:p>
          <w:bookmarkEnd w:id="260"/>
          <w:bookmarkStart w:name="z280" w:id="261"/>
          <w:p>
            <w:pPr>
              <w:spacing w:after="20"/>
              <w:ind w:left="20"/>
              <w:jc w:val="both"/>
            </w:pPr>
            <w:r>
              <w:rPr>
                <w:rFonts w:ascii="Times New Roman"/>
                <w:b w:val="false"/>
                <w:i w:val="false"/>
                <w:color w:val="000000"/>
                <w:sz w:val="20"/>
              </w:rPr>
              <w:t>
2. Шапочка – колпак / шапочка клип – берет – 1 шт.*</w:t>
            </w:r>
          </w:p>
          <w:bookmarkEnd w:id="261"/>
          <w:bookmarkStart w:name="z281" w:id="262"/>
          <w:p>
            <w:pPr>
              <w:spacing w:after="20"/>
              <w:ind w:left="20"/>
              <w:jc w:val="both"/>
            </w:pPr>
            <w:r>
              <w:rPr>
                <w:rFonts w:ascii="Times New Roman"/>
                <w:b w:val="false"/>
                <w:i w:val="false"/>
                <w:color w:val="000000"/>
                <w:sz w:val="20"/>
              </w:rPr>
              <w:t>
3. Простыня 140*70/80 см – 1 шт.*</w:t>
            </w:r>
          </w:p>
          <w:bookmarkEnd w:id="262"/>
          <w:bookmarkStart w:name="z282" w:id="263"/>
          <w:p>
            <w:pPr>
              <w:spacing w:after="20"/>
              <w:ind w:left="20"/>
              <w:jc w:val="both"/>
            </w:pPr>
            <w:r>
              <w:rPr>
                <w:rFonts w:ascii="Times New Roman"/>
                <w:b w:val="false"/>
                <w:i w:val="false"/>
                <w:color w:val="000000"/>
                <w:sz w:val="20"/>
              </w:rPr>
              <w:t>
4. Салфетка подкладная 70*70/80 см – 1 шт.*</w:t>
            </w:r>
          </w:p>
          <w:bookmarkEnd w:id="263"/>
          <w:bookmarkStart w:name="z283" w:id="264"/>
          <w:p>
            <w:pPr>
              <w:spacing w:after="20"/>
              <w:ind w:left="20"/>
              <w:jc w:val="both"/>
            </w:pPr>
            <w:r>
              <w:rPr>
                <w:rFonts w:ascii="Times New Roman"/>
                <w:b w:val="false"/>
                <w:i w:val="false"/>
                <w:color w:val="000000"/>
                <w:sz w:val="20"/>
              </w:rPr>
              <w:t>
5. Бахилы из нетканого материала высокие или низкие / полиэтиленовые – 1 пара.*</w:t>
            </w:r>
          </w:p>
          <w:bookmarkEnd w:id="264"/>
          <w:bookmarkStart w:name="z284" w:id="265"/>
          <w:p>
            <w:pPr>
              <w:spacing w:after="20"/>
              <w:ind w:left="20"/>
              <w:jc w:val="both"/>
            </w:pPr>
            <w:r>
              <w:rPr>
                <w:rFonts w:ascii="Times New Roman"/>
                <w:b w:val="false"/>
                <w:i w:val="false"/>
                <w:color w:val="000000"/>
                <w:sz w:val="20"/>
              </w:rPr>
              <w:t>
6. Прокладка впитывающая – 2 шт.</w:t>
            </w:r>
          </w:p>
          <w:bookmarkEnd w:id="265"/>
          <w:bookmarkStart w:name="z285" w:id="266"/>
          <w:p>
            <w:pPr>
              <w:spacing w:after="20"/>
              <w:ind w:left="20"/>
              <w:jc w:val="both"/>
            </w:pPr>
            <w:r>
              <w:rPr>
                <w:rFonts w:ascii="Times New Roman"/>
                <w:b w:val="false"/>
                <w:i w:val="false"/>
                <w:color w:val="000000"/>
                <w:sz w:val="20"/>
              </w:rPr>
              <w:t>
7. ПелҰнка – впитывающая 60*40/60/90 см – 1 шт.*</w:t>
            </w:r>
          </w:p>
          <w:bookmarkEnd w:id="266"/>
          <w:p>
            <w:pPr>
              <w:spacing w:after="20"/>
              <w:ind w:left="20"/>
              <w:jc w:val="both"/>
            </w:pPr>
            <w:r>
              <w:rPr>
                <w:rFonts w:ascii="Times New Roman"/>
                <w:b w:val="false"/>
                <w:i w:val="false"/>
                <w:color w:val="000000"/>
                <w:sz w:val="20"/>
              </w:rPr>
              <w:t>
8. Салфетка впитывающая 24*24 / 22*23 / 16*14 см – 2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7"/>
          <w:p>
            <w:pPr>
              <w:spacing w:after="20"/>
              <w:ind w:left="20"/>
              <w:jc w:val="both"/>
            </w:pPr>
            <w:r>
              <w:rPr>
                <w:rFonts w:ascii="Times New Roman"/>
                <w:b w:val="false"/>
                <w:i w:val="false"/>
                <w:color w:val="000000"/>
                <w:sz w:val="20"/>
              </w:rPr>
              <w:t>
1. Простыня 200см х 140см с липким краем – 2 шт.</w:t>
            </w:r>
          </w:p>
          <w:bookmarkEnd w:id="267"/>
          <w:p>
            <w:pPr>
              <w:spacing w:after="20"/>
              <w:ind w:left="20"/>
              <w:jc w:val="both"/>
            </w:pPr>
            <w:r>
              <w:rPr>
                <w:rFonts w:ascii="Times New Roman"/>
                <w:b w:val="false"/>
                <w:i w:val="false"/>
                <w:color w:val="000000"/>
                <w:sz w:val="20"/>
              </w:rPr>
              <w:t>
2. Простыня 80см х 140 см с липким краем – 2шт.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CAST-1, размером 2,5 см х 1,8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состоит из синтетического материала, пропитанного полиуретановой смолой, полимеризующейся и затвердевающей при увлажнении. Легкий, прочный, влагостойкий, воздухопроницаемый, рентгенопрозрачный. Не токсичен и не вызывает аллергии. Бинт полиуретановый ортопедический "MARAI" соответствует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 по технологической документации, утвержденной в установленном порядке. Бинты полиуретановые ортопедические "MARAI" не имеют специфического запаха полиуретановой смолы после полного затвердевания. Без дефектов в виде разрывов, дыр, загрязнений и следов неравномерной пропитки полиуретановой смолой. С поверхности полиуретанового бинта "MARAI" не осыпается и не вымывается полиуретановая смола при смачивании водой. Полиуретановые бинты имеют ровные (без бахромы) технологические кромки. Бинт полиуретановый ортопедический "MARAI" типа CAST-1 имеет длину 180,0 ± 10,0 см и ширину 2,5 ± 0,5 см. Поверхностная плотность не менее 300 г\м и не более 700 г\м. Время смачивания: не более 20 с; Время образования устойчивой формы 4 мин; Остаточная деформация через 10 и 30 мин после изготовления не более 2 мм; Выдерживаемая нагрузка через 10 и 30 мин после изготовления образца не менее 13,7 (1,4) Н (кгс). В комплект с полиуретановым бинтом типа CAST-1 входят подкладочный чулок шириной 2,5 ± 0,5 см, длиной 250,0 ± 15,0 см и подкладочная вата шири-ной 10,0 ± 1,0 см, длиной 250,0 ± 15,0 см. Иммобилизующая повязка из бинтов полиуретановых ортопедических "MARAI" не препятствует рентгенодиагностике, легко и быстро моделируется, полностью затвердевает за 30 минут, при контакте с водой не размокает и не деформируется после высыхания. Каждый бинт намотан на шпулю и упакован во влагонепроницаемый пакет из фольги алюминиевой с вырезом для вскрытия и прочно сваренными краями. Для одноразового использования Срок годности 2 года Упаковка: индивидуальная, герметичная, обеспечивающая сохранность качества полиуретанового бинта в течение срока годности и защиту от воздействия окружающей среды и внешних механических повреждений. Групповая упаковка: 10 шт бинтов в индивидуальной упаковке и комплектующие: подкладочный чулок размером 2,5 см х 2,5 м – 1 шт, подкладочная вата размером 10,0 см х 2,5 м – 1 шт., перчатки одноразовые медицинские нестерильные – 10 пар, бинт медицинский марлевый нестерильный – 2 шт (размером 5,0 м х 10,0 см и 7,0 м х 14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CAST-1, размером 2,5 см х 1,8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состоит из синтетического материала, пропитанного полиуретановой смолой, полимеризующейся и затвердевающей при увлажнении.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"Dolce-Pharm" на инструментальный стол, размер 145*80 см из нетканого материала,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на инструментальный стол прошит по бокам, имеет форму в виде мешка. Размеры длина 145 см, ширина 80 см. Чехол изготавливается из нетканого материала типа СМС (Спанбонд Мелтблаун Спанбонд) с плотностью 40 г/м2 , СММС (Спанбонд Мелтблаун Мелтблаун Спанбонд) с плотностью 40 г/м2, из материала типа Спанлейс с плотностью 68 г/м2 и из ламинированного материала с плотностью 45 г/м2 Чехол поставляется стерильным.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"Dolce-Pharm" на инструментальный стол, размер 145*80 см из нетканого материала,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8"/>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 - 1.1,</w:t>
            </w:r>
          </w:p>
          <w:bookmarkEnd w:id="268"/>
          <w:bookmarkStart w:name="z288" w:id="269"/>
          <w:p>
            <w:pPr>
              <w:spacing w:after="20"/>
              <w:ind w:left="20"/>
              <w:jc w:val="both"/>
            </w:pPr>
            <w:r>
              <w:rPr>
                <w:rFonts w:ascii="Times New Roman"/>
                <w:b w:val="false"/>
                <w:i w:val="false"/>
                <w:color w:val="000000"/>
                <w:sz w:val="20"/>
              </w:rPr>
              <w:t>
1. Простыня на операционный стол 190 см х 160 см – 1 шт.</w:t>
            </w:r>
          </w:p>
          <w:bookmarkEnd w:id="269"/>
          <w:bookmarkStart w:name="z289" w:id="270"/>
          <w:p>
            <w:pPr>
              <w:spacing w:after="20"/>
              <w:ind w:left="20"/>
              <w:jc w:val="both"/>
            </w:pPr>
            <w:r>
              <w:rPr>
                <w:rFonts w:ascii="Times New Roman"/>
                <w:b w:val="false"/>
                <w:i w:val="false"/>
                <w:color w:val="000000"/>
                <w:sz w:val="20"/>
              </w:rPr>
              <w:t>
2. Простыня с адгезивным краем, из нетканого материала 90 см х 80 см – 1 шт.</w:t>
            </w:r>
          </w:p>
          <w:bookmarkEnd w:id="270"/>
          <w:bookmarkStart w:name="z290" w:id="271"/>
          <w:p>
            <w:pPr>
              <w:spacing w:after="20"/>
              <w:ind w:left="20"/>
              <w:jc w:val="both"/>
            </w:pPr>
            <w:r>
              <w:rPr>
                <w:rFonts w:ascii="Times New Roman"/>
                <w:b w:val="false"/>
                <w:i w:val="false"/>
                <w:color w:val="000000"/>
                <w:sz w:val="20"/>
              </w:rPr>
              <w:t>
3. Простыня из нетканого материала 160 см х 100 см, с вырезом 7 см х 40 см и адгезивным краем – 1 шт.</w:t>
            </w:r>
          </w:p>
          <w:bookmarkEnd w:id="271"/>
          <w:bookmarkStart w:name="z291" w:id="272"/>
          <w:p>
            <w:pPr>
              <w:spacing w:after="20"/>
              <w:ind w:left="20"/>
              <w:jc w:val="both"/>
            </w:pPr>
            <w:r>
              <w:rPr>
                <w:rFonts w:ascii="Times New Roman"/>
                <w:b w:val="false"/>
                <w:i w:val="false"/>
                <w:color w:val="000000"/>
                <w:sz w:val="20"/>
              </w:rPr>
              <w:t>
4. Чехол Мейо на инструментальный стол влагонепроницаемый, из нетканого материала 145 см х 80 см – 1 шт.</w:t>
            </w:r>
          </w:p>
          <w:bookmarkEnd w:id="272"/>
          <w:bookmarkStart w:name="z292" w:id="273"/>
          <w:p>
            <w:pPr>
              <w:spacing w:after="20"/>
              <w:ind w:left="20"/>
              <w:jc w:val="both"/>
            </w:pPr>
            <w:r>
              <w:rPr>
                <w:rFonts w:ascii="Times New Roman"/>
                <w:b w:val="false"/>
                <w:i w:val="false"/>
                <w:color w:val="000000"/>
                <w:sz w:val="20"/>
              </w:rPr>
              <w:t>
5. Адгезивная лента операционная, из нетканого материала 10 см х 50 см – 1 шт.</w:t>
            </w:r>
          </w:p>
          <w:bookmarkEnd w:id="273"/>
          <w:p>
            <w:pPr>
              <w:spacing w:after="20"/>
              <w:ind w:left="20"/>
              <w:jc w:val="both"/>
            </w:pPr>
            <w:r>
              <w:rPr>
                <w:rFonts w:ascii="Times New Roman"/>
                <w:b w:val="false"/>
                <w:i w:val="false"/>
                <w:color w:val="000000"/>
                <w:sz w:val="20"/>
              </w:rPr>
              <w:t>
6. Салфетка бумажная впитывающая 22 см х 23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аборта, одноразовый, стерильный - КОБ-26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(спанбонд+спанбонд); нетканое полотно Airlaid из целлюлозных и синтетических волокон; ламинированное нетканое полотно (РЕ+СС).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4"/>
          <w:p>
            <w:pPr>
              <w:spacing w:after="20"/>
              <w:ind w:left="20"/>
              <w:jc w:val="both"/>
            </w:pPr>
            <w:r>
              <w:rPr>
                <w:rFonts w:ascii="Times New Roman"/>
                <w:b w:val="false"/>
                <w:i w:val="false"/>
                <w:color w:val="000000"/>
                <w:sz w:val="20"/>
              </w:rPr>
              <w:t>
Комплект "Нәрия" из нетканого материала для аборта, одноразовый, стерильный - КОБ-26,</w:t>
            </w:r>
          </w:p>
          <w:bookmarkEnd w:id="274"/>
          <w:bookmarkStart w:name="z294" w:id="275"/>
          <w:p>
            <w:pPr>
              <w:spacing w:after="20"/>
              <w:ind w:left="20"/>
              <w:jc w:val="both"/>
            </w:pPr>
            <w:r>
              <w:rPr>
                <w:rFonts w:ascii="Times New Roman"/>
                <w:b w:val="false"/>
                <w:i w:val="false"/>
                <w:color w:val="000000"/>
                <w:sz w:val="20"/>
              </w:rPr>
              <w:t>
1. Простыня операционная 160 х 190см, пл. 40г/м кв. - 1 шт.</w:t>
            </w:r>
          </w:p>
          <w:bookmarkEnd w:id="275"/>
          <w:bookmarkStart w:name="z295" w:id="276"/>
          <w:p>
            <w:pPr>
              <w:spacing w:after="20"/>
              <w:ind w:left="20"/>
              <w:jc w:val="both"/>
            </w:pPr>
            <w:r>
              <w:rPr>
                <w:rFonts w:ascii="Times New Roman"/>
                <w:b w:val="false"/>
                <w:i w:val="false"/>
                <w:color w:val="000000"/>
                <w:sz w:val="20"/>
              </w:rPr>
              <w:t>
2. Подстилка-пеленка впитывающая трехслойная 60 х 60см, пл. 240 г/м кв. - 1 шт.</w:t>
            </w:r>
          </w:p>
          <w:bookmarkEnd w:id="276"/>
          <w:bookmarkStart w:name="z296" w:id="277"/>
          <w:p>
            <w:pPr>
              <w:spacing w:after="20"/>
              <w:ind w:left="20"/>
              <w:jc w:val="both"/>
            </w:pPr>
            <w:r>
              <w:rPr>
                <w:rFonts w:ascii="Times New Roman"/>
                <w:b w:val="false"/>
                <w:i w:val="false"/>
                <w:color w:val="000000"/>
                <w:sz w:val="20"/>
              </w:rPr>
              <w:t>
3. Салфетка впитывающая бумажная 22 х 23см - 4 шт.</w:t>
            </w:r>
          </w:p>
          <w:bookmarkEnd w:id="277"/>
          <w:bookmarkStart w:name="z297" w:id="278"/>
          <w:p>
            <w:pPr>
              <w:spacing w:after="20"/>
              <w:ind w:left="20"/>
              <w:jc w:val="both"/>
            </w:pPr>
            <w:r>
              <w:rPr>
                <w:rFonts w:ascii="Times New Roman"/>
                <w:b w:val="false"/>
                <w:i w:val="false"/>
                <w:color w:val="000000"/>
                <w:sz w:val="20"/>
              </w:rPr>
              <w:t>
4. Рубашка для роженицы размером L, пл. 25 г/м кв. - 1 шт.</w:t>
            </w:r>
          </w:p>
          <w:bookmarkEnd w:id="278"/>
          <w:bookmarkStart w:name="z298" w:id="279"/>
          <w:p>
            <w:pPr>
              <w:spacing w:after="20"/>
              <w:ind w:left="20"/>
              <w:jc w:val="both"/>
            </w:pPr>
            <w:r>
              <w:rPr>
                <w:rFonts w:ascii="Times New Roman"/>
                <w:b w:val="false"/>
                <w:i w:val="false"/>
                <w:color w:val="000000"/>
                <w:sz w:val="20"/>
              </w:rPr>
              <w:t>
5. Прокладка женская гигиеническая - 2 шт.</w:t>
            </w:r>
          </w:p>
          <w:bookmarkEnd w:id="279"/>
          <w:bookmarkStart w:name="z299" w:id="280"/>
          <w:p>
            <w:pPr>
              <w:spacing w:after="20"/>
              <w:ind w:left="20"/>
              <w:jc w:val="both"/>
            </w:pPr>
            <w:r>
              <w:rPr>
                <w:rFonts w:ascii="Times New Roman"/>
                <w:b w:val="false"/>
                <w:i w:val="false"/>
                <w:color w:val="000000"/>
                <w:sz w:val="20"/>
              </w:rPr>
              <w:t>
6. Шапочка клип-берет, пл. 18 г/м кв. - 1 шт.</w:t>
            </w:r>
          </w:p>
          <w:bookmarkEnd w:id="280"/>
          <w:p>
            <w:pPr>
              <w:spacing w:after="20"/>
              <w:ind w:left="20"/>
              <w:jc w:val="both"/>
            </w:pPr>
            <w:r>
              <w:rPr>
                <w:rFonts w:ascii="Times New Roman"/>
                <w:b w:val="false"/>
                <w:i w:val="false"/>
                <w:color w:val="000000"/>
                <w:sz w:val="20"/>
              </w:rPr>
              <w:t>
7. Бахилы высокие 31,5/41,5 х 50см пл. 40 г/м кв.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постельного белья одноразовый стерильный – КПБС, КПБС-1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1"/>
          <w:p>
            <w:pPr>
              <w:spacing w:after="20"/>
              <w:ind w:left="20"/>
              <w:jc w:val="both"/>
            </w:pPr>
            <w:r>
              <w:rPr>
                <w:rFonts w:ascii="Times New Roman"/>
                <w:b w:val="false"/>
                <w:i w:val="false"/>
                <w:color w:val="000000"/>
                <w:sz w:val="20"/>
              </w:rPr>
              <w:t>
Комплект "Нәрия" из нетканого материала постельного белья одноразовый стерильный – КПБС,</w:t>
            </w:r>
          </w:p>
          <w:bookmarkEnd w:id="281"/>
          <w:bookmarkStart w:name="z301" w:id="282"/>
          <w:p>
            <w:pPr>
              <w:spacing w:after="20"/>
              <w:ind w:left="20"/>
              <w:jc w:val="both"/>
            </w:pPr>
            <w:r>
              <w:rPr>
                <w:rFonts w:ascii="Times New Roman"/>
                <w:b w:val="false"/>
                <w:i w:val="false"/>
                <w:color w:val="000000"/>
                <w:sz w:val="20"/>
              </w:rPr>
              <w:t>
1. Наволочка 80 см х 70 см – 1 шт.</w:t>
            </w:r>
          </w:p>
          <w:bookmarkEnd w:id="282"/>
          <w:bookmarkStart w:name="z302" w:id="283"/>
          <w:p>
            <w:pPr>
              <w:spacing w:after="20"/>
              <w:ind w:left="20"/>
              <w:jc w:val="both"/>
            </w:pPr>
            <w:r>
              <w:rPr>
                <w:rFonts w:ascii="Times New Roman"/>
                <w:b w:val="false"/>
                <w:i w:val="false"/>
                <w:color w:val="000000"/>
                <w:sz w:val="20"/>
              </w:rPr>
              <w:t>
2. Простыня 200 см х 160 см – 1 шт.</w:t>
            </w:r>
          </w:p>
          <w:bookmarkEnd w:id="283"/>
          <w:p>
            <w:pPr>
              <w:spacing w:after="20"/>
              <w:ind w:left="20"/>
              <w:jc w:val="both"/>
            </w:pPr>
            <w:r>
              <w:rPr>
                <w:rFonts w:ascii="Times New Roman"/>
                <w:b w:val="false"/>
                <w:i w:val="false"/>
                <w:color w:val="000000"/>
                <w:sz w:val="20"/>
              </w:rPr>
              <w:t>
3. Пододеяльник 200 см х 160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ограничения операционного поля из нетканого материала, одноразовый, стерильный, КООП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4"/>
          <w:p>
            <w:pPr>
              <w:spacing w:after="20"/>
              <w:ind w:left="20"/>
              <w:jc w:val="both"/>
            </w:pPr>
            <w:r>
              <w:rPr>
                <w:rFonts w:ascii="Times New Roman"/>
                <w:b w:val="false"/>
                <w:i w:val="false"/>
                <w:color w:val="000000"/>
                <w:sz w:val="20"/>
              </w:rPr>
              <w:t>
• Комплект белья "Dolce-Pharm" для ограничения операционного поля из нетканого материала, одноразовый, стерильный, КООП:</w:t>
            </w:r>
          </w:p>
          <w:bookmarkEnd w:id="284"/>
          <w:bookmarkStart w:name="z304" w:id="285"/>
          <w:p>
            <w:pPr>
              <w:spacing w:after="20"/>
              <w:ind w:left="20"/>
              <w:jc w:val="both"/>
            </w:pPr>
            <w:r>
              <w:rPr>
                <w:rFonts w:ascii="Times New Roman"/>
                <w:b w:val="false"/>
                <w:i w:val="false"/>
                <w:color w:val="000000"/>
                <w:sz w:val="20"/>
              </w:rPr>
              <w:t>
1. Простыня с адгезивным краем, 160*200/240 см или 140*200 см – 2 шт.*</w:t>
            </w:r>
          </w:p>
          <w:bookmarkEnd w:id="285"/>
          <w:bookmarkStart w:name="z305" w:id="286"/>
          <w:p>
            <w:pPr>
              <w:spacing w:after="20"/>
              <w:ind w:left="20"/>
              <w:jc w:val="both"/>
            </w:pPr>
            <w:r>
              <w:rPr>
                <w:rFonts w:ascii="Times New Roman"/>
                <w:b w:val="false"/>
                <w:i w:val="false"/>
                <w:color w:val="000000"/>
                <w:sz w:val="20"/>
              </w:rPr>
              <w:t>
2. Салфетка с адгезивным краем, 80*70/140 см – 2 шт.*</w:t>
            </w:r>
          </w:p>
          <w:bookmarkEnd w:id="286"/>
          <w:bookmarkStart w:name="z306" w:id="287"/>
          <w:p>
            <w:pPr>
              <w:spacing w:after="20"/>
              <w:ind w:left="20"/>
              <w:jc w:val="both"/>
            </w:pPr>
            <w:r>
              <w:rPr>
                <w:rFonts w:ascii="Times New Roman"/>
                <w:b w:val="false"/>
                <w:i w:val="false"/>
                <w:color w:val="000000"/>
                <w:sz w:val="20"/>
              </w:rPr>
              <w:t>
• Комплект белья "Dolce-Pharm" для ограничения операционного поля из нетканого материала, одноразовый, стерильный, КООП-1:</w:t>
            </w:r>
          </w:p>
          <w:bookmarkEnd w:id="287"/>
          <w:bookmarkStart w:name="z307" w:id="288"/>
          <w:p>
            <w:pPr>
              <w:spacing w:after="20"/>
              <w:ind w:left="20"/>
              <w:jc w:val="both"/>
            </w:pPr>
            <w:r>
              <w:rPr>
                <w:rFonts w:ascii="Times New Roman"/>
                <w:b w:val="false"/>
                <w:i w:val="false"/>
                <w:color w:val="000000"/>
                <w:sz w:val="20"/>
              </w:rPr>
              <w:t>
1. Простыня с адгезивным краем, 160*200/240 см или 140*200 см – 2 шт.*</w:t>
            </w:r>
          </w:p>
          <w:bookmarkEnd w:id="288"/>
          <w:bookmarkStart w:name="z308" w:id="289"/>
          <w:p>
            <w:pPr>
              <w:spacing w:after="20"/>
              <w:ind w:left="20"/>
              <w:jc w:val="both"/>
            </w:pPr>
            <w:r>
              <w:rPr>
                <w:rFonts w:ascii="Times New Roman"/>
                <w:b w:val="false"/>
                <w:i w:val="false"/>
                <w:color w:val="000000"/>
                <w:sz w:val="20"/>
              </w:rPr>
              <w:t>
2. Простыня, 80*70/140 см – 2 шт.*</w:t>
            </w:r>
          </w:p>
          <w:bookmarkEnd w:id="289"/>
          <w:bookmarkStart w:name="z309" w:id="290"/>
          <w:p>
            <w:pPr>
              <w:spacing w:after="20"/>
              <w:ind w:left="20"/>
              <w:jc w:val="both"/>
            </w:pPr>
            <w:r>
              <w:rPr>
                <w:rFonts w:ascii="Times New Roman"/>
                <w:b w:val="false"/>
                <w:i w:val="false"/>
                <w:color w:val="000000"/>
                <w:sz w:val="20"/>
              </w:rPr>
              <w:t>
• Комплект белья "Dolce-Pharm" для ограничения операционного поля из нетканого материала, одноразовый, стерильный, КООП-2:</w:t>
            </w:r>
          </w:p>
          <w:bookmarkEnd w:id="290"/>
          <w:bookmarkStart w:name="z310" w:id="291"/>
          <w:p>
            <w:pPr>
              <w:spacing w:after="20"/>
              <w:ind w:left="20"/>
              <w:jc w:val="both"/>
            </w:pPr>
            <w:r>
              <w:rPr>
                <w:rFonts w:ascii="Times New Roman"/>
                <w:b w:val="false"/>
                <w:i w:val="false"/>
                <w:color w:val="000000"/>
                <w:sz w:val="20"/>
              </w:rPr>
              <w:t>
1. Простыня с адгезивным краем, 160*200/240 см или 140*200 см – 2 шт.*</w:t>
            </w:r>
          </w:p>
          <w:bookmarkEnd w:id="291"/>
          <w:bookmarkStart w:name="z311" w:id="292"/>
          <w:p>
            <w:pPr>
              <w:spacing w:after="20"/>
              <w:ind w:left="20"/>
              <w:jc w:val="both"/>
            </w:pPr>
            <w:r>
              <w:rPr>
                <w:rFonts w:ascii="Times New Roman"/>
                <w:b w:val="false"/>
                <w:i w:val="false"/>
                <w:color w:val="000000"/>
                <w:sz w:val="20"/>
              </w:rPr>
              <w:t>
2. Простыня, 80*70/140 см – 2 шт.*</w:t>
            </w:r>
          </w:p>
          <w:bookmarkEnd w:id="292"/>
          <w:bookmarkStart w:name="z312" w:id="293"/>
          <w:p>
            <w:pPr>
              <w:spacing w:after="20"/>
              <w:ind w:left="20"/>
              <w:jc w:val="both"/>
            </w:pPr>
            <w:r>
              <w:rPr>
                <w:rFonts w:ascii="Times New Roman"/>
                <w:b w:val="false"/>
                <w:i w:val="false"/>
                <w:color w:val="000000"/>
                <w:sz w:val="20"/>
              </w:rPr>
              <w:t>
3. Чехол на инструментальный стол, 145*80 см – 1 шт.</w:t>
            </w:r>
          </w:p>
          <w:bookmarkEnd w:id="293"/>
          <w:bookmarkStart w:name="z313" w:id="294"/>
          <w:p>
            <w:pPr>
              <w:spacing w:after="20"/>
              <w:ind w:left="20"/>
              <w:jc w:val="both"/>
            </w:pPr>
            <w:r>
              <w:rPr>
                <w:rFonts w:ascii="Times New Roman"/>
                <w:b w:val="false"/>
                <w:i w:val="false"/>
                <w:color w:val="000000"/>
                <w:sz w:val="20"/>
              </w:rPr>
              <w:t>
4. Пеленка впитывающая, 60*60/90 см – 1 шт.*</w:t>
            </w:r>
          </w:p>
          <w:bookmarkEnd w:id="294"/>
          <w:p>
            <w:pPr>
              <w:spacing w:after="20"/>
              <w:ind w:left="20"/>
              <w:jc w:val="both"/>
            </w:pPr>
            <w:r>
              <w:rPr>
                <w:rFonts w:ascii="Times New Roman"/>
                <w:b w:val="false"/>
                <w:i w:val="false"/>
                <w:color w:val="000000"/>
                <w:sz w:val="20"/>
              </w:rPr>
              <w:t>
5. Салфетка с адгезивным краем, 80*70/140 см – 2 шт.* Комплект изготавливается из нетканого материала типа СМС (Спанбонд-Мелтблаун-Спанбонд) с плотностями 28 г/кв.м, 40 г/кв.м. * Примечание: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ограничения операционного поля из нетканого материала, одноразовый, стерильный, КООП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операции на голове,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операции на голове, стерильный одноразового применения. Условия хранения: Хранить в сухом помещении при температуре от минус 5°С до плюс 35°С, на стеллажах или на поддонах расстоянии не менее 1 метра от нагревательных приборов, в местах защищенных от прямых солнечных лучей. Влажность не более 80%. Срок годности: 3года.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операции на голове,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ограничения операционного поля из нетканого материала, одноразовый, стерильный, КООП-1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5"/>
          <w:p>
            <w:pPr>
              <w:spacing w:after="20"/>
              <w:ind w:left="20"/>
              <w:jc w:val="both"/>
            </w:pPr>
            <w:r>
              <w:rPr>
                <w:rFonts w:ascii="Times New Roman"/>
                <w:b w:val="false"/>
                <w:i w:val="false"/>
                <w:color w:val="000000"/>
                <w:sz w:val="20"/>
              </w:rPr>
              <w:t>
• Комплект белья "Dolce-Pharm" для ограничения операционного поля из нетканого материала, одноразовый, стерильный, КООП:</w:t>
            </w:r>
          </w:p>
          <w:bookmarkEnd w:id="295"/>
          <w:bookmarkStart w:name="z315" w:id="296"/>
          <w:p>
            <w:pPr>
              <w:spacing w:after="20"/>
              <w:ind w:left="20"/>
              <w:jc w:val="both"/>
            </w:pPr>
            <w:r>
              <w:rPr>
                <w:rFonts w:ascii="Times New Roman"/>
                <w:b w:val="false"/>
                <w:i w:val="false"/>
                <w:color w:val="000000"/>
                <w:sz w:val="20"/>
              </w:rPr>
              <w:t>
1. Простыня с адгезивным краем, 160*200/240 см или 140*200 см – 2 шт.*</w:t>
            </w:r>
          </w:p>
          <w:bookmarkEnd w:id="296"/>
          <w:bookmarkStart w:name="z316" w:id="297"/>
          <w:p>
            <w:pPr>
              <w:spacing w:after="20"/>
              <w:ind w:left="20"/>
              <w:jc w:val="both"/>
            </w:pPr>
            <w:r>
              <w:rPr>
                <w:rFonts w:ascii="Times New Roman"/>
                <w:b w:val="false"/>
                <w:i w:val="false"/>
                <w:color w:val="000000"/>
                <w:sz w:val="20"/>
              </w:rPr>
              <w:t>
2. Салфетка с адгезивным краем, 80*70/140 см – 2 шт.*</w:t>
            </w:r>
          </w:p>
          <w:bookmarkEnd w:id="297"/>
          <w:bookmarkStart w:name="z317" w:id="298"/>
          <w:p>
            <w:pPr>
              <w:spacing w:after="20"/>
              <w:ind w:left="20"/>
              <w:jc w:val="both"/>
            </w:pPr>
            <w:r>
              <w:rPr>
                <w:rFonts w:ascii="Times New Roman"/>
                <w:b w:val="false"/>
                <w:i w:val="false"/>
                <w:color w:val="000000"/>
                <w:sz w:val="20"/>
              </w:rPr>
              <w:t>
• Комплект белья "Dolce-Pharm" для ограничения операционного поля из нетканого материала, одноразовый, стерильный, КООП-1:</w:t>
            </w:r>
          </w:p>
          <w:bookmarkEnd w:id="298"/>
          <w:bookmarkStart w:name="z318" w:id="299"/>
          <w:p>
            <w:pPr>
              <w:spacing w:after="20"/>
              <w:ind w:left="20"/>
              <w:jc w:val="both"/>
            </w:pPr>
            <w:r>
              <w:rPr>
                <w:rFonts w:ascii="Times New Roman"/>
                <w:b w:val="false"/>
                <w:i w:val="false"/>
                <w:color w:val="000000"/>
                <w:sz w:val="20"/>
              </w:rPr>
              <w:t>
1. Простыня с адгезивным краем, 160*200/240 см или 140*200 см – 2 шт.*</w:t>
            </w:r>
          </w:p>
          <w:bookmarkEnd w:id="299"/>
          <w:bookmarkStart w:name="z319" w:id="300"/>
          <w:p>
            <w:pPr>
              <w:spacing w:after="20"/>
              <w:ind w:left="20"/>
              <w:jc w:val="both"/>
            </w:pPr>
            <w:r>
              <w:rPr>
                <w:rFonts w:ascii="Times New Roman"/>
                <w:b w:val="false"/>
                <w:i w:val="false"/>
                <w:color w:val="000000"/>
                <w:sz w:val="20"/>
              </w:rPr>
              <w:t>
2. Простыня, 80*70/140 см – 2 шт.*</w:t>
            </w:r>
          </w:p>
          <w:bookmarkEnd w:id="300"/>
          <w:bookmarkStart w:name="z320" w:id="301"/>
          <w:p>
            <w:pPr>
              <w:spacing w:after="20"/>
              <w:ind w:left="20"/>
              <w:jc w:val="both"/>
            </w:pPr>
            <w:r>
              <w:rPr>
                <w:rFonts w:ascii="Times New Roman"/>
                <w:b w:val="false"/>
                <w:i w:val="false"/>
                <w:color w:val="000000"/>
                <w:sz w:val="20"/>
              </w:rPr>
              <w:t>
• Комплект белья "Dolce-Pharm" для ограничения операционного поля из нетканого материала, одноразовый, стерильный, КООП-2:</w:t>
            </w:r>
          </w:p>
          <w:bookmarkEnd w:id="301"/>
          <w:bookmarkStart w:name="z321" w:id="302"/>
          <w:p>
            <w:pPr>
              <w:spacing w:after="20"/>
              <w:ind w:left="20"/>
              <w:jc w:val="both"/>
            </w:pPr>
            <w:r>
              <w:rPr>
                <w:rFonts w:ascii="Times New Roman"/>
                <w:b w:val="false"/>
                <w:i w:val="false"/>
                <w:color w:val="000000"/>
                <w:sz w:val="20"/>
              </w:rPr>
              <w:t>
1. Простыня с адгезивным краем, 160*200/240 см или 140*200 см – 2 шт.*</w:t>
            </w:r>
          </w:p>
          <w:bookmarkEnd w:id="302"/>
          <w:bookmarkStart w:name="z322" w:id="303"/>
          <w:p>
            <w:pPr>
              <w:spacing w:after="20"/>
              <w:ind w:left="20"/>
              <w:jc w:val="both"/>
            </w:pPr>
            <w:r>
              <w:rPr>
                <w:rFonts w:ascii="Times New Roman"/>
                <w:b w:val="false"/>
                <w:i w:val="false"/>
                <w:color w:val="000000"/>
                <w:sz w:val="20"/>
              </w:rPr>
              <w:t>
2. Простыня, 80*70/140 см – 2 шт.*</w:t>
            </w:r>
          </w:p>
          <w:bookmarkEnd w:id="303"/>
          <w:bookmarkStart w:name="z323" w:id="304"/>
          <w:p>
            <w:pPr>
              <w:spacing w:after="20"/>
              <w:ind w:left="20"/>
              <w:jc w:val="both"/>
            </w:pPr>
            <w:r>
              <w:rPr>
                <w:rFonts w:ascii="Times New Roman"/>
                <w:b w:val="false"/>
                <w:i w:val="false"/>
                <w:color w:val="000000"/>
                <w:sz w:val="20"/>
              </w:rPr>
              <w:t>
3. Чехол на инструментальный стол, 145*80 см – 1 шт.</w:t>
            </w:r>
          </w:p>
          <w:bookmarkEnd w:id="304"/>
          <w:bookmarkStart w:name="z324" w:id="305"/>
          <w:p>
            <w:pPr>
              <w:spacing w:after="20"/>
              <w:ind w:left="20"/>
              <w:jc w:val="both"/>
            </w:pPr>
            <w:r>
              <w:rPr>
                <w:rFonts w:ascii="Times New Roman"/>
                <w:b w:val="false"/>
                <w:i w:val="false"/>
                <w:color w:val="000000"/>
                <w:sz w:val="20"/>
              </w:rPr>
              <w:t>
4. Пеленка впитывающая, 60*60/90 см – 1 шт.*</w:t>
            </w:r>
          </w:p>
          <w:bookmarkEnd w:id="305"/>
          <w:p>
            <w:pPr>
              <w:spacing w:after="20"/>
              <w:ind w:left="20"/>
              <w:jc w:val="both"/>
            </w:pPr>
            <w:r>
              <w:rPr>
                <w:rFonts w:ascii="Times New Roman"/>
                <w:b w:val="false"/>
                <w:i w:val="false"/>
                <w:color w:val="000000"/>
                <w:sz w:val="20"/>
              </w:rPr>
              <w:t>
5. Салфетка с адгезивным краем, 80*70/140 см – 2 шт.* Комплект изготавливается из нетканого материала типа СМС (Спанбонд-Мелтблаун-Спанбонд) с плотностями 28 г/кв.м, 40 г/кв.м. * Примечание: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ограничения операционного поля из нетканого материала, одноразовый, стерильный, КООП-1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6"/>
          <w:p>
            <w:pPr>
              <w:spacing w:after="20"/>
              <w:ind w:left="20"/>
              <w:jc w:val="both"/>
            </w:pPr>
            <w:r>
              <w:rPr>
                <w:rFonts w:ascii="Times New Roman"/>
                <w:b w:val="false"/>
                <w:i w:val="false"/>
                <w:color w:val="000000"/>
                <w:sz w:val="20"/>
              </w:rPr>
              <w:t>
• Комплект белья "Dolce-Pharm" акушерский для рожениц из нетканого материала, одноразовый, стерильный, КБР – 2:</w:t>
            </w:r>
          </w:p>
          <w:bookmarkEnd w:id="306"/>
          <w:bookmarkStart w:name="z326" w:id="307"/>
          <w:p>
            <w:pPr>
              <w:spacing w:after="20"/>
              <w:ind w:left="20"/>
              <w:jc w:val="both"/>
            </w:pPr>
            <w:r>
              <w:rPr>
                <w:rFonts w:ascii="Times New Roman"/>
                <w:b w:val="false"/>
                <w:i w:val="false"/>
                <w:color w:val="000000"/>
                <w:sz w:val="20"/>
              </w:rPr>
              <w:t>
1. Рубашка для роженицы – 1 шт.</w:t>
            </w:r>
          </w:p>
          <w:bookmarkEnd w:id="307"/>
          <w:bookmarkStart w:name="z327" w:id="308"/>
          <w:p>
            <w:pPr>
              <w:spacing w:after="20"/>
              <w:ind w:left="20"/>
              <w:jc w:val="both"/>
            </w:pPr>
            <w:r>
              <w:rPr>
                <w:rFonts w:ascii="Times New Roman"/>
                <w:b w:val="false"/>
                <w:i w:val="false"/>
                <w:color w:val="000000"/>
                <w:sz w:val="20"/>
              </w:rPr>
              <w:t>
2. Шапочка – колпак / шапочка клип – берет – 1 шт.*</w:t>
            </w:r>
          </w:p>
          <w:bookmarkEnd w:id="308"/>
          <w:bookmarkStart w:name="z328" w:id="309"/>
          <w:p>
            <w:pPr>
              <w:spacing w:after="20"/>
              <w:ind w:left="20"/>
              <w:jc w:val="both"/>
            </w:pPr>
            <w:r>
              <w:rPr>
                <w:rFonts w:ascii="Times New Roman"/>
                <w:b w:val="false"/>
                <w:i w:val="false"/>
                <w:color w:val="000000"/>
                <w:sz w:val="20"/>
              </w:rPr>
              <w:t>
3. Простыня 140*70/80 см – 1 шт.*</w:t>
            </w:r>
          </w:p>
          <w:bookmarkEnd w:id="309"/>
          <w:bookmarkStart w:name="z329" w:id="310"/>
          <w:p>
            <w:pPr>
              <w:spacing w:after="20"/>
              <w:ind w:left="20"/>
              <w:jc w:val="both"/>
            </w:pPr>
            <w:r>
              <w:rPr>
                <w:rFonts w:ascii="Times New Roman"/>
                <w:b w:val="false"/>
                <w:i w:val="false"/>
                <w:color w:val="000000"/>
                <w:sz w:val="20"/>
              </w:rPr>
              <w:t>
4. Салфетка подкладная 70*70/80 см – 1 шт.*</w:t>
            </w:r>
          </w:p>
          <w:bookmarkEnd w:id="310"/>
          <w:bookmarkStart w:name="z330" w:id="311"/>
          <w:p>
            <w:pPr>
              <w:spacing w:after="20"/>
              <w:ind w:left="20"/>
              <w:jc w:val="both"/>
            </w:pPr>
            <w:r>
              <w:rPr>
                <w:rFonts w:ascii="Times New Roman"/>
                <w:b w:val="false"/>
                <w:i w:val="false"/>
                <w:color w:val="000000"/>
                <w:sz w:val="20"/>
              </w:rPr>
              <w:t>
5. Бахилы из нетканого материала высокие или низкие / полиэтиленовые – 1 пара.*</w:t>
            </w:r>
          </w:p>
          <w:bookmarkEnd w:id="311"/>
          <w:bookmarkStart w:name="z331" w:id="312"/>
          <w:p>
            <w:pPr>
              <w:spacing w:after="20"/>
              <w:ind w:left="20"/>
              <w:jc w:val="both"/>
            </w:pPr>
            <w:r>
              <w:rPr>
                <w:rFonts w:ascii="Times New Roman"/>
                <w:b w:val="false"/>
                <w:i w:val="false"/>
                <w:color w:val="000000"/>
                <w:sz w:val="20"/>
              </w:rPr>
              <w:t>
6. Прокладка впитывающая – 2 шт.</w:t>
            </w:r>
          </w:p>
          <w:bookmarkEnd w:id="312"/>
          <w:p>
            <w:pPr>
              <w:spacing w:after="20"/>
              <w:ind w:left="20"/>
              <w:jc w:val="both"/>
            </w:pPr>
            <w:r>
              <w:rPr>
                <w:rFonts w:ascii="Times New Roman"/>
                <w:b w:val="false"/>
                <w:i w:val="false"/>
                <w:color w:val="000000"/>
                <w:sz w:val="20"/>
              </w:rPr>
              <w:t>
7. ПелҰнка – впитывающая 60*40/60/90 см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большая операционная из нетканого материала одноразовая стерильная размерами 160х190см,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3"/>
          <w:p>
            <w:pPr>
              <w:spacing w:after="20"/>
              <w:ind w:left="20"/>
              <w:jc w:val="both"/>
            </w:pPr>
            <w:r>
              <w:rPr>
                <w:rFonts w:ascii="Times New Roman"/>
                <w:b w:val="false"/>
                <w:i w:val="false"/>
                <w:color w:val="000000"/>
                <w:sz w:val="20"/>
              </w:rPr>
              <w:t>
• Комплект белья "Dolce-Pharm" акушерский для рожениц из нетканого материала, одноразовый, стерильный, КБР – 4:</w:t>
            </w:r>
          </w:p>
          <w:bookmarkEnd w:id="313"/>
          <w:bookmarkStart w:name="z333" w:id="314"/>
          <w:p>
            <w:pPr>
              <w:spacing w:after="20"/>
              <w:ind w:left="20"/>
              <w:jc w:val="both"/>
            </w:pPr>
            <w:r>
              <w:rPr>
                <w:rFonts w:ascii="Times New Roman"/>
                <w:b w:val="false"/>
                <w:i w:val="false"/>
                <w:color w:val="000000"/>
                <w:sz w:val="20"/>
              </w:rPr>
              <w:t>
1. Рубашка для роженицы – 1 шт.</w:t>
            </w:r>
          </w:p>
          <w:bookmarkEnd w:id="314"/>
          <w:bookmarkStart w:name="z334" w:id="315"/>
          <w:p>
            <w:pPr>
              <w:spacing w:after="20"/>
              <w:ind w:left="20"/>
              <w:jc w:val="both"/>
            </w:pPr>
            <w:r>
              <w:rPr>
                <w:rFonts w:ascii="Times New Roman"/>
                <w:b w:val="false"/>
                <w:i w:val="false"/>
                <w:color w:val="000000"/>
                <w:sz w:val="20"/>
              </w:rPr>
              <w:t>
2. Шапочка – колпак / шапочка клип – берет – 1 шт.*</w:t>
            </w:r>
          </w:p>
          <w:bookmarkEnd w:id="315"/>
          <w:bookmarkStart w:name="z335" w:id="316"/>
          <w:p>
            <w:pPr>
              <w:spacing w:after="20"/>
              <w:ind w:left="20"/>
              <w:jc w:val="both"/>
            </w:pPr>
            <w:r>
              <w:rPr>
                <w:rFonts w:ascii="Times New Roman"/>
                <w:b w:val="false"/>
                <w:i w:val="false"/>
                <w:color w:val="000000"/>
                <w:sz w:val="20"/>
              </w:rPr>
              <w:t>
3. Простыня 140*70/80 см – 1 шт.*</w:t>
            </w:r>
          </w:p>
          <w:bookmarkEnd w:id="316"/>
          <w:bookmarkStart w:name="z336" w:id="317"/>
          <w:p>
            <w:pPr>
              <w:spacing w:after="20"/>
              <w:ind w:left="20"/>
              <w:jc w:val="both"/>
            </w:pPr>
            <w:r>
              <w:rPr>
                <w:rFonts w:ascii="Times New Roman"/>
                <w:b w:val="false"/>
                <w:i w:val="false"/>
                <w:color w:val="000000"/>
                <w:sz w:val="20"/>
              </w:rPr>
              <w:t>
4. Салфетка подкладная 70*70/80 см – 1 шт.*</w:t>
            </w:r>
          </w:p>
          <w:bookmarkEnd w:id="317"/>
          <w:p>
            <w:pPr>
              <w:spacing w:after="20"/>
              <w:ind w:left="20"/>
              <w:jc w:val="both"/>
            </w:pPr>
            <w:r>
              <w:rPr>
                <w:rFonts w:ascii="Times New Roman"/>
                <w:b w:val="false"/>
                <w:i w:val="false"/>
                <w:color w:val="000000"/>
                <w:sz w:val="20"/>
              </w:rPr>
              <w:t>
5. Бахилы из нетканого материала высокие или низкие / полиэтиленовые – 1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8"/>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w:t>
            </w:r>
          </w:p>
          <w:bookmarkEnd w:id="318"/>
          <w:bookmarkStart w:name="z338" w:id="319"/>
          <w:p>
            <w:pPr>
              <w:spacing w:after="20"/>
              <w:ind w:left="20"/>
              <w:jc w:val="both"/>
            </w:pPr>
            <w:r>
              <w:rPr>
                <w:rFonts w:ascii="Times New Roman"/>
                <w:b w:val="false"/>
                <w:i w:val="false"/>
                <w:color w:val="000000"/>
                <w:sz w:val="20"/>
              </w:rPr>
              <w:t>
1. Простыня 140*70/80 см – 1 шт.*</w:t>
            </w:r>
          </w:p>
          <w:bookmarkEnd w:id="319"/>
          <w:bookmarkStart w:name="z339" w:id="320"/>
          <w:p>
            <w:pPr>
              <w:spacing w:after="20"/>
              <w:ind w:left="20"/>
              <w:jc w:val="both"/>
            </w:pPr>
            <w:r>
              <w:rPr>
                <w:rFonts w:ascii="Times New Roman"/>
                <w:b w:val="false"/>
                <w:i w:val="false"/>
                <w:color w:val="000000"/>
                <w:sz w:val="20"/>
              </w:rPr>
              <w:t>
2. Салфетка подкладная 70*70/80 см – 2 шт.*</w:t>
            </w:r>
          </w:p>
          <w:bookmarkEnd w:id="320"/>
          <w:bookmarkStart w:name="z340" w:id="321"/>
          <w:p>
            <w:pPr>
              <w:spacing w:after="20"/>
              <w:ind w:left="20"/>
              <w:jc w:val="both"/>
            </w:pPr>
            <w:r>
              <w:rPr>
                <w:rFonts w:ascii="Times New Roman"/>
                <w:b w:val="false"/>
                <w:i w:val="false"/>
                <w:color w:val="000000"/>
                <w:sz w:val="20"/>
              </w:rPr>
              <w:t>
3. ПелҰнка – впитывающая 60*40/60/90 см – 1 шт.*</w:t>
            </w:r>
          </w:p>
          <w:bookmarkEnd w:id="321"/>
          <w:bookmarkStart w:name="z341" w:id="322"/>
          <w:p>
            <w:pPr>
              <w:spacing w:after="20"/>
              <w:ind w:left="20"/>
              <w:jc w:val="both"/>
            </w:pPr>
            <w:r>
              <w:rPr>
                <w:rFonts w:ascii="Times New Roman"/>
                <w:b w:val="false"/>
                <w:i w:val="false"/>
                <w:color w:val="000000"/>
                <w:sz w:val="20"/>
              </w:rPr>
              <w:t>
4. Рубашка для роженицы – 1 шт. 5. Шапочка – колпак / шапочка клип – берет – 1 шт.*</w:t>
            </w:r>
          </w:p>
          <w:bookmarkEnd w:id="322"/>
          <w:bookmarkStart w:name="z342" w:id="323"/>
          <w:p>
            <w:pPr>
              <w:spacing w:after="20"/>
              <w:ind w:left="20"/>
              <w:jc w:val="both"/>
            </w:pPr>
            <w:r>
              <w:rPr>
                <w:rFonts w:ascii="Times New Roman"/>
                <w:b w:val="false"/>
                <w:i w:val="false"/>
                <w:color w:val="000000"/>
                <w:sz w:val="20"/>
              </w:rPr>
              <w:t>
6. Салфетка впитывающая 20*20 / 24*24 / 22*23 см – 2 шт.*</w:t>
            </w:r>
          </w:p>
          <w:bookmarkEnd w:id="323"/>
          <w:bookmarkStart w:name="z343" w:id="324"/>
          <w:p>
            <w:pPr>
              <w:spacing w:after="20"/>
              <w:ind w:left="20"/>
              <w:jc w:val="both"/>
            </w:pPr>
            <w:r>
              <w:rPr>
                <w:rFonts w:ascii="Times New Roman"/>
                <w:b w:val="false"/>
                <w:i w:val="false"/>
                <w:color w:val="000000"/>
                <w:sz w:val="20"/>
              </w:rPr>
              <w:t>
7. Бахилы из нетканого материала высокие или низкие / полиэтиленовые – 1 пара.*</w:t>
            </w:r>
          </w:p>
          <w:bookmarkEnd w:id="324"/>
          <w:bookmarkStart w:name="z344" w:id="325"/>
          <w:p>
            <w:pPr>
              <w:spacing w:after="20"/>
              <w:ind w:left="20"/>
              <w:jc w:val="both"/>
            </w:pPr>
            <w:r>
              <w:rPr>
                <w:rFonts w:ascii="Times New Roman"/>
                <w:b w:val="false"/>
                <w:i w:val="false"/>
                <w:color w:val="000000"/>
                <w:sz w:val="20"/>
              </w:rPr>
              <w:t>
8. Маска медицинская трехслойная / с угольным фильтром – 1шт.*</w:t>
            </w:r>
          </w:p>
          <w:bookmarkEnd w:id="325"/>
          <w:p>
            <w:pPr>
              <w:spacing w:after="20"/>
              <w:ind w:left="20"/>
              <w:jc w:val="both"/>
            </w:pPr>
            <w:r>
              <w:rPr>
                <w:rFonts w:ascii="Times New Roman"/>
                <w:b w:val="false"/>
                <w:i w:val="false"/>
                <w:color w:val="000000"/>
                <w:sz w:val="20"/>
              </w:rPr>
              <w:t>
9. Прокладка впитывающая – 2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Эденорм 5 % капли глазные стерильные 8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 описание изделия: Натрия хлорид (5.0%), динатрия ЭДТА, натрия N-гидроксиметил глицинат, поливинилпирролидон К12, 2-гидроксиэтилцеллюлоза, полиэтиленгликоль, полиоксиэтилен-полиоксипропилен кополимер, натрия гидрофосфат, вода очищенная. Область применения - Лечение отека роговицы. Условия хранения - Не хранить при температуре выше 25°C. Срок годности - 2 года . Не использовать содержимое через 30 дней после открытия флакона. Не применять после истечения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Эденорм 5 % капли глазные стерильные 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CAST-2, размером 5,0 см х 3,6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состоит из синтетического материала, пропитанного полиуретановой смолой, полимеризующейся и затвердевающей при увлажнении. Легкий, прочный, влагостойкий, воздухопроницаемый, рентгенопрозрачный. Не токсичен и не вызывает аллергии. Бинт полиуретановый ортопедический "MARAI" соответствует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 по технологической документации, утвержденной в установленном порядке. Бинты полиуретановые ортопедические "MARAI" не имеют специфического запаха полиуретановой смолы после полного затвердевания. Без дефектов в виде разрывов, дыр, загрязнений и следов неравномерной пропитки полиуретановой смолой. С поверхности полиуретанового бинта "MARAI" не осыпается и не вымывается полиуретановая смола при смачивании водой. Полиуретановые бинты имеют ровные (без бахромы) технологические кромки. Бинт полиуретановый ортопедический "MARAI" типа CAST-2 имеет длину 360,0 ± 20,0 см и ширину 5,0 ± 1,0 см. Поверхностная плотность не менее 300 г\м и не более 700 г\м. Время смачивания: не более 20 с; Время образования устойчивой формы 4 мин; Остаточная деформация через 10 и 30 мин после изготовления не более 2 мм; Выдерживаемая нагрузка через 10 и 30 мин после изготовления образца не менее 13,7 (1,4) Н (кгс). В комплект с полиуретановым бинтом типа CAST-2 входят подкладочный чулок шириной 5,0 ± 1,0 см, длиной 5,0 м ± 30,0 см и подкладочная вата шириной 10,0 ± 1,0 см, длиной 5,0 м ± 30,0 см. Иммобилизующая повязка из бинтов полиуретановых ортопедических "MARAI" не препятствует рентгенодиагностике, легко и быстро моделируется, полностью затвердевает за 30 минут, при контакте с водой не размокает и не деформируется после высыхания. Каждый бинт намотан на шпулю и упакован во влагонепроницаемый пакет из фольги алюминиевой с вырезом для вскрытия и прочно сваренными краями. Для одноразового использования Срок годности 2 года Упаковка: индивидуальная, герметичная, обеспечивающая сохранность качества полиуретанового бинта в течение срока годности и защиту от воздействия окружающей среды и внешних механических повреждений. Групповая упаковка: 10 шт бинтов в индивидуальной упаковке и комплектующие: подкладочный чулок размером 5,0 см х 5,0 м – 1 шт, подкладочная вата размером 10,0 см х 5,0 м – 1 шт., перчатки одноразовые медицинские нестерильные – 10 пар, бинт медицинский марлевый нестерильный – 2 шт (размером 5,0 м х 10,0 см и 7,0 м х 14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CAST-2, размером 5,0 см х 3,6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состоит из синтетического материала, пропитанного полиуретановой смолой, полимеризующейся и затвердевающей при увлажнении.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6"/>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w:t>
            </w:r>
          </w:p>
          <w:bookmarkEnd w:id="326"/>
          <w:bookmarkStart w:name="z346" w:id="327"/>
          <w:p>
            <w:pPr>
              <w:spacing w:after="20"/>
              <w:ind w:left="20"/>
              <w:jc w:val="both"/>
            </w:pPr>
            <w:r>
              <w:rPr>
                <w:rFonts w:ascii="Times New Roman"/>
                <w:b w:val="false"/>
                <w:i w:val="false"/>
                <w:color w:val="000000"/>
                <w:sz w:val="20"/>
              </w:rPr>
              <w:t>
2. Простыня стерильная с адгезивным краем, размер 240*160см.</w:t>
            </w:r>
          </w:p>
          <w:bookmarkEnd w:id="327"/>
          <w:bookmarkStart w:name="z347" w:id="328"/>
          <w:p>
            <w:pPr>
              <w:spacing w:after="20"/>
              <w:ind w:left="20"/>
              <w:jc w:val="both"/>
            </w:pPr>
            <w:r>
              <w:rPr>
                <w:rFonts w:ascii="Times New Roman"/>
                <w:b w:val="false"/>
                <w:i w:val="false"/>
                <w:color w:val="000000"/>
                <w:sz w:val="20"/>
              </w:rPr>
              <w:t>
3. Простыня стерильная большая операционная, размер 190*160см.</w:t>
            </w:r>
          </w:p>
          <w:bookmarkEnd w:id="328"/>
          <w:bookmarkStart w:name="z348" w:id="329"/>
          <w:p>
            <w:pPr>
              <w:spacing w:after="20"/>
              <w:ind w:left="20"/>
              <w:jc w:val="both"/>
            </w:pPr>
            <w:r>
              <w:rPr>
                <w:rFonts w:ascii="Times New Roman"/>
                <w:b w:val="false"/>
                <w:i w:val="false"/>
                <w:color w:val="000000"/>
                <w:sz w:val="20"/>
              </w:rPr>
              <w:t>
4. Простыня стерильная с адгезивным краем, размер 160*180см.</w:t>
            </w:r>
          </w:p>
          <w:bookmarkEnd w:id="329"/>
          <w:bookmarkStart w:name="z349" w:id="330"/>
          <w:p>
            <w:pPr>
              <w:spacing w:after="20"/>
              <w:ind w:left="20"/>
              <w:jc w:val="both"/>
            </w:pPr>
            <w:r>
              <w:rPr>
                <w:rFonts w:ascii="Times New Roman"/>
                <w:b w:val="false"/>
                <w:i w:val="false"/>
                <w:color w:val="000000"/>
                <w:sz w:val="20"/>
              </w:rPr>
              <w:t>
5. Простыня стерильная малая операционная, размер 120*160см.</w:t>
            </w:r>
          </w:p>
          <w:bookmarkEnd w:id="330"/>
          <w:bookmarkStart w:name="z350" w:id="331"/>
          <w:p>
            <w:pPr>
              <w:spacing w:after="20"/>
              <w:ind w:left="20"/>
              <w:jc w:val="both"/>
            </w:pPr>
            <w:r>
              <w:rPr>
                <w:rFonts w:ascii="Times New Roman"/>
                <w:b w:val="false"/>
                <w:i w:val="false"/>
                <w:color w:val="000000"/>
                <w:sz w:val="20"/>
              </w:rPr>
              <w:t>
6. Простыня стерильная впитывающая, размер 140*110см.</w:t>
            </w:r>
          </w:p>
          <w:bookmarkEnd w:id="331"/>
          <w:bookmarkStart w:name="z351" w:id="332"/>
          <w:p>
            <w:pPr>
              <w:spacing w:after="20"/>
              <w:ind w:left="20"/>
              <w:jc w:val="both"/>
            </w:pPr>
            <w:r>
              <w:rPr>
                <w:rFonts w:ascii="Times New Roman"/>
                <w:b w:val="false"/>
                <w:i w:val="false"/>
                <w:color w:val="000000"/>
                <w:sz w:val="20"/>
              </w:rPr>
              <w:t>
7. Простыня стерильная операционная, размер 100*80см.</w:t>
            </w:r>
          </w:p>
          <w:bookmarkEnd w:id="332"/>
          <w:bookmarkStart w:name="z352" w:id="333"/>
          <w:p>
            <w:pPr>
              <w:spacing w:after="20"/>
              <w:ind w:left="20"/>
              <w:jc w:val="both"/>
            </w:pPr>
            <w:r>
              <w:rPr>
                <w:rFonts w:ascii="Times New Roman"/>
                <w:b w:val="false"/>
                <w:i w:val="false"/>
                <w:color w:val="000000"/>
                <w:sz w:val="20"/>
              </w:rPr>
              <w:t>
8. Простыня стерильная с адгезивным краем, размер 90*80см, количество - 2 шт.</w:t>
            </w:r>
          </w:p>
          <w:bookmarkEnd w:id="333"/>
          <w:bookmarkStart w:name="z353" w:id="334"/>
          <w:p>
            <w:pPr>
              <w:spacing w:after="20"/>
              <w:ind w:left="20"/>
              <w:jc w:val="both"/>
            </w:pPr>
            <w:r>
              <w:rPr>
                <w:rFonts w:ascii="Times New Roman"/>
                <w:b w:val="false"/>
                <w:i w:val="false"/>
                <w:color w:val="000000"/>
                <w:sz w:val="20"/>
              </w:rPr>
              <w:t>
9. Простыня стерильная с периниальным покрытием, с вырезом, размер 230*180см.</w:t>
            </w:r>
          </w:p>
          <w:bookmarkEnd w:id="334"/>
          <w:bookmarkStart w:name="z354" w:id="335"/>
          <w:p>
            <w:pPr>
              <w:spacing w:after="20"/>
              <w:ind w:left="20"/>
              <w:jc w:val="both"/>
            </w:pPr>
            <w:r>
              <w:rPr>
                <w:rFonts w:ascii="Times New Roman"/>
                <w:b w:val="false"/>
                <w:i w:val="false"/>
                <w:color w:val="000000"/>
                <w:sz w:val="20"/>
              </w:rPr>
              <w:t>
10. Простыня стерильная, торакальная, с отверстием и с карманом-приемником, размер 330*300/200см.</w:t>
            </w:r>
          </w:p>
          <w:bookmarkEnd w:id="335"/>
          <w:bookmarkStart w:name="z355" w:id="336"/>
          <w:p>
            <w:pPr>
              <w:spacing w:after="20"/>
              <w:ind w:left="20"/>
              <w:jc w:val="both"/>
            </w:pPr>
            <w:r>
              <w:rPr>
                <w:rFonts w:ascii="Times New Roman"/>
                <w:b w:val="false"/>
                <w:i w:val="false"/>
                <w:color w:val="000000"/>
                <w:sz w:val="20"/>
              </w:rPr>
              <w:t>
11. Простыня стерильная операционная 250*160см с отверстием 28*32 см с карманом, отводом и инцизионной пленкой.</w:t>
            </w:r>
          </w:p>
          <w:bookmarkEnd w:id="336"/>
          <w:bookmarkStart w:name="z356" w:id="337"/>
          <w:p>
            <w:pPr>
              <w:spacing w:after="20"/>
              <w:ind w:left="20"/>
              <w:jc w:val="both"/>
            </w:pPr>
            <w:r>
              <w:rPr>
                <w:rFonts w:ascii="Times New Roman"/>
                <w:b w:val="false"/>
                <w:i w:val="false"/>
                <w:color w:val="000000"/>
                <w:sz w:val="20"/>
              </w:rPr>
              <w:t>
12. Простыня стерильная с вырезом, размер 250*180см.</w:t>
            </w:r>
          </w:p>
          <w:bookmarkEnd w:id="337"/>
          <w:bookmarkStart w:name="z357" w:id="338"/>
          <w:p>
            <w:pPr>
              <w:spacing w:after="20"/>
              <w:ind w:left="20"/>
              <w:jc w:val="both"/>
            </w:pPr>
            <w:r>
              <w:rPr>
                <w:rFonts w:ascii="Times New Roman"/>
                <w:b w:val="false"/>
                <w:i w:val="false"/>
                <w:color w:val="000000"/>
                <w:sz w:val="20"/>
              </w:rPr>
              <w:t>
13. Простыня стерильная для лапароскопии с отверстием, размер 32*28см, инцизионная пленка, липучка (карманы), размер 280*180см .</w:t>
            </w:r>
          </w:p>
          <w:bookmarkEnd w:id="338"/>
          <w:bookmarkStart w:name="z358" w:id="339"/>
          <w:p>
            <w:pPr>
              <w:spacing w:after="20"/>
              <w:ind w:left="20"/>
              <w:jc w:val="both"/>
            </w:pPr>
            <w:r>
              <w:rPr>
                <w:rFonts w:ascii="Times New Roman"/>
                <w:b w:val="false"/>
                <w:i w:val="false"/>
                <w:color w:val="000000"/>
                <w:sz w:val="20"/>
              </w:rPr>
              <w:t>
14. Простыня стерильная для ангиографии, 2 отверстия, размер 300*180см.</w:t>
            </w:r>
          </w:p>
          <w:bookmarkEnd w:id="339"/>
          <w:bookmarkStart w:name="z359" w:id="340"/>
          <w:p>
            <w:pPr>
              <w:spacing w:after="20"/>
              <w:ind w:left="20"/>
              <w:jc w:val="both"/>
            </w:pPr>
            <w:r>
              <w:rPr>
                <w:rFonts w:ascii="Times New Roman"/>
                <w:b w:val="false"/>
                <w:i w:val="false"/>
                <w:color w:val="000000"/>
                <w:sz w:val="20"/>
              </w:rPr>
              <w:t>
15. Простыня стерильная впитывающая, с отверстием диаметром 7,5см с адгезивным слоем карман и фиксатор, размер 120*120см.</w:t>
            </w:r>
          </w:p>
          <w:bookmarkEnd w:id="340"/>
          <w:p>
            <w:pPr>
              <w:spacing w:after="20"/>
              <w:ind w:left="20"/>
              <w:jc w:val="both"/>
            </w:pPr>
            <w:r>
              <w:rPr>
                <w:rFonts w:ascii="Times New Roman"/>
                <w:b w:val="false"/>
                <w:i w:val="false"/>
                <w:color w:val="000000"/>
                <w:sz w:val="20"/>
              </w:rPr>
              <w:t>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периниальным покрытием, с вырезом, размер 230* 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цистоскопии одноразовый стерильный - КОБ –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цистоскопии одноразовый стерильный - КОБ – 19, Бахилы высокие 120 см х 70 см – 1 пара - Простыня на инструментальный стол 120 см х 140 см – 1 шт. - Простыня 180 см х 120 см, с отверстием в области промежности 9 см х 15 см с расположенном по центру, с боковыми вырезами для ног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1"/>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w:t>
            </w:r>
          </w:p>
          <w:bookmarkEnd w:id="341"/>
          <w:bookmarkStart w:name="z361" w:id="342"/>
          <w:p>
            <w:pPr>
              <w:spacing w:after="20"/>
              <w:ind w:left="20"/>
              <w:jc w:val="both"/>
            </w:pPr>
            <w:r>
              <w:rPr>
                <w:rFonts w:ascii="Times New Roman"/>
                <w:b w:val="false"/>
                <w:i w:val="false"/>
                <w:color w:val="000000"/>
                <w:sz w:val="20"/>
              </w:rPr>
              <w:t>
2. Простыня стерильная с адгезивным краем, размер 240*160см.</w:t>
            </w:r>
          </w:p>
          <w:bookmarkEnd w:id="342"/>
          <w:bookmarkStart w:name="z362" w:id="343"/>
          <w:p>
            <w:pPr>
              <w:spacing w:after="20"/>
              <w:ind w:left="20"/>
              <w:jc w:val="both"/>
            </w:pPr>
            <w:r>
              <w:rPr>
                <w:rFonts w:ascii="Times New Roman"/>
                <w:b w:val="false"/>
                <w:i w:val="false"/>
                <w:color w:val="000000"/>
                <w:sz w:val="20"/>
              </w:rPr>
              <w:t>
3. Простыня стерильная большая операционная, размер 190*160см.</w:t>
            </w:r>
          </w:p>
          <w:bookmarkEnd w:id="343"/>
          <w:bookmarkStart w:name="z363" w:id="344"/>
          <w:p>
            <w:pPr>
              <w:spacing w:after="20"/>
              <w:ind w:left="20"/>
              <w:jc w:val="both"/>
            </w:pPr>
            <w:r>
              <w:rPr>
                <w:rFonts w:ascii="Times New Roman"/>
                <w:b w:val="false"/>
                <w:i w:val="false"/>
                <w:color w:val="000000"/>
                <w:sz w:val="20"/>
              </w:rPr>
              <w:t>
4. Простыня стерильная с адгезивным краем, размер 160*180см.</w:t>
            </w:r>
          </w:p>
          <w:bookmarkEnd w:id="344"/>
          <w:bookmarkStart w:name="z364" w:id="345"/>
          <w:p>
            <w:pPr>
              <w:spacing w:after="20"/>
              <w:ind w:left="20"/>
              <w:jc w:val="both"/>
            </w:pPr>
            <w:r>
              <w:rPr>
                <w:rFonts w:ascii="Times New Roman"/>
                <w:b w:val="false"/>
                <w:i w:val="false"/>
                <w:color w:val="000000"/>
                <w:sz w:val="20"/>
              </w:rPr>
              <w:t>
5. Простыня стерильная малая операционная, размер 120*160см.</w:t>
            </w:r>
          </w:p>
          <w:bookmarkEnd w:id="345"/>
          <w:bookmarkStart w:name="z365" w:id="346"/>
          <w:p>
            <w:pPr>
              <w:spacing w:after="20"/>
              <w:ind w:left="20"/>
              <w:jc w:val="both"/>
            </w:pPr>
            <w:r>
              <w:rPr>
                <w:rFonts w:ascii="Times New Roman"/>
                <w:b w:val="false"/>
                <w:i w:val="false"/>
                <w:color w:val="000000"/>
                <w:sz w:val="20"/>
              </w:rPr>
              <w:t>
6. Простыня стерильная впитывающая, размер 140*110см.</w:t>
            </w:r>
          </w:p>
          <w:bookmarkEnd w:id="346"/>
          <w:bookmarkStart w:name="z366" w:id="347"/>
          <w:p>
            <w:pPr>
              <w:spacing w:after="20"/>
              <w:ind w:left="20"/>
              <w:jc w:val="both"/>
            </w:pPr>
            <w:r>
              <w:rPr>
                <w:rFonts w:ascii="Times New Roman"/>
                <w:b w:val="false"/>
                <w:i w:val="false"/>
                <w:color w:val="000000"/>
                <w:sz w:val="20"/>
              </w:rPr>
              <w:t>
7. Простыня стерильная операционная, размер 100*80см.</w:t>
            </w:r>
          </w:p>
          <w:bookmarkEnd w:id="347"/>
          <w:bookmarkStart w:name="z367" w:id="348"/>
          <w:p>
            <w:pPr>
              <w:spacing w:after="20"/>
              <w:ind w:left="20"/>
              <w:jc w:val="both"/>
            </w:pPr>
            <w:r>
              <w:rPr>
                <w:rFonts w:ascii="Times New Roman"/>
                <w:b w:val="false"/>
                <w:i w:val="false"/>
                <w:color w:val="000000"/>
                <w:sz w:val="20"/>
              </w:rPr>
              <w:t>
8. Простыня стерильная с адгезивным краем, размер 90*80см, количество - 2 шт.</w:t>
            </w:r>
          </w:p>
          <w:bookmarkEnd w:id="348"/>
          <w:bookmarkStart w:name="z368" w:id="349"/>
          <w:p>
            <w:pPr>
              <w:spacing w:after="20"/>
              <w:ind w:left="20"/>
              <w:jc w:val="both"/>
            </w:pPr>
            <w:r>
              <w:rPr>
                <w:rFonts w:ascii="Times New Roman"/>
                <w:b w:val="false"/>
                <w:i w:val="false"/>
                <w:color w:val="000000"/>
                <w:sz w:val="20"/>
              </w:rPr>
              <w:t>
9. Простыня стерильная с периниальным покрытием, с вырезом, размер 230*180см.</w:t>
            </w:r>
          </w:p>
          <w:bookmarkEnd w:id="349"/>
          <w:bookmarkStart w:name="z369" w:id="350"/>
          <w:p>
            <w:pPr>
              <w:spacing w:after="20"/>
              <w:ind w:left="20"/>
              <w:jc w:val="both"/>
            </w:pPr>
            <w:r>
              <w:rPr>
                <w:rFonts w:ascii="Times New Roman"/>
                <w:b w:val="false"/>
                <w:i w:val="false"/>
                <w:color w:val="000000"/>
                <w:sz w:val="20"/>
              </w:rPr>
              <w:t>
10. Простыня стерильная, торакальная, с отверстием и с карманом-приемником, размер 330*300/200см.</w:t>
            </w:r>
          </w:p>
          <w:bookmarkEnd w:id="350"/>
          <w:bookmarkStart w:name="z370" w:id="351"/>
          <w:p>
            <w:pPr>
              <w:spacing w:after="20"/>
              <w:ind w:left="20"/>
              <w:jc w:val="both"/>
            </w:pPr>
            <w:r>
              <w:rPr>
                <w:rFonts w:ascii="Times New Roman"/>
                <w:b w:val="false"/>
                <w:i w:val="false"/>
                <w:color w:val="000000"/>
                <w:sz w:val="20"/>
              </w:rPr>
              <w:t>
11. Простыня стерильная операционная 250*160см с отверстием 28*32 см с карманом, отводом и инцизионной пленкой.</w:t>
            </w:r>
          </w:p>
          <w:bookmarkEnd w:id="351"/>
          <w:bookmarkStart w:name="z371" w:id="352"/>
          <w:p>
            <w:pPr>
              <w:spacing w:after="20"/>
              <w:ind w:left="20"/>
              <w:jc w:val="both"/>
            </w:pPr>
            <w:r>
              <w:rPr>
                <w:rFonts w:ascii="Times New Roman"/>
                <w:b w:val="false"/>
                <w:i w:val="false"/>
                <w:color w:val="000000"/>
                <w:sz w:val="20"/>
              </w:rPr>
              <w:t>
12. Простыня стерильная с вырезом, размер 250*180см.</w:t>
            </w:r>
          </w:p>
          <w:bookmarkEnd w:id="352"/>
          <w:bookmarkStart w:name="z372" w:id="353"/>
          <w:p>
            <w:pPr>
              <w:spacing w:after="20"/>
              <w:ind w:left="20"/>
              <w:jc w:val="both"/>
            </w:pPr>
            <w:r>
              <w:rPr>
                <w:rFonts w:ascii="Times New Roman"/>
                <w:b w:val="false"/>
                <w:i w:val="false"/>
                <w:color w:val="000000"/>
                <w:sz w:val="20"/>
              </w:rPr>
              <w:t>
13. Простыня стерильная для лапароскопии с отверстием, размер 32*28см, инцизионная пленка, липучка (карманы), размер 280*180см .</w:t>
            </w:r>
          </w:p>
          <w:bookmarkEnd w:id="353"/>
          <w:bookmarkStart w:name="z373" w:id="354"/>
          <w:p>
            <w:pPr>
              <w:spacing w:after="20"/>
              <w:ind w:left="20"/>
              <w:jc w:val="both"/>
            </w:pPr>
            <w:r>
              <w:rPr>
                <w:rFonts w:ascii="Times New Roman"/>
                <w:b w:val="false"/>
                <w:i w:val="false"/>
                <w:color w:val="000000"/>
                <w:sz w:val="20"/>
              </w:rPr>
              <w:t>
14. Простыня стерильная для ангиографии, 2 отверстия, размер 300*180см.</w:t>
            </w:r>
          </w:p>
          <w:bookmarkEnd w:id="354"/>
          <w:bookmarkStart w:name="z374" w:id="355"/>
          <w:p>
            <w:pPr>
              <w:spacing w:after="20"/>
              <w:ind w:left="20"/>
              <w:jc w:val="both"/>
            </w:pPr>
            <w:r>
              <w:rPr>
                <w:rFonts w:ascii="Times New Roman"/>
                <w:b w:val="false"/>
                <w:i w:val="false"/>
                <w:color w:val="000000"/>
                <w:sz w:val="20"/>
              </w:rPr>
              <w:t>
15. Простыня стерильная впитывающая, с отверстием диаметром 7,5см с адгезивным слоем карман и фиксатор, размер 120*120см.</w:t>
            </w:r>
          </w:p>
          <w:bookmarkEnd w:id="355"/>
          <w:p>
            <w:pPr>
              <w:spacing w:after="20"/>
              <w:ind w:left="20"/>
              <w:jc w:val="both"/>
            </w:pPr>
            <w:r>
              <w:rPr>
                <w:rFonts w:ascii="Times New Roman"/>
                <w:b w:val="false"/>
                <w:i w:val="false"/>
                <w:color w:val="000000"/>
                <w:sz w:val="20"/>
              </w:rPr>
              <w:t>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операционная 250* 160см с отверстием 28*32 см с карманом, отводом и инцизионной пленкой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6"/>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w:t>
            </w:r>
          </w:p>
          <w:bookmarkEnd w:id="356"/>
          <w:bookmarkStart w:name="z376" w:id="357"/>
          <w:p>
            <w:pPr>
              <w:spacing w:after="20"/>
              <w:ind w:left="20"/>
              <w:jc w:val="both"/>
            </w:pPr>
            <w:r>
              <w:rPr>
                <w:rFonts w:ascii="Times New Roman"/>
                <w:b w:val="false"/>
                <w:i w:val="false"/>
                <w:color w:val="000000"/>
                <w:sz w:val="20"/>
              </w:rPr>
              <w:t>
1. Простыня операционная 190 см х 160 см из нетканого материала – 1 шт.</w:t>
            </w:r>
          </w:p>
          <w:bookmarkEnd w:id="357"/>
          <w:bookmarkStart w:name="z377" w:id="358"/>
          <w:p>
            <w:pPr>
              <w:spacing w:after="20"/>
              <w:ind w:left="20"/>
              <w:jc w:val="both"/>
            </w:pPr>
            <w:r>
              <w:rPr>
                <w:rFonts w:ascii="Times New Roman"/>
                <w:b w:val="false"/>
                <w:i w:val="false"/>
                <w:color w:val="000000"/>
                <w:sz w:val="20"/>
              </w:rPr>
              <w:t>
2. Простыня операционная 160 см х 100 см с вырезом 7 см х 40 см из нетканого материала с адгезивным краем – 1 шт.</w:t>
            </w:r>
          </w:p>
          <w:bookmarkEnd w:id="358"/>
          <w:bookmarkStart w:name="z378" w:id="359"/>
          <w:p>
            <w:pPr>
              <w:spacing w:after="20"/>
              <w:ind w:left="20"/>
              <w:jc w:val="both"/>
            </w:pPr>
            <w:r>
              <w:rPr>
                <w:rFonts w:ascii="Times New Roman"/>
                <w:b w:val="false"/>
                <w:i w:val="false"/>
                <w:color w:val="000000"/>
                <w:sz w:val="20"/>
              </w:rPr>
              <w:t>
3. Простыня операционная 175 см х 160 см из нетканого материала с адгезивным краем – 1 шт.</w:t>
            </w:r>
          </w:p>
          <w:bookmarkEnd w:id="359"/>
          <w:bookmarkStart w:name="z379" w:id="360"/>
          <w:p>
            <w:pPr>
              <w:spacing w:after="20"/>
              <w:ind w:left="20"/>
              <w:jc w:val="both"/>
            </w:pPr>
            <w:r>
              <w:rPr>
                <w:rFonts w:ascii="Times New Roman"/>
                <w:b w:val="false"/>
                <w:i w:val="false"/>
                <w:color w:val="000000"/>
                <w:sz w:val="20"/>
              </w:rPr>
              <w:t>
4. Салфетка 80 см х 75 см из нетканого материала с адгезивным краем – 1 шт.</w:t>
            </w:r>
          </w:p>
          <w:bookmarkEnd w:id="360"/>
          <w:bookmarkStart w:name="z380" w:id="361"/>
          <w:p>
            <w:pPr>
              <w:spacing w:after="20"/>
              <w:ind w:left="20"/>
              <w:jc w:val="both"/>
            </w:pPr>
            <w:r>
              <w:rPr>
                <w:rFonts w:ascii="Times New Roman"/>
                <w:b w:val="false"/>
                <w:i w:val="false"/>
                <w:color w:val="000000"/>
                <w:sz w:val="20"/>
              </w:rPr>
              <w:t>
5. Адгезивная лента операционная 10 см х 50 см из нетканого материала – 2 шт.</w:t>
            </w:r>
          </w:p>
          <w:bookmarkEnd w:id="361"/>
          <w:p>
            <w:pPr>
              <w:spacing w:after="20"/>
              <w:ind w:left="20"/>
              <w:jc w:val="both"/>
            </w:pPr>
            <w:r>
              <w:rPr>
                <w:rFonts w:ascii="Times New Roman"/>
                <w:b w:val="false"/>
                <w:i w:val="false"/>
                <w:color w:val="000000"/>
                <w:sz w:val="20"/>
              </w:rPr>
              <w:t>
6. Салфетка 22 см х 23 см впитывающая из бумаги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перинеальным покрытием, с вырезом, из нетканого материала одноразовая стерильная размерами 230х180 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защитный "Dolce-Pharm" с капюшоном из нетканого материала, нестерильный,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защитный "Dolce-Pharm" с капюшоном из нетканого материала, нестерильный, одноразового применения, полуприлегающего силуэта. Размеры: S, M, L, XL, XXL, XXXL. Изделие изготавливается из нетканого материала с плотностью от 25 г/м2 и более.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защитный "Dolce-Pharm" с капюшоном из нетканого материала, нестерильный, одноразового применения плотностью 25 г/м2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впитывающая, с отверстием диаметром 7,5 см с адгезивным слоем, карманом с фиксатором, из нетканого материала одноразовая стерильная размерами 120 х 120см,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увлажняющий офтальмологический Артелак® Всплеск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препарата содержит: натрия гиалуронат 2,40 мг; калия хлорид 2,50 мг; натрия хлорид 6,70 мг; динатрия фосфат додекагидрат 0,60 мг; натрия дигидрофосфат дигидрат 0,05 мг; вода для инъекций 993,45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увлажняющий офтальмологический Артелак® Всплеск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постельного белья одноразовый стерильный – КПБС, КПБС-1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2"/>
          <w:p>
            <w:pPr>
              <w:spacing w:after="20"/>
              <w:ind w:left="20"/>
              <w:jc w:val="both"/>
            </w:pPr>
            <w:r>
              <w:rPr>
                <w:rFonts w:ascii="Times New Roman"/>
                <w:b w:val="false"/>
                <w:i w:val="false"/>
                <w:color w:val="000000"/>
                <w:sz w:val="20"/>
              </w:rPr>
              <w:t>
Комплект "Нәрия" из нетканого материала постельного белья одноразовый стерильный – КПБС-1,</w:t>
            </w:r>
          </w:p>
          <w:bookmarkEnd w:id="362"/>
          <w:bookmarkStart w:name="z382" w:id="363"/>
          <w:p>
            <w:pPr>
              <w:spacing w:after="20"/>
              <w:ind w:left="20"/>
              <w:jc w:val="both"/>
            </w:pPr>
            <w:r>
              <w:rPr>
                <w:rFonts w:ascii="Times New Roman"/>
                <w:b w:val="false"/>
                <w:i w:val="false"/>
                <w:color w:val="000000"/>
                <w:sz w:val="20"/>
              </w:rPr>
              <w:t>
1. Наволочка 60 см х 60 см – 1 шт.</w:t>
            </w:r>
          </w:p>
          <w:bookmarkEnd w:id="363"/>
          <w:bookmarkStart w:name="z383" w:id="364"/>
          <w:p>
            <w:pPr>
              <w:spacing w:after="20"/>
              <w:ind w:left="20"/>
              <w:jc w:val="both"/>
            </w:pPr>
            <w:r>
              <w:rPr>
                <w:rFonts w:ascii="Times New Roman"/>
                <w:b w:val="false"/>
                <w:i w:val="false"/>
                <w:color w:val="000000"/>
                <w:sz w:val="20"/>
              </w:rPr>
              <w:t>
2. Простыня 210 см х 160 см – 1 шт.</w:t>
            </w:r>
          </w:p>
          <w:bookmarkEnd w:id="364"/>
          <w:bookmarkStart w:name="z384" w:id="365"/>
          <w:p>
            <w:pPr>
              <w:spacing w:after="20"/>
              <w:ind w:left="20"/>
              <w:jc w:val="both"/>
            </w:pPr>
            <w:r>
              <w:rPr>
                <w:rFonts w:ascii="Times New Roman"/>
                <w:b w:val="false"/>
                <w:i w:val="false"/>
                <w:color w:val="000000"/>
                <w:sz w:val="20"/>
              </w:rPr>
              <w:t>
3. Наматрасник 210 см х 90 см – 1 шт.</w:t>
            </w:r>
          </w:p>
          <w:bookmarkEnd w:id="365"/>
          <w:p>
            <w:pPr>
              <w:spacing w:after="20"/>
              <w:ind w:left="20"/>
              <w:jc w:val="both"/>
            </w:pPr>
            <w:r>
              <w:rPr>
                <w:rFonts w:ascii="Times New Roman"/>
                <w:b w:val="false"/>
                <w:i w:val="false"/>
                <w:color w:val="000000"/>
                <w:sz w:val="20"/>
              </w:rPr>
              <w:t>
4. Пододеяльник 210 см х 140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 Tест-полоска для полуколичественного и визуального определения содержания в моче глюкозы,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KF Stick 1G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тест-полос: Глюкоза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 Tест-полоска для полуколичественного и визуального определения содержания в моче глюкозы,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оториноларингологический инструментальный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6"/>
          <w:p>
            <w:pPr>
              <w:spacing w:after="20"/>
              <w:ind w:left="20"/>
              <w:jc w:val="both"/>
            </w:pPr>
            <w:r>
              <w:rPr>
                <w:rFonts w:ascii="Times New Roman"/>
                <w:b w:val="false"/>
                <w:i w:val="false"/>
                <w:color w:val="000000"/>
                <w:sz w:val="20"/>
              </w:rPr>
              <w:t>
1. Маска трехслойная, изготовлена из нетканого материала - 1 шт.</w:t>
            </w:r>
          </w:p>
          <w:bookmarkEnd w:id="366"/>
          <w:bookmarkStart w:name="z386" w:id="367"/>
          <w:p>
            <w:pPr>
              <w:spacing w:after="20"/>
              <w:ind w:left="20"/>
              <w:jc w:val="both"/>
            </w:pPr>
            <w:r>
              <w:rPr>
                <w:rFonts w:ascii="Times New Roman"/>
                <w:b w:val="false"/>
                <w:i w:val="false"/>
                <w:color w:val="000000"/>
                <w:sz w:val="20"/>
              </w:rPr>
              <w:t>
2. Ушная воронка, изготовлена из полимера - 2 шт</w:t>
            </w:r>
          </w:p>
          <w:bookmarkEnd w:id="367"/>
          <w:bookmarkStart w:name="z387" w:id="368"/>
          <w:p>
            <w:pPr>
              <w:spacing w:after="20"/>
              <w:ind w:left="20"/>
              <w:jc w:val="both"/>
            </w:pPr>
            <w:r>
              <w:rPr>
                <w:rFonts w:ascii="Times New Roman"/>
                <w:b w:val="false"/>
                <w:i w:val="false"/>
                <w:color w:val="000000"/>
                <w:sz w:val="20"/>
              </w:rPr>
              <w:t>
3. Шпатель для языка, изготовлен из полимера -1 шт</w:t>
            </w:r>
          </w:p>
          <w:bookmarkEnd w:id="368"/>
          <w:bookmarkStart w:name="z388" w:id="369"/>
          <w:p>
            <w:pPr>
              <w:spacing w:after="20"/>
              <w:ind w:left="20"/>
              <w:jc w:val="both"/>
            </w:pPr>
            <w:r>
              <w:rPr>
                <w:rFonts w:ascii="Times New Roman"/>
                <w:b w:val="false"/>
                <w:i w:val="false"/>
                <w:color w:val="000000"/>
                <w:sz w:val="20"/>
              </w:rPr>
              <w:t>
4. Зеркало носовое, изготовлено из полимера - 1 шт</w:t>
            </w:r>
          </w:p>
          <w:bookmarkEnd w:id="369"/>
          <w:bookmarkStart w:name="z389" w:id="370"/>
          <w:p>
            <w:pPr>
              <w:spacing w:after="20"/>
              <w:ind w:left="20"/>
              <w:jc w:val="both"/>
            </w:pPr>
            <w:r>
              <w:rPr>
                <w:rFonts w:ascii="Times New Roman"/>
                <w:b w:val="false"/>
                <w:i w:val="false"/>
                <w:color w:val="000000"/>
                <w:sz w:val="20"/>
              </w:rPr>
              <w:t>
5. Пинцет изготовлен из полимера - 1 шт</w:t>
            </w:r>
          </w:p>
          <w:bookmarkEnd w:id="370"/>
          <w:bookmarkStart w:name="z390" w:id="371"/>
          <w:p>
            <w:pPr>
              <w:spacing w:after="20"/>
              <w:ind w:left="20"/>
              <w:jc w:val="both"/>
            </w:pPr>
            <w:r>
              <w:rPr>
                <w:rFonts w:ascii="Times New Roman"/>
                <w:b w:val="false"/>
                <w:i w:val="false"/>
                <w:color w:val="000000"/>
                <w:sz w:val="20"/>
              </w:rPr>
              <w:t>
6. Перчатки диагностические, изготовлены из латекса - 1 пара.</w:t>
            </w:r>
          </w:p>
          <w:bookmarkEnd w:id="371"/>
          <w:p>
            <w:pPr>
              <w:spacing w:after="20"/>
              <w:ind w:left="20"/>
              <w:jc w:val="both"/>
            </w:pPr>
            <w:r>
              <w:rPr>
                <w:rFonts w:ascii="Times New Roman"/>
                <w:b w:val="false"/>
                <w:i w:val="false"/>
                <w:color w:val="000000"/>
                <w:sz w:val="20"/>
              </w:rPr>
              <w:t>
7. Лоток изготовлен из полимера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оториноларингологический инструментальный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Комплект"Нәрия" операционных покрытий для Травматологии из нетканого материала одноразовый стерильный -КОПТ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2"/>
          <w:p>
            <w:pPr>
              <w:spacing w:after="20"/>
              <w:ind w:left="20"/>
              <w:jc w:val="both"/>
            </w:pPr>
            <w:r>
              <w:rPr>
                <w:rFonts w:ascii="Times New Roman"/>
                <w:b w:val="false"/>
                <w:i w:val="false"/>
                <w:color w:val="000000"/>
                <w:sz w:val="20"/>
              </w:rPr>
              <w:t>
Комплект"Нәрия" операционных покрытий для Травматологии из нетканого материала одноразовый стерильный -КОПТ,</w:t>
            </w:r>
          </w:p>
          <w:bookmarkEnd w:id="372"/>
          <w:bookmarkStart w:name="z392" w:id="373"/>
          <w:p>
            <w:pPr>
              <w:spacing w:after="20"/>
              <w:ind w:left="20"/>
              <w:jc w:val="both"/>
            </w:pPr>
            <w:r>
              <w:rPr>
                <w:rFonts w:ascii="Times New Roman"/>
                <w:b w:val="false"/>
                <w:i w:val="false"/>
                <w:color w:val="000000"/>
                <w:sz w:val="20"/>
              </w:rPr>
              <w:t>
1. Простыня с адгезивным краем 200 см х 140 см - 1 шт.</w:t>
            </w:r>
          </w:p>
          <w:bookmarkEnd w:id="373"/>
          <w:bookmarkStart w:name="z393" w:id="374"/>
          <w:p>
            <w:pPr>
              <w:spacing w:after="20"/>
              <w:ind w:left="20"/>
              <w:jc w:val="both"/>
            </w:pPr>
            <w:r>
              <w:rPr>
                <w:rFonts w:ascii="Times New Roman"/>
                <w:b w:val="false"/>
                <w:i w:val="false"/>
                <w:color w:val="000000"/>
                <w:sz w:val="20"/>
              </w:rPr>
              <w:t>
2. Простыня хирургическая 200 см х 140 см с U образным вырезом 20 см х 60 см с адгезивными краями - 1 шт.</w:t>
            </w:r>
          </w:p>
          <w:bookmarkEnd w:id="374"/>
          <w:bookmarkStart w:name="z394" w:id="375"/>
          <w:p>
            <w:pPr>
              <w:spacing w:after="20"/>
              <w:ind w:left="20"/>
              <w:jc w:val="both"/>
            </w:pPr>
            <w:r>
              <w:rPr>
                <w:rFonts w:ascii="Times New Roman"/>
                <w:b w:val="false"/>
                <w:i w:val="false"/>
                <w:color w:val="000000"/>
                <w:sz w:val="20"/>
              </w:rPr>
              <w:t>
3. Простыня 200 см х 140 см на операционный стол - 1 шт.</w:t>
            </w:r>
          </w:p>
          <w:bookmarkEnd w:id="375"/>
          <w:bookmarkStart w:name="z395" w:id="376"/>
          <w:p>
            <w:pPr>
              <w:spacing w:after="20"/>
              <w:ind w:left="20"/>
              <w:jc w:val="both"/>
            </w:pPr>
            <w:r>
              <w:rPr>
                <w:rFonts w:ascii="Times New Roman"/>
                <w:b w:val="false"/>
                <w:i w:val="false"/>
                <w:color w:val="000000"/>
                <w:sz w:val="20"/>
              </w:rPr>
              <w:t>
4. Чехол на руку/ногу 30 см х 70 см - 1 шт.</w:t>
            </w:r>
          </w:p>
          <w:bookmarkEnd w:id="376"/>
          <w:bookmarkStart w:name="z396" w:id="377"/>
          <w:p>
            <w:pPr>
              <w:spacing w:after="20"/>
              <w:ind w:left="20"/>
              <w:jc w:val="both"/>
            </w:pPr>
            <w:r>
              <w:rPr>
                <w:rFonts w:ascii="Times New Roman"/>
                <w:b w:val="false"/>
                <w:i w:val="false"/>
                <w:color w:val="000000"/>
                <w:sz w:val="20"/>
              </w:rPr>
              <w:t>
5. Адгезивная лента 4 см х 50 см - 1 шт.</w:t>
            </w:r>
          </w:p>
          <w:bookmarkEnd w:id="377"/>
          <w:p>
            <w:pPr>
              <w:spacing w:after="20"/>
              <w:ind w:left="20"/>
              <w:jc w:val="both"/>
            </w:pPr>
            <w:r>
              <w:rPr>
                <w:rFonts w:ascii="Times New Roman"/>
                <w:b w:val="false"/>
                <w:i w:val="false"/>
                <w:color w:val="000000"/>
                <w:sz w:val="20"/>
              </w:rPr>
              <w:t>
6. Чехол Мейо на инструментальный стол 140 см х 80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8"/>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 - 1.4,</w:t>
            </w:r>
          </w:p>
          <w:bookmarkEnd w:id="378"/>
          <w:bookmarkStart w:name="z398" w:id="379"/>
          <w:p>
            <w:pPr>
              <w:spacing w:after="20"/>
              <w:ind w:left="20"/>
              <w:jc w:val="both"/>
            </w:pPr>
            <w:r>
              <w:rPr>
                <w:rFonts w:ascii="Times New Roman"/>
                <w:b w:val="false"/>
                <w:i w:val="false"/>
                <w:color w:val="000000"/>
                <w:sz w:val="20"/>
              </w:rPr>
              <w:t>
1. Простыня 180 см х 140 см, с адгезивным краем - 1 шт.</w:t>
            </w:r>
          </w:p>
          <w:bookmarkEnd w:id="379"/>
          <w:bookmarkStart w:name="z399" w:id="380"/>
          <w:p>
            <w:pPr>
              <w:spacing w:after="20"/>
              <w:ind w:left="20"/>
              <w:jc w:val="both"/>
            </w:pPr>
            <w:r>
              <w:rPr>
                <w:rFonts w:ascii="Times New Roman"/>
                <w:b w:val="false"/>
                <w:i w:val="false"/>
                <w:color w:val="000000"/>
                <w:sz w:val="20"/>
              </w:rPr>
              <w:t>
2. Простыня 70 см х 90 см, с адгезивным краем – 1 шт.</w:t>
            </w:r>
          </w:p>
          <w:bookmarkEnd w:id="380"/>
          <w:bookmarkStart w:name="z400" w:id="381"/>
          <w:p>
            <w:pPr>
              <w:spacing w:after="20"/>
              <w:ind w:left="20"/>
              <w:jc w:val="both"/>
            </w:pPr>
            <w:r>
              <w:rPr>
                <w:rFonts w:ascii="Times New Roman"/>
                <w:b w:val="false"/>
                <w:i w:val="false"/>
                <w:color w:val="000000"/>
                <w:sz w:val="20"/>
              </w:rPr>
              <w:t>
3. Простыня 150 см х 125 см с U-образным вырезом 7 см х 40 см и адгезивным слоем вокруг – 1 шт.</w:t>
            </w:r>
          </w:p>
          <w:bookmarkEnd w:id="381"/>
          <w:bookmarkStart w:name="z401" w:id="382"/>
          <w:p>
            <w:pPr>
              <w:spacing w:after="20"/>
              <w:ind w:left="20"/>
              <w:jc w:val="both"/>
            </w:pPr>
            <w:r>
              <w:rPr>
                <w:rFonts w:ascii="Times New Roman"/>
                <w:b w:val="false"/>
                <w:i w:val="false"/>
                <w:color w:val="000000"/>
                <w:sz w:val="20"/>
              </w:rPr>
              <w:t>
4. Чехол Мейо на инструментальный стол комбинированный 80 см х 145 см – 1 шт.</w:t>
            </w:r>
          </w:p>
          <w:bookmarkEnd w:id="382"/>
          <w:bookmarkStart w:name="z402" w:id="383"/>
          <w:p>
            <w:pPr>
              <w:spacing w:after="20"/>
              <w:ind w:left="20"/>
              <w:jc w:val="both"/>
            </w:pPr>
            <w:r>
              <w:rPr>
                <w:rFonts w:ascii="Times New Roman"/>
                <w:b w:val="false"/>
                <w:i w:val="false"/>
                <w:color w:val="000000"/>
                <w:sz w:val="20"/>
              </w:rPr>
              <w:t>
5. Салфетка бумажная впитывающая 25 см х 25 см – 4 шт.</w:t>
            </w:r>
          </w:p>
          <w:bookmarkEnd w:id="383"/>
          <w:bookmarkStart w:name="z403" w:id="384"/>
          <w:p>
            <w:pPr>
              <w:spacing w:after="20"/>
              <w:ind w:left="20"/>
              <w:jc w:val="both"/>
            </w:pPr>
            <w:r>
              <w:rPr>
                <w:rFonts w:ascii="Times New Roman"/>
                <w:b w:val="false"/>
                <w:i w:val="false"/>
                <w:color w:val="000000"/>
                <w:sz w:val="20"/>
              </w:rPr>
              <w:t>
6. Простыня на операционный стол 180 см х 140 см – 1 шт.</w:t>
            </w:r>
          </w:p>
          <w:bookmarkEnd w:id="384"/>
          <w:p>
            <w:pPr>
              <w:spacing w:after="20"/>
              <w:ind w:left="20"/>
              <w:jc w:val="both"/>
            </w:pPr>
            <w:r>
              <w:rPr>
                <w:rFonts w:ascii="Times New Roman"/>
                <w:b w:val="false"/>
                <w:i w:val="false"/>
                <w:color w:val="000000"/>
                <w:sz w:val="20"/>
              </w:rPr>
              <w:t>
7. Адгезивная лента операционная 5 см х 50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"Dolce-Pharm" из нетканого материала нестерильный, одноразового применения № 1, Комплект постельного белья "Dolce-Pharm" из нетканого материала нестерильный, одноразового применения №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5"/>
          <w:p>
            <w:pPr>
              <w:spacing w:after="20"/>
              <w:ind w:left="20"/>
              <w:jc w:val="both"/>
            </w:pPr>
            <w:r>
              <w:rPr>
                <w:rFonts w:ascii="Times New Roman"/>
                <w:b w:val="false"/>
                <w:i w:val="false"/>
                <w:color w:val="000000"/>
                <w:sz w:val="20"/>
              </w:rPr>
              <w:t>
Комплект постельного белья "Dolce-Pharm" из нетканого материала нестерильный, одноразового применения № 1:</w:t>
            </w:r>
          </w:p>
          <w:bookmarkEnd w:id="385"/>
          <w:bookmarkStart w:name="z405" w:id="386"/>
          <w:p>
            <w:pPr>
              <w:spacing w:after="20"/>
              <w:ind w:left="20"/>
              <w:jc w:val="both"/>
            </w:pPr>
            <w:r>
              <w:rPr>
                <w:rFonts w:ascii="Times New Roman"/>
                <w:b w:val="false"/>
                <w:i w:val="false"/>
                <w:color w:val="000000"/>
                <w:sz w:val="20"/>
              </w:rPr>
              <w:t>
1. наволочка 80*70см – 1 шт.</w:t>
            </w:r>
          </w:p>
          <w:bookmarkEnd w:id="386"/>
          <w:bookmarkStart w:name="z406" w:id="387"/>
          <w:p>
            <w:pPr>
              <w:spacing w:after="20"/>
              <w:ind w:left="20"/>
              <w:jc w:val="both"/>
            </w:pPr>
            <w:r>
              <w:rPr>
                <w:rFonts w:ascii="Times New Roman"/>
                <w:b w:val="false"/>
                <w:i w:val="false"/>
                <w:color w:val="000000"/>
                <w:sz w:val="20"/>
              </w:rPr>
              <w:t>
2. простыня 200*160см – 1 шт.</w:t>
            </w:r>
          </w:p>
          <w:bookmarkEnd w:id="387"/>
          <w:bookmarkStart w:name="z407" w:id="388"/>
          <w:p>
            <w:pPr>
              <w:spacing w:after="20"/>
              <w:ind w:left="20"/>
              <w:jc w:val="both"/>
            </w:pPr>
            <w:r>
              <w:rPr>
                <w:rFonts w:ascii="Times New Roman"/>
                <w:b w:val="false"/>
                <w:i w:val="false"/>
                <w:color w:val="000000"/>
                <w:sz w:val="20"/>
              </w:rPr>
              <w:t>
3. пододеяльник 200*160см – 1 шт. Комплект постельного белья "Dolce-Pharm" из нетканого материала нестерильный, одноразового применения № 2:</w:t>
            </w:r>
          </w:p>
          <w:bookmarkEnd w:id="388"/>
          <w:bookmarkStart w:name="z408" w:id="389"/>
          <w:p>
            <w:pPr>
              <w:spacing w:after="20"/>
              <w:ind w:left="20"/>
              <w:jc w:val="both"/>
            </w:pPr>
            <w:r>
              <w:rPr>
                <w:rFonts w:ascii="Times New Roman"/>
                <w:b w:val="false"/>
                <w:i w:val="false"/>
                <w:color w:val="000000"/>
                <w:sz w:val="20"/>
              </w:rPr>
              <w:t>
1. простыня 200*160см – 1 шт.</w:t>
            </w:r>
          </w:p>
          <w:bookmarkEnd w:id="389"/>
          <w:p>
            <w:pPr>
              <w:spacing w:after="20"/>
              <w:ind w:left="20"/>
              <w:jc w:val="both"/>
            </w:pPr>
            <w:r>
              <w:rPr>
                <w:rFonts w:ascii="Times New Roman"/>
                <w:b w:val="false"/>
                <w:i w:val="false"/>
                <w:color w:val="000000"/>
                <w:sz w:val="20"/>
              </w:rPr>
              <w:t>
2. пододеяльник 200*160см – 1 шт. Изготавливаются из нетканого материала типа СМС (Спанбонд Мелтблаун Спанбонд) с плотностями 28 г/кв.м. и 40 г/кв.м.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"Dolce-Pharm" из нетканого материала нестерильный, одноразового применения № 1, Комплект постельного белья "Dolce-Pharm" из нетканого материала нестерильный, одноразового применения №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CAST-3, размером 7,5 см х 3,6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состоит из синтетического материала, пропитанного полиуретановой смолой, полимеризующейся и затвердевающей при увлажнении. Легкий, прочный, влагостойкий, воздухопроницаемый, рентгенопрозрачный. Не токсичен и не вызывает аллергии. Бинт полиуретановый ортопедический "MARAI" соответствует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 по технологической документации, утвержденной в установленном порядке. Бинты полиуретановые ортопедические "MARAI" не имеют специфического запаха полиуретановой смолы после полного затвердевания. Без дефектов в виде разрывов, дыр, загрязнений и следов неравномерной пропитки полиуретановой смолой. С поверхности полиуретанового бинта "MARAI" не осыпается и не вымывается полиуретановая смола при смачивании водой. Полиуретановые бинты имеют ровные (без бахромы) технологические кромки. Бинт полиуретановый ортопедический "MARAI" типа CAST-3 имеет длину 360,0 ± 20,0 см и ширину 7,5 ± 1,0 см. Поверхностная плотность не менее 300 г\м и не более 700 г\м. Время смачивания: не более 20 с; Время образования устойчивой формы 4 мин; Остаточная деформация через 10 и 30 мин после изготовления не более 2 мм; Выдерживаемая нагрузка через 10 и 30 мин после изготовления образца не менее 13,7 (1,4) Н (кгс). В комплект с полиуретановым бинтом типа CAST-3 входят подкладочный чулок шириной 7,5 ± 1,0 см, длиной 5,0 м ± 30,0 см и подкладочная вата шириной 10,0 ± 1,0 см, длиной 5,0 м ± 30,0 см. Иммобилизующая повязка из бинтов полиуретановых ортопедических "MARAI" не препятствует рентгенодиагностике, легко и быстро моделируется, полностью затвердевает за 30 минут, при контакте с водой не размокает и не деформируется после высыхания. Каждый бинт намотан на шпулю и упакован во влагонепроницаемый пакет из фольги алюминиевой с вырезом для вскрытия и прочно сваренными краями. Для одноразового использования Срок годности 2 года Упаковка: индивидуальная, герметичная, обеспечивающая сохранность качества полиуретанового бинта в течение срока годности и защиту от воздействия окружающей среды и внешних механических повреждений. Групповая упаковка: 10 шт бинтов в индивидуальной упаковке и комплектующие: подкладочный чулок размером 7,5 см х 5,0 м – 1 шт, подкладочная вата размером 10,0 см х 5,0 м – 1 шт., перчатки одноразовые медицинские нестерильные – 10 пар, бинт медицинский марлевый нестерильный – 2 шт (размером 5,0 м х 10,0 см и 7,0 м х 14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CAST-3, размером 7,5 см х 3,6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состоит из синтетического материала, пропитанного полиуретановой смолой, полимеризующейся и затвердевающей при увлажнении.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Иридиум капли глазные стерильные 8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 описание изделия: Натриевая соль гиалуроновой кислоты 0.150 г; Эхинацеи пурпурной сухой экстракт 0.200 г; N-гидроксиметилглицинат 0.02 г;Натрия эдетат 0.100 г; Изотонический буферный раствор с рН=7.2 q.s. до 100 мл; Иридиум состоит из стерильного офтальмологического раствора, содержащего гиалуроновую кислоту и экстракт эхинацеи пурпурной, предназначенных для защиты эпителия роговицы и повышения биологической защиты глазной пленки посредством улучшенной стабилизации и сохранения ее характеристик. Гиалуроновая кислота является мукополисахаридом, который является компонентом многих тканей организма человека. Она обладает способностью присоединяться к слизи глазной поверхности, защищая, увлажняя и смягчая ее. Благодаря мукоадгезивным характеристикам, она остается долго на поверхности глаз и стабилизирует слезную пленку. Экстракт эхинацеи пурпурной содержит вещества, которые, как было доказано, способны помогать поддерживать иммунную защиту слезной пленки, и облегчать процессы восстановления глазной поверхности. Экстракт эхинацеи характерен своими свойствами ингибирования гиалуронидазы. Данный фермент, который отвечает за распад гиалуроновой кислоты в тканях, способствует распространению инфекции, начиная от места возникновения. В результате ее анти-гиалуронидазных свойств, происходит увеличение защитных сил организма против инфекционных агентов. N-гидроксиметилглицинат - это новое производное аминокислоты, которое, благодаря антимикробной активности, оказывает эффективное защитное действие, и не оказывает негативного влияния на глазную поверхность.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Иридиум капли глазные стерильные 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липосакции, одноразовый стерильный – КОБ - 6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0"/>
          <w:p>
            <w:pPr>
              <w:spacing w:after="20"/>
              <w:ind w:left="20"/>
              <w:jc w:val="both"/>
            </w:pPr>
            <w:r>
              <w:rPr>
                <w:rFonts w:ascii="Times New Roman"/>
                <w:b w:val="false"/>
                <w:i w:val="false"/>
                <w:color w:val="000000"/>
                <w:sz w:val="20"/>
              </w:rPr>
              <w:t>
Комплект "Нәрия" из нетканого материала для липосакции, одноразовый стерильный – КОБ - 6,</w:t>
            </w:r>
          </w:p>
          <w:bookmarkEnd w:id="390"/>
          <w:bookmarkStart w:name="z410" w:id="391"/>
          <w:p>
            <w:pPr>
              <w:spacing w:after="20"/>
              <w:ind w:left="20"/>
              <w:jc w:val="both"/>
            </w:pPr>
            <w:r>
              <w:rPr>
                <w:rFonts w:ascii="Times New Roman"/>
                <w:b w:val="false"/>
                <w:i w:val="false"/>
                <w:color w:val="000000"/>
                <w:sz w:val="20"/>
              </w:rPr>
              <w:t>
1. Простыня с адгезивным краем, из нетканого материала 90 см х 80 см – 2 шт.</w:t>
            </w:r>
          </w:p>
          <w:bookmarkEnd w:id="391"/>
          <w:bookmarkStart w:name="z411" w:id="392"/>
          <w:p>
            <w:pPr>
              <w:spacing w:after="20"/>
              <w:ind w:left="20"/>
              <w:jc w:val="both"/>
            </w:pPr>
            <w:r>
              <w:rPr>
                <w:rFonts w:ascii="Times New Roman"/>
                <w:b w:val="false"/>
                <w:i w:val="false"/>
                <w:color w:val="000000"/>
                <w:sz w:val="20"/>
              </w:rPr>
              <w:t>
2. Простыня с адгезивным краем, из нетканого материала 160 см х 150 см – 1 шт.</w:t>
            </w:r>
          </w:p>
          <w:bookmarkEnd w:id="392"/>
          <w:bookmarkStart w:name="z412" w:id="393"/>
          <w:p>
            <w:pPr>
              <w:spacing w:after="20"/>
              <w:ind w:left="20"/>
              <w:jc w:val="both"/>
            </w:pPr>
            <w:r>
              <w:rPr>
                <w:rFonts w:ascii="Times New Roman"/>
                <w:b w:val="false"/>
                <w:i w:val="false"/>
                <w:color w:val="000000"/>
                <w:sz w:val="20"/>
              </w:rPr>
              <w:t>
3. Простыня с адгезивным краем, из нетканого материала 160 см х 120 см – 1 шт.</w:t>
            </w:r>
          </w:p>
          <w:bookmarkEnd w:id="393"/>
          <w:bookmarkStart w:name="z413" w:id="394"/>
          <w:p>
            <w:pPr>
              <w:spacing w:after="20"/>
              <w:ind w:left="20"/>
              <w:jc w:val="both"/>
            </w:pPr>
            <w:r>
              <w:rPr>
                <w:rFonts w:ascii="Times New Roman"/>
                <w:b w:val="false"/>
                <w:i w:val="false"/>
                <w:color w:val="000000"/>
                <w:sz w:val="20"/>
              </w:rPr>
              <w:t>
4. Салфетка впитывающая 45 см х 45 см – 1 шт.</w:t>
            </w:r>
          </w:p>
          <w:bookmarkEnd w:id="394"/>
          <w:bookmarkStart w:name="z414" w:id="395"/>
          <w:p>
            <w:pPr>
              <w:spacing w:after="20"/>
              <w:ind w:left="20"/>
              <w:jc w:val="both"/>
            </w:pPr>
            <w:r>
              <w:rPr>
                <w:rFonts w:ascii="Times New Roman"/>
                <w:b w:val="false"/>
                <w:i w:val="false"/>
                <w:color w:val="000000"/>
                <w:sz w:val="20"/>
              </w:rPr>
              <w:t>
5. Бахилы высокие из нетканого материала 120 см х 75 см – 1 пара</w:t>
            </w:r>
          </w:p>
          <w:bookmarkEnd w:id="395"/>
          <w:p>
            <w:pPr>
              <w:spacing w:after="20"/>
              <w:ind w:left="20"/>
              <w:jc w:val="both"/>
            </w:pPr>
            <w:r>
              <w:rPr>
                <w:rFonts w:ascii="Times New Roman"/>
                <w:b w:val="false"/>
                <w:i w:val="false"/>
                <w:color w:val="000000"/>
                <w:sz w:val="20"/>
              </w:rPr>
              <w:t>
6. Адгезивная лента 50 см х 10 см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SPLINT-2, размером 5,0 см х 25,0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(восьмислойное стекловолокно), пропитанного полиуретановой смолой, с обеих сторон покрыта специальным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не имеют специфического запаха полиуретановой смолы после полного затвердевания. Без дефектов в виде разрывов, дыр и загрязнений. Имеют ровные (без бахромы) технологические кромки. Шины ортопедические полиуретановые "MARAI",типаSPLINT-2 шириной 5,0 ± 0,5 см и длиной 25,0 ± 2,5 см. Нижний нетканый материал белого цвета, толщиной 3,18 ± 1,0 мм, шириной 9,2 ± 0,9 см и длиной 30,0 ± 3,0 см предназначен для защиты кожного покрова поврежденной части тела от контакта с незатвердевшей полиуретановой смолой. Верхний нетканый материал белого цвета или белого цвета с надписью и\или рисунком, толщиной 1,68±0,5 мм, шириной 9,2 ± 0,9 см и длиной 30,0 ± 3,0 см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300 г\м2 и не более 700 г\м2 Время смачивания: не более 20 с; Время образования устойчивой формы 20 мин; Остаточная деформация через 20 мин после изготовления не более 2 мм; Шина ортопедическая полиуретановая "MARAI" легкая, высокопрочная, хорошо держит форму, имеет низкую рентгеноконтрастность (не препятствует рентгенодиагоностике). Легко сгорает при утилизации. Для одноразового использования Срок годности 2 года. Упаковка: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Групповая упаковка по 5 шт шин в индивидуальной упаковке и комплектующими: перчатки одноразовые медицинские нестерильные – 5 пар, бинт медицинский марлевый нестерильный – 5 шт размером 5,0 м х 10,0 см. Транспортная упаковка по 24 групповых упаковки (120 шт) с ортопедическими шинами типа SPLINT-2 размер 5,0 см х 25,0 см и комплектующими.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 - 2, размером 5,0 см х 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(восьмислойное стекловолокно), пропитанного полиуретановой смолой, с обеих сторон покрыта специальным воздухо- и влагопроницаемым материалом, служащим в качестве подкладки.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SPLINT-2 размером 5,0 см х 25,7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не имеют специфического запаха полиуретановой смолы после полного затвердевания. Без дефектов в виде разрывов, дыр и загрязнений. Имеют ровные (без бахромы) технологические кромки. Шины ортопедические полиуретановые "MARAI",типа SPLINT-2 шириной 5,0 ± 0,5 см и длиной 25,7 ± 2,5 см. Нижний нетканый материал белого цвета, толщиной 3,18 ± 1,0 мм, шириной 9,2 ± 0,9 см и длиной 30,0 ± 3,0 см предназначен для защиты кожного покрова поврежденной части тела от контакта с незатвердевшей полиуретановой смолой. Верхний нетканый материал белого цвета или белого цвета с надписью и\или рисунком, толщиной 1,68±0,5 мм, шириной 9,2 ± 0,9 см и длиной 30,0 ± 3,0 см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300 г\м2 и не более 700 г\м2 Время смачивания: не более 20 с; Время образования устойчивой формы 20 мин; Остаточная деформация через 20 мин после изготовления не более 2 мм; Шина ортопедическая полиуретановая "MARAI" легкая, высокопрочная, хорошо держит форму, имеет низкую рентгеноконтрастность (не препятствует рентгенодиагоностике). Легко сгорает при утилизации. Для одноразового использования Срок годности 2 года. Упаковка: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Групповая упаковка по 5 шт шин в индивидуальной упаковке и комплектующими: перчатки одноразовые медицинские нестерильные – 5 пар, бинт медицинский марлевый нестерильный – 5 шт размером 5,0 м х 10,0 см. Транспортная упаковка по 24 групповых упаковки (120 шт) с ортопедическими шинами типа SPLINT-2 размер 5,0 см х 25,7 см и комплектующими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SPLINT-2 размером 5,0 см х 25,7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MITRA для забора и хранения крови: строенный объемами 450/300/300 (450/450/300) мл с антикоагулянтом CPDA; строенный объемом 450/300/300 (450/450/300) мл с антикоагулянтом CPD и консервантом SAG-M-II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Гемоконтейнер объемом 450/300/300 мл.; 450/450/300 мл. Основной контейнер для сбора и хранения цельной крови объемом 450 мл, содержит 63 мл раствора антикоагулянта CPD и CPDA соответственно. Контейнер объемом 300 мл и 450 мл содержит 100 мл раствора консерванта SAG-M-II; Контейнер объемом 300 мл или 450мл., для получения и хранения плазмы; Контейнер TOTM объемом 300 мл и 450 мл, позволяющий хранение тромбоцитов до 5 дней; Мешок для забора первой порции крови на анализ, снижающий риск загрязнения крови; Пластиковый держатель для вакуумной пробирки, с иглой 16G.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6"/>
          <w:p>
            <w:pPr>
              <w:spacing w:after="20"/>
              <w:ind w:left="20"/>
              <w:jc w:val="both"/>
            </w:pPr>
            <w:r>
              <w:rPr>
                <w:rFonts w:ascii="Times New Roman"/>
                <w:b w:val="false"/>
                <w:i w:val="false"/>
                <w:color w:val="000000"/>
                <w:sz w:val="20"/>
              </w:rPr>
              <w:t>
1. Мешок MITRA для забора и хранения крови:строенный объемом 450/300/300 (450/450/300) мл с антикоагулянтом CPD и консервантом SAG-M-II</w:t>
            </w:r>
          </w:p>
          <w:bookmarkEnd w:id="396"/>
          <w:p>
            <w:pPr>
              <w:spacing w:after="20"/>
              <w:ind w:left="20"/>
              <w:jc w:val="both"/>
            </w:pPr>
            <w:r>
              <w:rPr>
                <w:rFonts w:ascii="Times New Roman"/>
                <w:b w:val="false"/>
                <w:i w:val="false"/>
                <w:color w:val="000000"/>
                <w:sz w:val="20"/>
              </w:rPr>
              <w:t>
2. Мешок MITRA для забора и хранения крови: строенный объемами 450/300/300 (450/450/300) мл с антикоагулянтом CPDA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стерильный одноразового применения из нетканого материала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стерильный одноразового применения (наволочка 80*70см, простыня 200*160см, пододеяльник 200*160см) из нетканого материала. Условия хранения: должно хранится в сухом, отапливаемом помещении при температуре от минус 50С до плюс 40С на стеллажах, на расстоянии не менее 1 метра от нагревательных приборов, в местах защищенных от прямых солнечных лучей. Влажность не более 75%.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стерильный одноразового применения из нетканого материала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РК-ИМН-5№010627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Жгуты многоразовые 45см х 2,5см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Жгуты многоразовые 45см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"Dolce – Pharm" для блефаропластической операции, размер 160/180*200/250 см, одноразовая, 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для блефаропласти-ческой операции 160*200/250 см / 180*200/250 см с прямоуголь-ным отверстием 8*18 см адгезивными краями*– 1 шт. Простыня изготавливается из нетканого материала типа СМС (Спанбонд Мелтблаун Спанбонд) с плотностями 28 г/м2 и 40 г/м?, СММС (Спанбонд Мелтблаун Мелтблаун Спанбонд) с плотностью 40 г/м? и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потребительской упаковке, готовое к эксплуатации. Примечание*: Допускается по согласованию с заказчиком различные размеры, виды материала и плотности.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"Dolce – Pharm" для блефаропластической операции, размер 160/180*200/250 см, одноразовая, 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операции на позвоночнике, одноразовый стерильный – КОБ – 2, КОБ –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97"/>
          <w:p>
            <w:pPr>
              <w:spacing w:after="20"/>
              <w:ind w:left="20"/>
              <w:jc w:val="both"/>
            </w:pPr>
            <w:r>
              <w:rPr>
                <w:rFonts w:ascii="Times New Roman"/>
                <w:b w:val="false"/>
                <w:i w:val="false"/>
                <w:color w:val="000000"/>
                <w:sz w:val="20"/>
              </w:rPr>
              <w:t>
Комплект "Нәрия" из нетканого материала для операции на позвоночнике, одноразовый стерильный – КОБ – 2,</w:t>
            </w:r>
          </w:p>
          <w:bookmarkEnd w:id="397"/>
          <w:bookmarkStart w:name="z417" w:id="398"/>
          <w:p>
            <w:pPr>
              <w:spacing w:after="20"/>
              <w:ind w:left="20"/>
              <w:jc w:val="both"/>
            </w:pPr>
            <w:r>
              <w:rPr>
                <w:rFonts w:ascii="Times New Roman"/>
                <w:b w:val="false"/>
                <w:i w:val="false"/>
                <w:color w:val="000000"/>
                <w:sz w:val="20"/>
              </w:rPr>
              <w:t>
1. Простыня операционная из нетканого материала 160 см х 110 см – 2 шт.</w:t>
            </w:r>
          </w:p>
          <w:bookmarkEnd w:id="398"/>
          <w:bookmarkStart w:name="z418" w:id="399"/>
          <w:p>
            <w:pPr>
              <w:spacing w:after="20"/>
              <w:ind w:left="20"/>
              <w:jc w:val="both"/>
            </w:pPr>
            <w:r>
              <w:rPr>
                <w:rFonts w:ascii="Times New Roman"/>
                <w:b w:val="false"/>
                <w:i w:val="false"/>
                <w:color w:val="000000"/>
                <w:sz w:val="20"/>
              </w:rPr>
              <w:t>
2. Простыня из нетканого материала 300 см х 160 см, с отверстием 7 см х 18 см с инцизной пленкой – 1 шт.</w:t>
            </w:r>
          </w:p>
          <w:bookmarkEnd w:id="399"/>
          <w:p>
            <w:pPr>
              <w:spacing w:after="20"/>
              <w:ind w:left="20"/>
              <w:jc w:val="both"/>
            </w:pPr>
            <w:r>
              <w:rPr>
                <w:rFonts w:ascii="Times New Roman"/>
                <w:b w:val="false"/>
                <w:i w:val="false"/>
                <w:color w:val="000000"/>
                <w:sz w:val="20"/>
              </w:rPr>
              <w:t>
3. Салфетка бумажная впитывающая 22 см х 23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с капюшоном "Dolce-Pharm" из нетканого материала нестерильный,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с капюшоном "Dolce-Pharm" из нетканого материала нестерильный, одноразового применения, полуприлегающего силуэта, без боковых швов, спинка с центральным швом, полочка с центральной застежкой. На спинке по талии притачана резинка. Размеры: M, L. Изготавливается из нетканого материала типа СМС (Спанбонд Мелтблаун Спанбонд) с плотностью 40 г/кв.м.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с капюшоном "Dolce-Pharm" из нетканого материала нестерильный,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SPLINT-3, размером 7,5см х30,0см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не имеют специфического запаха полиуретановой смолы после полного затвердевания. Без дефектов в виде разрывов, дыр и загрязнений. Имеют ровные (без бахромы) технологические кромки. Шины ортопедические полиуретановые "MARAI",типа SPLINT-3 шириной 7,5±0,75 см и длиной 30,0±3,0 см. Нижний нетканый материал белого цвета, толщиной 3,18 ± 1,0 мм, шириной 11,3 ± 1,0 см и длиной 35,0 ± 3,5 см предназначен для защиты кожного покрова поврежденной части тела от контакта с незатвердевшей полиуретановой смолой. Верхний нетканый материал белого цвета или белого цвета с надписью и\или рисунком, толщиной 1,68±0,5 мм, шириной 11,6 ± 1,0 см и длиной 35,0 ± 3,5 см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300 г\м2 и не более 700 г\м2 Время смачивания: не более 20 с; Время образования устойчивой формы 20 мин; Остаточная деформация через 20 мин после изготовления не более 2 мм; Шина ортопедическая полиуретановая "MARAI" легкая, высокопрочная, хорошо держит форму, имеет низкую рентгеноконтрастность (не препятствует рентгенодиагоностике). Легко сгорает при утилизации. Для одноразового использования Срок годности 2 года. Упаковка: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Групповая упаковка по 5 шт шин в индивидуальной упаковке и комплектующими: перчатки одноразовые медицинские нестерильные – 5 пар, бинт медицинский марлевый нестерильный – 5 шт размером 5,0 м х 10,0 см. Транспортная упаковка по 24 групповых упаковки (120 шт) с ортопедическими шинами типа SPLINT-3 размер 7,5 см х 30,0 см и комплектующими.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SPLINT-3, размером 7,5см х30,0см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однокамерный с раствором гемоконсерванта "CPDA-1"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одной Ұмкости с гемоконсервантом "CPDA-1" и магистралью для забора крови. Ңмкость контейнера изготовлена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Для подключения к Ұмкости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однокамерный с раствором гемоконсерванта "CPDA-1"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основной хирургии,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основной хирургии, стерильный одноразового применения. Условия хранения: Хранить в сухом помещении при температуре от минус 5°С до плюс 35°С, на стеллажах или на поддонах расстоянии не менее 1 метра от нагревательных приборов, в местах защищенных от прямых солнечных лучей. Влажность не более 80%. Срок годности: 3года.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основной хирургии,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проведения биопсии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0"/>
          <w:p>
            <w:pPr>
              <w:spacing w:after="20"/>
              <w:ind w:left="20"/>
              <w:jc w:val="both"/>
            </w:pPr>
            <w:r>
              <w:rPr>
                <w:rFonts w:ascii="Times New Roman"/>
                <w:b w:val="false"/>
                <w:i w:val="false"/>
                <w:color w:val="000000"/>
                <w:sz w:val="20"/>
              </w:rPr>
              <w:t>
1. Простыня операционная изготовлена из нетканого материала 160 х 190 см - 1 шт.</w:t>
            </w:r>
          </w:p>
          <w:bookmarkEnd w:id="400"/>
          <w:bookmarkStart w:name="z420" w:id="401"/>
          <w:p>
            <w:pPr>
              <w:spacing w:after="20"/>
              <w:ind w:left="20"/>
              <w:jc w:val="both"/>
            </w:pPr>
            <w:r>
              <w:rPr>
                <w:rFonts w:ascii="Times New Roman"/>
                <w:b w:val="false"/>
                <w:i w:val="false"/>
                <w:color w:val="000000"/>
                <w:sz w:val="20"/>
              </w:rPr>
              <w:t>
2. Маска трехслойная, изготовлена из нетканого материала - 1 шт.</w:t>
            </w:r>
          </w:p>
          <w:bookmarkEnd w:id="401"/>
          <w:bookmarkStart w:name="z421" w:id="402"/>
          <w:p>
            <w:pPr>
              <w:spacing w:after="20"/>
              <w:ind w:left="20"/>
              <w:jc w:val="both"/>
            </w:pPr>
            <w:r>
              <w:rPr>
                <w:rFonts w:ascii="Times New Roman"/>
                <w:b w:val="false"/>
                <w:i w:val="false"/>
                <w:color w:val="000000"/>
                <w:sz w:val="20"/>
              </w:rPr>
              <w:t>
3. Халат изготовлен из нетканого материала - 1 шт.</w:t>
            </w:r>
          </w:p>
          <w:bookmarkEnd w:id="402"/>
          <w:bookmarkStart w:name="z422" w:id="403"/>
          <w:p>
            <w:pPr>
              <w:spacing w:after="20"/>
              <w:ind w:left="20"/>
              <w:jc w:val="both"/>
            </w:pPr>
            <w:r>
              <w:rPr>
                <w:rFonts w:ascii="Times New Roman"/>
                <w:b w:val="false"/>
                <w:i w:val="false"/>
                <w:color w:val="000000"/>
                <w:sz w:val="20"/>
              </w:rPr>
              <w:t>
4. Лоток изготовлен из полимера - 1 шт.</w:t>
            </w:r>
          </w:p>
          <w:bookmarkEnd w:id="403"/>
          <w:bookmarkStart w:name="z423" w:id="404"/>
          <w:p>
            <w:pPr>
              <w:spacing w:after="20"/>
              <w:ind w:left="20"/>
              <w:jc w:val="both"/>
            </w:pPr>
            <w:r>
              <w:rPr>
                <w:rFonts w:ascii="Times New Roman"/>
                <w:b w:val="false"/>
                <w:i w:val="false"/>
                <w:color w:val="000000"/>
                <w:sz w:val="20"/>
              </w:rPr>
              <w:t>
5. Пинцет изготовлен из полимера - 1 шт.</w:t>
            </w:r>
          </w:p>
          <w:bookmarkEnd w:id="404"/>
          <w:p>
            <w:pPr>
              <w:spacing w:after="20"/>
              <w:ind w:left="20"/>
              <w:jc w:val="both"/>
            </w:pPr>
            <w:r>
              <w:rPr>
                <w:rFonts w:ascii="Times New Roman"/>
                <w:b w:val="false"/>
                <w:i w:val="false"/>
                <w:color w:val="000000"/>
                <w:sz w:val="20"/>
              </w:rPr>
              <w:t>
6. Перчатки диагностические изготовлены из латекса - 1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проведения биопсии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впитывающая, с отверстием диаметром 7,5 см с адгезивным слоем, карманом с фиксатором, из нетканого материала одноразовая стерильная размерами 120 х 120см,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ограничения операционного поля из нетканого материала, одноразовый, стерильный, КООП-2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5"/>
          <w:p>
            <w:pPr>
              <w:spacing w:after="20"/>
              <w:ind w:left="20"/>
              <w:jc w:val="both"/>
            </w:pPr>
            <w:r>
              <w:rPr>
                <w:rFonts w:ascii="Times New Roman"/>
                <w:b w:val="false"/>
                <w:i w:val="false"/>
                <w:color w:val="000000"/>
                <w:sz w:val="20"/>
              </w:rPr>
              <w:t>
• Комплект белья "Dolce-Pharm" для ограничения операционного поля из нетканого материала, одноразовый, стерильный, КООП:</w:t>
            </w:r>
          </w:p>
          <w:bookmarkEnd w:id="405"/>
          <w:bookmarkStart w:name="z425" w:id="406"/>
          <w:p>
            <w:pPr>
              <w:spacing w:after="20"/>
              <w:ind w:left="20"/>
              <w:jc w:val="both"/>
            </w:pPr>
            <w:r>
              <w:rPr>
                <w:rFonts w:ascii="Times New Roman"/>
                <w:b w:val="false"/>
                <w:i w:val="false"/>
                <w:color w:val="000000"/>
                <w:sz w:val="20"/>
              </w:rPr>
              <w:t>
1. Простыня с адгезивным краем, 160*200/240 см или 140*200 см – 2 шт.*</w:t>
            </w:r>
          </w:p>
          <w:bookmarkEnd w:id="406"/>
          <w:bookmarkStart w:name="z426" w:id="407"/>
          <w:p>
            <w:pPr>
              <w:spacing w:after="20"/>
              <w:ind w:left="20"/>
              <w:jc w:val="both"/>
            </w:pPr>
            <w:r>
              <w:rPr>
                <w:rFonts w:ascii="Times New Roman"/>
                <w:b w:val="false"/>
                <w:i w:val="false"/>
                <w:color w:val="000000"/>
                <w:sz w:val="20"/>
              </w:rPr>
              <w:t>
2. Салфетка с адгезивным краем, 80*70/140 см – 2 шт.*</w:t>
            </w:r>
          </w:p>
          <w:bookmarkEnd w:id="407"/>
          <w:bookmarkStart w:name="z427" w:id="408"/>
          <w:p>
            <w:pPr>
              <w:spacing w:after="20"/>
              <w:ind w:left="20"/>
              <w:jc w:val="both"/>
            </w:pPr>
            <w:r>
              <w:rPr>
                <w:rFonts w:ascii="Times New Roman"/>
                <w:b w:val="false"/>
                <w:i w:val="false"/>
                <w:color w:val="000000"/>
                <w:sz w:val="20"/>
              </w:rPr>
              <w:t>
• Комплект белья "Dolce-Pharm" для ограничения операционного поля из нетканого материала, одноразовый, стерильный, КООП-1:</w:t>
            </w:r>
          </w:p>
          <w:bookmarkEnd w:id="408"/>
          <w:bookmarkStart w:name="z428" w:id="409"/>
          <w:p>
            <w:pPr>
              <w:spacing w:after="20"/>
              <w:ind w:left="20"/>
              <w:jc w:val="both"/>
            </w:pPr>
            <w:r>
              <w:rPr>
                <w:rFonts w:ascii="Times New Roman"/>
                <w:b w:val="false"/>
                <w:i w:val="false"/>
                <w:color w:val="000000"/>
                <w:sz w:val="20"/>
              </w:rPr>
              <w:t>
1. Простыня с адгезивным краем, 160*200/240 см или 140*200 см – 2 шт.*</w:t>
            </w:r>
          </w:p>
          <w:bookmarkEnd w:id="409"/>
          <w:bookmarkStart w:name="z429" w:id="410"/>
          <w:p>
            <w:pPr>
              <w:spacing w:after="20"/>
              <w:ind w:left="20"/>
              <w:jc w:val="both"/>
            </w:pPr>
            <w:r>
              <w:rPr>
                <w:rFonts w:ascii="Times New Roman"/>
                <w:b w:val="false"/>
                <w:i w:val="false"/>
                <w:color w:val="000000"/>
                <w:sz w:val="20"/>
              </w:rPr>
              <w:t>
2. Простыня, 80*70/140 см – 2 шт.*</w:t>
            </w:r>
          </w:p>
          <w:bookmarkEnd w:id="410"/>
          <w:bookmarkStart w:name="z430" w:id="411"/>
          <w:p>
            <w:pPr>
              <w:spacing w:after="20"/>
              <w:ind w:left="20"/>
              <w:jc w:val="both"/>
            </w:pPr>
            <w:r>
              <w:rPr>
                <w:rFonts w:ascii="Times New Roman"/>
                <w:b w:val="false"/>
                <w:i w:val="false"/>
                <w:color w:val="000000"/>
                <w:sz w:val="20"/>
              </w:rPr>
              <w:t>
• Комплект белья "Dolce-Pharm" для ограничения операционного поля из нетканого материала, одноразовый, стерильный, КООП-2:</w:t>
            </w:r>
          </w:p>
          <w:bookmarkEnd w:id="411"/>
          <w:bookmarkStart w:name="z431" w:id="412"/>
          <w:p>
            <w:pPr>
              <w:spacing w:after="20"/>
              <w:ind w:left="20"/>
              <w:jc w:val="both"/>
            </w:pPr>
            <w:r>
              <w:rPr>
                <w:rFonts w:ascii="Times New Roman"/>
                <w:b w:val="false"/>
                <w:i w:val="false"/>
                <w:color w:val="000000"/>
                <w:sz w:val="20"/>
              </w:rPr>
              <w:t>
1. Простыня с адгезивным краем, 160*200/240 см или 140*200 см – 2 шт.*</w:t>
            </w:r>
          </w:p>
          <w:bookmarkEnd w:id="412"/>
          <w:bookmarkStart w:name="z432" w:id="413"/>
          <w:p>
            <w:pPr>
              <w:spacing w:after="20"/>
              <w:ind w:left="20"/>
              <w:jc w:val="both"/>
            </w:pPr>
            <w:r>
              <w:rPr>
                <w:rFonts w:ascii="Times New Roman"/>
                <w:b w:val="false"/>
                <w:i w:val="false"/>
                <w:color w:val="000000"/>
                <w:sz w:val="20"/>
              </w:rPr>
              <w:t>
2. Простыня, 80*70/140 см – 2 шт.*</w:t>
            </w:r>
          </w:p>
          <w:bookmarkEnd w:id="413"/>
          <w:bookmarkStart w:name="z433" w:id="414"/>
          <w:p>
            <w:pPr>
              <w:spacing w:after="20"/>
              <w:ind w:left="20"/>
              <w:jc w:val="both"/>
            </w:pPr>
            <w:r>
              <w:rPr>
                <w:rFonts w:ascii="Times New Roman"/>
                <w:b w:val="false"/>
                <w:i w:val="false"/>
                <w:color w:val="000000"/>
                <w:sz w:val="20"/>
              </w:rPr>
              <w:t>
3. Чехол на инструментальный стол, 145*80 см – 1 шт.</w:t>
            </w:r>
          </w:p>
          <w:bookmarkEnd w:id="414"/>
          <w:bookmarkStart w:name="z434" w:id="415"/>
          <w:p>
            <w:pPr>
              <w:spacing w:after="20"/>
              <w:ind w:left="20"/>
              <w:jc w:val="both"/>
            </w:pPr>
            <w:r>
              <w:rPr>
                <w:rFonts w:ascii="Times New Roman"/>
                <w:b w:val="false"/>
                <w:i w:val="false"/>
                <w:color w:val="000000"/>
                <w:sz w:val="20"/>
              </w:rPr>
              <w:t>
4. Пеленка впитывающая, 60*60/90 см – 1 шт.*</w:t>
            </w:r>
          </w:p>
          <w:bookmarkEnd w:id="415"/>
          <w:p>
            <w:pPr>
              <w:spacing w:after="20"/>
              <w:ind w:left="20"/>
              <w:jc w:val="both"/>
            </w:pPr>
            <w:r>
              <w:rPr>
                <w:rFonts w:ascii="Times New Roman"/>
                <w:b w:val="false"/>
                <w:i w:val="false"/>
                <w:color w:val="000000"/>
                <w:sz w:val="20"/>
              </w:rPr>
              <w:t>
5. Салфетка с адгезивным краем, 80*70/140 см – 2 шт.* Комплект изготавливается из нетканого материала типа СМС (Спанбонд-Мелтблаун-Спанбонд) с плотностями 28 г/кв.м, 40 г/кв.м. * Примечание: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ограничения операционного поля из нетканого материала, одноразовый, стерильный, КООП-2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16"/>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 - 1.2,</w:t>
            </w:r>
          </w:p>
          <w:bookmarkEnd w:id="416"/>
          <w:bookmarkStart w:name="z436" w:id="417"/>
          <w:p>
            <w:pPr>
              <w:spacing w:after="20"/>
              <w:ind w:left="20"/>
              <w:jc w:val="both"/>
            </w:pPr>
            <w:r>
              <w:rPr>
                <w:rFonts w:ascii="Times New Roman"/>
                <w:b w:val="false"/>
                <w:i w:val="false"/>
                <w:color w:val="000000"/>
                <w:sz w:val="20"/>
              </w:rPr>
              <w:t>
1. Простыня из нетканого материала 150 см х 200 см – 1 шт.;</w:t>
            </w:r>
          </w:p>
          <w:bookmarkEnd w:id="417"/>
          <w:bookmarkStart w:name="z437" w:id="418"/>
          <w:p>
            <w:pPr>
              <w:spacing w:after="20"/>
              <w:ind w:left="20"/>
              <w:jc w:val="both"/>
            </w:pPr>
            <w:r>
              <w:rPr>
                <w:rFonts w:ascii="Times New Roman"/>
                <w:b w:val="false"/>
                <w:i w:val="false"/>
                <w:color w:val="000000"/>
                <w:sz w:val="20"/>
              </w:rPr>
              <w:t>
2. Простыня для инструментального стола 80 см х 145 см – 1 шт.;</w:t>
            </w:r>
          </w:p>
          <w:bookmarkEnd w:id="418"/>
          <w:bookmarkStart w:name="z438" w:id="419"/>
          <w:p>
            <w:pPr>
              <w:spacing w:after="20"/>
              <w:ind w:left="20"/>
              <w:jc w:val="both"/>
            </w:pPr>
            <w:r>
              <w:rPr>
                <w:rFonts w:ascii="Times New Roman"/>
                <w:b w:val="false"/>
                <w:i w:val="false"/>
                <w:color w:val="000000"/>
                <w:sz w:val="20"/>
              </w:rPr>
              <w:t>
3. Простыня адгезивная 75 см х 75 см – 1 шт.;</w:t>
            </w:r>
          </w:p>
          <w:bookmarkEnd w:id="419"/>
          <w:bookmarkStart w:name="z439" w:id="420"/>
          <w:p>
            <w:pPr>
              <w:spacing w:after="20"/>
              <w:ind w:left="20"/>
              <w:jc w:val="both"/>
            </w:pPr>
            <w:r>
              <w:rPr>
                <w:rFonts w:ascii="Times New Roman"/>
                <w:b w:val="false"/>
                <w:i w:val="false"/>
                <w:color w:val="000000"/>
                <w:sz w:val="20"/>
              </w:rPr>
              <w:t>
4. Простыня адгезивная 200 см х 200 см – 1 шт.;</w:t>
            </w:r>
          </w:p>
          <w:bookmarkEnd w:id="420"/>
          <w:bookmarkStart w:name="z440" w:id="421"/>
          <w:p>
            <w:pPr>
              <w:spacing w:after="20"/>
              <w:ind w:left="20"/>
              <w:jc w:val="both"/>
            </w:pPr>
            <w:r>
              <w:rPr>
                <w:rFonts w:ascii="Times New Roman"/>
                <w:b w:val="false"/>
                <w:i w:val="false"/>
                <w:color w:val="000000"/>
                <w:sz w:val="20"/>
              </w:rPr>
              <w:t>
5. Простыня 125 см х 150 см с адгезивным разрезом 7 см х 40 см – 1 шт.;</w:t>
            </w:r>
          </w:p>
          <w:bookmarkEnd w:id="421"/>
          <w:bookmarkStart w:name="z441" w:id="422"/>
          <w:p>
            <w:pPr>
              <w:spacing w:after="20"/>
              <w:ind w:left="20"/>
              <w:jc w:val="both"/>
            </w:pPr>
            <w:r>
              <w:rPr>
                <w:rFonts w:ascii="Times New Roman"/>
                <w:b w:val="false"/>
                <w:i w:val="false"/>
                <w:color w:val="000000"/>
                <w:sz w:val="20"/>
              </w:rPr>
              <w:t>
6. Адгезивная лента операционная 10 см х 50 см – 2 шт.;</w:t>
            </w:r>
          </w:p>
          <w:bookmarkEnd w:id="422"/>
          <w:p>
            <w:pPr>
              <w:spacing w:after="20"/>
              <w:ind w:left="20"/>
              <w:jc w:val="both"/>
            </w:pPr>
            <w:r>
              <w:rPr>
                <w:rFonts w:ascii="Times New Roman"/>
                <w:b w:val="false"/>
                <w:i w:val="false"/>
                <w:color w:val="000000"/>
                <w:sz w:val="20"/>
              </w:rPr>
              <w:t>
7. Салфетка бумажная 33 см х 33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основной хирургии, одноразовый, стерильный - КОБ-23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(спанбонд+спанбонд); ламинированный нетканый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23"/>
          <w:p>
            <w:pPr>
              <w:spacing w:after="20"/>
              <w:ind w:left="20"/>
              <w:jc w:val="both"/>
            </w:pPr>
            <w:r>
              <w:rPr>
                <w:rFonts w:ascii="Times New Roman"/>
                <w:b w:val="false"/>
                <w:i w:val="false"/>
                <w:color w:val="000000"/>
                <w:sz w:val="20"/>
              </w:rPr>
              <w:t>
Комплект "Нәрия" из нетканого материала для основной хирургии, одноразовый, стерильный - КОБ-23,</w:t>
            </w:r>
          </w:p>
          <w:bookmarkEnd w:id="423"/>
          <w:bookmarkStart w:name="z443" w:id="424"/>
          <w:p>
            <w:pPr>
              <w:spacing w:after="20"/>
              <w:ind w:left="20"/>
              <w:jc w:val="both"/>
            </w:pPr>
            <w:r>
              <w:rPr>
                <w:rFonts w:ascii="Times New Roman"/>
                <w:b w:val="false"/>
                <w:i w:val="false"/>
                <w:color w:val="000000"/>
                <w:sz w:val="20"/>
              </w:rPr>
              <w:t>
1. Чехол на инструментальный стол комбинированный 80 х 145см, пл. 30 г/м кв. - 1 шт.,</w:t>
            </w:r>
          </w:p>
          <w:bookmarkEnd w:id="424"/>
          <w:bookmarkStart w:name="z444" w:id="425"/>
          <w:p>
            <w:pPr>
              <w:spacing w:after="20"/>
              <w:ind w:left="20"/>
              <w:jc w:val="both"/>
            </w:pPr>
            <w:r>
              <w:rPr>
                <w:rFonts w:ascii="Times New Roman"/>
                <w:b w:val="false"/>
                <w:i w:val="false"/>
                <w:color w:val="000000"/>
                <w:sz w:val="20"/>
              </w:rPr>
              <w:t>
2. Простыня с адгезивным краем 160 х 240см, пл. 40 г/м кв. - 1 шт.,</w:t>
            </w:r>
          </w:p>
          <w:bookmarkEnd w:id="425"/>
          <w:bookmarkStart w:name="z445" w:id="426"/>
          <w:p>
            <w:pPr>
              <w:spacing w:after="20"/>
              <w:ind w:left="20"/>
              <w:jc w:val="both"/>
            </w:pPr>
            <w:r>
              <w:rPr>
                <w:rFonts w:ascii="Times New Roman"/>
                <w:b w:val="false"/>
                <w:i w:val="false"/>
                <w:color w:val="000000"/>
                <w:sz w:val="20"/>
              </w:rPr>
              <w:t>
3. Простыня с адгезивным краем 160 х 180см, пл. 40 г/м кв. - 1 шт. ,</w:t>
            </w:r>
          </w:p>
          <w:bookmarkEnd w:id="426"/>
          <w:bookmarkStart w:name="z446" w:id="427"/>
          <w:p>
            <w:pPr>
              <w:spacing w:after="20"/>
              <w:ind w:left="20"/>
              <w:jc w:val="both"/>
            </w:pPr>
            <w:r>
              <w:rPr>
                <w:rFonts w:ascii="Times New Roman"/>
                <w:b w:val="false"/>
                <w:i w:val="false"/>
                <w:color w:val="000000"/>
                <w:sz w:val="20"/>
              </w:rPr>
              <w:t>
4. Простыня с адгезивным краем 80 х 100см, пл. 40 г/м кв. - 1 шт.,</w:t>
            </w:r>
          </w:p>
          <w:bookmarkEnd w:id="427"/>
          <w:p>
            <w:pPr>
              <w:spacing w:after="20"/>
              <w:ind w:left="20"/>
              <w:jc w:val="both"/>
            </w:pPr>
            <w:r>
              <w:rPr>
                <w:rFonts w:ascii="Times New Roman"/>
                <w:b w:val="false"/>
                <w:i w:val="false"/>
                <w:color w:val="000000"/>
                <w:sz w:val="20"/>
              </w:rPr>
              <w:t>
5. Лента операционная 10 х 50см, пл. 40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CAST-4, размером 10,0 см х 3,6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состоит из синтетического материала, пропитанного полиуретановой смолой, полимеризующейся и затвердевающей при увлажнении. Легкий, прочный, влагостойкий, воздухопроницаемый, рентгенопрозрачный. Не токсичен и не вызывает аллергии. Бинт полиуретановый ортопедический "MARAI" соответствует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 по технологической документации, утвержденной в установленном порядке. Бинты полиуретановые ортопедические "MARAI" не имеют специфического запаха полиуретановой смолы после полного затвердевания. Без дефектов в виде разрывов, дыр, загрязнений и следов неравномерной пропитки полиуретановой смолой. С поверхности полиуретанового бинта "MARAI" не осыпается и не вымывается полиуретановая смола при смачивании водой. Полиуретановые бинты имеют ровные (без бахромы) технологические кромки. Бинт полиуретановый ортопедический "MARAI" типа CAST-4 имеет длину 360,0 ± 20,0 см и ширину 10,0 ± 1,0 см. Поверхностная плотность не менее 300 г\м и не более 700 г\м. Время смачивания: не более 20 с; Время образования устойчивой формы 4 мин; Остаточная деформация через 10 и 30 мин после изготовления не более 2 мм; Выдерживаемая нагрузка через 10 и 30 мин после изготовления образца не менее 13,7 (1,4) Н (кгс). В комплект с полиуретановым бинтом типа CAST-4 входят подкладочный чулок шириной 10,0 ± 1,0 см, длиной 5,0 м ± 30,0 см и подкладочная вата шириной 10,0 ± 1,0 см, длиной 5,0 м ± 30,0 см. Иммобилизующая повязка из бинтов полиуретановых ортопедических "MARAI" не препятствует рентгенодиагностике, легко и быстро моделируется, полностью затвердевает за 30 минут, при контакте с водой не размокает и не деформируется после высыхания. Каждый бинт намотан на шпулю и упакован во влагонепроницаемый пакет из фольги алюминиевой с вырезом для вскрытия и прочно сваренными краями. Для одноразового использования. Срок годности 2 года Упаковка: индивидуальная, герметичная, обеспечивающая сохранность качества полиуретанового бинта в течение срока годности и защиту от воздействия окружающей среды и внешних механических повреждений. Групповая упаковка: 10 шт бинтов в индивидуальной упаковке и комплектующие: подкладочный чулок размером 10,0 см х 5,0 м – 1 шт, подкладочная вата размером 10,0 см х 5,0 м – 1 шт., перчатки одноразовые медицинские нестерильные – 10 пар, бинт медицинский марлевый нестерильный – 2 шт (размером 5,0 м х 10,0 см и 7,0 м х 14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CAST-4, размером 10,0 см х 3,6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состоит из синтетического материала, пропитанного полиуретановой смолой, полимеризующейся и затвердевающей при увлажнении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 Тест-полоска для полуколичественного и визуального определения содержания в моче глюкозы, кетонов,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KF Stick 2GK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полос: Кетоны Глюкоза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 Тест-полоска для полуколичественного и визуального определения содержания в моче глюкозы, кетонов,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комплект "Нәрия" хирургический из нетканого материала для абдоминальных операций одноразовый стерильный – КОБ –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комплект "Нәрия" хирургический из нетканого материала для абдоминальных операций одноразовый стерильный – КОБ –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8"/>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w:t>
            </w:r>
          </w:p>
          <w:bookmarkEnd w:id="428"/>
          <w:bookmarkStart w:name="z448" w:id="429"/>
          <w:p>
            <w:pPr>
              <w:spacing w:after="20"/>
              <w:ind w:left="20"/>
              <w:jc w:val="both"/>
            </w:pPr>
            <w:r>
              <w:rPr>
                <w:rFonts w:ascii="Times New Roman"/>
                <w:b w:val="false"/>
                <w:i w:val="false"/>
                <w:color w:val="000000"/>
                <w:sz w:val="20"/>
              </w:rPr>
              <w:t>
2. Простыня стерильная с адгезивным краем, размер 240*160см.</w:t>
            </w:r>
          </w:p>
          <w:bookmarkEnd w:id="429"/>
          <w:bookmarkStart w:name="z449" w:id="430"/>
          <w:p>
            <w:pPr>
              <w:spacing w:after="20"/>
              <w:ind w:left="20"/>
              <w:jc w:val="both"/>
            </w:pPr>
            <w:r>
              <w:rPr>
                <w:rFonts w:ascii="Times New Roman"/>
                <w:b w:val="false"/>
                <w:i w:val="false"/>
                <w:color w:val="000000"/>
                <w:sz w:val="20"/>
              </w:rPr>
              <w:t>
3. Простыня стерильная большая операционная, размер 190*160см.</w:t>
            </w:r>
          </w:p>
          <w:bookmarkEnd w:id="430"/>
          <w:bookmarkStart w:name="z450" w:id="431"/>
          <w:p>
            <w:pPr>
              <w:spacing w:after="20"/>
              <w:ind w:left="20"/>
              <w:jc w:val="both"/>
            </w:pPr>
            <w:r>
              <w:rPr>
                <w:rFonts w:ascii="Times New Roman"/>
                <w:b w:val="false"/>
                <w:i w:val="false"/>
                <w:color w:val="000000"/>
                <w:sz w:val="20"/>
              </w:rPr>
              <w:t>
4. Простыня стерильная с адгезивным краем, размер 160*180см.</w:t>
            </w:r>
          </w:p>
          <w:bookmarkEnd w:id="431"/>
          <w:bookmarkStart w:name="z451" w:id="432"/>
          <w:p>
            <w:pPr>
              <w:spacing w:after="20"/>
              <w:ind w:left="20"/>
              <w:jc w:val="both"/>
            </w:pPr>
            <w:r>
              <w:rPr>
                <w:rFonts w:ascii="Times New Roman"/>
                <w:b w:val="false"/>
                <w:i w:val="false"/>
                <w:color w:val="000000"/>
                <w:sz w:val="20"/>
              </w:rPr>
              <w:t>
5. Простыня стерильная малая операционная, размер 120*160см.</w:t>
            </w:r>
          </w:p>
          <w:bookmarkEnd w:id="432"/>
          <w:bookmarkStart w:name="z452" w:id="433"/>
          <w:p>
            <w:pPr>
              <w:spacing w:after="20"/>
              <w:ind w:left="20"/>
              <w:jc w:val="both"/>
            </w:pPr>
            <w:r>
              <w:rPr>
                <w:rFonts w:ascii="Times New Roman"/>
                <w:b w:val="false"/>
                <w:i w:val="false"/>
                <w:color w:val="000000"/>
                <w:sz w:val="20"/>
              </w:rPr>
              <w:t>
6. Простыня стерильная впитывающая, размер 140*110см.</w:t>
            </w:r>
          </w:p>
          <w:bookmarkEnd w:id="433"/>
          <w:bookmarkStart w:name="z453" w:id="434"/>
          <w:p>
            <w:pPr>
              <w:spacing w:after="20"/>
              <w:ind w:left="20"/>
              <w:jc w:val="both"/>
            </w:pPr>
            <w:r>
              <w:rPr>
                <w:rFonts w:ascii="Times New Roman"/>
                <w:b w:val="false"/>
                <w:i w:val="false"/>
                <w:color w:val="000000"/>
                <w:sz w:val="20"/>
              </w:rPr>
              <w:t>
7. Простыня стерильная операционная, размер 100*80см.</w:t>
            </w:r>
          </w:p>
          <w:bookmarkEnd w:id="434"/>
          <w:bookmarkStart w:name="z454" w:id="435"/>
          <w:p>
            <w:pPr>
              <w:spacing w:after="20"/>
              <w:ind w:left="20"/>
              <w:jc w:val="both"/>
            </w:pPr>
            <w:r>
              <w:rPr>
                <w:rFonts w:ascii="Times New Roman"/>
                <w:b w:val="false"/>
                <w:i w:val="false"/>
                <w:color w:val="000000"/>
                <w:sz w:val="20"/>
              </w:rPr>
              <w:t>
8. Простыня стерильная с адгезивным краем, размер 90*80см, количество - 2 шт.</w:t>
            </w:r>
          </w:p>
          <w:bookmarkEnd w:id="435"/>
          <w:bookmarkStart w:name="z455" w:id="436"/>
          <w:p>
            <w:pPr>
              <w:spacing w:after="20"/>
              <w:ind w:left="20"/>
              <w:jc w:val="both"/>
            </w:pPr>
            <w:r>
              <w:rPr>
                <w:rFonts w:ascii="Times New Roman"/>
                <w:b w:val="false"/>
                <w:i w:val="false"/>
                <w:color w:val="000000"/>
                <w:sz w:val="20"/>
              </w:rPr>
              <w:t>
9. Простыня стерильная с периниальным покрытием, с вырезом, размер 230*180см.</w:t>
            </w:r>
          </w:p>
          <w:bookmarkEnd w:id="436"/>
          <w:bookmarkStart w:name="z456" w:id="437"/>
          <w:p>
            <w:pPr>
              <w:spacing w:after="20"/>
              <w:ind w:left="20"/>
              <w:jc w:val="both"/>
            </w:pPr>
            <w:r>
              <w:rPr>
                <w:rFonts w:ascii="Times New Roman"/>
                <w:b w:val="false"/>
                <w:i w:val="false"/>
                <w:color w:val="000000"/>
                <w:sz w:val="20"/>
              </w:rPr>
              <w:t>
10. Простыня стерильная, торакальная, с отверстием и с карманом-приемником, размер 330*300/200см.</w:t>
            </w:r>
          </w:p>
          <w:bookmarkEnd w:id="437"/>
          <w:bookmarkStart w:name="z457" w:id="438"/>
          <w:p>
            <w:pPr>
              <w:spacing w:after="20"/>
              <w:ind w:left="20"/>
              <w:jc w:val="both"/>
            </w:pPr>
            <w:r>
              <w:rPr>
                <w:rFonts w:ascii="Times New Roman"/>
                <w:b w:val="false"/>
                <w:i w:val="false"/>
                <w:color w:val="000000"/>
                <w:sz w:val="20"/>
              </w:rPr>
              <w:t>
11. Простыня стерильная операционная 250*160см с отверстием 28*32 см с карманом, отводом и инцизионной пленкой.</w:t>
            </w:r>
          </w:p>
          <w:bookmarkEnd w:id="438"/>
          <w:bookmarkStart w:name="z458" w:id="439"/>
          <w:p>
            <w:pPr>
              <w:spacing w:after="20"/>
              <w:ind w:left="20"/>
              <w:jc w:val="both"/>
            </w:pPr>
            <w:r>
              <w:rPr>
                <w:rFonts w:ascii="Times New Roman"/>
                <w:b w:val="false"/>
                <w:i w:val="false"/>
                <w:color w:val="000000"/>
                <w:sz w:val="20"/>
              </w:rPr>
              <w:t>
12. Простыня стерильная с вырезом, размер 250*180см.</w:t>
            </w:r>
          </w:p>
          <w:bookmarkEnd w:id="439"/>
          <w:bookmarkStart w:name="z459" w:id="440"/>
          <w:p>
            <w:pPr>
              <w:spacing w:after="20"/>
              <w:ind w:left="20"/>
              <w:jc w:val="both"/>
            </w:pPr>
            <w:r>
              <w:rPr>
                <w:rFonts w:ascii="Times New Roman"/>
                <w:b w:val="false"/>
                <w:i w:val="false"/>
                <w:color w:val="000000"/>
                <w:sz w:val="20"/>
              </w:rPr>
              <w:t>
13. Простыня стерильная для лапароскопии с отверстием, размер 32*28см, инцизионная пленка, липучка (карманы), размер 280*180см .</w:t>
            </w:r>
          </w:p>
          <w:bookmarkEnd w:id="440"/>
          <w:bookmarkStart w:name="z460" w:id="441"/>
          <w:p>
            <w:pPr>
              <w:spacing w:after="20"/>
              <w:ind w:left="20"/>
              <w:jc w:val="both"/>
            </w:pPr>
            <w:r>
              <w:rPr>
                <w:rFonts w:ascii="Times New Roman"/>
                <w:b w:val="false"/>
                <w:i w:val="false"/>
                <w:color w:val="000000"/>
                <w:sz w:val="20"/>
              </w:rPr>
              <w:t>
14. Простыня стерильная для ангиографии, 2 отверстия, размер 300*180см.</w:t>
            </w:r>
          </w:p>
          <w:bookmarkEnd w:id="441"/>
          <w:bookmarkStart w:name="z461" w:id="442"/>
          <w:p>
            <w:pPr>
              <w:spacing w:after="20"/>
              <w:ind w:left="20"/>
              <w:jc w:val="both"/>
            </w:pPr>
            <w:r>
              <w:rPr>
                <w:rFonts w:ascii="Times New Roman"/>
                <w:b w:val="false"/>
                <w:i w:val="false"/>
                <w:color w:val="000000"/>
                <w:sz w:val="20"/>
              </w:rPr>
              <w:t>
15. Простыня стерильная впитывающая, с отверстием диаметром 7,5см с адгезивным слоем карман и фиксатор, размер 120*120см.</w:t>
            </w:r>
          </w:p>
          <w:bookmarkEnd w:id="442"/>
          <w:p>
            <w:pPr>
              <w:spacing w:after="20"/>
              <w:ind w:left="20"/>
              <w:jc w:val="both"/>
            </w:pPr>
            <w:r>
              <w:rPr>
                <w:rFonts w:ascii="Times New Roman"/>
                <w:b w:val="false"/>
                <w:i w:val="false"/>
                <w:color w:val="000000"/>
                <w:sz w:val="20"/>
              </w:rPr>
              <w:t>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для ангиографии, 2 отверстия, размер 300*180см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Тиоретин А, капли глазные с липоевой кислотой, гипромеллозой и аминокислотами 8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 описание изделия: Гипромеллоза - 0,300 г; Липоевая кислота - 0,100 г; N-гидроксиметилглицинат - 0,002 г; Трометанин - 0,150 г; Натрия эдетат - 0,100 г; L-пролин - 0,0752 г L-глицин - 0,100 г; L-лизин хлоргидрат - 0,014 г; L-лейцин - 0,0108 г;Изотонический буферный раствор (рН 7,2) q.s. до 100 мл. Тиоретин А представляет собой стерильный изотонический офтальмо-логический раствор с гипромеллозой и липоевой кислотой. Он защищает и увлажняет поверхность глаз, выполняет антиоксидантные функции, стабилизирует и восстанавливает слезную пленку. Гипромеллоза - это полимер с мукомиметическими характеристиками, обладающими свойствами восстановления и стабилизации слезной пленки на поверхности глаза, создавая защитный, прозрачный и упругий щит. Аминокислоты L-пролин, L-глицин, L-лизин хлоргидрат, L-лейцин, содержащиеся в препарате, увеличивают смазку поверхности глаз, и способствуют улучшению защиты эпителия, который претерпевает различные виды стресса. Гидроксиметилглицинат - это производное аминокислоты, который благодаря его антимикробному действию, является эффективным консервантом без негативного эффекта на поверхность глаз. Область применения6 Стабилизирует и реинтегрирует слезную пленку при гистологических измененях роговицы/конъюнктивы, вызванных нарушениями окислительно-восстановительного равновесия и клеточного накопления свободных радикалов на поверхности глаз. Условия хранения - Не хранить при температуре выше 25°C Срок годности - 2 года . Не использовать содержимое через 90 дней после открытия флакона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Тиоретин А, капли глазные с липоевой кислотой, гипромеллозой и аминокислотами 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ABK Care Multi № 50, с кодированием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глюкозы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ABK Care Multi Используемый образец: Свежая капиллярная цельная кровь. Минимальный объем: 1 мкл Гематокрит в диапазоне: 35-50% Диапазон измерения: 100-600 мг/дл (0,6-33,3 ммоль/л) Чувствительность: Минимальный измеряемый объем: 130 мг/дл Точность: Средняя ошибка системы по сравнению с референтным методом на основе использования гексокиназы с плазмой составляет &lt; 10%; Повторяемость: средняя погрешность &lt; 5%; средний коэффициент вариации = 3,8% Воспроизводимость: средняя погрешность &lt; 5%; средний коэффициент вариации = 3,5% Среднее время для считывания: 5 сек Температурный диапазон для использования тест-полоски: 10-40⁰С Срок хранения после первого вскрытия: 90 дней Срок годности: 24 месяца В одной упаковке 50 штук тест-полосок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ABK Care Multi № 50, с кодированием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РК-МТ-7№014382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артроскопии одноразовый, стерильный – КОБ – 13, КОБ – 13.1, КОБ – 13.2, КОБ –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 + спанбонд), ламинированное нетканое полотно (РЕ+РР), Santeys VF 54 (вискоза + ПЭ пленка), Перфорированный спанлейс (вискоза 70% + полиэфир 30%), Спанлейс (50 % вискоза + 50 % полиэфир) Предельные отклонения от номинальных размеров по основным местам измерения готовых изделий ±10%. Предельные отклонения от номинальных значений плотности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43"/>
          <w:p>
            <w:pPr>
              <w:spacing w:after="20"/>
              <w:ind w:left="20"/>
              <w:jc w:val="both"/>
            </w:pPr>
            <w:r>
              <w:rPr>
                <w:rFonts w:ascii="Times New Roman"/>
                <w:b w:val="false"/>
                <w:i w:val="false"/>
                <w:color w:val="000000"/>
                <w:sz w:val="20"/>
              </w:rPr>
              <w:t>
Комплект "Нәрия" из нетканого материала операционный для артроскопии одноразовый, стерильный – КОБ – 13.3,</w:t>
            </w:r>
          </w:p>
          <w:bookmarkEnd w:id="443"/>
          <w:bookmarkStart w:name="z463" w:id="444"/>
          <w:p>
            <w:pPr>
              <w:spacing w:after="20"/>
              <w:ind w:left="20"/>
              <w:jc w:val="both"/>
            </w:pPr>
            <w:r>
              <w:rPr>
                <w:rFonts w:ascii="Times New Roman"/>
                <w:b w:val="false"/>
                <w:i w:val="false"/>
                <w:color w:val="000000"/>
                <w:sz w:val="20"/>
              </w:rPr>
              <w:t>
1. Простыня 240 см х 180 см, пл. 40 г/м.кв., с U-образным вырезом 20 см х 60 см и адгезивным слоем вокруг – 1 шт.</w:t>
            </w:r>
          </w:p>
          <w:bookmarkEnd w:id="444"/>
          <w:bookmarkStart w:name="z464" w:id="445"/>
          <w:p>
            <w:pPr>
              <w:spacing w:after="20"/>
              <w:ind w:left="20"/>
              <w:jc w:val="both"/>
            </w:pPr>
            <w:r>
              <w:rPr>
                <w:rFonts w:ascii="Times New Roman"/>
                <w:b w:val="false"/>
                <w:i w:val="false"/>
                <w:color w:val="000000"/>
                <w:sz w:val="20"/>
              </w:rPr>
              <w:t>
2. Простыня 180 см х 140 см с адгезивным краем, пл. 40 г/м.кв. – 1 шт.</w:t>
            </w:r>
          </w:p>
          <w:bookmarkEnd w:id="445"/>
          <w:bookmarkStart w:name="z465" w:id="446"/>
          <w:p>
            <w:pPr>
              <w:spacing w:after="20"/>
              <w:ind w:left="20"/>
              <w:jc w:val="both"/>
            </w:pPr>
            <w:r>
              <w:rPr>
                <w:rFonts w:ascii="Times New Roman"/>
                <w:b w:val="false"/>
                <w:i w:val="false"/>
                <w:color w:val="000000"/>
                <w:sz w:val="20"/>
              </w:rPr>
              <w:t>
3. Чехол Мейо комбинированный на инструментальный стол 80 см х 145 см, пл. 30 г/м.кв.– 1 шт.</w:t>
            </w:r>
          </w:p>
          <w:bookmarkEnd w:id="446"/>
          <w:bookmarkStart w:name="z466" w:id="447"/>
          <w:p>
            <w:pPr>
              <w:spacing w:after="20"/>
              <w:ind w:left="20"/>
              <w:jc w:val="both"/>
            </w:pPr>
            <w:r>
              <w:rPr>
                <w:rFonts w:ascii="Times New Roman"/>
                <w:b w:val="false"/>
                <w:i w:val="false"/>
                <w:color w:val="000000"/>
                <w:sz w:val="20"/>
              </w:rPr>
              <w:t>
4. Чехол на руку 80 см х 20 см, пл. 25 г/м.кв. – 1 шт.</w:t>
            </w:r>
          </w:p>
          <w:bookmarkEnd w:id="447"/>
          <w:bookmarkStart w:name="z467" w:id="448"/>
          <w:p>
            <w:pPr>
              <w:spacing w:after="20"/>
              <w:ind w:left="20"/>
              <w:jc w:val="both"/>
            </w:pPr>
            <w:r>
              <w:rPr>
                <w:rFonts w:ascii="Times New Roman"/>
                <w:b w:val="false"/>
                <w:i w:val="false"/>
                <w:color w:val="000000"/>
                <w:sz w:val="20"/>
              </w:rPr>
              <w:t>
5. Салфетка впитывающая бумажная 25 см х 25 см – 4 шт.</w:t>
            </w:r>
          </w:p>
          <w:bookmarkEnd w:id="448"/>
          <w:bookmarkStart w:name="z468" w:id="449"/>
          <w:p>
            <w:pPr>
              <w:spacing w:after="20"/>
              <w:ind w:left="20"/>
              <w:jc w:val="both"/>
            </w:pPr>
            <w:r>
              <w:rPr>
                <w:rFonts w:ascii="Times New Roman"/>
                <w:b w:val="false"/>
                <w:i w:val="false"/>
                <w:color w:val="000000"/>
                <w:sz w:val="20"/>
              </w:rPr>
              <w:t>
6. Адгезивная лента операционная 2,5 см х 30 см – 1 шт.</w:t>
            </w:r>
          </w:p>
          <w:bookmarkEnd w:id="449"/>
          <w:p>
            <w:pPr>
              <w:spacing w:after="20"/>
              <w:ind w:left="20"/>
              <w:jc w:val="both"/>
            </w:pPr>
            <w:r>
              <w:rPr>
                <w:rFonts w:ascii="Times New Roman"/>
                <w:b w:val="false"/>
                <w:i w:val="false"/>
                <w:color w:val="000000"/>
                <w:sz w:val="20"/>
              </w:rPr>
              <w:t>
7. Простыня 180 см х 140 см на операционный стол, пл. 40 г/м.кв.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липосакции,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липосакции, стерильный одноразового применения. Условия хранения: Хранить в сухом помещении при температуре от минус 5°С до плюс 35°С, на стеллажах или на поддонах расстоянии не менее 1 метра от нагревательных приборов, в местах защищенных от прямых солнечных лучей. Влажность не более 80%. Срок годности: 3года.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липосакции,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урологических операций одноразовый, стерильный - КОБ-12, КОБ-12.1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50"/>
          <w:p>
            <w:pPr>
              <w:spacing w:after="20"/>
              <w:ind w:left="20"/>
              <w:jc w:val="both"/>
            </w:pPr>
            <w:r>
              <w:rPr>
                <w:rFonts w:ascii="Times New Roman"/>
                <w:b w:val="false"/>
                <w:i w:val="false"/>
                <w:color w:val="000000"/>
                <w:sz w:val="20"/>
              </w:rPr>
              <w:t>
Комплект "Нәрия" из нетканого материала для урологических операций одноразовый, стерильный - КОБ-12,</w:t>
            </w:r>
          </w:p>
          <w:bookmarkEnd w:id="450"/>
          <w:bookmarkStart w:name="z470" w:id="451"/>
          <w:p>
            <w:pPr>
              <w:spacing w:after="20"/>
              <w:ind w:left="20"/>
              <w:jc w:val="both"/>
            </w:pPr>
            <w:r>
              <w:rPr>
                <w:rFonts w:ascii="Times New Roman"/>
                <w:b w:val="false"/>
                <w:i w:val="false"/>
                <w:color w:val="000000"/>
                <w:sz w:val="20"/>
              </w:rPr>
              <w:t>
1. Простыня из нетканого материала 150 см х 200 см – 1 шт.</w:t>
            </w:r>
          </w:p>
          <w:bookmarkEnd w:id="451"/>
          <w:bookmarkStart w:name="z471" w:id="452"/>
          <w:p>
            <w:pPr>
              <w:spacing w:after="20"/>
              <w:ind w:left="20"/>
              <w:jc w:val="both"/>
            </w:pPr>
            <w:r>
              <w:rPr>
                <w:rFonts w:ascii="Times New Roman"/>
                <w:b w:val="false"/>
                <w:i w:val="false"/>
                <w:color w:val="000000"/>
                <w:sz w:val="20"/>
              </w:rPr>
              <w:t>
2. Простыня с защитным покрытием для ног 150 см х 200 см – 1 шт.</w:t>
            </w:r>
          </w:p>
          <w:bookmarkEnd w:id="452"/>
          <w:bookmarkStart w:name="z472" w:id="453"/>
          <w:p>
            <w:pPr>
              <w:spacing w:after="20"/>
              <w:ind w:left="20"/>
              <w:jc w:val="both"/>
            </w:pPr>
            <w:r>
              <w:rPr>
                <w:rFonts w:ascii="Times New Roman"/>
                <w:b w:val="false"/>
                <w:i w:val="false"/>
                <w:color w:val="000000"/>
                <w:sz w:val="20"/>
              </w:rPr>
              <w:t>
3. Адгезивная лента 10 см х 50 см – 1 шт.</w:t>
            </w:r>
          </w:p>
          <w:bookmarkEnd w:id="453"/>
          <w:p>
            <w:pPr>
              <w:spacing w:after="20"/>
              <w:ind w:left="20"/>
              <w:jc w:val="both"/>
            </w:pPr>
            <w:r>
              <w:rPr>
                <w:rFonts w:ascii="Times New Roman"/>
                <w:b w:val="false"/>
                <w:i w:val="false"/>
                <w:color w:val="000000"/>
                <w:sz w:val="20"/>
              </w:rPr>
              <w:t>
4. Салфетка бумажная 33 см х 33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полушарной операции,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54"/>
          <w:p>
            <w:pPr>
              <w:spacing w:after="20"/>
              <w:ind w:left="20"/>
              <w:jc w:val="both"/>
            </w:pPr>
            <w:r>
              <w:rPr>
                <w:rFonts w:ascii="Times New Roman"/>
                <w:b w:val="false"/>
                <w:i w:val="false"/>
                <w:color w:val="000000"/>
                <w:sz w:val="20"/>
              </w:rPr>
              <w:t>
1. Карман-приҰмник с липким краем, изготовлен из нетканого материала (или полиэтиленовой пленки) 55 * 65/55 см - 1 шт.</w:t>
            </w:r>
          </w:p>
          <w:bookmarkEnd w:id="454"/>
          <w:bookmarkStart w:name="z474" w:id="455"/>
          <w:p>
            <w:pPr>
              <w:spacing w:after="20"/>
              <w:ind w:left="20"/>
              <w:jc w:val="both"/>
            </w:pPr>
            <w:r>
              <w:rPr>
                <w:rFonts w:ascii="Times New Roman"/>
                <w:b w:val="false"/>
                <w:i w:val="false"/>
                <w:color w:val="000000"/>
                <w:sz w:val="20"/>
              </w:rPr>
              <w:t>
2. Чехол защитный диаметр 60 см, изготовлен из нетканого материала (или полиэтиленовой пленки) - 1 шт.</w:t>
            </w:r>
          </w:p>
          <w:bookmarkEnd w:id="455"/>
          <w:bookmarkStart w:name="z475" w:id="456"/>
          <w:p>
            <w:pPr>
              <w:spacing w:after="20"/>
              <w:ind w:left="20"/>
              <w:jc w:val="both"/>
            </w:pPr>
            <w:r>
              <w:rPr>
                <w:rFonts w:ascii="Times New Roman"/>
                <w:b w:val="false"/>
                <w:i w:val="false"/>
                <w:color w:val="000000"/>
                <w:sz w:val="20"/>
              </w:rPr>
              <w:t>
3. Простыня адгезивная с вырезом, изготовлена из нетканого материала, размером 160 * 140 см - 1 шт.</w:t>
            </w:r>
          </w:p>
          <w:bookmarkEnd w:id="456"/>
          <w:bookmarkStart w:name="z476" w:id="457"/>
          <w:p>
            <w:pPr>
              <w:spacing w:after="20"/>
              <w:ind w:left="20"/>
              <w:jc w:val="both"/>
            </w:pPr>
            <w:r>
              <w:rPr>
                <w:rFonts w:ascii="Times New Roman"/>
                <w:b w:val="false"/>
                <w:i w:val="false"/>
                <w:color w:val="000000"/>
                <w:sz w:val="20"/>
              </w:rPr>
              <w:t>
4. Простыня с адгезивным краем, изготовлена из нетканого материала 210 * 160 см - 1 шт.</w:t>
            </w:r>
          </w:p>
          <w:bookmarkEnd w:id="457"/>
          <w:p>
            <w:pPr>
              <w:spacing w:after="20"/>
              <w:ind w:left="20"/>
              <w:jc w:val="both"/>
            </w:pPr>
            <w:r>
              <w:rPr>
                <w:rFonts w:ascii="Times New Roman"/>
                <w:b w:val="false"/>
                <w:i w:val="false"/>
                <w:color w:val="000000"/>
                <w:sz w:val="20"/>
              </w:rPr>
              <w:t>
5. Салфетка впитывающая, изготовлена из нетканого материала 22 * 23 см - 4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полушарной операции,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"Н?рия" из нетканого материала для полушарных операций, одноразовый, стерильный - КОБ-27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(спанбонд+спанбонд); нетканое полотно СМС (спанбонд+мельтблаун+спанбонд); ламинированное нетканое полотно (РЕ+РР), Полиэтилен.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полушарных операций, одноразовый, стерильный - КОБ-27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58"/>
          <w:p>
            <w:pPr>
              <w:spacing w:after="20"/>
              <w:ind w:left="20"/>
              <w:jc w:val="both"/>
            </w:pPr>
            <w:r>
              <w:rPr>
                <w:rFonts w:ascii="Times New Roman"/>
                <w:b w:val="false"/>
                <w:i w:val="false"/>
                <w:color w:val="000000"/>
                <w:sz w:val="20"/>
              </w:rPr>
              <w:t>
1. Карман-приемник с липким краем 55 х 65см, пл. 40 г/м кв. - 1 шт.</w:t>
            </w:r>
          </w:p>
          <w:bookmarkEnd w:id="458"/>
          <w:bookmarkStart w:name="z478" w:id="459"/>
          <w:p>
            <w:pPr>
              <w:spacing w:after="20"/>
              <w:ind w:left="20"/>
              <w:jc w:val="both"/>
            </w:pPr>
            <w:r>
              <w:rPr>
                <w:rFonts w:ascii="Times New Roman"/>
                <w:b w:val="false"/>
                <w:i w:val="false"/>
                <w:color w:val="000000"/>
                <w:sz w:val="20"/>
              </w:rPr>
              <w:t>
2. Чехол защитный из полиэтилена диаметром 60см - 1 шт.</w:t>
            </w:r>
          </w:p>
          <w:bookmarkEnd w:id="459"/>
          <w:bookmarkStart w:name="z479" w:id="460"/>
          <w:p>
            <w:pPr>
              <w:spacing w:after="20"/>
              <w:ind w:left="20"/>
              <w:jc w:val="both"/>
            </w:pPr>
            <w:r>
              <w:rPr>
                <w:rFonts w:ascii="Times New Roman"/>
                <w:b w:val="false"/>
                <w:i w:val="false"/>
                <w:color w:val="000000"/>
                <w:sz w:val="20"/>
              </w:rPr>
              <w:t>
3. Простыня 140 х 160см, с адгезивным вырезом 30 х 40см, пл. 40 г/м кв. - 1 шт.</w:t>
            </w:r>
          </w:p>
          <w:bookmarkEnd w:id="460"/>
          <w:bookmarkStart w:name="z480" w:id="461"/>
          <w:p>
            <w:pPr>
              <w:spacing w:after="20"/>
              <w:ind w:left="20"/>
              <w:jc w:val="both"/>
            </w:pPr>
            <w:r>
              <w:rPr>
                <w:rFonts w:ascii="Times New Roman"/>
                <w:b w:val="false"/>
                <w:i w:val="false"/>
                <w:color w:val="000000"/>
                <w:sz w:val="20"/>
              </w:rPr>
              <w:t>
4. Простыня с адгезивным краем 160 х 210см, пл. 40 г/м кв. - 1 шт.</w:t>
            </w:r>
          </w:p>
          <w:bookmarkEnd w:id="461"/>
          <w:bookmarkStart w:name="z481" w:id="462"/>
          <w:p>
            <w:pPr>
              <w:spacing w:after="20"/>
              <w:ind w:left="20"/>
              <w:jc w:val="both"/>
            </w:pPr>
            <w:r>
              <w:rPr>
                <w:rFonts w:ascii="Times New Roman"/>
                <w:b w:val="false"/>
                <w:i w:val="false"/>
                <w:color w:val="000000"/>
                <w:sz w:val="20"/>
              </w:rPr>
              <w:t>
5. Салфетка впитывающая бумажная 22 х 23см - 4 шт.</w:t>
            </w:r>
          </w:p>
          <w:bookmarkEnd w:id="462"/>
          <w:bookmarkStart w:name="z482" w:id="463"/>
          <w:p>
            <w:pPr>
              <w:spacing w:after="20"/>
              <w:ind w:left="20"/>
              <w:jc w:val="both"/>
            </w:pPr>
            <w:r>
              <w:rPr>
                <w:rFonts w:ascii="Times New Roman"/>
                <w:b w:val="false"/>
                <w:i w:val="false"/>
                <w:color w:val="000000"/>
                <w:sz w:val="20"/>
              </w:rPr>
              <w:t>
6. Операционная лента 5 х 50см, пл. 40 г/м кв. - 2 шт.</w:t>
            </w:r>
          </w:p>
          <w:bookmarkEnd w:id="463"/>
          <w:p>
            <w:pPr>
              <w:spacing w:after="20"/>
              <w:ind w:left="20"/>
              <w:jc w:val="both"/>
            </w:pPr>
            <w:r>
              <w:rPr>
                <w:rFonts w:ascii="Times New Roman"/>
                <w:b w:val="false"/>
                <w:i w:val="false"/>
                <w:color w:val="000000"/>
                <w:sz w:val="20"/>
              </w:rPr>
              <w:t>
7. Простыня для операций на голове с адгезивным краем 40 х 80см, пл. 40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комплект "Нәрия" хирургический из нетканого материала для абдоминальных операций, одноразовый, стерильный - КОБ-29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(спанбонд+спанбонд); ламинированное нетканое полотно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64"/>
          <w:p>
            <w:pPr>
              <w:spacing w:after="20"/>
              <w:ind w:left="20"/>
              <w:jc w:val="both"/>
            </w:pPr>
            <w:r>
              <w:rPr>
                <w:rFonts w:ascii="Times New Roman"/>
                <w:b w:val="false"/>
                <w:i w:val="false"/>
                <w:color w:val="000000"/>
                <w:sz w:val="20"/>
              </w:rPr>
              <w:t>
Основной комплект "Нәрия" хирургический из нетканого материала для абдоминальных операций, одноразовый, стерильный - КОБ-29,</w:t>
            </w:r>
          </w:p>
          <w:bookmarkEnd w:id="464"/>
          <w:bookmarkStart w:name="z484" w:id="465"/>
          <w:p>
            <w:pPr>
              <w:spacing w:after="20"/>
              <w:ind w:left="20"/>
              <w:jc w:val="both"/>
            </w:pPr>
            <w:r>
              <w:rPr>
                <w:rFonts w:ascii="Times New Roman"/>
                <w:b w:val="false"/>
                <w:i w:val="false"/>
                <w:color w:val="000000"/>
                <w:sz w:val="20"/>
              </w:rPr>
              <w:t>
1. Чехол на инструментальный стол комбинированный 80 х 145см, пл. 30 г/м кв. - 1 шт.</w:t>
            </w:r>
          </w:p>
          <w:bookmarkEnd w:id="465"/>
          <w:bookmarkStart w:name="z485" w:id="466"/>
          <w:p>
            <w:pPr>
              <w:spacing w:after="20"/>
              <w:ind w:left="20"/>
              <w:jc w:val="both"/>
            </w:pPr>
            <w:r>
              <w:rPr>
                <w:rFonts w:ascii="Times New Roman"/>
                <w:b w:val="false"/>
                <w:i w:val="false"/>
                <w:color w:val="000000"/>
                <w:sz w:val="20"/>
              </w:rPr>
              <w:t>
2. Простыня с адгезивным краем 80 х 90см, пл. 40 г/м кв. - 2 шт.</w:t>
            </w:r>
          </w:p>
          <w:bookmarkEnd w:id="466"/>
          <w:bookmarkStart w:name="z486" w:id="467"/>
          <w:p>
            <w:pPr>
              <w:spacing w:after="20"/>
              <w:ind w:left="20"/>
              <w:jc w:val="both"/>
            </w:pPr>
            <w:r>
              <w:rPr>
                <w:rFonts w:ascii="Times New Roman"/>
                <w:b w:val="false"/>
                <w:i w:val="false"/>
                <w:color w:val="000000"/>
                <w:sz w:val="20"/>
              </w:rPr>
              <w:t>
3. Простыня на операционный стол 160 х 190см, пл. 40 г/м кв. - 1 шт.</w:t>
            </w:r>
          </w:p>
          <w:bookmarkEnd w:id="467"/>
          <w:bookmarkStart w:name="z487" w:id="468"/>
          <w:p>
            <w:pPr>
              <w:spacing w:after="20"/>
              <w:ind w:left="20"/>
              <w:jc w:val="both"/>
            </w:pPr>
            <w:r>
              <w:rPr>
                <w:rFonts w:ascii="Times New Roman"/>
                <w:b w:val="false"/>
                <w:i w:val="false"/>
                <w:color w:val="000000"/>
                <w:sz w:val="20"/>
              </w:rPr>
              <w:t>
4. Салфетки бумажные 33 х 33см - 4 шт.</w:t>
            </w:r>
          </w:p>
          <w:bookmarkEnd w:id="468"/>
          <w:bookmarkStart w:name="z488" w:id="469"/>
          <w:p>
            <w:pPr>
              <w:spacing w:after="20"/>
              <w:ind w:left="20"/>
              <w:jc w:val="both"/>
            </w:pPr>
            <w:r>
              <w:rPr>
                <w:rFonts w:ascii="Times New Roman"/>
                <w:b w:val="false"/>
                <w:i w:val="false"/>
                <w:color w:val="000000"/>
                <w:sz w:val="20"/>
              </w:rPr>
              <w:t>
5. Простыня с адгезивным краем 160 х 180см, пл. 40 г/м кв. - 1 шт.</w:t>
            </w:r>
          </w:p>
          <w:bookmarkEnd w:id="469"/>
          <w:bookmarkStart w:name="z489" w:id="470"/>
          <w:p>
            <w:pPr>
              <w:spacing w:after="20"/>
              <w:ind w:left="20"/>
              <w:jc w:val="both"/>
            </w:pPr>
            <w:r>
              <w:rPr>
                <w:rFonts w:ascii="Times New Roman"/>
                <w:b w:val="false"/>
                <w:i w:val="false"/>
                <w:color w:val="000000"/>
                <w:sz w:val="20"/>
              </w:rPr>
              <w:t>
6. Простыня с адгезивным краем 160 х 240см, пл. 40 г/м кв. - 1 шт.</w:t>
            </w:r>
          </w:p>
          <w:bookmarkEnd w:id="470"/>
          <w:p>
            <w:pPr>
              <w:spacing w:after="20"/>
              <w:ind w:left="20"/>
              <w:jc w:val="both"/>
            </w:pPr>
            <w:r>
              <w:rPr>
                <w:rFonts w:ascii="Times New Roman"/>
                <w:b w:val="false"/>
                <w:i w:val="false"/>
                <w:color w:val="000000"/>
                <w:sz w:val="20"/>
              </w:rPr>
              <w:t>
7. Лента операционная 10 х 50см, пл. 40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двухкамерный с раствором гемоконсерванта "CPDA-1"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двух Ұмкостей, соединенные между собой магистралями.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Для подключения к Ңмкости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 Контейнер состоит из двух емкостей, соединҰнных между собой трубками ПВХ: - емкость с раствором гемоконсерванта CPDА-1 63 мл вместимостью не менее 600 мл.-1 шт. - Ұмкость для компонентов крови объемом не менее 400 мл.-1 шт. - игла донорская 16G – 1 шт. - протектор – 1 шт. - тройник 45 град.-1 шт. - держатель вакуумной пробирки – 1 шт. - узел герметизации (в сборе с заглушкой) -2 шт. - стационарный зажим -2 шт. - штуцер с мембраной – 4 шт. - этикетка липкая – 2 шт. Размеры: 360*195*50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двухкамерный с раствором гемоконсерванта "CPDA-1"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Универсальный комплект "Нәрия" хирургический из нетканого материала для абдоминальных операций одноразовый стерильный – КОБ –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Универсальный комплект "Нәрия" хирургический из нетканого материала для абдоминальных операций одноразовый стерильный – КОБ – 9, Простыня с адгезивным краем 150 см х 240 см – 1 шт. - Простыня с адгезивным краем 75 см х 90 см – 2 шт. - Простыня из нетканого материала 150 см х 200 см – 1 шт. - Простыня для инструментального стола 80 см х 145 см – 1 шт. - Простыня 75 см х 90 см – 1 шт. - Адгезивная лента 10 см х 50 см – 1 шт. - Простыня с адгезивным краем 170 см х 175 см – 1 шт. - Салфетка бумажная 33 см х 33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ламинэктомии одноразовый стерильный – КОБ –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71"/>
          <w:p>
            <w:pPr>
              <w:spacing w:after="20"/>
              <w:ind w:left="20"/>
              <w:jc w:val="both"/>
            </w:pPr>
            <w:r>
              <w:rPr>
                <w:rFonts w:ascii="Times New Roman"/>
                <w:b w:val="false"/>
                <w:i w:val="false"/>
                <w:color w:val="000000"/>
                <w:sz w:val="20"/>
              </w:rPr>
              <w:t>
Комплект "Нәрия" из нетканого материала для ламинэктомии одноразовый стерильный – КОБ – 5,</w:t>
            </w:r>
          </w:p>
          <w:bookmarkEnd w:id="471"/>
          <w:bookmarkStart w:name="z491" w:id="472"/>
          <w:p>
            <w:pPr>
              <w:spacing w:after="20"/>
              <w:ind w:left="20"/>
              <w:jc w:val="both"/>
            </w:pPr>
            <w:r>
              <w:rPr>
                <w:rFonts w:ascii="Times New Roman"/>
                <w:b w:val="false"/>
                <w:i w:val="false"/>
                <w:color w:val="000000"/>
                <w:sz w:val="20"/>
              </w:rPr>
              <w:t>
1. Простыня операционная 190 см х 160 см из нетканого материала – 1 шт.</w:t>
            </w:r>
          </w:p>
          <w:bookmarkEnd w:id="472"/>
          <w:bookmarkStart w:name="z492" w:id="473"/>
          <w:p>
            <w:pPr>
              <w:spacing w:after="20"/>
              <w:ind w:left="20"/>
              <w:jc w:val="both"/>
            </w:pPr>
            <w:r>
              <w:rPr>
                <w:rFonts w:ascii="Times New Roman"/>
                <w:b w:val="false"/>
                <w:i w:val="false"/>
                <w:color w:val="000000"/>
                <w:sz w:val="20"/>
              </w:rPr>
              <w:t>
2. Простыня для ламинэктомии 160 см х 300 см из нетканого материала с вырезом 20 см х 30 см с инцизной пленкой – 1 шт.</w:t>
            </w:r>
          </w:p>
          <w:bookmarkEnd w:id="473"/>
          <w:bookmarkStart w:name="z493" w:id="474"/>
          <w:p>
            <w:pPr>
              <w:spacing w:after="20"/>
              <w:ind w:left="20"/>
              <w:jc w:val="both"/>
            </w:pPr>
            <w:r>
              <w:rPr>
                <w:rFonts w:ascii="Times New Roman"/>
                <w:b w:val="false"/>
                <w:i w:val="false"/>
                <w:color w:val="000000"/>
                <w:sz w:val="20"/>
              </w:rPr>
              <w:t>
3. Салфетка 80 см х 90 см из нетканого материала с адгезивным краем – 4 шт.</w:t>
            </w:r>
          </w:p>
          <w:bookmarkEnd w:id="474"/>
          <w:p>
            <w:pPr>
              <w:spacing w:after="20"/>
              <w:ind w:left="20"/>
              <w:jc w:val="both"/>
            </w:pPr>
            <w:r>
              <w:rPr>
                <w:rFonts w:ascii="Times New Roman"/>
                <w:b w:val="false"/>
                <w:i w:val="false"/>
                <w:color w:val="000000"/>
                <w:sz w:val="20"/>
              </w:rPr>
              <w:t>
4. Салфетка 22 см х 23 см бумажная впитывающая – 3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SPLINT-1 размером 2,5 см х 112,5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не имеют специфического запаха полиуретановой смолы после полного затвердевания. Без дефектов в виде разрывов, дыр и загрязнений. Имеют ровные (без бахромы) технологические кромки. Шины ортопедические полиуретановые "MARAI",типа SPLINT-1 шириной 2,5 ± 0,5 см и длиной 112,5 ± 11,2 см. Нижний нетканый материал белого цвета, толщиной 3,18 ± 1,0 мм, шириной 6,5 ± 0,6 см и длиной 117,5 ± 11,0 см предназначен для защиты кожного покрова поврежденной части тела от контакта с незатвердевшей полиуретановой смолой. Верхний нетканый материал белого цвета или белого цвета с надписью и\или рисунком, толщиной 1,68±0,5 мм, шириной 6,5 ± 0,6 см и длиной 117,5 ± 11,0 см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300 г\м2 и не более 700 г\м2. Время смачивания: не более 20 с; Время образования устойчивой формы 20 мин; Остаточная деформация через 20 мин после изготовления не более 2 мм; Шина ортопедическая полиуретановая "MARAI" легкая, высокопрочная, хорошо держит форму, имеет низкую рентгеноконтрастность (не препятствует рентгенодиагоностике). Легко сгорает при утилизации. Для одноразового использования Срок годности 2 года. Упаковка: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Групповая упаковка по 5 шт шин в индивидуальной упаковке и комплектующими: перчатки одноразовые медицинские нестерильные – 5 пар, бинт медицинский марлевый нестерильный – 5 шт размером 5,0 м х 10,0 см. Транспортная упаковка по 6 групповых упаковки (30 шт) с ортопедическими шинами типа SPLINT-1 размер 2,5 см х 112,5 см и комплектующими.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SPLINT-1 размером 2,5 см х 112,5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вырезом, из нетканого материала одноразовая стерильная размерами 250х180 см,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CAST-5, размером 12,5 см х 3,6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состоит из синтетического материала, пропитанного полиуретановой смолой, полимеризующейся и затвердевающей при увлажнении. Легкий, прочный, влагостойкий, воздухопроницаемый, рентгенопрозрачный. Не токсичен и не вызывает аллергии. Бинт полиуретановый ортопедический "MARAI" соответствует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 по технологической документации, утвержденной в установленном порядке. Бинты полиуретановые ортопедические "MARAI" не имеют специфического запаха полиуретановой смолы после полного затвердевания. Без дефектов в виде разрывов, дыр, загрязнений и следов неравномерной пропитки полиуретановой смолой. С поверхности полиуретанового бинта "MARAI" не осыпается и не вымывается полиуретановая смола при смачивании водой. Полиуретановые бинты имеют ровные (без бахромы) технологические кромки. Бинт полиуретановый ортопедический "MARAI" типа CAST-5 имеет длину 360,0 ± 20,0 см и ширину 12,5 ± 1,0 см. Поверхностная плотность не менее 300 г\м и не более 700 г\м. Время смачивания: не более 20 с; Время образования устойчивой формы 4 мин; Остаточная деформация через 10 и 30 мин после изготовления не более 2 мм; Выдерживаемая нагрузка через 10 и 30 мин после изготовления образца не менее 13,7 (1,4) Н (кгс). В комплект с полиуретановым бинтом типа CAST-5 входят подкладочный чулок шириной 10,0 ± 1,0 см, длиной 5,0 м ± 30,0 см и подкладочная вата шириной 10,0 ± 1,0 см, длиной 5,0 м ± 30,0 см. Иммобилизующая повязка из бинтов полиуретановых ортопедических "MARAI" не препятствует рентгенодиагностике, легко и быстро моделируется, полностью затвердевает за 30 минут, при контакте с водой не размокает и не деформируется после высыхания. Каждый бинт намотан на шпулю и упакован во влагонепроницаемый пакет из фольги алюминиевой с вырезом для вскрытия и прочно сваренными краями. Для одноразового использования Срок годности 2 года. Упаковка: индивидуальная, герметичная, обеспечивающая сохранность качества полиуретанового бинта в течение срока годности и защиту от воздействия окружающей среды и внешних механических повреждений. Групповая упаковка: 10 шт бинтов в индивидуальной упаковке и комплектующие: подкладочный чулок размером 10,0 см х 5,0 м – 1 шт, подкладочная вата размером 10,0 см х 5,0 м – 1 шт., перчатки одноразовые медицинские нестерильные – 10 пар, бинт медицинский марлевый нестерильный – 2 шт (размером 5,0 м х 10,0 см и 7,0 м х 14 см). минут, при контакте с водой не размокает и не деформируется после высыхания. Каждый бинт намотан на шпулю и упакован во влагонепроницаемый пакет из фольги алюминиевой с вырезом для вскрытия и прочно сваренными краями. Для одноразового использования Срок годности 2 года. Упаковка: индивидуальная, герметичная, обеспечивающая сохранность качества полиуретанового бинта в течение срока годности и защиту от воздействия окружающей среды и внешних механических повреждений. Групповая упаковка: 10 шт бинтов в индивидуальной упаковке и комплектующие: подкладочный чулок размером 10,0 см х 5,0 м – 1 шт, подкладочная вата размером 10,0 см х 5,0 м – 1 шт., перчатки одноразовые медицинские нестерильные – 10 пар, бинт медицинский марлевый нестерильный – 2 шт (размером 5,0 м х 10,0 см и 7,0 м х 14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CAST-5, размером 12,5 см х 3,6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состоит из синтетического материала, пропитанного полиуретановой смолой, полимеризующейся и затвердевающей при увлажнении.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6 935,04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"Нәрия"из нетканого материала для общей хирургии одноразовый, стерильный – КОБ –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"Нәрия"из нетканого материала для общей хирургии одноразовый, стерильный – КОБ – 15, Простыня 75 см х 90 см с адгезивным краем – 2 шт. - Простыня на инструментальный стол 150 см х 190 см – 1 шт. - Простыня 150 см х 250 см с адгезивным краем – 1 шт. - Салфетка впитывающая из нетканого материала 30 см х 40 см – 4 шт. - Чехол Мейо на инструментальный стол комбинированный 80 см х 145 см – 1 шт. - Простыня 175 см х 180 см с адгезивным краем – 1 шт. - Адгезивная лента операционная 10 см х 50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офтальмологический "Нәрия" для хирургии из нетканого материала, одноразовый, стерильный - КОПОФ №4, КОПОФ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нетканый материал СС (спанбонд+спанбонд), ламинированный нетканый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75"/>
          <w:p>
            <w:pPr>
              <w:spacing w:after="20"/>
              <w:ind w:left="20"/>
              <w:jc w:val="both"/>
            </w:pPr>
            <w:r>
              <w:rPr>
                <w:rFonts w:ascii="Times New Roman"/>
                <w:b w:val="false"/>
                <w:i w:val="false"/>
                <w:color w:val="000000"/>
                <w:sz w:val="20"/>
              </w:rPr>
              <w:t>
Комплект офтальмологический "Нәрия" для хирургии из нетканого материала, одноразовый, стерильный - КОПОФ №4,</w:t>
            </w:r>
          </w:p>
          <w:bookmarkEnd w:id="475"/>
          <w:bookmarkStart w:name="z495" w:id="476"/>
          <w:p>
            <w:pPr>
              <w:spacing w:after="20"/>
              <w:ind w:left="20"/>
              <w:jc w:val="both"/>
            </w:pPr>
            <w:r>
              <w:rPr>
                <w:rFonts w:ascii="Times New Roman"/>
                <w:b w:val="false"/>
                <w:i w:val="false"/>
                <w:color w:val="000000"/>
                <w:sz w:val="20"/>
              </w:rPr>
              <w:t>
1. Простыня операционная 160 х 190см, пл. 40 г/м кв. - 1 шт.</w:t>
            </w:r>
          </w:p>
          <w:bookmarkEnd w:id="476"/>
          <w:bookmarkStart w:name="z496" w:id="477"/>
          <w:p>
            <w:pPr>
              <w:spacing w:after="20"/>
              <w:ind w:left="20"/>
              <w:jc w:val="both"/>
            </w:pPr>
            <w:r>
              <w:rPr>
                <w:rFonts w:ascii="Times New Roman"/>
                <w:b w:val="false"/>
                <w:i w:val="false"/>
                <w:color w:val="000000"/>
                <w:sz w:val="20"/>
              </w:rPr>
              <w:t>
2. Простыня операционная 160 х 200см для офтальмологии с двумя квадратными вырезами 10 х 10см с инцизной пленкой и с двумя карманами-приемниками с фиксаторами, пл. 40 г/м кв. - 1 шт.</w:t>
            </w:r>
          </w:p>
          <w:bookmarkEnd w:id="477"/>
          <w:p>
            <w:pPr>
              <w:spacing w:after="20"/>
              <w:ind w:left="20"/>
              <w:jc w:val="both"/>
            </w:pPr>
            <w:r>
              <w:rPr>
                <w:rFonts w:ascii="Times New Roman"/>
                <w:b w:val="false"/>
                <w:i w:val="false"/>
                <w:color w:val="000000"/>
                <w:sz w:val="20"/>
              </w:rPr>
              <w:t>
3. Салфетка впитывающая из бумаги 22 х 23см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"Н?рия" из нетканого материала для полостных операций одноразовый, стерильный –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полостных операций одноразовый, стерильный – КОБ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Чехол Мейо на инструментальный стол комбинированный 80 см х 145 см – 1 шт. - Салфетка впитывающая из нетканого материала 30 см х 40 см – 4 шт. - Простыня 340 см х 180 см, с вырезом 20 см х 30 см с инцизной пленкой и мешком для сбора жидкости, с дополнительным впитывающим слоем вокруг области операционного поля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SPLINT-4, размером 10,0 см х 37,5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не имеют специфического запаха полиуретановой смолы после полного затвердевания. Без дефектов в виде разрывов, дыр и загрязнений. Имеют ровные (без бахромы) технологические кромки. Шины ортопедические полиуретановые "MARAI",типаSPLINT-4 шириной 10,0±1,0 см и длиной 37,5±3,7 см. Нижний нетканый материал белого цвета, толщиной 3,18 ± 1,0 мм, шириной 14,2 ± 1,4 см и длиной 42,5 ± 4,0 см предназначен для защиты кожного покрова поврежденной части тела от контакта с незатвердевшей полиуретановой смолой. Верхний нетканый материал белого цвета или белого цвета с надписью и\или рисунком, толщиной 1,68±0,5 мм, шириной 14,5 ± 1,4 см и длиной 42,5 ± 4,0 см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300 г\м2 и не более 700 г\м2 Время смачивания: не более 20 с; Время образования устойчивой формы 20 мин; Остаточная деформация через 20 мин после изготовления не более 2 мм; Шина ортопедическая полиуретановая "MARAI" легкая, высокопрочная, хорошо держит форму, имеет низкую рентгеноконтрастность (не препятствует рентгенодиагоностике). Легко сгорает при утилизации. Для одноразового использования. Срок годности 2 года. Упаковка: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Групповая упаковка по 5 шт шин в индивидуальной упаковке и комплектующими: перчатки одноразовые медицинские нестерильные – 5 пар, бинт медицинский марлевый нестерильный – 5 шт размером 5,0 м х 10,0 см. Транспортная упаковка по 18 групповых упаковки (90 шт) с ортопедическими шинами типа SPLINT-4 размер 10,0 см х 37,5 см и комплектующими.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SPLINT-4, размером 10,0 см х 37,5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лор - операции,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78"/>
          <w:p>
            <w:pPr>
              <w:spacing w:after="20"/>
              <w:ind w:left="20"/>
              <w:jc w:val="both"/>
            </w:pPr>
            <w:r>
              <w:rPr>
                <w:rFonts w:ascii="Times New Roman"/>
                <w:b w:val="false"/>
                <w:i w:val="false"/>
                <w:color w:val="000000"/>
                <w:sz w:val="20"/>
              </w:rPr>
              <w:t>
1. Простыня на операционный стол 190 * 160 см – 1 шт.</w:t>
            </w:r>
          </w:p>
          <w:bookmarkEnd w:id="478"/>
          <w:bookmarkStart w:name="z498" w:id="479"/>
          <w:p>
            <w:pPr>
              <w:spacing w:after="20"/>
              <w:ind w:left="20"/>
              <w:jc w:val="both"/>
            </w:pPr>
            <w:r>
              <w:rPr>
                <w:rFonts w:ascii="Times New Roman"/>
                <w:b w:val="false"/>
                <w:i w:val="false"/>
                <w:color w:val="000000"/>
                <w:sz w:val="20"/>
              </w:rPr>
              <w:t>
2. Простыня с адгезивным краем, изготовлена из нетканого материала 90 * 80 см * 1 шт.</w:t>
            </w:r>
          </w:p>
          <w:bookmarkEnd w:id="479"/>
          <w:bookmarkStart w:name="z499" w:id="480"/>
          <w:p>
            <w:pPr>
              <w:spacing w:after="20"/>
              <w:ind w:left="20"/>
              <w:jc w:val="both"/>
            </w:pPr>
            <w:r>
              <w:rPr>
                <w:rFonts w:ascii="Times New Roman"/>
                <w:b w:val="false"/>
                <w:i w:val="false"/>
                <w:color w:val="000000"/>
                <w:sz w:val="20"/>
              </w:rPr>
              <w:t>
3. Простыня, с вырезом 7 * 40см и адгезивным краем, изготовлена из нетканого материала 160 * 100 см * 1 шт.</w:t>
            </w:r>
          </w:p>
          <w:bookmarkEnd w:id="480"/>
          <w:bookmarkStart w:name="z500" w:id="481"/>
          <w:p>
            <w:pPr>
              <w:spacing w:after="20"/>
              <w:ind w:left="20"/>
              <w:jc w:val="both"/>
            </w:pPr>
            <w:r>
              <w:rPr>
                <w:rFonts w:ascii="Times New Roman"/>
                <w:b w:val="false"/>
                <w:i w:val="false"/>
                <w:color w:val="000000"/>
                <w:sz w:val="20"/>
              </w:rPr>
              <w:t>
4. Чехол на инструментальный стол влагонепроницаемый, изготовлен из нетканого материала 145 * 80 см *1 шт.</w:t>
            </w:r>
          </w:p>
          <w:bookmarkEnd w:id="481"/>
          <w:bookmarkStart w:name="z501" w:id="482"/>
          <w:p>
            <w:pPr>
              <w:spacing w:after="20"/>
              <w:ind w:left="20"/>
              <w:jc w:val="both"/>
            </w:pPr>
            <w:r>
              <w:rPr>
                <w:rFonts w:ascii="Times New Roman"/>
                <w:b w:val="false"/>
                <w:i w:val="false"/>
                <w:color w:val="000000"/>
                <w:sz w:val="20"/>
              </w:rPr>
              <w:t>
5. Лента операционная, изготовлена из нетканого материала 50 * 10 см * 1 шт.</w:t>
            </w:r>
          </w:p>
          <w:bookmarkEnd w:id="482"/>
          <w:p>
            <w:pPr>
              <w:spacing w:after="20"/>
              <w:ind w:left="20"/>
              <w:jc w:val="both"/>
            </w:pPr>
            <w:r>
              <w:rPr>
                <w:rFonts w:ascii="Times New Roman"/>
                <w:b w:val="false"/>
                <w:i w:val="false"/>
                <w:color w:val="000000"/>
                <w:sz w:val="20"/>
              </w:rPr>
              <w:t>
6. Салфетка бумажная впитывающая 22 * 23 см – 4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лор -операции,стерильный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83"/>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w:t>
            </w:r>
          </w:p>
          <w:bookmarkEnd w:id="483"/>
          <w:bookmarkStart w:name="z503" w:id="484"/>
          <w:p>
            <w:pPr>
              <w:spacing w:after="20"/>
              <w:ind w:left="20"/>
              <w:jc w:val="both"/>
            </w:pPr>
            <w:r>
              <w:rPr>
                <w:rFonts w:ascii="Times New Roman"/>
                <w:b w:val="false"/>
                <w:i w:val="false"/>
                <w:color w:val="000000"/>
                <w:sz w:val="20"/>
              </w:rPr>
              <w:t>
2. Простыня стерильная с адгезивным краем, размер 240*160см.</w:t>
            </w:r>
          </w:p>
          <w:bookmarkEnd w:id="484"/>
          <w:bookmarkStart w:name="z504" w:id="485"/>
          <w:p>
            <w:pPr>
              <w:spacing w:after="20"/>
              <w:ind w:left="20"/>
              <w:jc w:val="both"/>
            </w:pPr>
            <w:r>
              <w:rPr>
                <w:rFonts w:ascii="Times New Roman"/>
                <w:b w:val="false"/>
                <w:i w:val="false"/>
                <w:color w:val="000000"/>
                <w:sz w:val="20"/>
              </w:rPr>
              <w:t>
3. Простыня стерильная большая операционная, размер 190*160см.</w:t>
            </w:r>
          </w:p>
          <w:bookmarkEnd w:id="485"/>
          <w:bookmarkStart w:name="z505" w:id="486"/>
          <w:p>
            <w:pPr>
              <w:spacing w:after="20"/>
              <w:ind w:left="20"/>
              <w:jc w:val="both"/>
            </w:pPr>
            <w:r>
              <w:rPr>
                <w:rFonts w:ascii="Times New Roman"/>
                <w:b w:val="false"/>
                <w:i w:val="false"/>
                <w:color w:val="000000"/>
                <w:sz w:val="20"/>
              </w:rPr>
              <w:t>
4. Простыня стерильная с адгезивным краем, размер 160*180см.</w:t>
            </w:r>
          </w:p>
          <w:bookmarkEnd w:id="486"/>
          <w:bookmarkStart w:name="z506" w:id="487"/>
          <w:p>
            <w:pPr>
              <w:spacing w:after="20"/>
              <w:ind w:left="20"/>
              <w:jc w:val="both"/>
            </w:pPr>
            <w:r>
              <w:rPr>
                <w:rFonts w:ascii="Times New Roman"/>
                <w:b w:val="false"/>
                <w:i w:val="false"/>
                <w:color w:val="000000"/>
                <w:sz w:val="20"/>
              </w:rPr>
              <w:t>
5. Простыня стерильная малая операционная, размер 120*160см.</w:t>
            </w:r>
          </w:p>
          <w:bookmarkEnd w:id="487"/>
          <w:bookmarkStart w:name="z507" w:id="488"/>
          <w:p>
            <w:pPr>
              <w:spacing w:after="20"/>
              <w:ind w:left="20"/>
              <w:jc w:val="both"/>
            </w:pPr>
            <w:r>
              <w:rPr>
                <w:rFonts w:ascii="Times New Roman"/>
                <w:b w:val="false"/>
                <w:i w:val="false"/>
                <w:color w:val="000000"/>
                <w:sz w:val="20"/>
              </w:rPr>
              <w:t>
6. Простыня стерильная впитывающая, размер 140*110см.</w:t>
            </w:r>
          </w:p>
          <w:bookmarkEnd w:id="488"/>
          <w:bookmarkStart w:name="z508" w:id="489"/>
          <w:p>
            <w:pPr>
              <w:spacing w:after="20"/>
              <w:ind w:left="20"/>
              <w:jc w:val="both"/>
            </w:pPr>
            <w:r>
              <w:rPr>
                <w:rFonts w:ascii="Times New Roman"/>
                <w:b w:val="false"/>
                <w:i w:val="false"/>
                <w:color w:val="000000"/>
                <w:sz w:val="20"/>
              </w:rPr>
              <w:t>
7. Простыня стерильная операционная, размер 100*80см.</w:t>
            </w:r>
          </w:p>
          <w:bookmarkEnd w:id="489"/>
          <w:bookmarkStart w:name="z509" w:id="490"/>
          <w:p>
            <w:pPr>
              <w:spacing w:after="20"/>
              <w:ind w:left="20"/>
              <w:jc w:val="both"/>
            </w:pPr>
            <w:r>
              <w:rPr>
                <w:rFonts w:ascii="Times New Roman"/>
                <w:b w:val="false"/>
                <w:i w:val="false"/>
                <w:color w:val="000000"/>
                <w:sz w:val="20"/>
              </w:rPr>
              <w:t>
8. Простыня стерильная с адгезивным краем, размер 90*80см, количество - 2 шт.</w:t>
            </w:r>
          </w:p>
          <w:bookmarkEnd w:id="490"/>
          <w:bookmarkStart w:name="z510" w:id="491"/>
          <w:p>
            <w:pPr>
              <w:spacing w:after="20"/>
              <w:ind w:left="20"/>
              <w:jc w:val="both"/>
            </w:pPr>
            <w:r>
              <w:rPr>
                <w:rFonts w:ascii="Times New Roman"/>
                <w:b w:val="false"/>
                <w:i w:val="false"/>
                <w:color w:val="000000"/>
                <w:sz w:val="20"/>
              </w:rPr>
              <w:t>
9. Простыня стерильная с периниальным покрытием, с вырезом, размер 230*180см.</w:t>
            </w:r>
          </w:p>
          <w:bookmarkEnd w:id="491"/>
          <w:bookmarkStart w:name="z511" w:id="492"/>
          <w:p>
            <w:pPr>
              <w:spacing w:after="20"/>
              <w:ind w:left="20"/>
              <w:jc w:val="both"/>
            </w:pPr>
            <w:r>
              <w:rPr>
                <w:rFonts w:ascii="Times New Roman"/>
                <w:b w:val="false"/>
                <w:i w:val="false"/>
                <w:color w:val="000000"/>
                <w:sz w:val="20"/>
              </w:rPr>
              <w:t>
10. Простыня стерильная, торакальная, с отверстием и с карманом-приемником, размер 330*300/200см.</w:t>
            </w:r>
          </w:p>
          <w:bookmarkEnd w:id="492"/>
          <w:bookmarkStart w:name="z512" w:id="493"/>
          <w:p>
            <w:pPr>
              <w:spacing w:after="20"/>
              <w:ind w:left="20"/>
              <w:jc w:val="both"/>
            </w:pPr>
            <w:r>
              <w:rPr>
                <w:rFonts w:ascii="Times New Roman"/>
                <w:b w:val="false"/>
                <w:i w:val="false"/>
                <w:color w:val="000000"/>
                <w:sz w:val="20"/>
              </w:rPr>
              <w:t>
11. Простыня стерильная операционная 250*160см с отверстием 28*32 см с карманом, отводом и инцизионной пленкой.</w:t>
            </w:r>
          </w:p>
          <w:bookmarkEnd w:id="493"/>
          <w:bookmarkStart w:name="z513" w:id="494"/>
          <w:p>
            <w:pPr>
              <w:spacing w:after="20"/>
              <w:ind w:left="20"/>
              <w:jc w:val="both"/>
            </w:pPr>
            <w:r>
              <w:rPr>
                <w:rFonts w:ascii="Times New Roman"/>
                <w:b w:val="false"/>
                <w:i w:val="false"/>
                <w:color w:val="000000"/>
                <w:sz w:val="20"/>
              </w:rPr>
              <w:t>
12. Простыня стерильная с вырезом, размер 250*180см.</w:t>
            </w:r>
          </w:p>
          <w:bookmarkEnd w:id="494"/>
          <w:bookmarkStart w:name="z514" w:id="495"/>
          <w:p>
            <w:pPr>
              <w:spacing w:after="20"/>
              <w:ind w:left="20"/>
              <w:jc w:val="both"/>
            </w:pPr>
            <w:r>
              <w:rPr>
                <w:rFonts w:ascii="Times New Roman"/>
                <w:b w:val="false"/>
                <w:i w:val="false"/>
                <w:color w:val="000000"/>
                <w:sz w:val="20"/>
              </w:rPr>
              <w:t>
13. Простыня стерильная для лапароскопии с отверстием, размер 32*28см, инцизионная пленка, липучка (карманы), размер 280*180см .</w:t>
            </w:r>
          </w:p>
          <w:bookmarkEnd w:id="495"/>
          <w:bookmarkStart w:name="z515" w:id="496"/>
          <w:p>
            <w:pPr>
              <w:spacing w:after="20"/>
              <w:ind w:left="20"/>
              <w:jc w:val="both"/>
            </w:pPr>
            <w:r>
              <w:rPr>
                <w:rFonts w:ascii="Times New Roman"/>
                <w:b w:val="false"/>
                <w:i w:val="false"/>
                <w:color w:val="000000"/>
                <w:sz w:val="20"/>
              </w:rPr>
              <w:t>
14. Простыня стерильная для ангиографии, 2 отверстия, размер 300*180см.</w:t>
            </w:r>
          </w:p>
          <w:bookmarkEnd w:id="496"/>
          <w:bookmarkStart w:name="z516" w:id="497"/>
          <w:p>
            <w:pPr>
              <w:spacing w:after="20"/>
              <w:ind w:left="20"/>
              <w:jc w:val="both"/>
            </w:pPr>
            <w:r>
              <w:rPr>
                <w:rFonts w:ascii="Times New Roman"/>
                <w:b w:val="false"/>
                <w:i w:val="false"/>
                <w:color w:val="000000"/>
                <w:sz w:val="20"/>
              </w:rPr>
              <w:t>
15. Простыня стерильная впитывающая, с отверстием диаметром 7,5см с адгезивным слоем карман и фиксатор, размер 120*120см.</w:t>
            </w:r>
          </w:p>
          <w:bookmarkEnd w:id="497"/>
          <w:p>
            <w:pPr>
              <w:spacing w:after="20"/>
              <w:ind w:left="20"/>
              <w:jc w:val="both"/>
            </w:pPr>
            <w:r>
              <w:rPr>
                <w:rFonts w:ascii="Times New Roman"/>
                <w:b w:val="false"/>
                <w:i w:val="false"/>
                <w:color w:val="000000"/>
                <w:sz w:val="20"/>
              </w:rPr>
              <w:t>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для лапаротомии с отверстием, размер 32*28см, инцизионная пленка, липучка (карманы), размер 280*180см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 Тест-полоска для полуколичественного и визуального определения содержания в моче глюкозы, белка,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KF Stick 2GP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тест-полос: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 Тест-полоска для полуколичественного и визуального определения содержания в моче глюкозы, белка,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размерами S,M.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размером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3 989,42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проверки уровня глюкозы в крови для тест-системы CodeFree Farmaktiv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CodeFree Farmaktiv, Тест-полоски с золотым электродом для проверки уровня глюкозы в крови, предназначенные для работы с экспресс-анализатором CodeFree Farmaktiv, (в тубе 50 тест-полос)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Codefree для определения уровня глюкозы в крови для тест-системы CodeFree Farmaktiv в коробке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РК-МТ-5№016844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Medtronic MiniMed Paradigm Quick-Set модель:ММТ-396 стерильная, однократного применения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"Medtronic MiniMed Paradigm Quick-Set" предназначена для подкожной инфузии инсулина из резервуара "Medtronic MiniMed Paradigm Reservoir" инсулиновой помпы "Инсулиновая помпа и система постоянного мониторинга глюкозы "Medtronic MiniMed Paradigm REAL-Time"". Описание: Инфузионная система состоит из катетера (трубки) длиной 43 дюйма (около 110 см), проксимального коннектора катетера, периферической втулки, которая включает в себя съемную вводную иглу и встроенную мягкую канюлю (9мм)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9мм.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43 дюйма (110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9мм; Кончик катетера Скошенный 15 до 30 градусов.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Medtronic MiniMed Paradigm Quick-Set модель ММТ-396 стерильная,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1, капли глазные стерильные, 10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1, капли глазные стерильные, 10 мл. Состав капель: гиалуроновая кислота 0,2%, цитиколина мононатриевая соль 2%, натрия фосфата моногидрат, натрия дигидрофосфата додекагидрат, натрия хлорид, бензалкония хлорид, вода для инъекций. Гиалоурановая кислота повышает мукомиметические, мукоадгезивные и вязкоэластичные свойства растворов, полезные для улучшения стабильности слезной пленки, сохраняя слизистую оболочку смазанной, увлажненной и защищенной. Кроме того, растворы, содержащие гиалуроновую кислоту способны создавать благоприятную микросреду для восстановления глазной поверхности в случаях повреждения роговицы и конъюнктивы эпителия. Наличие цитиколина в Омк 1 оказывает благоприятную структурную поддержку в восстановлении целостности клеточных мембран, поврежденных вследствие дегенеративных глазных патологий, таких как глаукома.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1, капли глазные стерильные, 10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РК-ИМН-5№114961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4 117,47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Риболизин, капли глазные стерильные с натрия гиалуронатом, аминокислотами и витамином В2, 8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капель на 100 г раствора: Натрия гиалуронат – 0,15 г., натрия хлорид, L-пролин – 0,0752 г., L-глицин – 0,1 г., L-лизина гидрохлорид – 0,014 г., L-лейцин – 0,0108 г., рибофлавина фосфат (витамин В2) – 0,05 г., N-гидроксиметилглицинат, ЭДТА, вода очищенная, изотонический буферный раствор (pH 7.2). Изделие представляет собой стерильный офтальмологический раствор на основе гиалуроновой кислоты, аминокислот и витамина B2 с физиологическим значением рН. Не содержит консервантов. Гиалуроновая кислота является мукополисахаридом, который входит в состав многих тканей человеческого организма. Она имеет свойство прилипать к слизистой поверхности глаза, защищая, увлажняя и смягчая его. Благодаря своим мукоадгезивным характеристикам, она остается на поверхности глаза и обеспечивает долговременную стабилизацию слезной пленки. Аминокислоты L-пролин, L-глицин, L-лизина гидрохлорид и L-лейцин, содержащиеся в растворе, способствуют увлажнению поверхности глаза и помогают улучшить защиту эпителия, который может быть подвержен различным нагрузкам. Эти аминокислоты являются главными компонентами коллагена, присутствующего в строме роговицы, и незаменимы для биомеханических характеристик роговицы, подвергающейся кросс-линкингу. Витамин В2 обеспечивает защиту от повреждений в результате воздействия УФ-излучения, поддержание состояния стромы, индуцированные кросс-линкингом.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Риболизин, капли глазные стерильные с натрия гиалуронатом, аминокислотами и витамином В2, 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размером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усиленной защиты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98"/>
          <w:p>
            <w:pPr>
              <w:spacing w:after="20"/>
              <w:ind w:left="20"/>
              <w:jc w:val="both"/>
            </w:pPr>
            <w:r>
              <w:rPr>
                <w:rFonts w:ascii="Times New Roman"/>
                <w:b w:val="false"/>
                <w:i w:val="false"/>
                <w:color w:val="000000"/>
                <w:sz w:val="20"/>
              </w:rPr>
              <w:t>
1. Фартук ламинированный – 1 шт.</w:t>
            </w:r>
          </w:p>
          <w:bookmarkEnd w:id="498"/>
          <w:bookmarkStart w:name="z518" w:id="499"/>
          <w:p>
            <w:pPr>
              <w:spacing w:after="20"/>
              <w:ind w:left="20"/>
              <w:jc w:val="both"/>
            </w:pPr>
            <w:r>
              <w:rPr>
                <w:rFonts w:ascii="Times New Roman"/>
                <w:b w:val="false"/>
                <w:i w:val="false"/>
                <w:color w:val="000000"/>
                <w:sz w:val="20"/>
              </w:rPr>
              <w:t>
2. Комбинезон из нетканого материала – 1 шт.</w:t>
            </w:r>
          </w:p>
          <w:bookmarkEnd w:id="499"/>
          <w:bookmarkStart w:name="z519" w:id="500"/>
          <w:p>
            <w:pPr>
              <w:spacing w:after="20"/>
              <w:ind w:left="20"/>
              <w:jc w:val="both"/>
            </w:pPr>
            <w:r>
              <w:rPr>
                <w:rFonts w:ascii="Times New Roman"/>
                <w:b w:val="false"/>
                <w:i w:val="false"/>
                <w:color w:val="000000"/>
                <w:sz w:val="20"/>
              </w:rPr>
              <w:t>
3. Маска трехслойная из нетканого материала – 1 шт.</w:t>
            </w:r>
          </w:p>
          <w:bookmarkEnd w:id="500"/>
          <w:p>
            <w:pPr>
              <w:spacing w:after="20"/>
              <w:ind w:left="20"/>
              <w:jc w:val="both"/>
            </w:pPr>
            <w:r>
              <w:rPr>
                <w:rFonts w:ascii="Times New Roman"/>
                <w:b w:val="false"/>
                <w:i w:val="false"/>
                <w:color w:val="000000"/>
                <w:sz w:val="20"/>
              </w:rPr>
              <w:t>
4. Бахилы высокие из нетканого материала – 1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усиленной защиты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операции на позвоночнике,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01"/>
          <w:p>
            <w:pPr>
              <w:spacing w:after="20"/>
              <w:ind w:left="20"/>
              <w:jc w:val="both"/>
            </w:pPr>
            <w:r>
              <w:rPr>
                <w:rFonts w:ascii="Times New Roman"/>
                <w:b w:val="false"/>
                <w:i w:val="false"/>
                <w:color w:val="000000"/>
                <w:sz w:val="20"/>
              </w:rPr>
              <w:t>
1. Простыня операционная, изготовлена из нетканого материала 160 х 110 см – 2 шт.</w:t>
            </w:r>
          </w:p>
          <w:bookmarkEnd w:id="501"/>
          <w:bookmarkStart w:name="z521" w:id="502"/>
          <w:p>
            <w:pPr>
              <w:spacing w:after="20"/>
              <w:ind w:left="20"/>
              <w:jc w:val="both"/>
            </w:pPr>
            <w:r>
              <w:rPr>
                <w:rFonts w:ascii="Times New Roman"/>
                <w:b w:val="false"/>
                <w:i w:val="false"/>
                <w:color w:val="000000"/>
                <w:sz w:val="20"/>
              </w:rPr>
              <w:t>
2. Простыня с отверстием, инцизионная пленка, изготовлена из нетканого материала 300 х 160 см –1 шт</w:t>
            </w:r>
          </w:p>
          <w:bookmarkEnd w:id="502"/>
          <w:p>
            <w:pPr>
              <w:spacing w:after="20"/>
              <w:ind w:left="20"/>
              <w:jc w:val="both"/>
            </w:pPr>
            <w:r>
              <w:rPr>
                <w:rFonts w:ascii="Times New Roman"/>
                <w:b w:val="false"/>
                <w:i w:val="false"/>
                <w:color w:val="000000"/>
                <w:sz w:val="20"/>
              </w:rPr>
              <w:t>
3. Салфетка бумажная впитывающая 22 х 23 см – 4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операции на позвоночнике,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РК-ИМН-5№114897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хирургического "Нәрия" из нетканого материала для операций на голове и шее, одноразовый, стерильный - КОБ-24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(спанбонд+спанбонд); нетканое полотно СМС (спанбонд+мельтблаун+спанбонд); ламинированное нетканое полотно (РЕ+СС).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хирургического "Нәрия" из нетканого материала для операций на голове и шее, одноразовый, стерильный - КОБ-24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3GKA - Тест-полоска для полуколичественного и визуального определения содержания в моче глюкозы, кетонов, аскорбиновой кислоты,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3GKA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полос: Кетоны Глюкоза Аскорбиновая кислота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3GKA - Тест-полоска для полуколичественного и визуального определения содержания в моче глюкозы, кетонов, аскорбиновой кислоты,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офтальмологический "Нәрия" для хирургии из нетканого материала, одноразовый, стерильный - КОПОФ №4, КОПОФ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нетканый материал СС (спанбонд+спанбонд), ламинированный нетканый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03"/>
          <w:p>
            <w:pPr>
              <w:spacing w:after="20"/>
              <w:ind w:left="20"/>
              <w:jc w:val="both"/>
            </w:pPr>
            <w:r>
              <w:rPr>
                <w:rFonts w:ascii="Times New Roman"/>
                <w:b w:val="false"/>
                <w:i w:val="false"/>
                <w:color w:val="000000"/>
                <w:sz w:val="20"/>
              </w:rPr>
              <w:t>
Комплект офтальмологический "Нәрия" для хирургии из нетканого материала, одноразовый, стерильный - КОПОФ №4.1,</w:t>
            </w:r>
          </w:p>
          <w:bookmarkEnd w:id="503"/>
          <w:bookmarkStart w:name="z523" w:id="504"/>
          <w:p>
            <w:pPr>
              <w:spacing w:after="20"/>
              <w:ind w:left="20"/>
              <w:jc w:val="both"/>
            </w:pPr>
            <w:r>
              <w:rPr>
                <w:rFonts w:ascii="Times New Roman"/>
                <w:b w:val="false"/>
                <w:i w:val="false"/>
                <w:color w:val="000000"/>
                <w:sz w:val="20"/>
              </w:rPr>
              <w:t>
1. Простыня операционная 160 х 190см, пл. 40 г/м кв. - 1 шт.</w:t>
            </w:r>
          </w:p>
          <w:bookmarkEnd w:id="504"/>
          <w:bookmarkStart w:name="z524" w:id="505"/>
          <w:p>
            <w:pPr>
              <w:spacing w:after="20"/>
              <w:ind w:left="20"/>
              <w:jc w:val="both"/>
            </w:pPr>
            <w:r>
              <w:rPr>
                <w:rFonts w:ascii="Times New Roman"/>
                <w:b w:val="false"/>
                <w:i w:val="false"/>
                <w:color w:val="000000"/>
                <w:sz w:val="20"/>
              </w:rPr>
              <w:t>
2. Простыня операционная 160 х 200см для офтальмологии с двумя квадратными вырезами 10 х 10см с инцизной пленкой и с двумя карманами-приемниками с фиксаторами, пл. 40 г/м кв. - 1 шт.</w:t>
            </w:r>
          </w:p>
          <w:bookmarkEnd w:id="505"/>
          <w:bookmarkStart w:name="z525" w:id="506"/>
          <w:p>
            <w:pPr>
              <w:spacing w:after="20"/>
              <w:ind w:left="20"/>
              <w:jc w:val="both"/>
            </w:pPr>
            <w:r>
              <w:rPr>
                <w:rFonts w:ascii="Times New Roman"/>
                <w:b w:val="false"/>
                <w:i w:val="false"/>
                <w:color w:val="000000"/>
                <w:sz w:val="20"/>
              </w:rPr>
              <w:t>
3. Салфетка впитывающая из бумаги 22 х 23см - 2 шт.</w:t>
            </w:r>
          </w:p>
          <w:bookmarkEnd w:id="506"/>
          <w:p>
            <w:pPr>
              <w:spacing w:after="20"/>
              <w:ind w:left="20"/>
              <w:jc w:val="both"/>
            </w:pPr>
            <w:r>
              <w:rPr>
                <w:rFonts w:ascii="Times New Roman"/>
                <w:b w:val="false"/>
                <w:i w:val="false"/>
                <w:color w:val="000000"/>
                <w:sz w:val="20"/>
              </w:rPr>
              <w:t>
4. Простыня для инструментального стола 160 х190см, пл. 30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трҰхкамерный с раствором гемоконсерванта "CPDA-1"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трҰх Ұмкостей, соединенные между собой магистралями.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Для подключения к Ұмкости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трҰхкамерный с раствором гемоконсерванта "CPDA-1"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трҰхкамерный с раствором гемоконсерванта "CPD" и ресуспендирующим раствором "SAGM" с вариантом исполнения T&amp;B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трҰх Ұмкостей, соединенные между собой магистралями.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Для подключения к Ұмкости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 В контейнере с вариантом исполнения T&amp;B Ұмкость с раствором CPD имеет конструкцию T&amp;B, предназначенная для использования изделия на автоматических плазмаэкстракторах.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трҰхкамерный с раствором гемоконсерванта "CPD" и ресуспендирующим раствором "SAGM" с вариантом исполнения T&amp;B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 Тест-полоска для полуколичественного и визуального определения содержания в моче глюкозы, рН, белка,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3GPP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полос: Белки Глюкоза рH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 Тест-полоска для полуколичественного и визуального определения содержания в моче глюкозы, рН, белка,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скрининговых исследований,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07"/>
          <w:p>
            <w:pPr>
              <w:spacing w:after="20"/>
              <w:ind w:left="20"/>
              <w:jc w:val="both"/>
            </w:pPr>
            <w:r>
              <w:rPr>
                <w:rFonts w:ascii="Times New Roman"/>
                <w:b w:val="false"/>
                <w:i w:val="false"/>
                <w:color w:val="000000"/>
                <w:sz w:val="20"/>
              </w:rPr>
              <w:t>
1. Простыня операционная изготовлена из нетканого материала 160 х 190 см - 1 шт.</w:t>
            </w:r>
          </w:p>
          <w:bookmarkEnd w:id="507"/>
          <w:bookmarkStart w:name="z527" w:id="508"/>
          <w:p>
            <w:pPr>
              <w:spacing w:after="20"/>
              <w:ind w:left="20"/>
              <w:jc w:val="both"/>
            </w:pPr>
            <w:r>
              <w:rPr>
                <w:rFonts w:ascii="Times New Roman"/>
                <w:b w:val="false"/>
                <w:i w:val="false"/>
                <w:color w:val="000000"/>
                <w:sz w:val="20"/>
              </w:rPr>
              <w:t>
2. Зонд изготовлен из полимера - 1 шт.</w:t>
            </w:r>
          </w:p>
          <w:bookmarkEnd w:id="508"/>
          <w:bookmarkStart w:name="z528" w:id="509"/>
          <w:p>
            <w:pPr>
              <w:spacing w:after="20"/>
              <w:ind w:left="20"/>
              <w:jc w:val="both"/>
            </w:pPr>
            <w:r>
              <w:rPr>
                <w:rFonts w:ascii="Times New Roman"/>
                <w:b w:val="false"/>
                <w:i w:val="false"/>
                <w:color w:val="000000"/>
                <w:sz w:val="20"/>
              </w:rPr>
              <w:t>
3. Маска трехслойная изготовлена из нетканого материала - 1 шт.</w:t>
            </w:r>
          </w:p>
          <w:bookmarkEnd w:id="509"/>
          <w:bookmarkStart w:name="z529" w:id="510"/>
          <w:p>
            <w:pPr>
              <w:spacing w:after="20"/>
              <w:ind w:left="20"/>
              <w:jc w:val="both"/>
            </w:pPr>
            <w:r>
              <w:rPr>
                <w:rFonts w:ascii="Times New Roman"/>
                <w:b w:val="false"/>
                <w:i w:val="false"/>
                <w:color w:val="000000"/>
                <w:sz w:val="20"/>
              </w:rPr>
              <w:t>
4. Фартук изготовлен из ламинированного материала - 1 шт.</w:t>
            </w:r>
          </w:p>
          <w:bookmarkEnd w:id="510"/>
          <w:bookmarkStart w:name="z530" w:id="511"/>
          <w:p>
            <w:pPr>
              <w:spacing w:after="20"/>
              <w:ind w:left="20"/>
              <w:jc w:val="both"/>
            </w:pPr>
            <w:r>
              <w:rPr>
                <w:rFonts w:ascii="Times New Roman"/>
                <w:b w:val="false"/>
                <w:i w:val="false"/>
                <w:color w:val="000000"/>
                <w:sz w:val="20"/>
              </w:rPr>
              <w:t>
5. Перчатки диагностические, изготовлены из латекса - 1 пара</w:t>
            </w:r>
          </w:p>
          <w:bookmarkEnd w:id="511"/>
          <w:bookmarkStart w:name="z531" w:id="512"/>
          <w:p>
            <w:pPr>
              <w:spacing w:after="20"/>
              <w:ind w:left="20"/>
              <w:jc w:val="both"/>
            </w:pPr>
            <w:r>
              <w:rPr>
                <w:rFonts w:ascii="Times New Roman"/>
                <w:b w:val="false"/>
                <w:i w:val="false"/>
                <w:color w:val="000000"/>
                <w:sz w:val="20"/>
              </w:rPr>
              <w:t>
6. Загубник изготовлен из полимера- 1 шт.</w:t>
            </w:r>
          </w:p>
          <w:bookmarkEnd w:id="512"/>
          <w:p>
            <w:pPr>
              <w:spacing w:after="20"/>
              <w:ind w:left="20"/>
              <w:jc w:val="both"/>
            </w:pPr>
            <w:r>
              <w:rPr>
                <w:rFonts w:ascii="Times New Roman"/>
                <w:b w:val="false"/>
                <w:i w:val="false"/>
                <w:color w:val="000000"/>
                <w:sz w:val="20"/>
              </w:rPr>
              <w:t>
7. Лоток изготовлен из полимера- 1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скрининговых исследований,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"Dolce-Pharm" для ангиографии №2, с 2 отверстиями, размер 300*272 см, одноразовая, 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изготавливается из нетканого материала типа СМС (Спанбонд Мелтблаун Спанбонд) и СММС (Спанбонд Мелтблаун Мелтблаун Спанбонд) с плотностью 40 г/м2 и из материала типа Спанлейс с плотностью 68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"Dolce-Pharm" для ангиографии №2,с 2 отверстиями,размер 300*272 см ,одноразовая,стерильная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2, капли глазные стерильные, 10мл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2, капли глазные стерильные, 10 мл. Состав капель: кислота гиалуроновая 0.2%, цитиколина мононатриевая соль 2%, цианокобаламин (витамин В12), натрия фосфата моногидрат, натрия дигидрофосфата додекагидрат, натрия хлорид, бензалкония хлорид, вода для инъекций. Гиалуроновая кислота повышает мукомиметические, мукоадгезивные и вязкоэластичные свойства растворов, полезные для улучшения стабильности слезной пленки, сохраняя слизистую оболочку смазанной, увлажненной и защищенной. Наличие цитиколина в ОМК 2 оказывает благоприятную структурную поддержку в восстановлении целостности клеточных мембран, поврежденных вследствие дегенеративных заболеваний глаз, таких как начальная диабетическая ретинопатия. Цианокобаламин (витамин В12) способствует росту эпителиальных клеток роговицы, а также защищает клетки от воздействия свободных радикалов.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2, капли глазные стерильные, 10мл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РК-ИМН-5№114962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ВИСглик НЕО капли глазные стерильные 10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капель: Н-ацетилкарнозин (1%), экстракт черники, хондроитина сульфат (0.15%), натрия фосфата додекагидрат, натрия фосфата моногидрат, натрия хлорид, вода для инъекций до 100 мл. ВИСглик НЕО является стерильным офтальмологическим раствором с физиологическим значением рН. Не содержит консервантов. Совместное воздействие таких натуральных веществ как N-ацетилкарнозин, экстракт черники и хондроитина сульфата в составе капель оказывает антиоксидантное действие на орган зрения, способствует поддержанию остроты зрения, в особенности при возрастных изменениях в хрусталике, а также, в суровых условиях окружающей среды или повышенной нагрузке. Гидратационная способность хондроитина сульфата и вазопротекторные свойства черники способствуют регуляции микроциркуляции и улучшению питания глаза. Комплекс защищает ткани глаз от свободных радикалов, что является важным элементом предотвращения окисления хрусталика. Благодаря высокотехнологичному фильтру раствор без консервантов остается стерильным на протяжении всего срока его использования. Поскольку раствор не содержит консервантов, он может использоваться довольно часто. Условия хранения: При температуре не выше 25 оС. Срок годности -3 года. Срок хранение после вскрытия упаковки не более 3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ВИСглик НЕО капли глазные стерильные 10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ангиографии "Dolce-Pharm" одноразовый, стерильный, Комплект для ангиографии №1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13"/>
          <w:p>
            <w:pPr>
              <w:spacing w:after="20"/>
              <w:ind w:left="20"/>
              <w:jc w:val="both"/>
            </w:pPr>
            <w:r>
              <w:rPr>
                <w:rFonts w:ascii="Times New Roman"/>
                <w:b w:val="false"/>
                <w:i w:val="false"/>
                <w:color w:val="000000"/>
                <w:sz w:val="20"/>
              </w:rPr>
              <w:t>
Комплект для ангиографии "Dolce-Pharm" одноразовый, стерильный имеет следующий состав:</w:t>
            </w:r>
          </w:p>
          <w:bookmarkEnd w:id="513"/>
          <w:bookmarkStart w:name="z533" w:id="514"/>
          <w:p>
            <w:pPr>
              <w:spacing w:after="20"/>
              <w:ind w:left="20"/>
              <w:jc w:val="both"/>
            </w:pPr>
            <w:r>
              <w:rPr>
                <w:rFonts w:ascii="Times New Roman"/>
                <w:b w:val="false"/>
                <w:i w:val="false"/>
                <w:color w:val="000000"/>
                <w:sz w:val="20"/>
              </w:rPr>
              <w:t>
1. Чехол на инструментальный стол, размер 145*80 см, количество – 1 шт., изготовлен нетканого материала;</w:t>
            </w:r>
          </w:p>
          <w:bookmarkEnd w:id="514"/>
          <w:bookmarkStart w:name="z534" w:id="515"/>
          <w:p>
            <w:pPr>
              <w:spacing w:after="20"/>
              <w:ind w:left="20"/>
              <w:jc w:val="both"/>
            </w:pPr>
            <w:r>
              <w:rPr>
                <w:rFonts w:ascii="Times New Roman"/>
                <w:b w:val="false"/>
                <w:i w:val="false"/>
                <w:color w:val="000000"/>
                <w:sz w:val="20"/>
              </w:rPr>
              <w:t>
2. Простыня операционная, размер 190*160 см, количество – 1 шт., изготовлена из нетканого материала;</w:t>
            </w:r>
          </w:p>
          <w:bookmarkEnd w:id="515"/>
          <w:bookmarkStart w:name="z535" w:id="516"/>
          <w:p>
            <w:pPr>
              <w:spacing w:after="20"/>
              <w:ind w:left="20"/>
              <w:jc w:val="both"/>
            </w:pPr>
            <w:r>
              <w:rPr>
                <w:rFonts w:ascii="Times New Roman"/>
                <w:b w:val="false"/>
                <w:i w:val="false"/>
                <w:color w:val="000000"/>
                <w:sz w:val="20"/>
              </w:rPr>
              <w:t>
3. Простыня для ангиографии, размер 300*180 см с двумя отверстиями, количество – 1 шт., изготовлена из нетканого материала;</w:t>
            </w:r>
          </w:p>
          <w:bookmarkEnd w:id="516"/>
          <w:bookmarkStart w:name="z536" w:id="517"/>
          <w:p>
            <w:pPr>
              <w:spacing w:after="20"/>
              <w:ind w:left="20"/>
              <w:jc w:val="both"/>
            </w:pPr>
            <w:r>
              <w:rPr>
                <w:rFonts w:ascii="Times New Roman"/>
                <w:b w:val="false"/>
                <w:i w:val="false"/>
                <w:color w:val="000000"/>
                <w:sz w:val="20"/>
              </w:rPr>
              <w:t>
4. Фиксатор для трубок с двумя отверстиями, количество - 1 шт., изготовлен из нетканого материала;</w:t>
            </w:r>
          </w:p>
          <w:bookmarkEnd w:id="517"/>
          <w:bookmarkStart w:name="z537" w:id="518"/>
          <w:p>
            <w:pPr>
              <w:spacing w:after="20"/>
              <w:ind w:left="20"/>
              <w:jc w:val="both"/>
            </w:pPr>
            <w:r>
              <w:rPr>
                <w:rFonts w:ascii="Times New Roman"/>
                <w:b w:val="false"/>
                <w:i w:val="false"/>
                <w:color w:val="000000"/>
                <w:sz w:val="20"/>
              </w:rPr>
              <w:t>
5. Салфетка впитывающая, размер 21*23 см, количество – 2 шт., изготовлена из бумаги;</w:t>
            </w:r>
          </w:p>
          <w:bookmarkEnd w:id="518"/>
          <w:bookmarkStart w:name="z538" w:id="519"/>
          <w:p>
            <w:pPr>
              <w:spacing w:after="20"/>
              <w:ind w:left="20"/>
              <w:jc w:val="both"/>
            </w:pPr>
            <w:r>
              <w:rPr>
                <w:rFonts w:ascii="Times New Roman"/>
                <w:b w:val="false"/>
                <w:i w:val="false"/>
                <w:color w:val="000000"/>
                <w:sz w:val="20"/>
              </w:rPr>
              <w:t>
6. Лента операционная, размер 50*10 см, количество - 1 шт., изготовлена из нетканого материала с липкой фиксацией. Комплект для ангиографии №1 "Dolce-Pharm" одноразовый, стерильный имеет следующий состав:</w:t>
            </w:r>
          </w:p>
          <w:bookmarkEnd w:id="519"/>
          <w:bookmarkStart w:name="z539" w:id="520"/>
          <w:p>
            <w:pPr>
              <w:spacing w:after="20"/>
              <w:ind w:left="20"/>
              <w:jc w:val="both"/>
            </w:pPr>
            <w:r>
              <w:rPr>
                <w:rFonts w:ascii="Times New Roman"/>
                <w:b w:val="false"/>
                <w:i w:val="false"/>
                <w:color w:val="000000"/>
                <w:sz w:val="20"/>
              </w:rPr>
              <w:t>
1. Простыня для ангиографии, размер 300*180 см с двумя отверстиями, количество – 1 шт., изготовлена из нетканого материала;</w:t>
            </w:r>
          </w:p>
          <w:bookmarkEnd w:id="520"/>
          <w:bookmarkStart w:name="z540" w:id="521"/>
          <w:p>
            <w:pPr>
              <w:spacing w:after="20"/>
              <w:ind w:left="20"/>
              <w:jc w:val="both"/>
            </w:pPr>
            <w:r>
              <w:rPr>
                <w:rFonts w:ascii="Times New Roman"/>
                <w:b w:val="false"/>
                <w:i w:val="false"/>
                <w:color w:val="000000"/>
                <w:sz w:val="20"/>
              </w:rPr>
              <w:t>
2. Фиксатор для трубок с двумя отверстиями, количество - 1 шт., изготовлен из нетканого материала;</w:t>
            </w:r>
          </w:p>
          <w:bookmarkEnd w:id="521"/>
          <w:p>
            <w:pPr>
              <w:spacing w:after="20"/>
              <w:ind w:left="20"/>
              <w:jc w:val="both"/>
            </w:pPr>
            <w:r>
              <w:rPr>
                <w:rFonts w:ascii="Times New Roman"/>
                <w:b w:val="false"/>
                <w:i w:val="false"/>
                <w:color w:val="000000"/>
                <w:sz w:val="20"/>
              </w:rPr>
              <w:t>
3. Салфетка впитывающая, размер 21*23 см, количество – 2 шт., изготовлена из бумаги. Изготавливаются из нетканого материала типа СМС (Спанбонд Мелтблаун Спанбонд), СММС (Спанбонд Мелтблаун Мелтблаун Спанбонд) с плотностью 40 г/м? и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ангиографии "Dolce-Pharm" одноразовый, стерильный, Комплект для ангиографии №1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для проктологической операции одноразовый стерильный – КОБ –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22"/>
          <w:p>
            <w:pPr>
              <w:spacing w:after="20"/>
              <w:ind w:left="20"/>
              <w:jc w:val="both"/>
            </w:pPr>
            <w:r>
              <w:rPr>
                <w:rFonts w:ascii="Times New Roman"/>
                <w:b w:val="false"/>
                <w:i w:val="false"/>
                <w:color w:val="000000"/>
                <w:sz w:val="20"/>
              </w:rPr>
              <w:t>
Комплект "Нәрия" хирургический из нетканого материала для проктологической операции одноразовый стерильный – КОБ – 10,</w:t>
            </w:r>
          </w:p>
          <w:bookmarkEnd w:id="522"/>
          <w:bookmarkStart w:name="z542" w:id="523"/>
          <w:p>
            <w:pPr>
              <w:spacing w:after="20"/>
              <w:ind w:left="20"/>
              <w:jc w:val="both"/>
            </w:pPr>
            <w:r>
              <w:rPr>
                <w:rFonts w:ascii="Times New Roman"/>
                <w:b w:val="false"/>
                <w:i w:val="false"/>
                <w:color w:val="000000"/>
                <w:sz w:val="20"/>
              </w:rPr>
              <w:t>
1. Простыня из нетканого материала 150 см х 200 см – 1 шт.</w:t>
            </w:r>
          </w:p>
          <w:bookmarkEnd w:id="523"/>
          <w:bookmarkStart w:name="z543" w:id="524"/>
          <w:p>
            <w:pPr>
              <w:spacing w:after="20"/>
              <w:ind w:left="20"/>
              <w:jc w:val="both"/>
            </w:pPr>
            <w:r>
              <w:rPr>
                <w:rFonts w:ascii="Times New Roman"/>
                <w:b w:val="false"/>
                <w:i w:val="false"/>
                <w:color w:val="000000"/>
                <w:sz w:val="20"/>
              </w:rPr>
              <w:t>
2. Простыня для инструментального стола 80 см х 145 см – 1 шт.</w:t>
            </w:r>
          </w:p>
          <w:bookmarkEnd w:id="524"/>
          <w:bookmarkStart w:name="z544" w:id="525"/>
          <w:p>
            <w:pPr>
              <w:spacing w:after="20"/>
              <w:ind w:left="20"/>
              <w:jc w:val="both"/>
            </w:pPr>
            <w:r>
              <w:rPr>
                <w:rFonts w:ascii="Times New Roman"/>
                <w:b w:val="false"/>
                <w:i w:val="false"/>
                <w:color w:val="000000"/>
                <w:sz w:val="20"/>
              </w:rPr>
              <w:t>
3. Простыня 75 см х 90 см – 1 шт.</w:t>
            </w:r>
          </w:p>
          <w:bookmarkEnd w:id="525"/>
          <w:bookmarkStart w:name="z545" w:id="526"/>
          <w:p>
            <w:pPr>
              <w:spacing w:after="20"/>
              <w:ind w:left="20"/>
              <w:jc w:val="both"/>
            </w:pPr>
            <w:r>
              <w:rPr>
                <w:rFonts w:ascii="Times New Roman"/>
                <w:b w:val="false"/>
                <w:i w:val="false"/>
                <w:color w:val="000000"/>
                <w:sz w:val="20"/>
              </w:rPr>
              <w:t>
4. Простыня 260 см х 320 см с двумя разрезами и защитным покрытием для ног – 1 шт.</w:t>
            </w:r>
          </w:p>
          <w:bookmarkEnd w:id="526"/>
          <w:bookmarkStart w:name="z546" w:id="527"/>
          <w:p>
            <w:pPr>
              <w:spacing w:after="20"/>
              <w:ind w:left="20"/>
              <w:jc w:val="both"/>
            </w:pPr>
            <w:r>
              <w:rPr>
                <w:rFonts w:ascii="Times New Roman"/>
                <w:b w:val="false"/>
                <w:i w:val="false"/>
                <w:color w:val="000000"/>
                <w:sz w:val="20"/>
              </w:rPr>
              <w:t>
5. Адгезивная лента 2 см х 33 см – 2 шт.</w:t>
            </w:r>
          </w:p>
          <w:bookmarkEnd w:id="527"/>
          <w:bookmarkStart w:name="z547" w:id="528"/>
          <w:p>
            <w:pPr>
              <w:spacing w:after="20"/>
              <w:ind w:left="20"/>
              <w:jc w:val="both"/>
            </w:pPr>
            <w:r>
              <w:rPr>
                <w:rFonts w:ascii="Times New Roman"/>
                <w:b w:val="false"/>
                <w:i w:val="false"/>
                <w:color w:val="000000"/>
                <w:sz w:val="20"/>
              </w:rPr>
              <w:t>
6. Адгезивная лента 10 см х 50 см – 1 шт.</w:t>
            </w:r>
          </w:p>
          <w:bookmarkEnd w:id="528"/>
          <w:p>
            <w:pPr>
              <w:spacing w:after="20"/>
              <w:ind w:left="20"/>
              <w:jc w:val="both"/>
            </w:pPr>
            <w:r>
              <w:rPr>
                <w:rFonts w:ascii="Times New Roman"/>
                <w:b w:val="false"/>
                <w:i w:val="false"/>
                <w:color w:val="000000"/>
                <w:sz w:val="20"/>
              </w:rPr>
              <w:t>
7. Салфетка бумажная 33 см х 33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Medtronic MiniMed Paradigm Quick-Set модель ММТ -398 стерильная, однократного применения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"Medtronic MiniMed Paradigm Quick-Set" предназначена для подкожной инфузии инсулина из резервуара "Medtronic MiniMed Paradigm Reservoir" инсулиновой помпы "Инсулиновая помпа и система постоянного мониторинга глюкозы "Medtronic MiniMed Paradigm REAL-Time"". Описание: Инфузионная система состоит из катетера (трубки) длиной 43 дюйма (около 110 см), проксимального коннектора катетера, периферической втулки, которая включает в себя съемную вводную иглу и встроенную мягкую канюлю (6мм)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6мм.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43 дюйма (110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9мм; Кончик катетера Скошенный 15 до 30 градусов.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Medtronic MiniMed Paradigm Quick-Set модель ММТ-398 стерильная,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SPLINT-3, размером 7,5 см х 87,5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не имеют специфического запаха полиуретановой смолы после полного затвердевания. Без дефектов виде разрывов, дыр и загрязнений. Имеют ровные (без бахромы) технологические кромки. Шины ортопедические полиуретановые "MARAI",типаSPLINT-3 шириной 7,5±0,75 см и длиной 87,5±8,7 см. Нижний нетканый материал белого цвета, толщиной 3,18 ± 1,0 мм, шириной 11,3 ± 1,0 см и длиной 92,5 ± 9,0 см предназначен для защиты кожного покрова поврежденной части тела от контакта с незатвердевшей полиуретановой смолой. Верхний нетканый материал белого цвета или белого цвета с надписью и\или рисунком, толщиной 1,68±0,5 мм, шириной 11,6 ± 1,0 см и длиной 92,5 ± 9,0 см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300 г\м2 и не более 700 г\м2 Время смачивания: не более 20 с; Время образования устойчивой формы 20 мин; Остаточная деформация через 20 мин после изготовления не более 2 мм; Шина ортопедическая полиуретановая "MARAI" легкая, высокопрочная, хорошо держит форму, имеет низкую рентгеноконтрастность (не препятствует рентгенодиагоностике). Легко сгорает при утилизации. Для одноразового использования Срок годности 2 года. Упаковка: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Групповая упаковка по 5 шт шин в индивидуальной упаковке и комплектующими: перчатки одноразовые медицинские нестерильные – 5 пар, бинт медицинский марлевый нестерильный – 5 шт размером 5,0 м х 10,0 см. Транспортная упаковка по 9 групповых упаковки (45 шт) с ортопедическими шинами типа SPLINT-3 размер 7,5 см х 87,5 см и комплектующими.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SPLINT-3, размером 7,5 см х 87,5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"CPDA-1"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четырҰх Ұмкостей, соединенные между собой магистралями.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Для подключения к Ұмкости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"CPDA-1"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офтальмологический для хирургии из нетканого материала,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29"/>
          <w:p>
            <w:pPr>
              <w:spacing w:after="20"/>
              <w:ind w:left="20"/>
              <w:jc w:val="both"/>
            </w:pPr>
            <w:r>
              <w:rPr>
                <w:rFonts w:ascii="Times New Roman"/>
                <w:b w:val="false"/>
                <w:i w:val="false"/>
                <w:color w:val="000000"/>
                <w:sz w:val="20"/>
              </w:rPr>
              <w:t>
Комплект белья "Dolce-Pharm" офтальмологический для хирургии из нетканого материала, одноразовый стерильный:</w:t>
            </w:r>
          </w:p>
          <w:bookmarkEnd w:id="529"/>
          <w:bookmarkStart w:name="z549" w:id="530"/>
          <w:p>
            <w:pPr>
              <w:spacing w:after="20"/>
              <w:ind w:left="20"/>
              <w:jc w:val="both"/>
            </w:pPr>
            <w:r>
              <w:rPr>
                <w:rFonts w:ascii="Times New Roman"/>
                <w:b w:val="false"/>
                <w:i w:val="false"/>
                <w:color w:val="000000"/>
                <w:sz w:val="20"/>
              </w:rPr>
              <w:t>
1. Простыня операционная 190*160 / 120*70 см – 1 шт.*</w:t>
            </w:r>
          </w:p>
          <w:bookmarkEnd w:id="530"/>
          <w:bookmarkStart w:name="z550" w:id="531"/>
          <w:p>
            <w:pPr>
              <w:spacing w:after="20"/>
              <w:ind w:left="20"/>
              <w:jc w:val="both"/>
            </w:pPr>
            <w:r>
              <w:rPr>
                <w:rFonts w:ascii="Times New Roman"/>
                <w:b w:val="false"/>
                <w:i w:val="false"/>
                <w:color w:val="000000"/>
                <w:sz w:val="20"/>
              </w:rPr>
              <w:t>
2. Простыня операционная 160*200 / 120*120 см для офтальмологии, с 2-мя квадратными вырезами 10*10 см и инцизионной пленкой, и с 2-мя карманами-приемниками с фиксаторами – 1 шт.*</w:t>
            </w:r>
          </w:p>
          <w:bookmarkEnd w:id="531"/>
          <w:bookmarkStart w:name="z551" w:id="532"/>
          <w:p>
            <w:pPr>
              <w:spacing w:after="20"/>
              <w:ind w:left="20"/>
              <w:jc w:val="both"/>
            </w:pPr>
            <w:r>
              <w:rPr>
                <w:rFonts w:ascii="Times New Roman"/>
                <w:b w:val="false"/>
                <w:i w:val="false"/>
                <w:color w:val="000000"/>
                <w:sz w:val="20"/>
              </w:rPr>
              <w:t>
3. Салфетка впитывающая 21*23 / 30*30 см – 2 шт.* Комплект белья "Dolce-Pharm" офтальмологический для хирургии №1 из нетканого материала, одноразовый стерильный:</w:t>
            </w:r>
          </w:p>
          <w:bookmarkEnd w:id="532"/>
          <w:bookmarkStart w:name="z552" w:id="533"/>
          <w:p>
            <w:pPr>
              <w:spacing w:after="20"/>
              <w:ind w:left="20"/>
              <w:jc w:val="both"/>
            </w:pPr>
            <w:r>
              <w:rPr>
                <w:rFonts w:ascii="Times New Roman"/>
                <w:b w:val="false"/>
                <w:i w:val="false"/>
                <w:color w:val="000000"/>
                <w:sz w:val="20"/>
              </w:rPr>
              <w:t>
1. Простыня операционная 190*160 / 120*70 см – 1 шт.*</w:t>
            </w:r>
          </w:p>
          <w:bookmarkEnd w:id="533"/>
          <w:bookmarkStart w:name="z553" w:id="534"/>
          <w:p>
            <w:pPr>
              <w:spacing w:after="20"/>
              <w:ind w:left="20"/>
              <w:jc w:val="both"/>
            </w:pPr>
            <w:r>
              <w:rPr>
                <w:rFonts w:ascii="Times New Roman"/>
                <w:b w:val="false"/>
                <w:i w:val="false"/>
                <w:color w:val="000000"/>
                <w:sz w:val="20"/>
              </w:rPr>
              <w:t>
2. Простыня операционная 160*200 / 120*120 см для офтальмологии, с 2-мя квадратными вырезами 10*10 см и инцизионной пленкой, и с 2-мя карманами-приемниками с фиксаторами – 1 шт.*</w:t>
            </w:r>
          </w:p>
          <w:bookmarkEnd w:id="534"/>
          <w:bookmarkStart w:name="z554" w:id="535"/>
          <w:p>
            <w:pPr>
              <w:spacing w:after="20"/>
              <w:ind w:left="20"/>
              <w:jc w:val="both"/>
            </w:pPr>
            <w:r>
              <w:rPr>
                <w:rFonts w:ascii="Times New Roman"/>
                <w:b w:val="false"/>
                <w:i w:val="false"/>
                <w:color w:val="000000"/>
                <w:sz w:val="20"/>
              </w:rPr>
              <w:t>
3. Простыня 50*50 / 60*60 см – 1 шт.*</w:t>
            </w:r>
          </w:p>
          <w:bookmarkEnd w:id="535"/>
          <w:bookmarkStart w:name="z555" w:id="536"/>
          <w:p>
            <w:pPr>
              <w:spacing w:after="20"/>
              <w:ind w:left="20"/>
              <w:jc w:val="both"/>
            </w:pPr>
            <w:r>
              <w:rPr>
                <w:rFonts w:ascii="Times New Roman"/>
                <w:b w:val="false"/>
                <w:i w:val="false"/>
                <w:color w:val="000000"/>
                <w:sz w:val="20"/>
              </w:rPr>
              <w:t>
4. Салфетка впитывающая 21*23 / 30*30 см – 2 шт.*</w:t>
            </w:r>
          </w:p>
          <w:bookmarkEnd w:id="536"/>
          <w:p>
            <w:pPr>
              <w:spacing w:after="20"/>
              <w:ind w:left="20"/>
              <w:jc w:val="both"/>
            </w:pPr>
            <w:r>
              <w:rPr>
                <w:rFonts w:ascii="Times New Roman"/>
                <w:b w:val="false"/>
                <w:i w:val="false"/>
                <w:color w:val="000000"/>
                <w:sz w:val="20"/>
              </w:rPr>
              <w:t>
5. Чехол на инструментальный стол 145*80 см – 1 шт. Комплект изготавливается из нетканого материала типа СМС (Спанбонд Мелтблаун Спанбонд), СММС (Спанбонд Мелтблаун Мелтблаун Спанбонд) с плотностями 40 г/м? и Спанлейс с плотностью 68 г/м?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офтальмологический для хирургии из нетканого материала,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SPLINT-4, размером 10,0 см х 75,0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не имеют специфического запаха полиуретановой смолы после полного затвердевания. Без дефектов в виде разрывов, дыр и загрязнений. Имеют ровные (без бахромы) технологические кромки. Шины ортопедические полиуретановые "MARAI",типаSPLINT-4 шириной 10,0±1,0 см и длиной 75,0±7,5 см. Нижний нетканый материал белого цвета, толщиной 3,18 ± 1,0 мм, шириной 14,2 ± 1,4 см и длиной 80,0 ± 8,0 см предназначен для защиты кожного покрова поврежденной части тела от контакта с незатвердевшей полиуретановой смолой. Верхний нетканый материал белого цвета или белого цвета с надписью и\или рисунком, толщиной 1,68±0,5 мм, шириной 14,5 ± 1,4 см и длиной 80,0 ± 8,0 см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300 г\м2 и не более 700 г\м2 Время смачивания: не более 20 с; Время образования устойчивой формы 20 мин; Остаточная деформация через 20 мин после изготовления не более 2 мм; Шина ортопедическая полиуретановая "MARAI" легкая, высокопрочная, хорошо держит форму, имеет низкую рентгеноконтрастность (не препятствует рентгенодиагоностике). Легко сгорает при утилизации. Для одноразового использования Срок годности 2 года. Упаковка: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Групповая упаковка по 5 шт шин в индивидуальной упаковке и комплектующими: перчатки одноразовые медицинские нестерильные – 5 пар, бинт медицинский марлевый нестерильный – 5 шт размером 5,0 м х 10,0 см. Транспортная упаковка по 6 групповых упаковки (30 шт) с ортопедическими шинами типа SPLINT-4 размер 10,0 см х 75,0 см и комплектующими.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SPLINT-4, размером 10,0 см х 75,0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для ангиографии с двумя отверстиями, из нетканого материала одноразовая стерильная размерами 300х180см,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ультразвуковых исследований Beegelux® во флаконе 250 г и в канистре 5л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Нейтрален, растворим в воде, сохраняет вязкость независимо от температуры и рН кожи. Легко и равномерно наносится на кожу и не оказывает раздражающего действия. Состав: карбомер (940), глицерин, триэтаноламин, додецилсульфат натрия, Tween-80, этил гидроксид бензоата, дистиллированная вода. Срок годности - 2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ультразвуковых исследований Beegelux® в канистре 5л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РК-ИМН-5№003945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оториноларингологический (ухо, горло, нос),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37"/>
          <w:p>
            <w:pPr>
              <w:spacing w:after="20"/>
              <w:ind w:left="20"/>
              <w:jc w:val="both"/>
            </w:pPr>
            <w:r>
              <w:rPr>
                <w:rFonts w:ascii="Times New Roman"/>
                <w:b w:val="false"/>
                <w:i w:val="false"/>
                <w:color w:val="000000"/>
                <w:sz w:val="20"/>
              </w:rPr>
              <w:t>
Комплект "Dolce-Pharm" оториноларингологический (ухо, горло, нос), одноразовый, стерильный имеет следующий состав:</w:t>
            </w:r>
          </w:p>
          <w:bookmarkEnd w:id="537"/>
          <w:bookmarkStart w:name="z557" w:id="538"/>
          <w:p>
            <w:pPr>
              <w:spacing w:after="20"/>
              <w:ind w:left="20"/>
              <w:jc w:val="both"/>
            </w:pPr>
            <w:r>
              <w:rPr>
                <w:rFonts w:ascii="Times New Roman"/>
                <w:b w:val="false"/>
                <w:i w:val="false"/>
                <w:color w:val="000000"/>
                <w:sz w:val="20"/>
              </w:rPr>
              <w:t>
1. Простыня операционная 160*190/210 или 200*180 см – 1 шт.*</w:t>
            </w:r>
          </w:p>
          <w:bookmarkEnd w:id="538"/>
          <w:bookmarkStart w:name="z558" w:id="539"/>
          <w:p>
            <w:pPr>
              <w:spacing w:after="20"/>
              <w:ind w:left="20"/>
              <w:jc w:val="both"/>
            </w:pPr>
            <w:r>
              <w:rPr>
                <w:rFonts w:ascii="Times New Roman"/>
                <w:b w:val="false"/>
                <w:i w:val="false"/>
                <w:color w:val="000000"/>
                <w:sz w:val="20"/>
              </w:rPr>
              <w:t>
2. Простыня операционная 160*100 / 150*125 см адгезивная, с вырезом 7*40 см – 1 шт.*</w:t>
            </w:r>
          </w:p>
          <w:bookmarkEnd w:id="539"/>
          <w:bookmarkStart w:name="z559" w:id="540"/>
          <w:p>
            <w:pPr>
              <w:spacing w:after="20"/>
              <w:ind w:left="20"/>
              <w:jc w:val="both"/>
            </w:pPr>
            <w:r>
              <w:rPr>
                <w:rFonts w:ascii="Times New Roman"/>
                <w:b w:val="false"/>
                <w:i w:val="false"/>
                <w:color w:val="000000"/>
                <w:sz w:val="20"/>
              </w:rPr>
              <w:t>
3. Простыня операционная 175*160 см с адгезивным краем – 1 шт.</w:t>
            </w:r>
          </w:p>
          <w:bookmarkEnd w:id="540"/>
          <w:bookmarkStart w:name="z560" w:id="541"/>
          <w:p>
            <w:pPr>
              <w:spacing w:after="20"/>
              <w:ind w:left="20"/>
              <w:jc w:val="both"/>
            </w:pPr>
            <w:r>
              <w:rPr>
                <w:rFonts w:ascii="Times New Roman"/>
                <w:b w:val="false"/>
                <w:i w:val="false"/>
                <w:color w:val="000000"/>
                <w:sz w:val="20"/>
              </w:rPr>
              <w:t>
4. Салфетка 80*70/75 см с адгезивным краем – 1 шт.*</w:t>
            </w:r>
          </w:p>
          <w:bookmarkEnd w:id="541"/>
          <w:bookmarkStart w:name="z561" w:id="542"/>
          <w:p>
            <w:pPr>
              <w:spacing w:after="20"/>
              <w:ind w:left="20"/>
              <w:jc w:val="both"/>
            </w:pPr>
            <w:r>
              <w:rPr>
                <w:rFonts w:ascii="Times New Roman"/>
                <w:b w:val="false"/>
                <w:i w:val="false"/>
                <w:color w:val="000000"/>
                <w:sz w:val="20"/>
              </w:rPr>
              <w:t>
5. Операционная лента адгезивная 10*50 см – 2 шт.</w:t>
            </w:r>
          </w:p>
          <w:bookmarkEnd w:id="542"/>
          <w:p>
            <w:pPr>
              <w:spacing w:after="20"/>
              <w:ind w:left="20"/>
              <w:jc w:val="both"/>
            </w:pPr>
            <w:r>
              <w:rPr>
                <w:rFonts w:ascii="Times New Roman"/>
                <w:b w:val="false"/>
                <w:i w:val="false"/>
                <w:color w:val="000000"/>
                <w:sz w:val="20"/>
              </w:rPr>
              <w:t>
6. Салфетка впитывающая 22*23 / 30*30 см – 1 шт.* Комплект изготавливается из нетканого материала типа СМС (Спанбонд Мелтблаун Спанбонд), СММС (Спанбонд Мелтблаун Мелтблаун Спанбонд) с плотностями 40 г/м2 и Спанлейс с плотностью 68 г/м2 * Примечание: *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оториноларингологический (ухо, горло, нос),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SPLINT-5, размером 12,5 см х 75,0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порядке.Шины ортопедические полиуретановые "MARAI" не имеют специфического запаха полиуретановой смолы после полного затвердевания. Без дефектов в виде разрывов, дыр и загрязнений. Имеют ровные (без бахромы) технологические кромки. Шины ортопедические полиуретановые "MARAI",типаSPLINT-5 шириной 12,5±1,25 см и длиной 75,0±7,5 см. Нижний нетканый материал белого цвета, толщиной 3,18 ± 1,0 мм, шириной 16,3 ± 1,6 см и длиной 80,0 ± 8,0 см предназначен для защиты кожного покрова поврежденной части тела от контакта с незатвердевшей полиуретановой смолой. Верхний нетканый материал белого цвета или белого цвета с надписью и\или рисунком, толщиной 1,68±0,5 мм, шириной 16,6 ± 1,6 см и длиной 80,0 ± 8,0 см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300 г\м2 и не более 700 г\м2 Время смачивания: не более 20 с; Время образования устойчивой формы 20 мин; Остаточная деформация через 20 мин после изготовления не более 2 мм; Шина ортопедическая полиуретановая "MARAI" легкая, высокопрочная, хорошо держит форму, имеет низкую рентгеноконтрастность (не препятствует рентгенодиагоностике). Легко сгорает при утилизации. Для одноразового использования Срок годности 2 года. Упаковка: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Групповая упаковка по 5 шт шин в индивидуальной упаковке и комплектующими: перчатки одноразовые медицинские нестерильные – 5 пар, бинт медицинский марлевый нестерильный – 5 шт размером 5,0 м х 10,0 см. Транспортная упаковка по 6 групповых упаковки (30 шт) с ортопедическими шинами типа SPLINT-5 размер 12,5 см х 75,0 см и комплектующими.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SPLINT-5, размером 12,5 см х 75,0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"Нәрия" из нетканого материала для детской хирургии, одноразовый, стерильный - КОБ-28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(спанбонд+спанбонд); нетканое полотно СМС (спанбонд+мельтблаун+спанбонд); нетканое полотно перфорированный Спанлейс (Вискоза+полиэфир); ламинированное нетканое полотно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43"/>
          <w:p>
            <w:pPr>
              <w:spacing w:after="20"/>
              <w:ind w:left="20"/>
              <w:jc w:val="both"/>
            </w:pPr>
            <w:r>
              <w:rPr>
                <w:rFonts w:ascii="Times New Roman"/>
                <w:b w:val="false"/>
                <w:i w:val="false"/>
                <w:color w:val="000000"/>
                <w:sz w:val="20"/>
              </w:rPr>
              <w:t>
Комплект хирургический "Нәрия" из нетканого материала для детской хирургии, одноразовый, стерильный - КОБ-28,</w:t>
            </w:r>
          </w:p>
          <w:bookmarkEnd w:id="543"/>
          <w:bookmarkStart w:name="z563" w:id="544"/>
          <w:p>
            <w:pPr>
              <w:spacing w:after="20"/>
              <w:ind w:left="20"/>
              <w:jc w:val="both"/>
            </w:pPr>
            <w:r>
              <w:rPr>
                <w:rFonts w:ascii="Times New Roman"/>
                <w:b w:val="false"/>
                <w:i w:val="false"/>
                <w:color w:val="000000"/>
                <w:sz w:val="20"/>
              </w:rPr>
              <w:t>
1. Чехол на инструментальный стол комбинированный 80 x 145см, пл. 30 г/м кв. - 1 шт.</w:t>
            </w:r>
          </w:p>
          <w:bookmarkEnd w:id="544"/>
          <w:bookmarkStart w:name="z564" w:id="545"/>
          <w:p>
            <w:pPr>
              <w:spacing w:after="20"/>
              <w:ind w:left="20"/>
              <w:jc w:val="both"/>
            </w:pPr>
            <w:r>
              <w:rPr>
                <w:rFonts w:ascii="Times New Roman"/>
                <w:b w:val="false"/>
                <w:i w:val="false"/>
                <w:color w:val="000000"/>
                <w:sz w:val="20"/>
              </w:rPr>
              <w:t>
2. Простыня с адгезивным краем 70 x 80см, пл. 40 г/м кв. - 2 шт.</w:t>
            </w:r>
          </w:p>
          <w:bookmarkEnd w:id="545"/>
          <w:bookmarkStart w:name="z565" w:id="546"/>
          <w:p>
            <w:pPr>
              <w:spacing w:after="20"/>
              <w:ind w:left="20"/>
              <w:jc w:val="both"/>
            </w:pPr>
            <w:r>
              <w:rPr>
                <w:rFonts w:ascii="Times New Roman"/>
                <w:b w:val="false"/>
                <w:i w:val="false"/>
                <w:color w:val="000000"/>
                <w:sz w:val="20"/>
              </w:rPr>
              <w:t>
3. Простыня с адгезивным краем 175 x 180см, пл. 40 г/м кв. - 1 шт.</w:t>
            </w:r>
          </w:p>
          <w:bookmarkEnd w:id="546"/>
          <w:bookmarkStart w:name="z566" w:id="547"/>
          <w:p>
            <w:pPr>
              <w:spacing w:after="20"/>
              <w:ind w:left="20"/>
              <w:jc w:val="both"/>
            </w:pPr>
            <w:r>
              <w:rPr>
                <w:rFonts w:ascii="Times New Roman"/>
                <w:b w:val="false"/>
                <w:i w:val="false"/>
                <w:color w:val="000000"/>
                <w:sz w:val="20"/>
              </w:rPr>
              <w:t>
4. Простыня с адгезивным краем 160 x 240см, пл. 40 г/м кв. - 1 шт.</w:t>
            </w:r>
          </w:p>
          <w:bookmarkEnd w:id="547"/>
          <w:bookmarkStart w:name="z567" w:id="548"/>
          <w:p>
            <w:pPr>
              <w:spacing w:after="20"/>
              <w:ind w:left="20"/>
              <w:jc w:val="both"/>
            </w:pPr>
            <w:r>
              <w:rPr>
                <w:rFonts w:ascii="Times New Roman"/>
                <w:b w:val="false"/>
                <w:i w:val="false"/>
                <w:color w:val="000000"/>
                <w:sz w:val="20"/>
              </w:rPr>
              <w:t>
5. Простыня для операционного стола 160 x 190см, впитывающая зона 80 x 190см, пл. 40 г/м кв. - 1 шт.</w:t>
            </w:r>
          </w:p>
          <w:bookmarkEnd w:id="548"/>
          <w:bookmarkStart w:name="z568" w:id="549"/>
          <w:p>
            <w:pPr>
              <w:spacing w:after="20"/>
              <w:ind w:left="20"/>
              <w:jc w:val="both"/>
            </w:pPr>
            <w:r>
              <w:rPr>
                <w:rFonts w:ascii="Times New Roman"/>
                <w:b w:val="false"/>
                <w:i w:val="false"/>
                <w:color w:val="000000"/>
                <w:sz w:val="20"/>
              </w:rPr>
              <w:t>
6. Операционная лента 10 x 50см - 1 шт.</w:t>
            </w:r>
          </w:p>
          <w:bookmarkEnd w:id="549"/>
          <w:p>
            <w:pPr>
              <w:spacing w:after="20"/>
              <w:ind w:left="20"/>
              <w:jc w:val="both"/>
            </w:pPr>
            <w:r>
              <w:rPr>
                <w:rFonts w:ascii="Times New Roman"/>
                <w:b w:val="false"/>
                <w:i w:val="false"/>
                <w:color w:val="000000"/>
                <w:sz w:val="20"/>
              </w:rPr>
              <w:t>
7. Салфетка бумажная 33 х 33см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6 066,23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операционных покрытий для Травматологии из нетканого материала одноразовый стерильный – КОПТ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операционных покрытий для Травматологии из нетканого материала одноразовый стерильный – КОПТ – 1, Простыня 75 см х 90 см, с адгезивным краем - 1 шт. - Салфетка из нетканого материала впитывающая 30 см х 40 см - 2 шт. - Простыня 150 см х 190 см на инструментальный стол - 1 шт. - Чехол Мейо на инструментальный стол комбинированный 80 см х 145 см - 1 шт. - Простыня 175 см х 270 см, с вырезом 45 см х 65 см с покрытием на подлокотники - 1 шт. - Бахила 33 см х 110 см - 1 шт. - Адгезивная лента 9 см х 50 см - 1 шт. - Простыня 225 см х 260 см, с вырезом 10 см х 100 см - 1 шт. - Простыня 150 см х 180 см, с адгезивным краем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и ресуспендирующим раствором "SAGM" с вариантом исполнения T&amp;B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четырҰх Ұмкостей, соединенные между собой магистралями. Ңмкость с раствором CPD имеет конструкцию T&amp;B, предназначенная для использования изделия на автоматических плазмаэкстракторах.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В конструкции изделия предусмотрена Ңмкость для хранения тромбоцитов в течении 5 дней, изготовленная из пленки типа Satijn 3224. Для подключения к Ңмкости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и ресуспендирующим раствором "SAGM" с вариантом исполнения T&amp;B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офтальмологический для хирургии №1 из нетканого материала,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50"/>
          <w:p>
            <w:pPr>
              <w:spacing w:after="20"/>
              <w:ind w:left="20"/>
              <w:jc w:val="both"/>
            </w:pPr>
            <w:r>
              <w:rPr>
                <w:rFonts w:ascii="Times New Roman"/>
                <w:b w:val="false"/>
                <w:i w:val="false"/>
                <w:color w:val="000000"/>
                <w:sz w:val="20"/>
              </w:rPr>
              <w:t>
Комплект белья "Dolce-Pharm" офтальмологический для хирургии из нетканого материала, одноразовый стерильный:</w:t>
            </w:r>
          </w:p>
          <w:bookmarkEnd w:id="550"/>
          <w:bookmarkStart w:name="z570" w:id="551"/>
          <w:p>
            <w:pPr>
              <w:spacing w:after="20"/>
              <w:ind w:left="20"/>
              <w:jc w:val="both"/>
            </w:pPr>
            <w:r>
              <w:rPr>
                <w:rFonts w:ascii="Times New Roman"/>
                <w:b w:val="false"/>
                <w:i w:val="false"/>
                <w:color w:val="000000"/>
                <w:sz w:val="20"/>
              </w:rPr>
              <w:t>
1. Простыня операционная 190*160 / 120*70 см – 1 шт.*</w:t>
            </w:r>
          </w:p>
          <w:bookmarkEnd w:id="551"/>
          <w:bookmarkStart w:name="z571" w:id="552"/>
          <w:p>
            <w:pPr>
              <w:spacing w:after="20"/>
              <w:ind w:left="20"/>
              <w:jc w:val="both"/>
            </w:pPr>
            <w:r>
              <w:rPr>
                <w:rFonts w:ascii="Times New Roman"/>
                <w:b w:val="false"/>
                <w:i w:val="false"/>
                <w:color w:val="000000"/>
                <w:sz w:val="20"/>
              </w:rPr>
              <w:t>
2. Простыня операционная 160*200 / 120*120 см для офтальмологии, с 2-мя квадратными вырезами 10*10 см и инцизионной пленкой, и с 2-мя карманами-приемниками с фиксаторами – 1 шт.*</w:t>
            </w:r>
          </w:p>
          <w:bookmarkEnd w:id="552"/>
          <w:bookmarkStart w:name="z572" w:id="553"/>
          <w:p>
            <w:pPr>
              <w:spacing w:after="20"/>
              <w:ind w:left="20"/>
              <w:jc w:val="both"/>
            </w:pPr>
            <w:r>
              <w:rPr>
                <w:rFonts w:ascii="Times New Roman"/>
                <w:b w:val="false"/>
                <w:i w:val="false"/>
                <w:color w:val="000000"/>
                <w:sz w:val="20"/>
              </w:rPr>
              <w:t>
3. Салфетка впитывающая 21*23 / 30*30 см – 2 шт.* Комплект белья "Dolce-Pharm" офтальмологический для хирургии №1 из нетканого материала, одноразовый стерильный:</w:t>
            </w:r>
          </w:p>
          <w:bookmarkEnd w:id="553"/>
          <w:bookmarkStart w:name="z573" w:id="554"/>
          <w:p>
            <w:pPr>
              <w:spacing w:after="20"/>
              <w:ind w:left="20"/>
              <w:jc w:val="both"/>
            </w:pPr>
            <w:r>
              <w:rPr>
                <w:rFonts w:ascii="Times New Roman"/>
                <w:b w:val="false"/>
                <w:i w:val="false"/>
                <w:color w:val="000000"/>
                <w:sz w:val="20"/>
              </w:rPr>
              <w:t>
1. Простыня операционная 190*160 / 120*70 см – 1 шт.*</w:t>
            </w:r>
          </w:p>
          <w:bookmarkEnd w:id="554"/>
          <w:bookmarkStart w:name="z574" w:id="555"/>
          <w:p>
            <w:pPr>
              <w:spacing w:after="20"/>
              <w:ind w:left="20"/>
              <w:jc w:val="both"/>
            </w:pPr>
            <w:r>
              <w:rPr>
                <w:rFonts w:ascii="Times New Roman"/>
                <w:b w:val="false"/>
                <w:i w:val="false"/>
                <w:color w:val="000000"/>
                <w:sz w:val="20"/>
              </w:rPr>
              <w:t>
2. Простыня операционная 160*200 / 120*120 см для офтальмологии, с 2-мя квадратными вырезами 10*10 см и инцизионной пленкой, и с 2-мя карманами-приемниками с фиксаторами – 1 шт.*</w:t>
            </w:r>
          </w:p>
          <w:bookmarkEnd w:id="555"/>
          <w:bookmarkStart w:name="z575" w:id="556"/>
          <w:p>
            <w:pPr>
              <w:spacing w:after="20"/>
              <w:ind w:left="20"/>
              <w:jc w:val="both"/>
            </w:pPr>
            <w:r>
              <w:rPr>
                <w:rFonts w:ascii="Times New Roman"/>
                <w:b w:val="false"/>
                <w:i w:val="false"/>
                <w:color w:val="000000"/>
                <w:sz w:val="20"/>
              </w:rPr>
              <w:t>
3. Простыня 50*50 / 60*60 см – 1 шт.*</w:t>
            </w:r>
          </w:p>
          <w:bookmarkEnd w:id="556"/>
          <w:bookmarkStart w:name="z576" w:id="557"/>
          <w:p>
            <w:pPr>
              <w:spacing w:after="20"/>
              <w:ind w:left="20"/>
              <w:jc w:val="both"/>
            </w:pPr>
            <w:r>
              <w:rPr>
                <w:rFonts w:ascii="Times New Roman"/>
                <w:b w:val="false"/>
                <w:i w:val="false"/>
                <w:color w:val="000000"/>
                <w:sz w:val="20"/>
              </w:rPr>
              <w:t>
4. Салфетка впитывающая 21*23 / 30*30 см – 2 шт.*</w:t>
            </w:r>
          </w:p>
          <w:bookmarkEnd w:id="557"/>
          <w:p>
            <w:pPr>
              <w:spacing w:after="20"/>
              <w:ind w:left="20"/>
              <w:jc w:val="both"/>
            </w:pPr>
            <w:r>
              <w:rPr>
                <w:rFonts w:ascii="Times New Roman"/>
                <w:b w:val="false"/>
                <w:i w:val="false"/>
                <w:color w:val="000000"/>
                <w:sz w:val="20"/>
              </w:rPr>
              <w:t>
5. Чехол на инструментальный стол 145*80 см – 1 шт. Комплект изготавливается из нетканого материала типа СМС (Спанбонд Мелтблаун Спанбонд), СММС (Спанбонд Мелтблаун Мелтблаун Спанбонд) с плотностями 40 г/м? и Спанлейс с плотностью 68 г/м?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офтальмологический для хирургии №1 из нетканого материала,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"Нәрия"из нетканого материала операционный для струмэктомии одноразовый, стерильный – КОБ –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"Нәрия"из нетканого материала операционный для струмэктомии одноразовый, стерильный – КОБ – 17, Простыня 225 см х 240 см, с вырезом 20 см х 20 см с адгезивным краем вокруг и с дополнительным впитывающим слоем вокруг области операционного поля – 1 шт. - Салфетка впитывающая 30 см х 40 см – 4 шт. - Простыня на инструментальный стол 150 см х 190 см – 1 шт. - Чехол Мейо на инструментальный стол комбинированный 80 см х 145 см – 1 шт. - Простыня 150 см х 260 см с вырезом 20 см х 60 см с адгезивным краем вокруг и дополнительным впитывающим слоем вокруг области операционного поля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для лапаротомии с отверстием размером 32х28 см, инцизной пленкой, с карманами, и двумя держателями в виде "застежки-липучки", из нетканого материала одноразовая стерильная размерами 280х180см,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артроскопии одноразовый, стерильный – КОБ – 13, КОБ – 13.1, КОБ – 13.2, КОБ –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 + спанбонд), ламинированное нетканое полотно (РЕ+РР), Santeys VF 54 (вискоза + ПЭ пленка), Перфорированный спанлейс (вискоза 70% + полиэфир 30%), Спанлейс (50 % вискоза + 50 % полиэфир) Предельные отклонения от номинальных размеров по основным местам измерения готовых изделий ±10%. Предельные отклонения от номинальных значений плотности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58"/>
          <w:p>
            <w:pPr>
              <w:spacing w:after="20"/>
              <w:ind w:left="20"/>
              <w:jc w:val="both"/>
            </w:pPr>
            <w:r>
              <w:rPr>
                <w:rFonts w:ascii="Times New Roman"/>
                <w:b w:val="false"/>
                <w:i w:val="false"/>
                <w:color w:val="000000"/>
                <w:sz w:val="20"/>
              </w:rPr>
              <w:t>
Комплект "Нәрия" из нетканого материала операционный для артроскопии одноразовый, стерильный – КОБ – 13.2,</w:t>
            </w:r>
          </w:p>
          <w:bookmarkEnd w:id="558"/>
          <w:bookmarkStart w:name="z578" w:id="559"/>
          <w:p>
            <w:pPr>
              <w:spacing w:after="20"/>
              <w:ind w:left="20"/>
              <w:jc w:val="both"/>
            </w:pPr>
            <w:r>
              <w:rPr>
                <w:rFonts w:ascii="Times New Roman"/>
                <w:b w:val="false"/>
                <w:i w:val="false"/>
                <w:color w:val="000000"/>
                <w:sz w:val="20"/>
              </w:rPr>
              <w:t>
1. Простыня для артроскопии 200 см х 300 см с эластичным отверстием диаметром 7 см, пл. 54 г/м.кв. – 1 шт.</w:t>
            </w:r>
          </w:p>
          <w:bookmarkEnd w:id="559"/>
          <w:bookmarkStart w:name="z579" w:id="560"/>
          <w:p>
            <w:pPr>
              <w:spacing w:after="20"/>
              <w:ind w:left="20"/>
              <w:jc w:val="both"/>
            </w:pPr>
            <w:r>
              <w:rPr>
                <w:rFonts w:ascii="Times New Roman"/>
                <w:b w:val="false"/>
                <w:i w:val="false"/>
                <w:color w:val="000000"/>
                <w:sz w:val="20"/>
              </w:rPr>
              <w:t>
2. Чехол Мейо комбинированный на инструментальный стол 80 см х 145 см, пл. 30 г/м.кв. – 1 шт.</w:t>
            </w:r>
          </w:p>
          <w:bookmarkEnd w:id="560"/>
          <w:bookmarkStart w:name="z580" w:id="561"/>
          <w:p>
            <w:pPr>
              <w:spacing w:after="20"/>
              <w:ind w:left="20"/>
              <w:jc w:val="both"/>
            </w:pPr>
            <w:r>
              <w:rPr>
                <w:rFonts w:ascii="Times New Roman"/>
                <w:b w:val="false"/>
                <w:i w:val="false"/>
                <w:color w:val="000000"/>
                <w:sz w:val="20"/>
              </w:rPr>
              <w:t>
3. Бахила 33 см х 55 см, пл. 40 г/м.кв. – 1 шт.</w:t>
            </w:r>
          </w:p>
          <w:bookmarkEnd w:id="561"/>
          <w:bookmarkStart w:name="z581" w:id="562"/>
          <w:p>
            <w:pPr>
              <w:spacing w:after="20"/>
              <w:ind w:left="20"/>
              <w:jc w:val="both"/>
            </w:pPr>
            <w:r>
              <w:rPr>
                <w:rFonts w:ascii="Times New Roman"/>
                <w:b w:val="false"/>
                <w:i w:val="false"/>
                <w:color w:val="000000"/>
                <w:sz w:val="20"/>
              </w:rPr>
              <w:t>
4. Простыня 100 см х 80 см, пл. 40 г/м.кв. – 1 шт.</w:t>
            </w:r>
          </w:p>
          <w:bookmarkEnd w:id="562"/>
          <w:bookmarkStart w:name="z582" w:id="563"/>
          <w:p>
            <w:pPr>
              <w:spacing w:after="20"/>
              <w:ind w:left="20"/>
              <w:jc w:val="both"/>
            </w:pPr>
            <w:r>
              <w:rPr>
                <w:rFonts w:ascii="Times New Roman"/>
                <w:b w:val="false"/>
                <w:i w:val="false"/>
                <w:color w:val="000000"/>
                <w:sz w:val="20"/>
              </w:rPr>
              <w:t>
5. Адгезивная лента операционная 10 см х 50 см – 2 шт.</w:t>
            </w:r>
          </w:p>
          <w:bookmarkEnd w:id="563"/>
          <w:p>
            <w:pPr>
              <w:spacing w:after="20"/>
              <w:ind w:left="20"/>
              <w:jc w:val="both"/>
            </w:pPr>
            <w:r>
              <w:rPr>
                <w:rFonts w:ascii="Times New Roman"/>
                <w:b w:val="false"/>
                <w:i w:val="false"/>
                <w:color w:val="000000"/>
                <w:sz w:val="20"/>
              </w:rPr>
              <w:t>
6. Чехол для шнура 15 см х 240 см, пл. 30 г/м.кв., с картонным держателем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ламинэктомии из нетканого материала,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64"/>
          <w:p>
            <w:pPr>
              <w:spacing w:after="20"/>
              <w:ind w:left="20"/>
              <w:jc w:val="both"/>
            </w:pPr>
            <w:r>
              <w:rPr>
                <w:rFonts w:ascii="Times New Roman"/>
                <w:b w:val="false"/>
                <w:i w:val="false"/>
                <w:color w:val="000000"/>
                <w:sz w:val="20"/>
              </w:rPr>
              <w:t>
Комплект белья "Dolce-Pharm" для ламинэктомии из нетканого материала, одноразовый, стерильный имеет следующий состав:</w:t>
            </w:r>
          </w:p>
          <w:bookmarkEnd w:id="564"/>
          <w:bookmarkStart w:name="z584" w:id="565"/>
          <w:p>
            <w:pPr>
              <w:spacing w:after="20"/>
              <w:ind w:left="20"/>
              <w:jc w:val="both"/>
            </w:pPr>
            <w:r>
              <w:rPr>
                <w:rFonts w:ascii="Times New Roman"/>
                <w:b w:val="false"/>
                <w:i w:val="false"/>
                <w:color w:val="000000"/>
                <w:sz w:val="20"/>
              </w:rPr>
              <w:t>
1. Простыня операционная 160*190/210 или 180*200 см – 1 шт.*</w:t>
            </w:r>
          </w:p>
          <w:bookmarkEnd w:id="565"/>
          <w:bookmarkStart w:name="z585" w:id="566"/>
          <w:p>
            <w:pPr>
              <w:spacing w:after="20"/>
              <w:ind w:left="20"/>
              <w:jc w:val="both"/>
            </w:pPr>
            <w:r>
              <w:rPr>
                <w:rFonts w:ascii="Times New Roman"/>
                <w:b w:val="false"/>
                <w:i w:val="false"/>
                <w:color w:val="000000"/>
                <w:sz w:val="20"/>
              </w:rPr>
              <w:t>
2. Простыня для ламинэктомии 160*300 см, с вырезом 20*30 см и инцизионной пленкой – 1 шт.</w:t>
            </w:r>
          </w:p>
          <w:bookmarkEnd w:id="566"/>
          <w:bookmarkStart w:name="z586" w:id="567"/>
          <w:p>
            <w:pPr>
              <w:spacing w:after="20"/>
              <w:ind w:left="20"/>
              <w:jc w:val="both"/>
            </w:pPr>
            <w:r>
              <w:rPr>
                <w:rFonts w:ascii="Times New Roman"/>
                <w:b w:val="false"/>
                <w:i w:val="false"/>
                <w:color w:val="000000"/>
                <w:sz w:val="20"/>
              </w:rPr>
              <w:t>
3. Салфетка с адгезивным краем 80*90 см – 4 шт.</w:t>
            </w:r>
          </w:p>
          <w:bookmarkEnd w:id="567"/>
          <w:p>
            <w:pPr>
              <w:spacing w:after="20"/>
              <w:ind w:left="20"/>
              <w:jc w:val="both"/>
            </w:pPr>
            <w:r>
              <w:rPr>
                <w:rFonts w:ascii="Times New Roman"/>
                <w:b w:val="false"/>
                <w:i w:val="false"/>
                <w:color w:val="000000"/>
                <w:sz w:val="20"/>
              </w:rPr>
              <w:t>
4. Салфетка впитывающая 22*23/30*30 см – 3 шт.* Комплект изготавливается из нетканого материала типа СМС (Спанбонд Мелтблаун Спанбонд), СММС (Спанбонд Мелтблаун Мелтблаун Спанбонд) с плотностями 40 г/кв.м и Спанлейс с плотностью 68 г/кв.м * Примечание * Допускается по согласованию с заказчиком различные размеры, виды материала и плотности.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ламинэктомии из нетканого материала,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гинекологический для цистоскопии, одноразовый, стерильный,Комплект "Dolce-Pharm" гинекологический для цистоскопии №1, одноразовый,стерильный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68"/>
          <w:p>
            <w:pPr>
              <w:spacing w:after="20"/>
              <w:ind w:left="20"/>
              <w:jc w:val="both"/>
            </w:pPr>
            <w:r>
              <w:rPr>
                <w:rFonts w:ascii="Times New Roman"/>
                <w:b w:val="false"/>
                <w:i w:val="false"/>
                <w:color w:val="000000"/>
                <w:sz w:val="20"/>
              </w:rPr>
              <w:t>
Комплект "Dolce-Pharm" гинекологический для цистоскопии, одноразовый, стерильный имеет следующий состав:</w:t>
            </w:r>
          </w:p>
          <w:bookmarkEnd w:id="568"/>
          <w:bookmarkStart w:name="z588" w:id="569"/>
          <w:p>
            <w:pPr>
              <w:spacing w:after="20"/>
              <w:ind w:left="20"/>
              <w:jc w:val="both"/>
            </w:pPr>
            <w:r>
              <w:rPr>
                <w:rFonts w:ascii="Times New Roman"/>
                <w:b w:val="false"/>
                <w:i w:val="false"/>
                <w:color w:val="000000"/>
                <w:sz w:val="20"/>
              </w:rPr>
              <w:t>
1. Простыня операционная 160*190/210 см – 1 шт.*</w:t>
            </w:r>
          </w:p>
          <w:bookmarkEnd w:id="569"/>
          <w:bookmarkStart w:name="z589" w:id="570"/>
          <w:p>
            <w:pPr>
              <w:spacing w:after="20"/>
              <w:ind w:left="20"/>
              <w:jc w:val="both"/>
            </w:pPr>
            <w:r>
              <w:rPr>
                <w:rFonts w:ascii="Times New Roman"/>
                <w:b w:val="false"/>
                <w:i w:val="false"/>
                <w:color w:val="000000"/>
                <w:sz w:val="20"/>
              </w:rPr>
              <w:t>
2. Простыня для цистоскопии 150*75 см, с овальными вырезами для ног 11*12 см и с клейкими фиксаторами, ромбовидным вырезом 11*32 см – 1 шт.</w:t>
            </w:r>
          </w:p>
          <w:bookmarkEnd w:id="570"/>
          <w:bookmarkStart w:name="z590" w:id="571"/>
          <w:p>
            <w:pPr>
              <w:spacing w:after="20"/>
              <w:ind w:left="20"/>
              <w:jc w:val="both"/>
            </w:pPr>
            <w:r>
              <w:rPr>
                <w:rFonts w:ascii="Times New Roman"/>
                <w:b w:val="false"/>
                <w:i w:val="false"/>
                <w:color w:val="000000"/>
                <w:sz w:val="20"/>
              </w:rPr>
              <w:t>
3. Салфетка 80*90 см – 1 шт.</w:t>
            </w:r>
          </w:p>
          <w:bookmarkEnd w:id="571"/>
          <w:bookmarkStart w:name="z591" w:id="572"/>
          <w:p>
            <w:pPr>
              <w:spacing w:after="20"/>
              <w:ind w:left="20"/>
              <w:jc w:val="both"/>
            </w:pPr>
            <w:r>
              <w:rPr>
                <w:rFonts w:ascii="Times New Roman"/>
                <w:b w:val="false"/>
                <w:i w:val="false"/>
                <w:color w:val="000000"/>
                <w:sz w:val="20"/>
              </w:rPr>
              <w:t>
4. Бахилы из нетканого материала высокие или низкие / полиэтиленовые – 1 пара*</w:t>
            </w:r>
          </w:p>
          <w:bookmarkEnd w:id="572"/>
          <w:bookmarkStart w:name="z592" w:id="573"/>
          <w:p>
            <w:pPr>
              <w:spacing w:after="20"/>
              <w:ind w:left="20"/>
              <w:jc w:val="both"/>
            </w:pPr>
            <w:r>
              <w:rPr>
                <w:rFonts w:ascii="Times New Roman"/>
                <w:b w:val="false"/>
                <w:i w:val="false"/>
                <w:color w:val="000000"/>
                <w:sz w:val="20"/>
              </w:rPr>
              <w:t>
5. Салфетка впитывающая 21*23 / 30*30 см – 2 шт.*</w:t>
            </w:r>
          </w:p>
          <w:bookmarkEnd w:id="573"/>
          <w:bookmarkStart w:name="z593" w:id="574"/>
          <w:p>
            <w:pPr>
              <w:spacing w:after="20"/>
              <w:ind w:left="20"/>
              <w:jc w:val="both"/>
            </w:pPr>
            <w:r>
              <w:rPr>
                <w:rFonts w:ascii="Times New Roman"/>
                <w:b w:val="false"/>
                <w:i w:val="false"/>
                <w:color w:val="000000"/>
                <w:sz w:val="20"/>
              </w:rPr>
              <w:t>
6. Халат хирургический (длина от 110 до 140 см) – 1 шт.*</w:t>
            </w:r>
          </w:p>
          <w:bookmarkEnd w:id="574"/>
          <w:bookmarkStart w:name="z594" w:id="575"/>
          <w:p>
            <w:pPr>
              <w:spacing w:after="20"/>
              <w:ind w:left="20"/>
              <w:jc w:val="both"/>
            </w:pPr>
            <w:r>
              <w:rPr>
                <w:rFonts w:ascii="Times New Roman"/>
                <w:b w:val="false"/>
                <w:i w:val="false"/>
                <w:color w:val="000000"/>
                <w:sz w:val="20"/>
              </w:rPr>
              <w:t>
7. Лента операционная адгезивная 50*10 см – 2 шт. Комплект "Dolce-Pharm" гинекологический для цистоскопии №1, одноразовый, стерильный имеет следующий состав:</w:t>
            </w:r>
          </w:p>
          <w:bookmarkEnd w:id="575"/>
          <w:bookmarkStart w:name="z595" w:id="576"/>
          <w:p>
            <w:pPr>
              <w:spacing w:after="20"/>
              <w:ind w:left="20"/>
              <w:jc w:val="both"/>
            </w:pPr>
            <w:r>
              <w:rPr>
                <w:rFonts w:ascii="Times New Roman"/>
                <w:b w:val="false"/>
                <w:i w:val="false"/>
                <w:color w:val="000000"/>
                <w:sz w:val="20"/>
              </w:rPr>
              <w:t>
1. Простыня операционная 160*190/210 см – 1 шт.*</w:t>
            </w:r>
          </w:p>
          <w:bookmarkEnd w:id="576"/>
          <w:bookmarkStart w:name="z596" w:id="577"/>
          <w:p>
            <w:pPr>
              <w:spacing w:after="20"/>
              <w:ind w:left="20"/>
              <w:jc w:val="both"/>
            </w:pPr>
            <w:r>
              <w:rPr>
                <w:rFonts w:ascii="Times New Roman"/>
                <w:b w:val="false"/>
                <w:i w:val="false"/>
                <w:color w:val="000000"/>
                <w:sz w:val="20"/>
              </w:rPr>
              <w:t>
2. Простыня для цистоскопии 150*75 см, с овальными вырезами для ног 11*12 см и с клейкими фиксаторами, ромбовидным вырезом 11*32 см– 1 шт.</w:t>
            </w:r>
          </w:p>
          <w:bookmarkEnd w:id="577"/>
          <w:bookmarkStart w:name="z597" w:id="578"/>
          <w:p>
            <w:pPr>
              <w:spacing w:after="20"/>
              <w:ind w:left="20"/>
              <w:jc w:val="both"/>
            </w:pPr>
            <w:r>
              <w:rPr>
                <w:rFonts w:ascii="Times New Roman"/>
                <w:b w:val="false"/>
                <w:i w:val="false"/>
                <w:color w:val="000000"/>
                <w:sz w:val="20"/>
              </w:rPr>
              <w:t>
3. Салфетка 80*90 см – 1 шт.</w:t>
            </w:r>
          </w:p>
          <w:bookmarkEnd w:id="578"/>
          <w:bookmarkStart w:name="z598" w:id="579"/>
          <w:p>
            <w:pPr>
              <w:spacing w:after="20"/>
              <w:ind w:left="20"/>
              <w:jc w:val="both"/>
            </w:pPr>
            <w:r>
              <w:rPr>
                <w:rFonts w:ascii="Times New Roman"/>
                <w:b w:val="false"/>
                <w:i w:val="false"/>
                <w:color w:val="000000"/>
                <w:sz w:val="20"/>
              </w:rPr>
              <w:t>
4. Бахилы из нетканого материала высокие или низкие / полиэтиленовые – 1 пара.*</w:t>
            </w:r>
          </w:p>
          <w:bookmarkEnd w:id="579"/>
          <w:bookmarkStart w:name="z599" w:id="580"/>
          <w:p>
            <w:pPr>
              <w:spacing w:after="20"/>
              <w:ind w:left="20"/>
              <w:jc w:val="both"/>
            </w:pPr>
            <w:r>
              <w:rPr>
                <w:rFonts w:ascii="Times New Roman"/>
                <w:b w:val="false"/>
                <w:i w:val="false"/>
                <w:color w:val="000000"/>
                <w:sz w:val="20"/>
              </w:rPr>
              <w:t>
5. Салфетка впитывающая 21*23 / 30*30см – 2 шт.*</w:t>
            </w:r>
          </w:p>
          <w:bookmarkEnd w:id="580"/>
          <w:bookmarkStart w:name="z600" w:id="581"/>
          <w:p>
            <w:pPr>
              <w:spacing w:after="20"/>
              <w:ind w:left="20"/>
              <w:jc w:val="both"/>
            </w:pPr>
            <w:r>
              <w:rPr>
                <w:rFonts w:ascii="Times New Roman"/>
                <w:b w:val="false"/>
                <w:i w:val="false"/>
                <w:color w:val="000000"/>
                <w:sz w:val="20"/>
              </w:rPr>
              <w:t>
6. Халат хирургический (длина от 110 до 140 см) – 1 шт.*</w:t>
            </w:r>
          </w:p>
          <w:bookmarkEnd w:id="581"/>
          <w:bookmarkStart w:name="z601" w:id="582"/>
          <w:p>
            <w:pPr>
              <w:spacing w:after="20"/>
              <w:ind w:left="20"/>
              <w:jc w:val="both"/>
            </w:pPr>
            <w:r>
              <w:rPr>
                <w:rFonts w:ascii="Times New Roman"/>
                <w:b w:val="false"/>
                <w:i w:val="false"/>
                <w:color w:val="000000"/>
                <w:sz w:val="20"/>
              </w:rPr>
              <w:t>
7. Лента операционная адгезивная 50*10см – 2 шт.</w:t>
            </w:r>
          </w:p>
          <w:bookmarkEnd w:id="582"/>
          <w:bookmarkStart w:name="z602" w:id="583"/>
          <w:p>
            <w:pPr>
              <w:spacing w:after="20"/>
              <w:ind w:left="20"/>
              <w:jc w:val="both"/>
            </w:pPr>
            <w:r>
              <w:rPr>
                <w:rFonts w:ascii="Times New Roman"/>
                <w:b w:val="false"/>
                <w:i w:val="false"/>
                <w:color w:val="000000"/>
                <w:sz w:val="20"/>
              </w:rPr>
              <w:t>
8. Пеленка впитывающая 60*60/90 см – 1шт.*</w:t>
            </w:r>
          </w:p>
          <w:bookmarkEnd w:id="583"/>
          <w:p>
            <w:pPr>
              <w:spacing w:after="20"/>
              <w:ind w:left="20"/>
              <w:jc w:val="both"/>
            </w:pPr>
            <w:r>
              <w:rPr>
                <w:rFonts w:ascii="Times New Roman"/>
                <w:b w:val="false"/>
                <w:i w:val="false"/>
                <w:color w:val="000000"/>
                <w:sz w:val="20"/>
              </w:rPr>
              <w:t>
9. Чехол на инструментальный стол 145*80 см – 1шт.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гинекологический для цистоскопии, одноразовый, стерильный,Комплект "Dolce-Pharm" гинекологический для цистоскопии №1, одноразовый,стерильный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7 310,13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Направляющая проволока Guidewire,стерильная,однократного применения, размерами: диаметром (см): 0,018; 0,021; 0,025; 0,032; 0,035; 0,038;длиной (см): 45; 60; 70; 75; 150; 260: с прямым, J-образным и гибким наконечником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размеров направляющих проволок составляет от 0.018" до 0.063". Проводники имеют тонкий слой напыления из политетрафторэтилена , что позволяет направляющей проволоке беспрепятственно продвигаться через катетер. Размеры проволочного проводника: (дюйм) 0.18 ± 0.0010 ; 0.021 ± 0.0010; 0.025 ± 0.0020; 0.028 ± 0.0020; 0.32 ± 0.0020; 0.035 ± 0.0020; 0.038 ± 0.0020; длина - 40; 60; 70; 150; 170; 175; 180 до 260 см; ±2 см. Стерилизация - этилен оксидом. Срок годности - 5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Направляющая проволока с гидрофильным покрытием и без,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РК-ИМН-5№114932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для лапароскопии "Dolce-Pharm", одноразовый, стерильный, Комплект белья для лапароскопии №1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84"/>
          <w:p>
            <w:pPr>
              <w:spacing w:after="20"/>
              <w:ind w:left="20"/>
              <w:jc w:val="both"/>
            </w:pPr>
            <w:r>
              <w:rPr>
                <w:rFonts w:ascii="Times New Roman"/>
                <w:b w:val="false"/>
                <w:i w:val="false"/>
                <w:color w:val="000000"/>
                <w:sz w:val="20"/>
              </w:rPr>
              <w:t>
Комплект для лапароскопии "Dolce-Pharm", одноразовый стерильный имеет следующий состав:</w:t>
            </w:r>
          </w:p>
          <w:bookmarkEnd w:id="584"/>
          <w:bookmarkStart w:name="z604" w:id="585"/>
          <w:p>
            <w:pPr>
              <w:spacing w:after="20"/>
              <w:ind w:left="20"/>
              <w:jc w:val="both"/>
            </w:pPr>
            <w:r>
              <w:rPr>
                <w:rFonts w:ascii="Times New Roman"/>
                <w:b w:val="false"/>
                <w:i w:val="false"/>
                <w:color w:val="000000"/>
                <w:sz w:val="20"/>
              </w:rPr>
              <w:t>
1. Чехол на инструментальный стол, размер 145*80 см, количество – 1 шт., изготовлен из нетканого материала;</w:t>
            </w:r>
          </w:p>
          <w:bookmarkEnd w:id="585"/>
          <w:bookmarkStart w:name="z605" w:id="586"/>
          <w:p>
            <w:pPr>
              <w:spacing w:after="20"/>
              <w:ind w:left="20"/>
              <w:jc w:val="both"/>
            </w:pPr>
            <w:r>
              <w:rPr>
                <w:rFonts w:ascii="Times New Roman"/>
                <w:b w:val="false"/>
                <w:i w:val="false"/>
                <w:color w:val="000000"/>
                <w:sz w:val="20"/>
              </w:rPr>
              <w:t>
2. Простыня операционная, размер 190*160 см, количество – 1 шт., изготовлена из нетканого материала;</w:t>
            </w:r>
          </w:p>
          <w:bookmarkEnd w:id="586"/>
          <w:bookmarkStart w:name="z606" w:id="587"/>
          <w:p>
            <w:pPr>
              <w:spacing w:after="20"/>
              <w:ind w:left="20"/>
              <w:jc w:val="both"/>
            </w:pPr>
            <w:r>
              <w:rPr>
                <w:rFonts w:ascii="Times New Roman"/>
                <w:b w:val="false"/>
                <w:i w:val="false"/>
                <w:color w:val="000000"/>
                <w:sz w:val="20"/>
              </w:rPr>
              <w:t>
3. Простыня для лапароскопии, размер 280*180 см с отверстием, двумя карманами на липкой фиксации, инцизионной пленкой и дополнительными вставками из нетканого материала с отверстиями для трубок, количество – 1 шт., изготовлена из нетканого материала;</w:t>
            </w:r>
          </w:p>
          <w:bookmarkEnd w:id="587"/>
          <w:bookmarkStart w:name="z607" w:id="588"/>
          <w:p>
            <w:pPr>
              <w:spacing w:after="20"/>
              <w:ind w:left="20"/>
              <w:jc w:val="both"/>
            </w:pPr>
            <w:r>
              <w:rPr>
                <w:rFonts w:ascii="Times New Roman"/>
                <w:b w:val="false"/>
                <w:i w:val="false"/>
                <w:color w:val="000000"/>
                <w:sz w:val="20"/>
              </w:rPr>
              <w:t>
4. Салфетка впитывающая, размер 21*23 см, количество – 4 шт., изготовлена из бумаги;</w:t>
            </w:r>
          </w:p>
          <w:bookmarkEnd w:id="588"/>
          <w:bookmarkStart w:name="z608" w:id="589"/>
          <w:p>
            <w:pPr>
              <w:spacing w:after="20"/>
              <w:ind w:left="20"/>
              <w:jc w:val="both"/>
            </w:pPr>
            <w:r>
              <w:rPr>
                <w:rFonts w:ascii="Times New Roman"/>
                <w:b w:val="false"/>
                <w:i w:val="false"/>
                <w:color w:val="000000"/>
                <w:sz w:val="20"/>
              </w:rPr>
              <w:t>
5. Лента операционная, размер 50*10 см, количество – 2 шт., изготовлена из нетканого материала с липкой фиксацией. Комплект для лапароскопии №1 "Dolce-Pharm", одноразовый стерильный имеет следующий состав:</w:t>
            </w:r>
          </w:p>
          <w:bookmarkEnd w:id="589"/>
          <w:bookmarkStart w:name="z609" w:id="590"/>
          <w:p>
            <w:pPr>
              <w:spacing w:after="20"/>
              <w:ind w:left="20"/>
              <w:jc w:val="both"/>
            </w:pPr>
            <w:r>
              <w:rPr>
                <w:rFonts w:ascii="Times New Roman"/>
                <w:b w:val="false"/>
                <w:i w:val="false"/>
                <w:color w:val="000000"/>
                <w:sz w:val="20"/>
              </w:rPr>
              <w:t>
1. Простыня для лапароскопии, размер 280*180 см с отверстием, двумя карманами на липкой фиксации, инцизионной пленкой и дополнительными вставками из нетканого материала с отверстиями для трубок, количество – 1 шт., изготовлена из нетканого материала;</w:t>
            </w:r>
          </w:p>
          <w:bookmarkEnd w:id="590"/>
          <w:bookmarkStart w:name="z610" w:id="591"/>
          <w:p>
            <w:pPr>
              <w:spacing w:after="20"/>
              <w:ind w:left="20"/>
              <w:jc w:val="both"/>
            </w:pPr>
            <w:r>
              <w:rPr>
                <w:rFonts w:ascii="Times New Roman"/>
                <w:b w:val="false"/>
                <w:i w:val="false"/>
                <w:color w:val="000000"/>
                <w:sz w:val="20"/>
              </w:rPr>
              <w:t>
2. Простыня операционная, размер 190*160 см, количество – 1 шт., изготовлена из нетканого материала;</w:t>
            </w:r>
          </w:p>
          <w:bookmarkEnd w:id="591"/>
          <w:p>
            <w:pPr>
              <w:spacing w:after="20"/>
              <w:ind w:left="20"/>
              <w:jc w:val="both"/>
            </w:pPr>
            <w:r>
              <w:rPr>
                <w:rFonts w:ascii="Times New Roman"/>
                <w:b w:val="false"/>
                <w:i w:val="false"/>
                <w:color w:val="000000"/>
                <w:sz w:val="20"/>
              </w:rPr>
              <w:t>
3. Салфетка впитывающая, размер 21*23 см, количество – 4 шт., изготовлена из бумаги. Изготавливаются из нетканого материала типа СМС (Спанбонд Мелтблаун Спанбонд), СММС (Спанбонд Мелтблаун Мелтблаун Спанбонд) с плотностью 40 г/м? и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для лапароскопии №1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ангиографии №2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92"/>
          <w:p>
            <w:pPr>
              <w:spacing w:after="20"/>
              <w:ind w:left="20"/>
              <w:jc w:val="both"/>
            </w:pPr>
            <w:r>
              <w:rPr>
                <w:rFonts w:ascii="Times New Roman"/>
                <w:b w:val="false"/>
                <w:i w:val="false"/>
                <w:color w:val="000000"/>
                <w:sz w:val="20"/>
              </w:rPr>
              <w:t>
Комплект для ангиографии №2 "Dolce-Pharm" одноразовый, стерильный имеет следующий состав:</w:t>
            </w:r>
          </w:p>
          <w:bookmarkEnd w:id="592"/>
          <w:bookmarkStart w:name="z612" w:id="593"/>
          <w:p>
            <w:pPr>
              <w:spacing w:after="20"/>
              <w:ind w:left="20"/>
              <w:jc w:val="both"/>
            </w:pPr>
            <w:r>
              <w:rPr>
                <w:rFonts w:ascii="Times New Roman"/>
                <w:b w:val="false"/>
                <w:i w:val="false"/>
                <w:color w:val="000000"/>
                <w:sz w:val="20"/>
              </w:rPr>
              <w:t>
1. Чехол на инструментальный стол, размер 145*80 см – 1 шт.</w:t>
            </w:r>
          </w:p>
          <w:bookmarkEnd w:id="593"/>
          <w:bookmarkStart w:name="z613" w:id="594"/>
          <w:p>
            <w:pPr>
              <w:spacing w:after="20"/>
              <w:ind w:left="20"/>
              <w:jc w:val="both"/>
            </w:pPr>
            <w:r>
              <w:rPr>
                <w:rFonts w:ascii="Times New Roman"/>
                <w:b w:val="false"/>
                <w:i w:val="false"/>
                <w:color w:val="000000"/>
                <w:sz w:val="20"/>
              </w:rPr>
              <w:t>
2. Простыня операционная, размер 190*160 см – 1 шт.</w:t>
            </w:r>
          </w:p>
          <w:bookmarkEnd w:id="594"/>
          <w:bookmarkStart w:name="z614" w:id="595"/>
          <w:p>
            <w:pPr>
              <w:spacing w:after="20"/>
              <w:ind w:left="20"/>
              <w:jc w:val="both"/>
            </w:pPr>
            <w:r>
              <w:rPr>
                <w:rFonts w:ascii="Times New Roman"/>
                <w:b w:val="false"/>
                <w:i w:val="false"/>
                <w:color w:val="000000"/>
                <w:sz w:val="20"/>
              </w:rPr>
              <w:t>
3. Простыня для ангиографии, с 2 отверстиями, размер 300*272 см – 1шт.</w:t>
            </w:r>
          </w:p>
          <w:bookmarkEnd w:id="595"/>
          <w:bookmarkStart w:name="z615" w:id="596"/>
          <w:p>
            <w:pPr>
              <w:spacing w:after="20"/>
              <w:ind w:left="20"/>
              <w:jc w:val="both"/>
            </w:pPr>
            <w:r>
              <w:rPr>
                <w:rFonts w:ascii="Times New Roman"/>
                <w:b w:val="false"/>
                <w:i w:val="false"/>
                <w:color w:val="000000"/>
                <w:sz w:val="20"/>
              </w:rPr>
              <w:t>
4. Фиксатор для трубок, с 2 отверстиями, диаметром 1,6 см – 1шт.</w:t>
            </w:r>
          </w:p>
          <w:bookmarkEnd w:id="596"/>
          <w:bookmarkStart w:name="z616" w:id="597"/>
          <w:p>
            <w:pPr>
              <w:spacing w:after="20"/>
              <w:ind w:left="20"/>
              <w:jc w:val="both"/>
            </w:pPr>
            <w:r>
              <w:rPr>
                <w:rFonts w:ascii="Times New Roman"/>
                <w:b w:val="false"/>
                <w:i w:val="false"/>
                <w:color w:val="000000"/>
                <w:sz w:val="20"/>
              </w:rPr>
              <w:t>
5. Салфетка впитывающая, размер 21*23 см – 2 шт.</w:t>
            </w:r>
          </w:p>
          <w:bookmarkEnd w:id="597"/>
          <w:p>
            <w:pPr>
              <w:spacing w:after="20"/>
              <w:ind w:left="20"/>
              <w:jc w:val="both"/>
            </w:pPr>
            <w:r>
              <w:rPr>
                <w:rFonts w:ascii="Times New Roman"/>
                <w:b w:val="false"/>
                <w:i w:val="false"/>
                <w:color w:val="000000"/>
                <w:sz w:val="20"/>
              </w:rPr>
              <w:t>
6. Лента операционная, размер 60*10 см или 60*20 см (по желанию заказчика) – 2 шт. Комплект изготавливается из нетканого материала типа СМС (Спанбонд Мелтблаун Спанбонд) и СММС (Спанбонд Мелтблаун Мелтблаун Спанбонд) с плотностью 40 г/м2 и из материала типа Спанлейс с плотностью 68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ангиографии №2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РК-ИМН-5№018948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(костюм) защитный одноразовый нестерильный, варианты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одноразовый, нестерильный, состоит из комбинезона с бахилами, диагностических нитриловых перчаток неопудренных, масок одноразовых с классом фильтрующей эффективности, специальных защитных очков и медицинского щита для лица. Комбинезоны представлены плотностью – 50 г/м2, 80 г/м2 и 100 г/м2, размерами – S, M, L, XL, XXL, в трех вариантах исполнения и соответствует требованиям EN 14126.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(костюм) защитный одноразовый нестерильный, варианты исполнения Вариант исполнения №1 Комбинезон с бахилами, защитный, одноразовый, нестерильный, плотность - 50 г/м2 Маска одноразовая с классом фильтрующей эффективности (FFP2, или KN95, или N95) Перчатки диагностические, нитриловые, неопудренные нестерильные, размеры S, M, L, XL Медицинский щит для лица или очки защитные Вариант исполнения №2 Комбинезон с бахилами, защитный, одноразовый, нестерильный, плотность - 80 г/м2 Маска одноразовая с классом фильтрующей эффективности (FFP2, или KN95, или N95) Перчатки диагностические, нитриловые, неопудренные нестерильные, размеры S, M, L, XL Медицинский щит для лица или очки защитные Вариант исполнения №3 Комбинезон с бахилами, защитный, одноразовый, нестерильный, плотность - 100 г/м2 Маска одноразовая с классом фильтрующей эффективности (FFP2, или KN95, или N95) Перчатки диагностические, нитриловые, неопудренные нестерильные, размеры S, M, L, XL Медицинский щит для лица или очки защитные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Medtronic MiniMed Quick-Serter, модель ММТ-305QS,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Quick-Serter нестерильное, многократного использования, ручное изделие. Изделие состоит из пластикового цилиндра, в котором находится пружина из нержавеющей стали и ручки. Пользователь устройства помещает и надежно помещает инфузионный набор в QuickMaster MiniMed. Устройство для ввода загружается и блокируется, путем вытягивания за ручку (сжимая пружину) до момента пока она не щелкнет/защелкнется на месте. Устройство для ввода находится в контакте с местом вставки (против кожи) и активизируется для выпуска набора для инфузий. Это делается путем одновременного нажатия кнопок запуска (боковых), чтобы освободить пружину, которая приводит в движение инфузионный набор, и вставляет иглу и канюлю в подкожную ткань пользователя. Затем, отпустите кнопку на верхней части устройства, чтобы освободить набор для инфузий из устройства для ввода.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Medtronic MiniMed Quick-Serter, модель ММТ-305QS,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для ангиографии с двумя отверстиями, из нетканого материала одноразовая стерильная размерами 300х180см,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разделения одной терапевтической дозы тромбоцитов на 4 единичные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четырҰх Ұмкостей и магистрали для перевода в эти Ұмкости компоненты крови. Ңмкость контейнера изготовлена из пленки ПВХ толщиной 0,35 мм. Тип пленки TF Satijn 3224. ПлҰнка прозрачная, эластичная, на поверхности пленки имеется шероховатость, препятствующая слипаемости Ұмкости. Конструкция контейнера имеет пластиковую иглу для подключения к другим Ұмкостям.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разделения одной терапевтической дозы тромбоцитов на 4 единичные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общего холестерина в капиллярной крови ABK Care Multi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общего холестерина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ABK Care Multi Используемый образец: Свежая капиллярная цельная кровь. Гематокрит в диапазоне: 35-50% Диапазон измерения: 130-400 мг/дл (3,3-10,3 ммоль/л) Чувствительность: Минимальный измеряемый объем: 130 мг/дл Точность: Средняя ошибка системы по сравнению с референтным методом CHOP-PAP составляет &lt; 10%; Повторяемость: средняя погрешность &lt; 5%; средний коэффициент вариации = 2,14% Воспроизводимость: средняя погрешность &lt; 5%; средний коэффициент вариации = 3,95% Среднее время для считывания: Около 30 сек Температурный диапазон для использования тест-полоски: 10-40⁰С Срок хранения после первого вскрытия: 90 дней Срок годности: 24 месяца В одной упаковке 25 штук тест-полосок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общего холестерина в капиллярной крови ABK Care Multi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РК-МТ-7№014382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интубатора Introducer Sheath размерами Fr: 4; 5; 6; 7; 8; 9,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Бедренный набор интубатора (Femoral): Он имеет длину оболочки 10 см и длину расширителя 15 см. Радиальный набор интубатора (Radial): Он имеет длину оболочки 7 см и длину расширителя 13.3 см. Применение: Оболочки интубатора и набор, включающий его аксессуары, рекомендуется использовать для облегчения вхождения катетера через кровоостанавливающий клапан, который не позволяет течь крови в обратных направлениях, но позволяет пройти катетеру в кровеносный сосуд. Используемая длина оболочки - 10.0 см ± 0.2 см (Стандартная длина); Раскрытая длина (соединенного) расширителя - 27.0 мм ± 4 мм; Наконечник расширителя ВД - 0.965 мм ± 0.025 мм (0.038"±0.001"); Направляющая проволока (от 6Ф до 10Ф) - 0.035" Длина 45 см; Направляющая проволока (5Ф) - 0.035" /0.038" Длина 45 см; Направляющая проволока (4Ф) - 0.018 Длина 45 см; Размер French: Цвет поршня оболочки: Наконечник оболочки ВД: Оболочка ВД: 4Ф Красный 0.059" 0.090" 5Ф Серый 0.076" 0.104" 6Ф Зеленый 0.088" 0.116" 7Ф Оранжевый 0.098" 0.128" 7.5Ф Светло оранжевый 0.103" 0.134" 8Ф Синий 0.108" 0.141" 8.5Ф Светло синий 0.115" 0.148" 9Ф Черный 0.121" 0.156" 9.5Ф Светло черный 0.128" 0.163" 10Ф Фуксия 0.134" 0.169" 10.5Ф Светлая фуксия 0.141" 0.176" 11Ф Желтый 0.147" 0.182" 11.5Ф Светло желтый 0.153" 0.189" 12Ф Коричневый 0.160" 0.195" 12.5Ф Светло коричневый 0.167" 0.202" Стерилизация - этилен оксидом. Срок годности - 5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интубатора Introducer Sheath размерами Fr: 4; 5; 6; 7; 8; 9,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РК-ИМН-5№114956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 Тест-полоска для полуколичественного и визуального определения содержания в моче глюкозы, рН, белка, крови, кетонов,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5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полос: Кровь Кетоны Белки Глюкоза рH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 Тест-полоска для полуколичественного и визуального определения содержания в моче глюкозы, рН, белка, крови, кетонов,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триглицеридов в капиллярной крови ABK Care Multi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триглицеридов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ABK Care Multi Используемый образец: Свежая капиллярная цельная кровь. Гематокрит в диапазоне 35-50% Диапазон измерения: 50-500 мг/дл (0,56-5,6 ммоль/л) Чувствительность: Минимальный измеряемый объем: 50 мг/дл Точность: Средняя ошибка системы по сравнению с референтным методом GPO составляет &lt; 10%; Повторяемость: средняя погрешность &lt; 5%; средний коэффициент вариации = 4,66% Воспроизводимость: средняя погрешность &lt; 5%; средний коэффициент вариации = 4,62% Среднее время для считывания: Около 30 сек Температурный диапазон для использования тест-полоски: 10-40⁰С Срок хранения после первого вскрытия: 90 дней Срок годности: 24 месяца В одной упаковке 25 штук тест-полосок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триглицеридов в капиллярной крови ABK Care Multi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РК-МТ-7№014382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операции на грудной клетке,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98"/>
          <w:p>
            <w:pPr>
              <w:spacing w:after="20"/>
              <w:ind w:left="20"/>
              <w:jc w:val="both"/>
            </w:pPr>
            <w:r>
              <w:rPr>
                <w:rFonts w:ascii="Times New Roman"/>
                <w:b w:val="false"/>
                <w:i w:val="false"/>
                <w:color w:val="000000"/>
                <w:sz w:val="20"/>
              </w:rPr>
              <w:t>
1. Чехол комбинированный на инструментальный столик, изготовлен из нетканого материала 145 х 80 см - 1шт.</w:t>
            </w:r>
          </w:p>
          <w:bookmarkEnd w:id="598"/>
          <w:bookmarkStart w:name="z618" w:id="599"/>
          <w:p>
            <w:pPr>
              <w:spacing w:after="20"/>
              <w:ind w:left="20"/>
              <w:jc w:val="both"/>
            </w:pPr>
            <w:r>
              <w:rPr>
                <w:rFonts w:ascii="Times New Roman"/>
                <w:b w:val="false"/>
                <w:i w:val="false"/>
                <w:color w:val="000000"/>
                <w:sz w:val="20"/>
              </w:rPr>
              <w:t>
2. Простыня на операционный стол, изготовлена из нетканого материала 160 х 190 см - 1шт.</w:t>
            </w:r>
          </w:p>
          <w:bookmarkEnd w:id="599"/>
          <w:bookmarkStart w:name="z619" w:id="600"/>
          <w:p>
            <w:pPr>
              <w:spacing w:after="20"/>
              <w:ind w:left="20"/>
              <w:jc w:val="both"/>
            </w:pPr>
            <w:r>
              <w:rPr>
                <w:rFonts w:ascii="Times New Roman"/>
                <w:b w:val="false"/>
                <w:i w:val="false"/>
                <w:color w:val="000000"/>
                <w:sz w:val="20"/>
              </w:rPr>
              <w:t>
3. Простыня, изготовлена из нетканого материала 160 х 190 см - 1шт.</w:t>
            </w:r>
          </w:p>
          <w:bookmarkEnd w:id="600"/>
          <w:bookmarkStart w:name="z620" w:id="601"/>
          <w:p>
            <w:pPr>
              <w:spacing w:after="20"/>
              <w:ind w:left="20"/>
              <w:jc w:val="both"/>
            </w:pPr>
            <w:r>
              <w:rPr>
                <w:rFonts w:ascii="Times New Roman"/>
                <w:b w:val="false"/>
                <w:i w:val="false"/>
                <w:color w:val="000000"/>
                <w:sz w:val="20"/>
              </w:rPr>
              <w:t>
4. Мешок для дефибриллятора, изготовлен из нетканого материала 35 х 30 см - 1 шт.</w:t>
            </w:r>
          </w:p>
          <w:bookmarkEnd w:id="601"/>
          <w:bookmarkStart w:name="z621" w:id="602"/>
          <w:p>
            <w:pPr>
              <w:spacing w:after="20"/>
              <w:ind w:left="20"/>
              <w:jc w:val="both"/>
            </w:pPr>
            <w:r>
              <w:rPr>
                <w:rFonts w:ascii="Times New Roman"/>
                <w:b w:val="false"/>
                <w:i w:val="false"/>
                <w:color w:val="000000"/>
                <w:sz w:val="20"/>
              </w:rPr>
              <w:t>
5. Простыня торакальная, отверстие 40 х 32 см, с инцизионной плҰнкой 330 х 300/200 см, изготовлена из нетканого материала - 1 шт.</w:t>
            </w:r>
          </w:p>
          <w:bookmarkEnd w:id="602"/>
          <w:bookmarkStart w:name="z622" w:id="603"/>
          <w:p>
            <w:pPr>
              <w:spacing w:after="20"/>
              <w:ind w:left="20"/>
              <w:jc w:val="both"/>
            </w:pPr>
            <w:r>
              <w:rPr>
                <w:rFonts w:ascii="Times New Roman"/>
                <w:b w:val="false"/>
                <w:i w:val="false"/>
                <w:color w:val="000000"/>
                <w:sz w:val="20"/>
              </w:rPr>
              <w:t>
6. Держатель для шнура 30 х 3 см - 2 шт.</w:t>
            </w:r>
          </w:p>
          <w:bookmarkEnd w:id="603"/>
          <w:bookmarkStart w:name="z623" w:id="604"/>
          <w:p>
            <w:pPr>
              <w:spacing w:after="20"/>
              <w:ind w:left="20"/>
              <w:jc w:val="both"/>
            </w:pPr>
            <w:r>
              <w:rPr>
                <w:rFonts w:ascii="Times New Roman"/>
                <w:b w:val="false"/>
                <w:i w:val="false"/>
                <w:color w:val="000000"/>
                <w:sz w:val="20"/>
              </w:rPr>
              <w:t>
7. Лента операционная, изготовлена из нетканого материала 50 х 10 см - 2 шт.</w:t>
            </w:r>
          </w:p>
          <w:bookmarkEnd w:id="604"/>
          <w:bookmarkStart w:name="z624" w:id="605"/>
          <w:p>
            <w:pPr>
              <w:spacing w:after="20"/>
              <w:ind w:left="20"/>
              <w:jc w:val="both"/>
            </w:pPr>
            <w:r>
              <w:rPr>
                <w:rFonts w:ascii="Times New Roman"/>
                <w:b w:val="false"/>
                <w:i w:val="false"/>
                <w:color w:val="000000"/>
                <w:sz w:val="20"/>
              </w:rPr>
              <w:t>
8. Покрытие для гениталий с адгезивным слоем 70 х 80см - 1 шт</w:t>
            </w:r>
          </w:p>
          <w:bookmarkEnd w:id="605"/>
          <w:p>
            <w:pPr>
              <w:spacing w:after="20"/>
              <w:ind w:left="20"/>
              <w:jc w:val="both"/>
            </w:pPr>
            <w:r>
              <w:rPr>
                <w:rFonts w:ascii="Times New Roman"/>
                <w:b w:val="false"/>
                <w:i w:val="false"/>
                <w:color w:val="000000"/>
                <w:sz w:val="20"/>
              </w:rPr>
              <w:t>
9. Салфетка бумажная впитывающая 22 х 23 см - 4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операции на грудной клетке,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педиатрических доз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четырҰх Ұмкостей и магистрали для перевода в эти Ұмкости компоненты крови. Ңмкость контейнера изготовлена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Конструкция Контейнера имеет пластиковую иглу для подключения к другим Ұмкостям.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педиатрических доз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SPLINT-5, размером 12,5 см х 112,5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(восьмислойное стекловолокно), пропитанного полиуретановой смолой, с обеих сторон покрыта специальным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не имеют специфического запаха полиуретановой смолы после полного затвердевания. Без дефектов в виде разрывов, дыр и загрязнений. Имеют ровные (без бахромы) технологические кромки. Шины ортопедические полиуретановые "MARAI",типа SPLINT-5 шириной 12,5±1,25 см и длиной 112,5±11,2см. Нижний нетканый материал белого цвета, толщиной 3,18 ± 1,0 мм, шириной 16,3 ± 1,6 см и длиной 117,5 ± 11,0 см предназначен для защиты кожного покрова поврежденной части тела от контакта с незатвердевшей полиуретановой смолой. Верхний нетканый материал белого цвета или белого цвета с надписью и\или рисунком, толщиной 1,68±0,5мм, шириной 16,6 ± 1,6 см и длиной 117,5 ± 11,0 см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300 г\м2 и не более 700г\м2 Время смачивания: не более 20 с; Время образования устойчивой формы 20 мин; Остаточная деформация через 20 мин после изготовления не более 2 мм; Шина ортопедическая полиуретановая "MARAI" легкая, высокопрочная, хорошо держит форму, имеет низкую рентгеноконтрастность (не препятствует рентгенодиагоностике). Легко сгорает при утилизации. Для одноразового использования Срок годности 2 года. Упаковка: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Групповая упаковка по 5 шт шин в индивидуальной упаковке и комплектующими: перчатки одноразовые медицинские нестерильные – 5 пар, бинт медицинский марлевый нестерильный – 5 шт размером 5,0 м х 10,0 см. Транспортная упаковка по 6 групповых упаковки (30 шт) с ортопедическими шинами типа SPLINT-5 размер 12,5 см х 112,5 см и комплектующими.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SPLINT-5, размером 12,5 см х 112,5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(восьмислойное стекловолокно), пропитанного полиуретановой смолой, с обеих сторон покрыта специальным воздухо- и влагопроницаемым материалом, служащим в качестве подкладки.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 лейкоцитарный MITRA: PL для удаления лейкоцитов из тромбоцитарной массы; RC для удаления лейкоцитов из цельной крови, при получении эритроцитарной массы и плазмы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Гибкий, стерильный, апирогенный, нетоксичный лейкоцитарный фильтр для удаления лейкоцитов из эритроцитарной массы в комплекте с иглой, бактериальным вентилем, камерой, гемоконтейнером для крови 500млсоединителем для кровати -Удаляет лейкоциты 99,99 %. -Удаляет нити фибрина и микроагрегаты до 100%. -Не активирует выработку биологически активных веществ. -Не требует предварительной подготовки фильтра промывающим раствором. -Фильтрует с высокой скоростью. -Имеет дополнительный воздушный клапан на кожухе фильтра для эритроцитов. -Имеет полупрозрачный кожух фильтра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 лейкоцитарный MITRA: PL для удаления лейкоцитов из тромбоцитарной массы; RC для удаления лейкоцитов из цельной крови, при получении эритроцитарной массы и плазмы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РК-ИМН-5№115041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8 989,66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операции на бедре "Dolce-Pharm" одноразовый, стерильный, Комплект для операции на бедре №1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06"/>
          <w:p>
            <w:pPr>
              <w:spacing w:after="20"/>
              <w:ind w:left="20"/>
              <w:jc w:val="both"/>
            </w:pPr>
            <w:r>
              <w:rPr>
                <w:rFonts w:ascii="Times New Roman"/>
                <w:b w:val="false"/>
                <w:i w:val="false"/>
                <w:color w:val="000000"/>
                <w:sz w:val="20"/>
              </w:rPr>
              <w:t>
Комплект для операции на бедре "Dolce-Pharm" одноразовый, стерильный имеет следующий состав:</w:t>
            </w:r>
          </w:p>
          <w:bookmarkEnd w:id="606"/>
          <w:bookmarkStart w:name="z626" w:id="607"/>
          <w:p>
            <w:pPr>
              <w:spacing w:after="20"/>
              <w:ind w:left="20"/>
              <w:jc w:val="both"/>
            </w:pPr>
            <w:r>
              <w:rPr>
                <w:rFonts w:ascii="Times New Roman"/>
                <w:b w:val="false"/>
                <w:i w:val="false"/>
                <w:color w:val="000000"/>
                <w:sz w:val="20"/>
              </w:rPr>
              <w:t>
1. Чехол на инструментальный стол, размер 145*80 см, количество – 1 шт., изготовлен нетканого материала;</w:t>
            </w:r>
          </w:p>
          <w:bookmarkEnd w:id="607"/>
          <w:bookmarkStart w:name="z627" w:id="608"/>
          <w:p>
            <w:pPr>
              <w:spacing w:after="20"/>
              <w:ind w:left="20"/>
              <w:jc w:val="both"/>
            </w:pPr>
            <w:r>
              <w:rPr>
                <w:rFonts w:ascii="Times New Roman"/>
                <w:b w:val="false"/>
                <w:i w:val="false"/>
                <w:color w:val="000000"/>
                <w:sz w:val="20"/>
              </w:rPr>
              <w:t>
2. Простыня с адгезивным краем, размер 180*160 см, количество - 1 шт., изготовлена из нетканого материала;</w:t>
            </w:r>
          </w:p>
          <w:bookmarkEnd w:id="608"/>
          <w:bookmarkStart w:name="z628" w:id="609"/>
          <w:p>
            <w:pPr>
              <w:spacing w:after="20"/>
              <w:ind w:left="20"/>
              <w:jc w:val="both"/>
            </w:pPr>
            <w:r>
              <w:rPr>
                <w:rFonts w:ascii="Times New Roman"/>
                <w:b w:val="false"/>
                <w:i w:val="false"/>
                <w:color w:val="000000"/>
                <w:sz w:val="20"/>
              </w:rPr>
              <w:t>
3. Простыня с адгезивным краем, размер 240*160 см, количество - 1 шт., изготовлена из нетканого материала;</w:t>
            </w:r>
          </w:p>
          <w:bookmarkEnd w:id="609"/>
          <w:bookmarkStart w:name="z629" w:id="610"/>
          <w:p>
            <w:pPr>
              <w:spacing w:after="20"/>
              <w:ind w:left="20"/>
              <w:jc w:val="both"/>
            </w:pPr>
            <w:r>
              <w:rPr>
                <w:rFonts w:ascii="Times New Roman"/>
                <w:b w:val="false"/>
                <w:i w:val="false"/>
                <w:color w:val="000000"/>
                <w:sz w:val="20"/>
              </w:rPr>
              <w:t>
4. Простыня с вырезом, размер 250*180 см, количество - 1 шт., изготовлена из нетканого материала;</w:t>
            </w:r>
          </w:p>
          <w:bookmarkEnd w:id="610"/>
          <w:bookmarkStart w:name="z630" w:id="611"/>
          <w:p>
            <w:pPr>
              <w:spacing w:after="20"/>
              <w:ind w:left="20"/>
              <w:jc w:val="both"/>
            </w:pPr>
            <w:r>
              <w:rPr>
                <w:rFonts w:ascii="Times New Roman"/>
                <w:b w:val="false"/>
                <w:i w:val="false"/>
                <w:color w:val="000000"/>
                <w:sz w:val="20"/>
              </w:rPr>
              <w:t>
5. Простыня влагонепроницаемая с адгезивным краем, размер 90*80 см, количество - 2 шт., изготовлена из нетканого материала;</w:t>
            </w:r>
          </w:p>
          <w:bookmarkEnd w:id="611"/>
          <w:bookmarkStart w:name="z631" w:id="612"/>
          <w:p>
            <w:pPr>
              <w:spacing w:after="20"/>
              <w:ind w:left="20"/>
              <w:jc w:val="both"/>
            </w:pPr>
            <w:r>
              <w:rPr>
                <w:rFonts w:ascii="Times New Roman"/>
                <w:b w:val="false"/>
                <w:i w:val="false"/>
                <w:color w:val="000000"/>
                <w:sz w:val="20"/>
              </w:rPr>
              <w:t>
6. Простыня на операционный стол, размер 190*160 см, количество - 1 шт., изготовлена из нетканого материала;</w:t>
            </w:r>
          </w:p>
          <w:bookmarkEnd w:id="612"/>
          <w:bookmarkStart w:name="z632" w:id="613"/>
          <w:p>
            <w:pPr>
              <w:spacing w:after="20"/>
              <w:ind w:left="20"/>
              <w:jc w:val="both"/>
            </w:pPr>
            <w:r>
              <w:rPr>
                <w:rFonts w:ascii="Times New Roman"/>
                <w:b w:val="false"/>
                <w:i w:val="false"/>
                <w:color w:val="000000"/>
                <w:sz w:val="20"/>
              </w:rPr>
              <w:t>
7. Лента операционная, размер 50*10 см, количество - 3 шт., изготовлена из полимеров и бумаги;</w:t>
            </w:r>
          </w:p>
          <w:bookmarkEnd w:id="613"/>
          <w:bookmarkStart w:name="z633" w:id="614"/>
          <w:p>
            <w:pPr>
              <w:spacing w:after="20"/>
              <w:ind w:left="20"/>
              <w:jc w:val="both"/>
            </w:pPr>
            <w:r>
              <w:rPr>
                <w:rFonts w:ascii="Times New Roman"/>
                <w:b w:val="false"/>
                <w:i w:val="false"/>
                <w:color w:val="000000"/>
                <w:sz w:val="20"/>
              </w:rPr>
              <w:t>
8. Бахила-чулок, размер 120*34 см, количество - 1 шт, изготовлена из нетканого материала. Комплект для операции на бедре №1 "Dolce-Pharm" одноразовый, стерильный имеет следующий состав:</w:t>
            </w:r>
          </w:p>
          <w:bookmarkEnd w:id="614"/>
          <w:bookmarkStart w:name="z634" w:id="615"/>
          <w:p>
            <w:pPr>
              <w:spacing w:after="20"/>
              <w:ind w:left="20"/>
              <w:jc w:val="both"/>
            </w:pPr>
            <w:r>
              <w:rPr>
                <w:rFonts w:ascii="Times New Roman"/>
                <w:b w:val="false"/>
                <w:i w:val="false"/>
                <w:color w:val="000000"/>
                <w:sz w:val="20"/>
              </w:rPr>
              <w:t>
1. Простыня с адгезивным краем, размер 180*160 см, количество - 1 шт., изготовлена из нетканого материала;</w:t>
            </w:r>
          </w:p>
          <w:bookmarkEnd w:id="615"/>
          <w:bookmarkStart w:name="z635" w:id="616"/>
          <w:p>
            <w:pPr>
              <w:spacing w:after="20"/>
              <w:ind w:left="20"/>
              <w:jc w:val="both"/>
            </w:pPr>
            <w:r>
              <w:rPr>
                <w:rFonts w:ascii="Times New Roman"/>
                <w:b w:val="false"/>
                <w:i w:val="false"/>
                <w:color w:val="000000"/>
                <w:sz w:val="20"/>
              </w:rPr>
              <w:t>
2. Простыня с адгезивным краем, размер 240*160 см, количество - 1 шт., изготовлена из нетканого материала;</w:t>
            </w:r>
          </w:p>
          <w:bookmarkEnd w:id="616"/>
          <w:bookmarkStart w:name="z636" w:id="617"/>
          <w:p>
            <w:pPr>
              <w:spacing w:after="20"/>
              <w:ind w:left="20"/>
              <w:jc w:val="both"/>
            </w:pPr>
            <w:r>
              <w:rPr>
                <w:rFonts w:ascii="Times New Roman"/>
                <w:b w:val="false"/>
                <w:i w:val="false"/>
                <w:color w:val="000000"/>
                <w:sz w:val="20"/>
              </w:rPr>
              <w:t>
3. Простыня с вырезом, размер 250*180 см, количество - 1 шт., изготовлена из нетканого материала;</w:t>
            </w:r>
          </w:p>
          <w:bookmarkEnd w:id="617"/>
          <w:bookmarkStart w:name="z637" w:id="618"/>
          <w:p>
            <w:pPr>
              <w:spacing w:after="20"/>
              <w:ind w:left="20"/>
              <w:jc w:val="both"/>
            </w:pPr>
            <w:r>
              <w:rPr>
                <w:rFonts w:ascii="Times New Roman"/>
                <w:b w:val="false"/>
                <w:i w:val="false"/>
                <w:color w:val="000000"/>
                <w:sz w:val="20"/>
              </w:rPr>
              <w:t>
4. Простыня влагонепроницаемая с адгезивным краем, размер 90*80 см, количество - 2 шт., изготовлена из нетканого материала;</w:t>
            </w:r>
          </w:p>
          <w:bookmarkEnd w:id="618"/>
          <w:p>
            <w:pPr>
              <w:spacing w:after="20"/>
              <w:ind w:left="20"/>
              <w:jc w:val="both"/>
            </w:pPr>
            <w:r>
              <w:rPr>
                <w:rFonts w:ascii="Times New Roman"/>
                <w:b w:val="false"/>
                <w:i w:val="false"/>
                <w:color w:val="000000"/>
                <w:sz w:val="20"/>
              </w:rPr>
              <w:t>
5. Лента операционная, размер 50*10 см, количество - 3 шт., изготовлена из полимеров и бумаги; Изготавливаются из нетканого материала типа СМС (Спанбонд Мелтблаун Спанбонд), СММС (Спанбонд Мелтблаун Мелтблаун Спанбонд) с плотностью 40 г/м? и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операции на бедре "Dolce-Pharm" одноразовый, стерильный, Комплект для операции на бедре №1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8 993,61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Ангиографические катетеры ANANTH: Tiger Straight, Tiger Angled, Judkins Left / Right, Pigtail, Amplatz Left / Right, Jacky стерильные, однократного применения, размерами: 5Fr, 6Fr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Ангиографический катетер ANANTH - это диагностический ангиографический катетер, произведенный компанией Relisys Medical Devices Limited. Ангиографический катетер ANANTH схож с другими диагностическими катетерами на рынке продажи по доставке рентгенконтрастных жидкостей в специфические артерии в сердечнососудистой системе. Это служит целью для дифференциации сосуда от окружающей анатомии во время представления диагностических процедур. Катетер состоит из плетеной и не плетеной трубки, с адекватной жесткостью и вращением, для поддержания требуемых ангиографических процедур. Он также имеет атравматический мягкий наконечник на дистальном конце (кончик катетера) и концентратор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Ангиографические катетеры ANANTH: Tiger Straight, Tiger Angled, Judkins Left / Right, Pigtail, Amplatz Left / Right, Jacky стерильные, однократного применения, размерами: 5Fr, 6Fr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9 216,58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19"/>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w:t>
            </w:r>
          </w:p>
          <w:bookmarkEnd w:id="619"/>
          <w:bookmarkStart w:name="z639" w:id="620"/>
          <w:p>
            <w:pPr>
              <w:spacing w:after="20"/>
              <w:ind w:left="20"/>
              <w:jc w:val="both"/>
            </w:pPr>
            <w:r>
              <w:rPr>
                <w:rFonts w:ascii="Times New Roman"/>
                <w:b w:val="false"/>
                <w:i w:val="false"/>
                <w:color w:val="000000"/>
                <w:sz w:val="20"/>
              </w:rPr>
              <w:t>
2. Простыня стерильная с адгезивным краем, размер 240*160см.</w:t>
            </w:r>
          </w:p>
          <w:bookmarkEnd w:id="620"/>
          <w:bookmarkStart w:name="z640" w:id="621"/>
          <w:p>
            <w:pPr>
              <w:spacing w:after="20"/>
              <w:ind w:left="20"/>
              <w:jc w:val="both"/>
            </w:pPr>
            <w:r>
              <w:rPr>
                <w:rFonts w:ascii="Times New Roman"/>
                <w:b w:val="false"/>
                <w:i w:val="false"/>
                <w:color w:val="000000"/>
                <w:sz w:val="20"/>
              </w:rPr>
              <w:t>
3. Простыня стерильная большая операционная, размер 190*160см.</w:t>
            </w:r>
          </w:p>
          <w:bookmarkEnd w:id="621"/>
          <w:bookmarkStart w:name="z641" w:id="622"/>
          <w:p>
            <w:pPr>
              <w:spacing w:after="20"/>
              <w:ind w:left="20"/>
              <w:jc w:val="both"/>
            </w:pPr>
            <w:r>
              <w:rPr>
                <w:rFonts w:ascii="Times New Roman"/>
                <w:b w:val="false"/>
                <w:i w:val="false"/>
                <w:color w:val="000000"/>
                <w:sz w:val="20"/>
              </w:rPr>
              <w:t>
4. Простыня стерильная с адгезивным краем, размер 160*180см.</w:t>
            </w:r>
          </w:p>
          <w:bookmarkEnd w:id="622"/>
          <w:bookmarkStart w:name="z642" w:id="623"/>
          <w:p>
            <w:pPr>
              <w:spacing w:after="20"/>
              <w:ind w:left="20"/>
              <w:jc w:val="both"/>
            </w:pPr>
            <w:r>
              <w:rPr>
                <w:rFonts w:ascii="Times New Roman"/>
                <w:b w:val="false"/>
                <w:i w:val="false"/>
                <w:color w:val="000000"/>
                <w:sz w:val="20"/>
              </w:rPr>
              <w:t>
5. Простыня стерильная малая операционная, размер 120*160см.</w:t>
            </w:r>
          </w:p>
          <w:bookmarkEnd w:id="623"/>
          <w:bookmarkStart w:name="z643" w:id="624"/>
          <w:p>
            <w:pPr>
              <w:spacing w:after="20"/>
              <w:ind w:left="20"/>
              <w:jc w:val="both"/>
            </w:pPr>
            <w:r>
              <w:rPr>
                <w:rFonts w:ascii="Times New Roman"/>
                <w:b w:val="false"/>
                <w:i w:val="false"/>
                <w:color w:val="000000"/>
                <w:sz w:val="20"/>
              </w:rPr>
              <w:t>
6. Простыня стерильная впитывающая, размер 140*110см.</w:t>
            </w:r>
          </w:p>
          <w:bookmarkEnd w:id="624"/>
          <w:bookmarkStart w:name="z644" w:id="625"/>
          <w:p>
            <w:pPr>
              <w:spacing w:after="20"/>
              <w:ind w:left="20"/>
              <w:jc w:val="both"/>
            </w:pPr>
            <w:r>
              <w:rPr>
                <w:rFonts w:ascii="Times New Roman"/>
                <w:b w:val="false"/>
                <w:i w:val="false"/>
                <w:color w:val="000000"/>
                <w:sz w:val="20"/>
              </w:rPr>
              <w:t>
7. Простыня стерильная операционная, размер 100*80см.</w:t>
            </w:r>
          </w:p>
          <w:bookmarkEnd w:id="625"/>
          <w:bookmarkStart w:name="z645" w:id="626"/>
          <w:p>
            <w:pPr>
              <w:spacing w:after="20"/>
              <w:ind w:left="20"/>
              <w:jc w:val="both"/>
            </w:pPr>
            <w:r>
              <w:rPr>
                <w:rFonts w:ascii="Times New Roman"/>
                <w:b w:val="false"/>
                <w:i w:val="false"/>
                <w:color w:val="000000"/>
                <w:sz w:val="20"/>
              </w:rPr>
              <w:t>
8. Простыня стерильная с адгезивным краем, размер 90*80см, количество - 2 шт.</w:t>
            </w:r>
          </w:p>
          <w:bookmarkEnd w:id="626"/>
          <w:bookmarkStart w:name="z646" w:id="627"/>
          <w:p>
            <w:pPr>
              <w:spacing w:after="20"/>
              <w:ind w:left="20"/>
              <w:jc w:val="both"/>
            </w:pPr>
            <w:r>
              <w:rPr>
                <w:rFonts w:ascii="Times New Roman"/>
                <w:b w:val="false"/>
                <w:i w:val="false"/>
                <w:color w:val="000000"/>
                <w:sz w:val="20"/>
              </w:rPr>
              <w:t>
9. Простыня стерильная с периниальным покрытием, с вырезом, размер 230*180см.</w:t>
            </w:r>
          </w:p>
          <w:bookmarkEnd w:id="627"/>
          <w:bookmarkStart w:name="z647" w:id="628"/>
          <w:p>
            <w:pPr>
              <w:spacing w:after="20"/>
              <w:ind w:left="20"/>
              <w:jc w:val="both"/>
            </w:pPr>
            <w:r>
              <w:rPr>
                <w:rFonts w:ascii="Times New Roman"/>
                <w:b w:val="false"/>
                <w:i w:val="false"/>
                <w:color w:val="000000"/>
                <w:sz w:val="20"/>
              </w:rPr>
              <w:t>
10. Простыня стерильная, торакальная, с отверстием и с карманом-приемником, размер 330*300/200см.</w:t>
            </w:r>
          </w:p>
          <w:bookmarkEnd w:id="628"/>
          <w:bookmarkStart w:name="z648" w:id="629"/>
          <w:p>
            <w:pPr>
              <w:spacing w:after="20"/>
              <w:ind w:left="20"/>
              <w:jc w:val="both"/>
            </w:pPr>
            <w:r>
              <w:rPr>
                <w:rFonts w:ascii="Times New Roman"/>
                <w:b w:val="false"/>
                <w:i w:val="false"/>
                <w:color w:val="000000"/>
                <w:sz w:val="20"/>
              </w:rPr>
              <w:t>
11. Простыня стерильная операционная 250*160см с отверстием 28*32 см с карманом, отводом и инцизионной пленкой.</w:t>
            </w:r>
          </w:p>
          <w:bookmarkEnd w:id="629"/>
          <w:bookmarkStart w:name="z649" w:id="630"/>
          <w:p>
            <w:pPr>
              <w:spacing w:after="20"/>
              <w:ind w:left="20"/>
              <w:jc w:val="both"/>
            </w:pPr>
            <w:r>
              <w:rPr>
                <w:rFonts w:ascii="Times New Roman"/>
                <w:b w:val="false"/>
                <w:i w:val="false"/>
                <w:color w:val="000000"/>
                <w:sz w:val="20"/>
              </w:rPr>
              <w:t>
12. Простыня стерильная с вырезом, размер 250*180см.</w:t>
            </w:r>
          </w:p>
          <w:bookmarkEnd w:id="630"/>
          <w:bookmarkStart w:name="z650" w:id="631"/>
          <w:p>
            <w:pPr>
              <w:spacing w:after="20"/>
              <w:ind w:left="20"/>
              <w:jc w:val="both"/>
            </w:pPr>
            <w:r>
              <w:rPr>
                <w:rFonts w:ascii="Times New Roman"/>
                <w:b w:val="false"/>
                <w:i w:val="false"/>
                <w:color w:val="000000"/>
                <w:sz w:val="20"/>
              </w:rPr>
              <w:t>
13. Простыня стерильная для лапароскопии с отверстием, размер 32*28см, инцизионная пленка, липучка (карманы), размер 280*180см .</w:t>
            </w:r>
          </w:p>
          <w:bookmarkEnd w:id="631"/>
          <w:bookmarkStart w:name="z651" w:id="632"/>
          <w:p>
            <w:pPr>
              <w:spacing w:after="20"/>
              <w:ind w:left="20"/>
              <w:jc w:val="both"/>
            </w:pPr>
            <w:r>
              <w:rPr>
                <w:rFonts w:ascii="Times New Roman"/>
                <w:b w:val="false"/>
                <w:i w:val="false"/>
                <w:color w:val="000000"/>
                <w:sz w:val="20"/>
              </w:rPr>
              <w:t>
14. Простыня стерильная для ангиографии, 2 отверстия, размер 300*180см.</w:t>
            </w:r>
          </w:p>
          <w:bookmarkEnd w:id="632"/>
          <w:bookmarkStart w:name="z652" w:id="633"/>
          <w:p>
            <w:pPr>
              <w:spacing w:after="20"/>
              <w:ind w:left="20"/>
              <w:jc w:val="both"/>
            </w:pPr>
            <w:r>
              <w:rPr>
                <w:rFonts w:ascii="Times New Roman"/>
                <w:b w:val="false"/>
                <w:i w:val="false"/>
                <w:color w:val="000000"/>
                <w:sz w:val="20"/>
              </w:rPr>
              <w:t>
15. Простыня стерильная впитывающая, с отверстием диаметром 7,5см с адгезивным слоем карман и фиксатор, размер 120*120см.</w:t>
            </w:r>
          </w:p>
          <w:bookmarkEnd w:id="633"/>
          <w:p>
            <w:pPr>
              <w:spacing w:after="20"/>
              <w:ind w:left="20"/>
              <w:jc w:val="both"/>
            </w:pPr>
            <w:r>
              <w:rPr>
                <w:rFonts w:ascii="Times New Roman"/>
                <w:b w:val="false"/>
                <w:i w:val="false"/>
                <w:color w:val="000000"/>
                <w:sz w:val="20"/>
              </w:rPr>
              <w:t>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торакальная, с отверстием и с карманом-приемником, размер 330*300/200см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торакальная, с отверстием и с карманом-приемником, размер 330*300/200см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Тест-полоска для полуколичественного и визуального определения содержания в моче билирубина, крови, глюкозы, кетонов, рН, белка, уробилиногена,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7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полос: Кровь Билирубин Уробилиноген Кетоны Белки Глюкоза рH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Тест-полоска для полуколичественного и визуального определения содержания в моче билирубина, крови, глюкозы, кетонов, рН, белка, уробилиногена,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10 229,25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офтальмологический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стерильные, одноразового применения имеют размеры: 70*80 см; 70*40 см; 70*70 см; 80*40 см. Изготавливаются из нетканого материала типа СМС (Спанбонд Мелтблаун Спанбонд) с плотностью 28 г/м?, 40 г/м?.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офтальмологический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Универсальный Большой, комплект универсальный Большой №1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34"/>
          <w:p>
            <w:pPr>
              <w:spacing w:after="20"/>
              <w:ind w:left="20"/>
              <w:jc w:val="both"/>
            </w:pPr>
            <w:r>
              <w:rPr>
                <w:rFonts w:ascii="Times New Roman"/>
                <w:b w:val="false"/>
                <w:i w:val="false"/>
                <w:color w:val="000000"/>
                <w:sz w:val="20"/>
              </w:rPr>
              <w:t>
Чехол на инструментальный стол, размер 145 *80, количество - 1 шт., изготовлен из нетканого материала.</w:t>
            </w:r>
          </w:p>
          <w:bookmarkEnd w:id="634"/>
          <w:bookmarkStart w:name="z654" w:id="635"/>
          <w:p>
            <w:pPr>
              <w:spacing w:after="20"/>
              <w:ind w:left="20"/>
              <w:jc w:val="both"/>
            </w:pPr>
            <w:r>
              <w:rPr>
                <w:rFonts w:ascii="Times New Roman"/>
                <w:b w:val="false"/>
                <w:i w:val="false"/>
                <w:color w:val="000000"/>
                <w:sz w:val="20"/>
              </w:rPr>
              <w:t>
2. Простыня с адгезивным краем размер 90*80, количество - 2 шт., изготовлен из нетканого материала.</w:t>
            </w:r>
          </w:p>
          <w:bookmarkEnd w:id="635"/>
          <w:bookmarkStart w:name="z655" w:id="636"/>
          <w:p>
            <w:pPr>
              <w:spacing w:after="20"/>
              <w:ind w:left="20"/>
              <w:jc w:val="both"/>
            </w:pPr>
            <w:r>
              <w:rPr>
                <w:rFonts w:ascii="Times New Roman"/>
                <w:b w:val="false"/>
                <w:i w:val="false"/>
                <w:color w:val="000000"/>
                <w:sz w:val="20"/>
              </w:rPr>
              <w:t>
3. Простыня операционная размер 160*190, количество - 1 шт., изготовлен из нетканого материала.</w:t>
            </w:r>
          </w:p>
          <w:bookmarkEnd w:id="636"/>
          <w:bookmarkStart w:name="z656" w:id="637"/>
          <w:p>
            <w:pPr>
              <w:spacing w:after="20"/>
              <w:ind w:left="20"/>
              <w:jc w:val="both"/>
            </w:pPr>
            <w:r>
              <w:rPr>
                <w:rFonts w:ascii="Times New Roman"/>
                <w:b w:val="false"/>
                <w:i w:val="false"/>
                <w:color w:val="000000"/>
                <w:sz w:val="20"/>
              </w:rPr>
              <w:t>
4. Простыня с адгезивным краем, размер 160*180, количество - 1 шт.</w:t>
            </w:r>
          </w:p>
          <w:bookmarkEnd w:id="637"/>
          <w:bookmarkStart w:name="z657" w:id="638"/>
          <w:p>
            <w:pPr>
              <w:spacing w:after="20"/>
              <w:ind w:left="20"/>
              <w:jc w:val="both"/>
            </w:pPr>
            <w:r>
              <w:rPr>
                <w:rFonts w:ascii="Times New Roman"/>
                <w:b w:val="false"/>
                <w:i w:val="false"/>
                <w:color w:val="000000"/>
                <w:sz w:val="20"/>
              </w:rPr>
              <w:t>
5. Салфетка, впитывающая размер 12*12, количество - 4 шт., изготовлен из бумаги.</w:t>
            </w:r>
          </w:p>
          <w:bookmarkEnd w:id="638"/>
          <w:bookmarkStart w:name="z658" w:id="639"/>
          <w:p>
            <w:pPr>
              <w:spacing w:after="20"/>
              <w:ind w:left="20"/>
              <w:jc w:val="both"/>
            </w:pPr>
            <w:r>
              <w:rPr>
                <w:rFonts w:ascii="Times New Roman"/>
                <w:b w:val="false"/>
                <w:i w:val="false"/>
                <w:color w:val="000000"/>
                <w:sz w:val="20"/>
              </w:rPr>
              <w:t>
6. Простыня с адгезивным краем размер 240*160, количество- 1 шт., изготовлен из нетканого материала.</w:t>
            </w:r>
          </w:p>
          <w:bookmarkEnd w:id="639"/>
          <w:p>
            <w:pPr>
              <w:spacing w:after="20"/>
              <w:ind w:left="20"/>
              <w:jc w:val="both"/>
            </w:pPr>
            <w:r>
              <w:rPr>
                <w:rFonts w:ascii="Times New Roman"/>
                <w:b w:val="false"/>
                <w:i w:val="false"/>
                <w:color w:val="000000"/>
                <w:sz w:val="20"/>
              </w:rPr>
              <w:t>
7. Лента операционная, размер 50*10, количество - 1 шт., изготовлен из полимеров и бумаги Изготовлен из нетканого материала. Изделие поставляется в стерильном виде в двойной индивидуальной упаковке, готовое к эксплуатации. Условия хранения: должен хранится в сухом, помещении при температуре от -50?С до +40?С на стеллажах, на расстоянии не менее 1 метра от нагревательных приборов. Влажность не более 80%.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Универсальный Большой, комплект универсальный Большой №1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РК-ИМН-3№009782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защитный "Dolce-Pharm" с капюшоном из нетканого материала, нестерильный,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защитный "Dolce-Pharm" с капюшоном из нетканого материала, нестерильный, одноразового применения, полуприлегающего силуэта. Размеры: S, M, L, XL, XXL, XXXL. Изделие изготавливается из нетканого материала с плотностью от 25 г/м2 и более.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защитный "Dolce-Pharm" с капюшоном из нетканого материала, нестерильный,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Штативы для определения СОЭ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Штативы для определения СОЭ</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кесарева сечения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40"/>
          <w:p>
            <w:pPr>
              <w:spacing w:after="20"/>
              <w:ind w:left="20"/>
              <w:jc w:val="both"/>
            </w:pPr>
            <w:r>
              <w:rPr>
                <w:rFonts w:ascii="Times New Roman"/>
                <w:b w:val="false"/>
                <w:i w:val="false"/>
                <w:color w:val="000000"/>
                <w:sz w:val="20"/>
              </w:rPr>
              <w:t>
Комплект для кесарева сечения "Dolce-Pharm" одноразовый, стерильный имеет следующий состав:</w:t>
            </w:r>
          </w:p>
          <w:bookmarkEnd w:id="640"/>
          <w:bookmarkStart w:name="z660" w:id="641"/>
          <w:p>
            <w:pPr>
              <w:spacing w:after="20"/>
              <w:ind w:left="20"/>
              <w:jc w:val="both"/>
            </w:pPr>
            <w:r>
              <w:rPr>
                <w:rFonts w:ascii="Times New Roman"/>
                <w:b w:val="false"/>
                <w:i w:val="false"/>
                <w:color w:val="000000"/>
                <w:sz w:val="20"/>
              </w:rPr>
              <w:t>
1. Чехол на инструментальный стол, размер 145*80 см, количество - 1 шт., изготовлен из нетканого материала;</w:t>
            </w:r>
          </w:p>
          <w:bookmarkEnd w:id="641"/>
          <w:bookmarkStart w:name="z661" w:id="642"/>
          <w:p>
            <w:pPr>
              <w:spacing w:after="20"/>
              <w:ind w:left="20"/>
              <w:jc w:val="both"/>
            </w:pPr>
            <w:r>
              <w:rPr>
                <w:rFonts w:ascii="Times New Roman"/>
                <w:b w:val="false"/>
                <w:i w:val="false"/>
                <w:color w:val="000000"/>
                <w:sz w:val="20"/>
              </w:rPr>
              <w:t>
2. Простыня большая операционная, размер 190*160 см, количество – 1 шт., изготовлена из нетканого материала;</w:t>
            </w:r>
          </w:p>
          <w:bookmarkEnd w:id="642"/>
          <w:bookmarkStart w:name="z662" w:id="643"/>
          <w:p>
            <w:pPr>
              <w:spacing w:after="20"/>
              <w:ind w:left="20"/>
              <w:jc w:val="both"/>
            </w:pPr>
            <w:r>
              <w:rPr>
                <w:rFonts w:ascii="Times New Roman"/>
                <w:b w:val="false"/>
                <w:i w:val="false"/>
                <w:color w:val="000000"/>
                <w:sz w:val="20"/>
              </w:rPr>
              <w:t>
3. Простыня малая операционная, размер 120*160 см, количество - 1 шт., изготовлена из нетканого материала;</w:t>
            </w:r>
          </w:p>
          <w:bookmarkEnd w:id="643"/>
          <w:bookmarkStart w:name="z663" w:id="644"/>
          <w:p>
            <w:pPr>
              <w:spacing w:after="20"/>
              <w:ind w:left="20"/>
              <w:jc w:val="both"/>
            </w:pPr>
            <w:r>
              <w:rPr>
                <w:rFonts w:ascii="Times New Roman"/>
                <w:b w:val="false"/>
                <w:i w:val="false"/>
                <w:color w:val="000000"/>
                <w:sz w:val="20"/>
              </w:rPr>
              <w:t>
4. Простыня операционная, размер 250*160 см, с отверстием, карманом, отводом и инцизионной пленкой, количество - 1 шт., изготовлена из нетканого материала;</w:t>
            </w:r>
          </w:p>
          <w:bookmarkEnd w:id="644"/>
          <w:bookmarkStart w:name="z664" w:id="645"/>
          <w:p>
            <w:pPr>
              <w:spacing w:after="20"/>
              <w:ind w:left="20"/>
              <w:jc w:val="both"/>
            </w:pPr>
            <w:r>
              <w:rPr>
                <w:rFonts w:ascii="Times New Roman"/>
                <w:b w:val="false"/>
                <w:i w:val="false"/>
                <w:color w:val="000000"/>
                <w:sz w:val="20"/>
              </w:rPr>
              <w:t>
5. Салфетка впитывающая, размер 21*23 см, количество - 4 шт., изготовлена из бумаги;</w:t>
            </w:r>
          </w:p>
          <w:bookmarkEnd w:id="645"/>
          <w:p>
            <w:pPr>
              <w:spacing w:after="20"/>
              <w:ind w:left="20"/>
              <w:jc w:val="both"/>
            </w:pPr>
            <w:r>
              <w:rPr>
                <w:rFonts w:ascii="Times New Roman"/>
                <w:b w:val="false"/>
                <w:i w:val="false"/>
                <w:color w:val="000000"/>
                <w:sz w:val="20"/>
              </w:rPr>
              <w:t>
6. Лента операционная, размер 50*10 см, количество - 2 шт., изготовлена из нетканого материала с липкой фиксацией. Изготавливаются из нетканого материала типа СМС (Спанбонд Мелтблаун Спанбонд), СММС (Спанбонд Мелтблаун Мелтблаун Спанбонд) с плотностью 40 г/м? и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кесарева сечения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аортокоронарного шунтирования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46"/>
          <w:p>
            <w:pPr>
              <w:spacing w:after="20"/>
              <w:ind w:left="20"/>
              <w:jc w:val="both"/>
            </w:pPr>
            <w:r>
              <w:rPr>
                <w:rFonts w:ascii="Times New Roman"/>
                <w:b w:val="false"/>
                <w:i w:val="false"/>
                <w:color w:val="000000"/>
                <w:sz w:val="20"/>
              </w:rPr>
              <w:t>
Комплект для АКШ "Dolce-Pharm" одноразовый, стерильный имеет следующий состав:</w:t>
            </w:r>
          </w:p>
          <w:bookmarkEnd w:id="646"/>
          <w:bookmarkStart w:name="z666" w:id="647"/>
          <w:p>
            <w:pPr>
              <w:spacing w:after="20"/>
              <w:ind w:left="20"/>
              <w:jc w:val="both"/>
            </w:pPr>
            <w:r>
              <w:rPr>
                <w:rFonts w:ascii="Times New Roman"/>
                <w:b w:val="false"/>
                <w:i w:val="false"/>
                <w:color w:val="000000"/>
                <w:sz w:val="20"/>
              </w:rPr>
              <w:t>
1. Чехол на инструментальный стол, размер 145*80 см, количество - 1 шт., изготовлен из нетканого материала;</w:t>
            </w:r>
          </w:p>
          <w:bookmarkEnd w:id="647"/>
          <w:bookmarkStart w:name="z667" w:id="648"/>
          <w:p>
            <w:pPr>
              <w:spacing w:after="20"/>
              <w:ind w:left="20"/>
              <w:jc w:val="both"/>
            </w:pPr>
            <w:r>
              <w:rPr>
                <w:rFonts w:ascii="Times New Roman"/>
                <w:b w:val="false"/>
                <w:i w:val="false"/>
                <w:color w:val="000000"/>
                <w:sz w:val="20"/>
              </w:rPr>
              <w:t>
2. Простыня операционная, размер 100*80 см, количество - 1 шт., изготовлена из нетканого материала;</w:t>
            </w:r>
          </w:p>
          <w:bookmarkEnd w:id="648"/>
          <w:bookmarkStart w:name="z668" w:id="649"/>
          <w:p>
            <w:pPr>
              <w:spacing w:after="20"/>
              <w:ind w:left="20"/>
              <w:jc w:val="both"/>
            </w:pPr>
            <w:r>
              <w:rPr>
                <w:rFonts w:ascii="Times New Roman"/>
                <w:b w:val="false"/>
                <w:i w:val="false"/>
                <w:color w:val="000000"/>
                <w:sz w:val="20"/>
              </w:rPr>
              <w:t>
3. Простыня с периниальным покрытием, размер 230*180 см, и вырезом 20*100 см, количество - 1 шт., изготовлена из нетканого материала;</w:t>
            </w:r>
          </w:p>
          <w:bookmarkEnd w:id="649"/>
          <w:bookmarkStart w:name="z669" w:id="650"/>
          <w:p>
            <w:pPr>
              <w:spacing w:after="20"/>
              <w:ind w:left="20"/>
              <w:jc w:val="both"/>
            </w:pPr>
            <w:r>
              <w:rPr>
                <w:rFonts w:ascii="Times New Roman"/>
                <w:b w:val="false"/>
                <w:i w:val="false"/>
                <w:color w:val="000000"/>
                <w:sz w:val="20"/>
              </w:rPr>
              <w:t>
4. Простыня торакальная, размер 330*300/200 см, с отверстием и карманом-приемником, количество - 1 шт., изготовлена из нетканого материала;</w:t>
            </w:r>
          </w:p>
          <w:bookmarkEnd w:id="650"/>
          <w:bookmarkStart w:name="z670" w:id="651"/>
          <w:p>
            <w:pPr>
              <w:spacing w:after="20"/>
              <w:ind w:left="20"/>
              <w:jc w:val="both"/>
            </w:pPr>
            <w:r>
              <w:rPr>
                <w:rFonts w:ascii="Times New Roman"/>
                <w:b w:val="false"/>
                <w:i w:val="false"/>
                <w:color w:val="000000"/>
                <w:sz w:val="20"/>
              </w:rPr>
              <w:t>
5. Простыня, размер 180*250 см, с вырезом и адгезивным краем, количество – 1 шт., изготовлена из нетканого материала;</w:t>
            </w:r>
          </w:p>
          <w:bookmarkEnd w:id="651"/>
          <w:bookmarkStart w:name="z671" w:id="652"/>
          <w:p>
            <w:pPr>
              <w:spacing w:after="20"/>
              <w:ind w:left="20"/>
              <w:jc w:val="both"/>
            </w:pPr>
            <w:r>
              <w:rPr>
                <w:rFonts w:ascii="Times New Roman"/>
                <w:b w:val="false"/>
                <w:i w:val="false"/>
                <w:color w:val="000000"/>
                <w:sz w:val="20"/>
              </w:rPr>
              <w:t>
6. Карман-приемник, размер 50*75/20 см, количество - 1 шт., изготовлен из полипропилена;</w:t>
            </w:r>
          </w:p>
          <w:bookmarkEnd w:id="652"/>
          <w:bookmarkStart w:name="z672" w:id="653"/>
          <w:p>
            <w:pPr>
              <w:spacing w:after="20"/>
              <w:ind w:left="20"/>
              <w:jc w:val="both"/>
            </w:pPr>
            <w:r>
              <w:rPr>
                <w:rFonts w:ascii="Times New Roman"/>
                <w:b w:val="false"/>
                <w:i w:val="false"/>
                <w:color w:val="000000"/>
                <w:sz w:val="20"/>
              </w:rPr>
              <w:t>
7. Лента операционная, размер 50*10 см, количество - 1 шт., изготовлена из нетканого материала с липкой фиксацией;</w:t>
            </w:r>
          </w:p>
          <w:bookmarkEnd w:id="653"/>
          <w:p>
            <w:pPr>
              <w:spacing w:after="20"/>
              <w:ind w:left="20"/>
              <w:jc w:val="both"/>
            </w:pPr>
            <w:r>
              <w:rPr>
                <w:rFonts w:ascii="Times New Roman"/>
                <w:b w:val="false"/>
                <w:i w:val="false"/>
                <w:color w:val="000000"/>
                <w:sz w:val="20"/>
              </w:rPr>
              <w:t>
8. Бахилы–носки, количество - 1 пара, изготовлены из нетканого материала. Изготавливаются из нетканого материала типа СМС (Спанбонд Мелтблаун Спанбонд), СММС (Спанбонд Мелтблаун Мелтблаун Спанбонд) с плотностью 40 г/м? и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аортокоронарного шунтирования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 однокамерный с фильтром Leucolab LCG4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с фильтром для удаления лейкоцитов LeucoLab LCG2/LCG4 представляет собой стерильную замкнутую систему, состоящую из одной Ұмкости, изготовленной из пленки ПВХ типа TF 3222 и соединенные между собой магистралями, изготовленные из трубок ПВХ марки MT 3267 LM. Ңмкость контейнера изготовлена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Конструкция контейнера имеет фильтр для удаления лейкоцитов, тромбоцитов и микроагрегатов из одной дозы эритроцитов или цельной крови, а также пластиковую иглу для подключения к другим Ұмкостям.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 однокамерный с фильтром Leucolab LCG4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с фильтром для плазмы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одной Ұмкости и магистрали для перевода в эту Ұмкость компоненты крови (плазмы).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с фильтром для плазмы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Тест-полоска для полуколичественного и визуального определения содержания в моче глюкозы, рН, белка, крови, кетонов, билирубина, нитритов, удельного веса, уробилиногена,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9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полос: Кровь Билирубин Уробилиноген Кетоны Белки Нитрит Глюкоза рH Удельный вес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Тест-полоска для полуколичественного и визуального определения содержания в моче глюкозы, рН, белка, крови, кетонов, билирубина, нитритов, удельного веса, уробилиногена,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 двухкамерный с фильтром Leucolab LCG4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двух Ұмкостей и магистрали для перевода в эту Ұмкость компоненты крови. Ңмкость контейнера изготовлена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Конструкция Контейнера имеет фильтр для удаления лейкоцитов, тромбоцитов и микроагрегатов из одной дозы эритроцитов или цельной крови, а также пластиковую иглу для подключения к другим Ұмкостям.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 двухкамерный с фильтром Leucolab LCG4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10 - Тест-полоска для полуколичественного и визуального определения содержания в моче глюкозы, рН, белка, крови, кетонов, билирубина, лейкоцитов, нитритов, удельного веса, уробилиногена,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10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полос: Кровь Билирубин Уробилиноген Кетоны Белки Нитрит Глюкоза рH Удельный вес Лейкоциты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10 - Тест-полоска для полуколичественного и визуального определения содержания в моче глюкозы, рН, белка, крови, кетонов, билирубина, лейкоцитов, нитритов, удельного веса, уробилиногена,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ресуспендирующим раствором "SAGM" и лейкоцитарным фильтром для получения лейкофильтрованных эритроцитов с вариантом исполнения T&amp;B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четырҰх Ұмкостей, соединенные между собой магистралями. Ңмкость с раствором CPD имеет конструкцию T&amp;B, предназначенная для использования изделия на автоматических плазмаэкстракторах.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Для подключения к Ұмкости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 В конструкции предусмотрен фильтр для лейкофильтрации эритроцитарной взвеси.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ресуспендирующим раствором "SAGM" и лейкоцитарным фильтром для получения лейкофильтрованных эритроцитов с вариантом исполнения T&amp;B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 Тест-полоска для полуколичественного и визуального определения содержания в моче аскорбиновой кислоты, билирубина, крови, глюкозы, кетонов, лейкоцитов, нитритов, рН, белка, удельного веса, уробилиногена,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11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полос: Кровь Билирубин Кетоны Уробилиноген Белки Нитриты Глюкоза рH Удельный вес Лейкоциты Аскорбиновая кислота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 Тест-полоска для полуколичественного и визуального определения содержания в моче аскорбиновой кислоты, билирубина, крови, глюкозы, кетонов, лейкоцитов, нитритов, рН, белка, удельного веса, уробилиногена,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с капюшоном может быть изготовлен полностью из прорезиненной ткани или ламинированного нетканого материала или воздухопроницаемого нетканого материала или комбинированных нетканых материалов, у которого задняя сторона полностью или частично (спинная или подмышечная часть) из воздухопроницаемого материала, вся остальная часть из ламинированного материала, имеющий водоотталкивающее свойство. Размеры комбинезона: S, М, L, XL, XXL, XXXL. Косынка или капюшон- Материал из хлопчатобумажной ткани. Бахилы из нетканового ламинированного материала или сапоги резиновые или из ПВХ Полумаска фильтрующая со слоем активированного угля или без него. Ватно-марлевые маски состоят из одного слоя ваты и по двум слоям марли с каждой стороны ватного слоя. Марлевая маска 16-и слойная изготовлена из 100 % хлопка. Полотенце из хлопчатобумажной ткани или Салфетка впитывающая из нетканого материала. Очки защитные закрытого типа или непрямой вентиляции. Перчатки латексные и/или нитриловые и/или виниловые и/или резиновые нестерильные Пижама- Х/Б ткани. Носки- Х/Б ткани или из комбинированных синтетических тканей.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ресуспендирующим раствором "SAGM" и фильтром для удаления лейкоцитов из цельной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четырҰх Ұмкостей, соединенные между собой магистралями.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Для подключения к Ұмкости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 Для фильтрации цельной крови предусмотрен лейкоцитарный фильтр.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ресуспендирующим раствором "SAGM" и фильтром для удаления лейкоцитов из цельной крови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ОЦМ BSS Фиксирующий раствор для жидкостной цитологии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Бесцветная, прозрачная жидкость без посторонних частиц, имеет слабовыраженный смешанный запах, характерных для этилового, изопропилового спиртов и ацетона. Состав изделия: этиловый спирт, изопропиловый спирт, ацетон, вода бидистилированная. Хранить в пределах температуры 2-30 С. Замораживание и воздействие температуры свыше 30 С не желателен.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ОЦМ BSS Фиксирующий раствор для жидкостной цитологии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РК-ИМН-5№019673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 глюкозы ENLITE модель ММТ-7008 (A,B), стерильный, однократного применения, с принадлежностями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 в сборе маленький, надежный, технологичный, и обеспечивает простоту подключения и отключения датчика от передатчика, и легкость ввода пациентом, вручную или при помощи автоматического прибора ввода. Он стерилизован. Сенсор имеет свойства, которые стыкуются с передатчиком, и предохраняют его от неправильной установки в передатчик. Сам сенсор гибкий и имеет небольшой поперечный разрез, чтобы минимизировать боль и дискомфорт во время его установки и использования. Жесткие проводниковые иглы помогают при вводе, их снимают и выкидывают, если сенсор установлен. Проводниковая игла имеет свойства безопасности, предотвращающие случайные прокалывания иглами, и обеспечивающие легкое извлечение из основы после ввода. Электрические контакты сенсора выходят наружу к телу, и имеют водонепроницаемое соединение с передатчиком. Сенсор в сборе и передатчик имеют физическую форму плоского диска, и крепятся к поверхности кожи. Контроль концентрации глюкозы в крови под кожей пациента до 168 часов с ежедневной повторной калибровкой.Соединение между сенсером и передатчиком - менее 10 Ом после 20 раз ввода в передатчик и извлечение из него, сенсор вставляется под углом 90°, сила ввода составляет менее 1,125 фунтов (5 Н). Диапазон измерения уровня глюкозы в крови от 40 до 400 мг/дл. Предоставление данных в течении 30 мин. Время реагирования: после пошагового изменения с 100 ± 10% на 200 ± 10% мг/дл в концентрации глюкозы в буферном физиологическом тестовом растворе при температуре 37° ± 1°C, сигнальный ток датчика при тестировании (Isig) должен достичь 95% от средней установившейся величины датчика через пятнадцать минут после проведения пошагового изменения. Игла 25 размера, как самый маленький размер. Условия хранения в течение шести месяцев минимум, при температуре от 2°C до 30°C (от 35,6 до 86°F).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 глюкозы ENLITE модель ММТ-7008 (A,B), стерильный, однократного применения, с принадлежностями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РК-ИМН-5№011495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17 815,08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пятикамерный с раствором гемоконсерванта "CPD", ресуспендирующим раствором "SAGM" и двумя лейкоцитарными фильтрами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пяти Ұмкостей, соединенные между собой магистралями. Ңмкость с раствором CPD имеет конструкцию T&amp;B, предназначенная для использования изделия на автоматических плазмаэкстракторах.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Для подключения к Ұмкости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 В конструкции предусмотрены фильтры для лейкофильтрации компонентов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пятикамерный с раствором гемоконсерванта "CPD", ресуспендирующим раствором "SAGM" и двумя лейкоцитарными фильтрами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состоит из: - Центрифужный колокол 625HS; - Раствор цитрата натрия 4%, объҰмом 250 мл стерильный, однократного применения; - Контейнер (однокамерный) для сбора плазмы адаптированный к восполнению физиологическим раствором, стерильный, однократного применения. - Магистраль для сбора плазмы стерильная, однократного применения. Ңмкость контейнера для плазмы изготовлена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Магистрали системы выполнены из эластичного прозрачного ПВХ и могут быть загерметизированы на всех видах запаивателей.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Акриловый костный цемент Gentafix с гентамицином, варианты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Gentafix 1 и 3 - это рентгеноконтрастный, стерильный костный цемент с гентамицином. Представляет собой порошок белого цвета с жидкостью для разведения в комплекте. Служит для быстрой фиксации костных имплантатов у пациентов, с высоким риском возникновения костной инфекции. Содержание гентамицина (класс анти-биотиков) предотвращает возникновение инфекции. Gentafix 1 - цемент стандартной вязкости для ручного нанесения. Gentafix 3 - цемент низкой вязкости для ввения шприцем или инъекционным пистолетом.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Акриловый костный цемент Gentafix с гентамицином, варианты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РК-ИМН-5№115058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Angio Kit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54"/>
          <w:p>
            <w:pPr>
              <w:spacing w:after="20"/>
              <w:ind w:left="20"/>
              <w:jc w:val="both"/>
            </w:pPr>
            <w:r>
              <w:rPr>
                <w:rFonts w:ascii="Times New Roman"/>
                <w:b w:val="false"/>
                <w:i w:val="false"/>
                <w:color w:val="000000"/>
                <w:sz w:val="20"/>
              </w:rPr>
              <w:t>
Наборы Angio Kit используются для ангиографических процедур, состоят из следующих комплектующих:</w:t>
            </w:r>
          </w:p>
          <w:bookmarkEnd w:id="654"/>
          <w:bookmarkStart w:name="z674" w:id="655"/>
          <w:p>
            <w:pPr>
              <w:spacing w:after="20"/>
              <w:ind w:left="20"/>
              <w:jc w:val="both"/>
            </w:pPr>
            <w:r>
              <w:rPr>
                <w:rFonts w:ascii="Times New Roman"/>
                <w:b w:val="false"/>
                <w:i w:val="false"/>
                <w:color w:val="000000"/>
                <w:sz w:val="20"/>
              </w:rPr>
              <w:t>
1. Y – гемостаз:</w:t>
            </w:r>
          </w:p>
          <w:bookmarkEnd w:id="655"/>
          <w:bookmarkStart w:name="z675" w:id="656"/>
          <w:p>
            <w:pPr>
              <w:spacing w:after="20"/>
              <w:ind w:left="20"/>
              <w:jc w:val="both"/>
            </w:pPr>
            <w:r>
              <w:rPr>
                <w:rFonts w:ascii="Times New Roman"/>
                <w:b w:val="false"/>
                <w:i w:val="false"/>
                <w:color w:val="000000"/>
                <w:sz w:val="20"/>
              </w:rPr>
              <w:t>
• Стандарт</w:t>
            </w:r>
          </w:p>
          <w:bookmarkEnd w:id="656"/>
          <w:bookmarkStart w:name="z676" w:id="657"/>
          <w:p>
            <w:pPr>
              <w:spacing w:after="20"/>
              <w:ind w:left="20"/>
              <w:jc w:val="both"/>
            </w:pPr>
            <w:r>
              <w:rPr>
                <w:rFonts w:ascii="Times New Roman"/>
                <w:b w:val="false"/>
                <w:i w:val="false"/>
                <w:color w:val="000000"/>
                <w:sz w:val="20"/>
              </w:rPr>
              <w:t>
• Тип щелчка с большим отверстием</w:t>
            </w:r>
          </w:p>
          <w:bookmarkEnd w:id="657"/>
          <w:bookmarkStart w:name="z677" w:id="658"/>
          <w:p>
            <w:pPr>
              <w:spacing w:after="20"/>
              <w:ind w:left="20"/>
              <w:jc w:val="both"/>
            </w:pPr>
            <w:r>
              <w:rPr>
                <w:rFonts w:ascii="Times New Roman"/>
                <w:b w:val="false"/>
                <w:i w:val="false"/>
                <w:color w:val="000000"/>
                <w:sz w:val="20"/>
              </w:rPr>
              <w:t>
• Тип щелчка с удлинительной линией 25 cм Гемостаз совместим с небольшими направляющими катетерами диаметром 0,014 –0,038 проволочного проводника.</w:t>
            </w:r>
          </w:p>
          <w:bookmarkEnd w:id="658"/>
          <w:bookmarkStart w:name="z678" w:id="659"/>
          <w:p>
            <w:pPr>
              <w:spacing w:after="20"/>
              <w:ind w:left="20"/>
              <w:jc w:val="both"/>
            </w:pPr>
            <w:r>
              <w:rPr>
                <w:rFonts w:ascii="Times New Roman"/>
                <w:b w:val="false"/>
                <w:i w:val="false"/>
                <w:color w:val="000000"/>
                <w:sz w:val="20"/>
              </w:rPr>
              <w:t>
2. Игла для введения проводника – инструмент введения/тупоконечная игла Размер – G20 (10см)</w:t>
            </w:r>
          </w:p>
          <w:bookmarkEnd w:id="659"/>
          <w:bookmarkStart w:name="z679" w:id="660"/>
          <w:p>
            <w:pPr>
              <w:spacing w:after="20"/>
              <w:ind w:left="20"/>
              <w:jc w:val="both"/>
            </w:pPr>
            <w:r>
              <w:rPr>
                <w:rFonts w:ascii="Times New Roman"/>
                <w:b w:val="false"/>
                <w:i w:val="false"/>
                <w:color w:val="000000"/>
                <w:sz w:val="20"/>
              </w:rPr>
              <w:t>
3. Устройство для вращения проводника (torque)</w:t>
            </w:r>
          </w:p>
          <w:bookmarkEnd w:id="660"/>
          <w:bookmarkStart w:name="z680" w:id="661"/>
          <w:p>
            <w:pPr>
              <w:spacing w:after="20"/>
              <w:ind w:left="20"/>
              <w:jc w:val="both"/>
            </w:pPr>
            <w:r>
              <w:rPr>
                <w:rFonts w:ascii="Times New Roman"/>
                <w:b w:val="false"/>
                <w:i w:val="false"/>
                <w:color w:val="000000"/>
                <w:sz w:val="20"/>
              </w:rPr>
              <w:t>
4. Манифольд, различных вариантов исполнения: от 2 до 5 ядер</w:t>
            </w:r>
          </w:p>
          <w:bookmarkEnd w:id="661"/>
          <w:bookmarkStart w:name="z681" w:id="662"/>
          <w:p>
            <w:pPr>
              <w:spacing w:after="20"/>
              <w:ind w:left="20"/>
              <w:jc w:val="both"/>
            </w:pPr>
            <w:r>
              <w:rPr>
                <w:rFonts w:ascii="Times New Roman"/>
                <w:b w:val="false"/>
                <w:i w:val="false"/>
                <w:color w:val="000000"/>
                <w:sz w:val="20"/>
              </w:rPr>
              <w:t>
• HP Манифольды для контроля инъекции контрастной среды во время процедур ангиографии c максимальным давлением до 600 PSI (41.3 бар)</w:t>
            </w:r>
          </w:p>
          <w:bookmarkEnd w:id="662"/>
          <w:bookmarkStart w:name="z682" w:id="663"/>
          <w:p>
            <w:pPr>
              <w:spacing w:after="20"/>
              <w:ind w:left="20"/>
              <w:jc w:val="both"/>
            </w:pPr>
            <w:r>
              <w:rPr>
                <w:rFonts w:ascii="Times New Roman"/>
                <w:b w:val="false"/>
                <w:i w:val="false"/>
                <w:color w:val="000000"/>
                <w:sz w:val="20"/>
              </w:rPr>
              <w:t>
• Максимальная продолжительность использования 24 часа.</w:t>
            </w:r>
          </w:p>
          <w:bookmarkEnd w:id="663"/>
          <w:bookmarkStart w:name="z683" w:id="664"/>
          <w:p>
            <w:pPr>
              <w:spacing w:after="20"/>
              <w:ind w:left="20"/>
              <w:jc w:val="both"/>
            </w:pPr>
            <w:r>
              <w:rPr>
                <w:rFonts w:ascii="Times New Roman"/>
                <w:b w:val="false"/>
                <w:i w:val="false"/>
                <w:color w:val="000000"/>
                <w:sz w:val="20"/>
              </w:rPr>
              <w:t>
5. Контрольный шприц, объемами – 10, 12, 20мл</w:t>
            </w:r>
          </w:p>
          <w:bookmarkEnd w:id="664"/>
          <w:bookmarkStart w:name="z684" w:id="665"/>
          <w:p>
            <w:pPr>
              <w:spacing w:after="20"/>
              <w:ind w:left="20"/>
              <w:jc w:val="both"/>
            </w:pPr>
            <w:r>
              <w:rPr>
                <w:rFonts w:ascii="Times New Roman"/>
                <w:b w:val="false"/>
                <w:i w:val="false"/>
                <w:color w:val="000000"/>
                <w:sz w:val="20"/>
              </w:rPr>
              <w:t>
6. Индефлятор (прибор надува), с объемами до 30мл., с расширительной трубкой длиной 30 ±1см. Спроектированы для поддержания давления до 30 атм/бар и 35 атм/бар</w:t>
            </w:r>
          </w:p>
          <w:bookmarkEnd w:id="665"/>
          <w:bookmarkStart w:name="z685" w:id="666"/>
          <w:p>
            <w:pPr>
              <w:spacing w:after="20"/>
              <w:ind w:left="20"/>
              <w:jc w:val="both"/>
            </w:pPr>
            <w:r>
              <w:rPr>
                <w:rFonts w:ascii="Times New Roman"/>
                <w:b w:val="false"/>
                <w:i w:val="false"/>
                <w:color w:val="000000"/>
                <w:sz w:val="20"/>
              </w:rPr>
              <w:t>
7. Удлинительная линия высокого давления, размерами: 25, 50, 120 см</w:t>
            </w:r>
          </w:p>
          <w:bookmarkEnd w:id="666"/>
          <w:p>
            <w:pPr>
              <w:spacing w:after="20"/>
              <w:ind w:left="20"/>
              <w:jc w:val="both"/>
            </w:pPr>
            <w:r>
              <w:rPr>
                <w:rFonts w:ascii="Times New Roman"/>
                <w:b w:val="false"/>
                <w:i w:val="false"/>
                <w:color w:val="000000"/>
                <w:sz w:val="20"/>
              </w:rPr>
              <w:t>
8. Краник высокого давления Краник высокого давления – с максимальным давлением до 1200 PSI. Стерилизация - этилен оксидом. Срок годности –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 Y - гемостаз: Стандарт, Тип щелчка c большим отверстием, Тип щелчка с удлинительной линией 25 cм; Игла для введения проводника - инструмент введения/тупоконечная игла Размер - G20 (10см); устройство для вращения проводника -2 вариант исполнения Индефлятор (Прибор надува); Краник высокого давления; Удлинительная трубка высокого давления 25/50/120 см -3 вариант исполнения Y - гемостаз: Стандарт, Тип щелчка c большим отверстием, Тип щелчка с удлинительной линией 25 cм; Игла для введения проводника - инструмент введения/тупоконечная игла Размер - G20 (10см); устройство для вращения проводника; Индефлятор (Прибор надува); Краник высокого давления; Удлинительная трубка высокого давления 25/50/120 см -4 вариант исполнения Y - гемостаз: Стандарт, Тип щелчка c большим отверстием, Тип щелчка с удлинительной линией 25 cм; Игла для введения проводника - инструмент введения/тупоконечная игла Размер - G20 (10см); устройство для вращения проводника; Индефлятор (Прибор надува); Краник высокого давления; Удлинительная трубка высокого давления 25/50/120 см; Манифольд – 2, 3, 4, 5 ядер; Контрольный шприц – 10/12/20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РК-ИМН-5№114957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мониторинга внутрисосудистого давления с вариантами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полипропиленовой трубки - 48дюйм,12дюйм Длина трубки для в\в вливания – 60дюйм и 3дюйм. Магнитоэлектрический катетер (0,11) Внешний диаметр - 2,80±0,07мм Внутренний диаметр - 1,27±0,12мм В/в катетер (0,16) O.D.- Внешний диаметр - 4,10±0,05мм Внутренний диаметр - 3,0±0,05мм Коробка/Упаковка для выкладки Размер – 12” x 8” x 5” (для одного набора)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мониторинга внутрисосудистого давления с вариантами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23 641,94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67"/>
          <w:p>
            <w:pPr>
              <w:spacing w:after="20"/>
              <w:ind w:left="20"/>
              <w:jc w:val="both"/>
            </w:pPr>
            <w:r>
              <w:rPr>
                <w:rFonts w:ascii="Times New Roman"/>
                <w:b w:val="false"/>
                <w:i w:val="false"/>
                <w:color w:val="000000"/>
                <w:sz w:val="20"/>
              </w:rPr>
              <w:t>
1. Пижама (размерами 42(XS)-64 (ХХХХXL), ростами 152-188, из них размер 56 (XXXL) и рост (182) по умолчанию)</w:t>
            </w:r>
          </w:p>
          <w:bookmarkEnd w:id="667"/>
          <w:bookmarkStart w:name="z687" w:id="668"/>
          <w:p>
            <w:pPr>
              <w:spacing w:after="20"/>
              <w:ind w:left="20"/>
              <w:jc w:val="both"/>
            </w:pPr>
            <w:r>
              <w:rPr>
                <w:rFonts w:ascii="Times New Roman"/>
                <w:b w:val="false"/>
                <w:i w:val="false"/>
                <w:color w:val="000000"/>
                <w:sz w:val="20"/>
              </w:rPr>
              <w:t>
2. Противочумный халат (размерами 42(XS)-64 (ХХХХXL), ростами 152-188, из них размер 56 (XXXL) и рост (182) по умолчанию)</w:t>
            </w:r>
          </w:p>
          <w:bookmarkEnd w:id="668"/>
          <w:bookmarkStart w:name="z688" w:id="669"/>
          <w:p>
            <w:pPr>
              <w:spacing w:after="20"/>
              <w:ind w:left="20"/>
              <w:jc w:val="both"/>
            </w:pPr>
            <w:r>
              <w:rPr>
                <w:rFonts w:ascii="Times New Roman"/>
                <w:b w:val="false"/>
                <w:i w:val="false"/>
                <w:color w:val="000000"/>
                <w:sz w:val="20"/>
              </w:rPr>
              <w:t>
3. Косынка</w:t>
            </w:r>
          </w:p>
          <w:bookmarkEnd w:id="669"/>
          <w:bookmarkStart w:name="z689" w:id="670"/>
          <w:p>
            <w:pPr>
              <w:spacing w:after="20"/>
              <w:ind w:left="20"/>
              <w:jc w:val="both"/>
            </w:pPr>
            <w:r>
              <w:rPr>
                <w:rFonts w:ascii="Times New Roman"/>
                <w:b w:val="false"/>
                <w:i w:val="false"/>
                <w:color w:val="000000"/>
                <w:sz w:val="20"/>
              </w:rPr>
              <w:t>
4. Капюшон</w:t>
            </w:r>
          </w:p>
          <w:bookmarkEnd w:id="670"/>
          <w:bookmarkStart w:name="z690" w:id="671"/>
          <w:p>
            <w:pPr>
              <w:spacing w:after="20"/>
              <w:ind w:left="20"/>
              <w:jc w:val="both"/>
            </w:pPr>
            <w:r>
              <w:rPr>
                <w:rFonts w:ascii="Times New Roman"/>
                <w:b w:val="false"/>
                <w:i w:val="false"/>
                <w:color w:val="000000"/>
                <w:sz w:val="20"/>
              </w:rPr>
              <w:t>
5. Очки защитные</w:t>
            </w:r>
          </w:p>
          <w:bookmarkEnd w:id="671"/>
          <w:bookmarkStart w:name="z691" w:id="672"/>
          <w:p>
            <w:pPr>
              <w:spacing w:after="20"/>
              <w:ind w:left="20"/>
              <w:jc w:val="both"/>
            </w:pPr>
            <w:r>
              <w:rPr>
                <w:rFonts w:ascii="Times New Roman"/>
                <w:b w:val="false"/>
                <w:i w:val="false"/>
                <w:color w:val="000000"/>
                <w:sz w:val="20"/>
              </w:rPr>
              <w:t>
6. Носки</w:t>
            </w:r>
          </w:p>
          <w:bookmarkEnd w:id="672"/>
          <w:bookmarkStart w:name="z692" w:id="673"/>
          <w:p>
            <w:pPr>
              <w:spacing w:after="20"/>
              <w:ind w:left="20"/>
              <w:jc w:val="both"/>
            </w:pPr>
            <w:r>
              <w:rPr>
                <w:rFonts w:ascii="Times New Roman"/>
                <w:b w:val="false"/>
                <w:i w:val="false"/>
                <w:color w:val="000000"/>
                <w:sz w:val="20"/>
              </w:rPr>
              <w:t>
7. Сапоги резиновые или из ПВХ (размерами: 36-47, из них размер 42 по умолчанию)</w:t>
            </w:r>
          </w:p>
          <w:bookmarkEnd w:id="673"/>
          <w:bookmarkStart w:name="z693" w:id="674"/>
          <w:p>
            <w:pPr>
              <w:spacing w:after="20"/>
              <w:ind w:left="20"/>
              <w:jc w:val="both"/>
            </w:pPr>
            <w:r>
              <w:rPr>
                <w:rFonts w:ascii="Times New Roman"/>
                <w:b w:val="false"/>
                <w:i w:val="false"/>
                <w:color w:val="000000"/>
                <w:sz w:val="20"/>
              </w:rPr>
              <w:t>
8. Ватно-марлевая повязка (маска)</w:t>
            </w:r>
          </w:p>
          <w:bookmarkEnd w:id="674"/>
          <w:bookmarkStart w:name="z694" w:id="675"/>
          <w:p>
            <w:pPr>
              <w:spacing w:after="20"/>
              <w:ind w:left="20"/>
              <w:jc w:val="both"/>
            </w:pPr>
            <w:r>
              <w:rPr>
                <w:rFonts w:ascii="Times New Roman"/>
                <w:b w:val="false"/>
                <w:i w:val="false"/>
                <w:color w:val="000000"/>
                <w:sz w:val="20"/>
              </w:rPr>
              <w:t>
9. Нарукавники</w:t>
            </w:r>
          </w:p>
          <w:bookmarkEnd w:id="675"/>
          <w:bookmarkStart w:name="z695" w:id="676"/>
          <w:p>
            <w:pPr>
              <w:spacing w:after="20"/>
              <w:ind w:left="20"/>
              <w:jc w:val="both"/>
            </w:pPr>
            <w:r>
              <w:rPr>
                <w:rFonts w:ascii="Times New Roman"/>
                <w:b w:val="false"/>
                <w:i w:val="false"/>
                <w:color w:val="000000"/>
                <w:sz w:val="20"/>
              </w:rPr>
              <w:t>
10. Фартук длинный</w:t>
            </w:r>
          </w:p>
          <w:bookmarkEnd w:id="676"/>
          <w:bookmarkStart w:name="z696" w:id="677"/>
          <w:p>
            <w:pPr>
              <w:spacing w:after="20"/>
              <w:ind w:left="20"/>
              <w:jc w:val="both"/>
            </w:pPr>
            <w:r>
              <w:rPr>
                <w:rFonts w:ascii="Times New Roman"/>
                <w:b w:val="false"/>
                <w:i w:val="false"/>
                <w:color w:val="000000"/>
                <w:sz w:val="20"/>
              </w:rPr>
              <w:t>
11. Перчатки резиновые-2 пары (латексные и нитриловые и/или виниловые, размерами: S(6,5)-XL (9,5), из них размер М(7) по умолчанию)</w:t>
            </w:r>
          </w:p>
          <w:bookmarkEnd w:id="677"/>
          <w:bookmarkStart w:name="z697" w:id="678"/>
          <w:p>
            <w:pPr>
              <w:spacing w:after="20"/>
              <w:ind w:left="20"/>
              <w:jc w:val="both"/>
            </w:pPr>
            <w:r>
              <w:rPr>
                <w:rFonts w:ascii="Times New Roman"/>
                <w:b w:val="false"/>
                <w:i w:val="false"/>
                <w:color w:val="000000"/>
                <w:sz w:val="20"/>
              </w:rPr>
              <w:t>
12. Полотенце</w:t>
            </w:r>
          </w:p>
          <w:bookmarkEnd w:id="678"/>
          <w:bookmarkStart w:name="z698" w:id="679"/>
          <w:p>
            <w:pPr>
              <w:spacing w:after="20"/>
              <w:ind w:left="20"/>
              <w:jc w:val="both"/>
            </w:pPr>
            <w:r>
              <w:rPr>
                <w:rFonts w:ascii="Times New Roman"/>
                <w:b w:val="false"/>
                <w:i w:val="false"/>
                <w:color w:val="000000"/>
                <w:sz w:val="20"/>
              </w:rPr>
              <w:t>
13. Инструкция по медицинскому применению медицинского изделия</w:t>
            </w:r>
          </w:p>
          <w:bookmarkEnd w:id="679"/>
          <w:p>
            <w:pPr>
              <w:spacing w:after="20"/>
              <w:ind w:left="20"/>
              <w:jc w:val="both"/>
            </w:pPr>
            <w:r>
              <w:rPr>
                <w:rFonts w:ascii="Times New Roman"/>
                <w:b w:val="false"/>
                <w:i w:val="false"/>
                <w:color w:val="000000"/>
                <w:sz w:val="20"/>
              </w:rPr>
              <w:t>
14. Пакет или сумка с ручкой из плащевой ткани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РК-ИМН-5№021262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аортокоронарного шунтирования №1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80"/>
          <w:p>
            <w:pPr>
              <w:spacing w:after="20"/>
              <w:ind w:left="20"/>
              <w:jc w:val="both"/>
            </w:pPr>
            <w:r>
              <w:rPr>
                <w:rFonts w:ascii="Times New Roman"/>
                <w:b w:val="false"/>
                <w:i w:val="false"/>
                <w:color w:val="000000"/>
                <w:sz w:val="20"/>
              </w:rPr>
              <w:t>
Комплект для аортокоронарного шунтирования №1 "Dolce-Pharm", одноразовый, стерильный имеет следующий состав:</w:t>
            </w:r>
          </w:p>
          <w:bookmarkEnd w:id="680"/>
          <w:bookmarkStart w:name="z700" w:id="681"/>
          <w:p>
            <w:pPr>
              <w:spacing w:after="20"/>
              <w:ind w:left="20"/>
              <w:jc w:val="both"/>
            </w:pPr>
            <w:r>
              <w:rPr>
                <w:rFonts w:ascii="Times New Roman"/>
                <w:b w:val="false"/>
                <w:i w:val="false"/>
                <w:color w:val="000000"/>
                <w:sz w:val="20"/>
              </w:rPr>
              <w:t>
1. Чехол на инструментальный стол, размер 75-80*145-150 см, стандартный / усиленный* – 2 шт.;</w:t>
            </w:r>
          </w:p>
          <w:bookmarkEnd w:id="681"/>
          <w:bookmarkStart w:name="z701" w:id="682"/>
          <w:p>
            <w:pPr>
              <w:spacing w:after="20"/>
              <w:ind w:left="20"/>
              <w:jc w:val="both"/>
            </w:pPr>
            <w:r>
              <w:rPr>
                <w:rFonts w:ascii="Times New Roman"/>
                <w:b w:val="false"/>
                <w:i w:val="false"/>
                <w:color w:val="000000"/>
                <w:sz w:val="20"/>
              </w:rPr>
              <w:t>
2. Чехол на инструментальный стол, размер 205*230 см – 1 шт.;</w:t>
            </w:r>
          </w:p>
          <w:bookmarkEnd w:id="682"/>
          <w:bookmarkStart w:name="z702" w:id="683"/>
          <w:p>
            <w:pPr>
              <w:spacing w:after="20"/>
              <w:ind w:left="20"/>
              <w:jc w:val="both"/>
            </w:pPr>
            <w:r>
              <w:rPr>
                <w:rFonts w:ascii="Times New Roman"/>
                <w:b w:val="false"/>
                <w:i w:val="false"/>
                <w:color w:val="000000"/>
                <w:sz w:val="20"/>
              </w:rPr>
              <w:t>
3. Простыня операционная, размер 80*100 см – 2 шт.;</w:t>
            </w:r>
          </w:p>
          <w:bookmarkEnd w:id="683"/>
          <w:bookmarkStart w:name="z703" w:id="684"/>
          <w:p>
            <w:pPr>
              <w:spacing w:after="20"/>
              <w:ind w:left="20"/>
              <w:jc w:val="both"/>
            </w:pPr>
            <w:r>
              <w:rPr>
                <w:rFonts w:ascii="Times New Roman"/>
                <w:b w:val="false"/>
                <w:i w:val="false"/>
                <w:color w:val="000000"/>
                <w:sz w:val="20"/>
              </w:rPr>
              <w:t>
4. Простыня с перинеальным покрытием, с вырезом, размер 180/195*230 см* – 1 шт.;</w:t>
            </w:r>
          </w:p>
          <w:bookmarkEnd w:id="684"/>
          <w:bookmarkStart w:name="z704" w:id="685"/>
          <w:p>
            <w:pPr>
              <w:spacing w:after="20"/>
              <w:ind w:left="20"/>
              <w:jc w:val="both"/>
            </w:pPr>
            <w:r>
              <w:rPr>
                <w:rFonts w:ascii="Times New Roman"/>
                <w:b w:val="false"/>
                <w:i w:val="false"/>
                <w:color w:val="000000"/>
                <w:sz w:val="20"/>
              </w:rPr>
              <w:t>
5. Простыня торакальная с отверстием и карманом-приемником, размер 330*300/180 см / 330*300/225 см* – 1 шт.;</w:t>
            </w:r>
          </w:p>
          <w:bookmarkEnd w:id="685"/>
          <w:bookmarkStart w:name="z705" w:id="686"/>
          <w:p>
            <w:pPr>
              <w:spacing w:after="20"/>
              <w:ind w:left="20"/>
              <w:jc w:val="both"/>
            </w:pPr>
            <w:r>
              <w:rPr>
                <w:rFonts w:ascii="Times New Roman"/>
                <w:b w:val="false"/>
                <w:i w:val="false"/>
                <w:color w:val="000000"/>
                <w:sz w:val="20"/>
              </w:rPr>
              <w:t>
6. Карман-приемник, размер 50*75/20 см – 1 шт.;</w:t>
            </w:r>
          </w:p>
          <w:bookmarkEnd w:id="686"/>
          <w:bookmarkStart w:name="z706" w:id="687"/>
          <w:p>
            <w:pPr>
              <w:spacing w:after="20"/>
              <w:ind w:left="20"/>
              <w:jc w:val="both"/>
            </w:pPr>
            <w:r>
              <w:rPr>
                <w:rFonts w:ascii="Times New Roman"/>
                <w:b w:val="false"/>
                <w:i w:val="false"/>
                <w:color w:val="000000"/>
                <w:sz w:val="20"/>
              </w:rPr>
              <w:t>
7. Операционная лента, размер 10*50 см – 4 шт.;</w:t>
            </w:r>
          </w:p>
          <w:bookmarkEnd w:id="687"/>
          <w:bookmarkStart w:name="z707" w:id="688"/>
          <w:p>
            <w:pPr>
              <w:spacing w:after="20"/>
              <w:ind w:left="20"/>
              <w:jc w:val="both"/>
            </w:pPr>
            <w:r>
              <w:rPr>
                <w:rFonts w:ascii="Times New Roman"/>
                <w:b w:val="false"/>
                <w:i w:val="false"/>
                <w:color w:val="000000"/>
                <w:sz w:val="20"/>
              </w:rPr>
              <w:t>
8. Бахилы из нетканого материала высокие/низкие* – 1 пара;</w:t>
            </w:r>
          </w:p>
          <w:bookmarkEnd w:id="688"/>
          <w:bookmarkStart w:name="z708" w:id="689"/>
          <w:p>
            <w:pPr>
              <w:spacing w:after="20"/>
              <w:ind w:left="20"/>
              <w:jc w:val="both"/>
            </w:pPr>
            <w:r>
              <w:rPr>
                <w:rFonts w:ascii="Times New Roman"/>
                <w:b w:val="false"/>
                <w:i w:val="false"/>
                <w:color w:val="000000"/>
                <w:sz w:val="20"/>
              </w:rPr>
              <w:t>
9. Простыня с вырезом и адгезивным краем, размер 180*250 см – 1 шт.;</w:t>
            </w:r>
          </w:p>
          <w:bookmarkEnd w:id="689"/>
          <w:bookmarkStart w:name="z709" w:id="690"/>
          <w:p>
            <w:pPr>
              <w:spacing w:after="20"/>
              <w:ind w:left="20"/>
              <w:jc w:val="both"/>
            </w:pPr>
            <w:r>
              <w:rPr>
                <w:rFonts w:ascii="Times New Roman"/>
                <w:b w:val="false"/>
                <w:i w:val="false"/>
                <w:color w:val="000000"/>
                <w:sz w:val="20"/>
              </w:rPr>
              <w:t>
10. ПелҰнка – впитывающая размер 60*30/40/60/90 см* – 5 шт.;</w:t>
            </w:r>
          </w:p>
          <w:bookmarkEnd w:id="690"/>
          <w:bookmarkStart w:name="z710" w:id="691"/>
          <w:p>
            <w:pPr>
              <w:spacing w:after="20"/>
              <w:ind w:left="20"/>
              <w:jc w:val="both"/>
            </w:pPr>
            <w:r>
              <w:rPr>
                <w:rFonts w:ascii="Times New Roman"/>
                <w:b w:val="false"/>
                <w:i w:val="false"/>
                <w:color w:val="000000"/>
                <w:sz w:val="20"/>
              </w:rPr>
              <w:t>
11. Фиксатор трубок (Велькро), размер 2*25 см – 1 шт.;</w:t>
            </w:r>
          </w:p>
          <w:bookmarkEnd w:id="691"/>
          <w:bookmarkStart w:name="z711" w:id="692"/>
          <w:p>
            <w:pPr>
              <w:spacing w:after="20"/>
              <w:ind w:left="20"/>
              <w:jc w:val="both"/>
            </w:pPr>
            <w:r>
              <w:rPr>
                <w:rFonts w:ascii="Times New Roman"/>
                <w:b w:val="false"/>
                <w:i w:val="false"/>
                <w:color w:val="000000"/>
                <w:sz w:val="20"/>
              </w:rPr>
              <w:t>
12. Фиксатор для разрезов (простыня для малых манипуляций), размер 60*90 см с отверстием, диаметром 7 см – 2 шт.;</w:t>
            </w:r>
          </w:p>
          <w:bookmarkEnd w:id="692"/>
          <w:p>
            <w:pPr>
              <w:spacing w:after="20"/>
              <w:ind w:left="20"/>
              <w:jc w:val="both"/>
            </w:pPr>
            <w:r>
              <w:rPr>
                <w:rFonts w:ascii="Times New Roman"/>
                <w:b w:val="false"/>
                <w:i w:val="false"/>
                <w:color w:val="000000"/>
                <w:sz w:val="20"/>
              </w:rPr>
              <w:t>
13. Фиксатор для разрезов (простыня для малых манипуляций), размер 60*90 см с отверстием, диаметром 12 см – 1 шт. Примечание * Допускается по согласованию с заказчиком различная комплектация изделий, различных размеров, видов материала и количеств в соответствии с утверждҰнной комплектностью. А также поставка комплектующих в любой комплектации и отдельная поставка изделий входящих в комплект. Фактическая комплектация и наименование будут нанесены на потребительскую (индивидуальную) упаковку. Комплект изготавливается из нетканого материала типа СМС (Спанбонд Мелтблаун Спанбонд), СММС (Спанбонд Мелтблаун Мелтблаун Спанбонд) с плотностями 40 г/м² и Спанлейс с плотностью 68 г/м². Стерилизация комплекта осуществляется газовым методом этилен-оксида. Изделие поставляется в стерильном виде, в индивидуальной потребительской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аортокоронарного шунтирования №1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27 896,59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93"/>
          <w:p>
            <w:pPr>
              <w:spacing w:after="20"/>
              <w:ind w:left="20"/>
              <w:jc w:val="both"/>
            </w:pPr>
            <w:r>
              <w:rPr>
                <w:rFonts w:ascii="Times New Roman"/>
                <w:b w:val="false"/>
                <w:i w:val="false"/>
                <w:color w:val="000000"/>
                <w:sz w:val="20"/>
              </w:rPr>
              <w:t>
1. Пижама из х/б ткани. Рукав длинный, прямой. Брюки длинные. Брюки на поясе с одним рядом эластичной тесьмы (резинки).</w:t>
            </w:r>
          </w:p>
          <w:bookmarkEnd w:id="693"/>
          <w:p>
            <w:pPr>
              <w:spacing w:after="20"/>
              <w:ind w:left="20"/>
              <w:jc w:val="both"/>
            </w:pPr>
            <w:r>
              <w:rPr>
                <w:rFonts w:ascii="Times New Roman"/>
                <w:b w:val="false"/>
                <w:i w:val="false"/>
                <w:color w:val="000000"/>
                <w:sz w:val="20"/>
              </w:rPr>
              <w:t>
</w:t>
            </w:r>
            <w:r>
              <w:rPr>
                <w:rFonts w:ascii="Times New Roman"/>
                <w:b w:val="false"/>
                <w:i w:val="false"/>
                <w:color w:val="000000"/>
                <w:sz w:val="20"/>
              </w:rPr>
              <w:t>2. Противочумный халат хирургического типа х/б ткани, длинный, при этом полы глубоко заходят одна на другую, пояс и завязки у ворота состоят из двух частей, пришитых каждая к отдельному полю, для завязывания рукавов предусматривается одна длинная тесемка. Размеры: 100, 112, 120.</w:t>
            </w:r>
          </w:p>
          <w:p>
            <w:pPr>
              <w:spacing w:after="20"/>
              <w:ind w:left="20"/>
              <w:jc w:val="both"/>
            </w:pPr>
            <w:r>
              <w:rPr>
                <w:rFonts w:ascii="Times New Roman"/>
                <w:b w:val="false"/>
                <w:i w:val="false"/>
                <w:color w:val="000000"/>
                <w:sz w:val="20"/>
              </w:rPr>
              <w:t>
</w:t>
            </w:r>
            <w:r>
              <w:rPr>
                <w:rFonts w:ascii="Times New Roman"/>
                <w:b w:val="false"/>
                <w:i w:val="false"/>
                <w:color w:val="000000"/>
                <w:sz w:val="20"/>
              </w:rPr>
              <w:t>3. Косынка из х/б ткани треугольная размером не менее 90 х 90х125 см</w:t>
            </w:r>
          </w:p>
          <w:p>
            <w:pPr>
              <w:spacing w:after="20"/>
              <w:ind w:left="20"/>
              <w:jc w:val="both"/>
            </w:pPr>
            <w:r>
              <w:rPr>
                <w:rFonts w:ascii="Times New Roman"/>
                <w:b w:val="false"/>
                <w:i w:val="false"/>
                <w:color w:val="000000"/>
                <w:sz w:val="20"/>
              </w:rPr>
              <w:t>
</w:t>
            </w:r>
            <w:r>
              <w:rPr>
                <w:rFonts w:ascii="Times New Roman"/>
                <w:b w:val="false"/>
                <w:i w:val="false"/>
                <w:color w:val="000000"/>
                <w:sz w:val="20"/>
              </w:rPr>
              <w:t>4. Капюшон из х/б ткани, закрывающий волосяную часть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5. Очки "летные" с плотно прилегающим краем, конструкции, обеспечивающей их герметичность. Допускается использование средств индивидуальной защиты глаз (очки защитные) от химических и биологических факторов с изолирующей лицевой частью.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6. Носки хлопчатобумажные или из комбинированных полусинтетических тканей различных цветов.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Сапоги резиновые или из ПВХ, размеры 42, 43, 44.</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Применяется ватно-марлевая маска из куска марли длиной 125 см и шириной 50 см с ровным пластом ваты длиной 25 см, шириной 17 см. Края куска марли заворачивают внахлест. Допускается применение фильтрующих средств индивидуальной защиты органов дыхания (в том числе противоаэрозольные), с изолирующей лицевой частью.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9. Нарукавники изготовлены из полиэтилена размером 48х25 см.</w:t>
            </w:r>
          </w:p>
          <w:p>
            <w:pPr>
              <w:spacing w:after="20"/>
              <w:ind w:left="20"/>
              <w:jc w:val="both"/>
            </w:pPr>
            <w:r>
              <w:rPr>
                <w:rFonts w:ascii="Times New Roman"/>
                <w:b w:val="false"/>
                <w:i w:val="false"/>
                <w:color w:val="000000"/>
                <w:sz w:val="20"/>
              </w:rPr>
              <w:t>
</w:t>
            </w:r>
            <w:r>
              <w:rPr>
                <w:rFonts w:ascii="Times New Roman"/>
                <w:b w:val="false"/>
                <w:i w:val="false"/>
                <w:color w:val="000000"/>
                <w:sz w:val="20"/>
              </w:rPr>
              <w:t>10. Фартук длинный изготовлен из пленки полиэтиленовой.</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Перчатки диагностические, латексные, текстурированные или гладкие, опудренные или неопудренные, нестерильные, не менее L, XL, ХХL. Перчатки бесшовные с краями, закатанными в венчик. Манжета с валиком облегчает надевание, препятствует скатыванию и обеспечивает лучшую фиксацию. Предназначены для защиты рук и предупреждения распространения инфекции.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12. Перчатки нитриловые, неопудренные, гипоаллергенные, нестерильные, одноразовые, размером не менее L, XL, ХХL различных цветов. Перчатки бесшовные с краями, закатанными в венчик. Манжета с валиком облегчает надевание, препятствует скатыванию и обеспечивает лучшую фиксацию. Перчатки виниловые - неопудренные, нестерильные, одноразовые, с завальцованным краем, с текстурой или гладкой поверхностью, размером не менее L, XL, ХХL. Перчатки нитриловые и виниловые предназначены для защиты рук и предупреждения распространения инфекции.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13. Полотенце из ткани хлопчатобумажной "вафельной" размером – 70х70 см.</w:t>
            </w:r>
          </w:p>
          <w:p>
            <w:pPr>
              <w:spacing w:after="20"/>
              <w:ind w:left="20"/>
              <w:jc w:val="both"/>
            </w:pPr>
            <w:r>
              <w:rPr>
                <w:rFonts w:ascii="Times New Roman"/>
                <w:b w:val="false"/>
                <w:i w:val="false"/>
                <w:color w:val="000000"/>
                <w:sz w:val="20"/>
              </w:rPr>
              <w:t>
14. Пакет или сумка с ручкой из плащевой ткани, размер 42 см х 45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 с двумя мешками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состоит из: - Центрифужный колокол 625HS; - Раствор цитрата натрия 4%, объҰмом 250 мл стерильный, однократного применения; - Контейнер (двухкамерный) для сбора плазмы адаптированный к восполнению физиологическим раствором, стерильный, однократного применения. - Магистраль для сбора плазмы. Контейнер для сбора плазмы представляет замкнутую систему, состоящую из двух Ұмкостей. Ңмкости контейнера для плазмы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Магистрали системы выполнены из эластичного прозрачного ПВХ и могут быть загерметизированы на всех видах запаивателей.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 с двумя мешками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 с тремя мешками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состоит из: - Центрифужный колокол 625HS; - Раствор цитрата натрия 4%, объҰмом 250 мл стерильный, однократного применения; - Контейнер (трехкамерный) для сбора плазмы адаптированный к восполнению физиологическим раствором, стерильный, однократного применения. - Магистраль для сбора плазмы стерильная, однократного применения. Контейнер для сбора плазмы представляет замкнутую систему, состоящую из трҰх Ұмкостей. Ңмкости контейнера для плазмы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Магистрали системы выполнены из эластичного прозрачного ПВХ и могут быть загерметизированы на всех видах запаивателей.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 с тремя мешками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ROLL SPLINT-2 размером 5,0 см х 450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ортопедические полиуретановые "MARAI" типа ROLL SPLINT состоят из синтетического материала, пропитанного полиуретановой смолой, с обеих сторон покрыта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типа ROLL SPLINT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типа ROLL SPLINT не имеют дефектов в виде дыр и загрязнений. Имеют ровные (без бахромы) технологические кромки. Шины ортопедические полиуретановые "MARAI", типа ROLL SPLINT-2 состоят из синтетического материала шириной 5,0 см ± 1,0 см и длиной 450,0 см ± 30,0 см. Нижний и верхний нетканый материал: белого или почти белого цвета однотонные или с надписью и\ или рисунком, длиной 455,0 см ± 30,0 см. Нижний нетканый материал шириной 9,2 см ± 1,0 см, толщиной 3,18±1,0 мм и предназначен для защиты кожного покрова поврежденной части тела от контакта с незатвердевшей полиуретановой смолой. Верхний нетканый материал шириной 9,2 см ± 1,0 см, толщиной 1,30 ± 1,0 мм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700 г\м2; Время образования устойчивой формы 20 мин; Остаточная деформация через 20 мин после изготовления не более 2 мм; Шина ортопедическая полиуретановая "MARAI" типа ROLL SPLINT легкая, высокопрочная, хорошо держит форму, имеет низкую рентгеноконтрастность (не препятствует рентгенодиагностике). Легко сгорает при утилизации. Для одноразового использования Срок годности 2 года. Упаковка первичная: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Упаковка вторичная по 1 шт ортопедической шины типа ROLL SPLINT в первичной упаковке и комплектующие: перчатки одноразовые медицинские – 10 пар, бинты медицинские марлевые и\или эластичные нестерильные, - 10 шт., вложенные в коробку картонную.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ROLL SPLINT-2 размером 5,0 см х 450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ангиографии (инструментальный),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94"/>
          <w:p>
            <w:pPr>
              <w:spacing w:after="20"/>
              <w:ind w:left="20"/>
              <w:jc w:val="both"/>
            </w:pPr>
            <w:r>
              <w:rPr>
                <w:rFonts w:ascii="Times New Roman"/>
                <w:b w:val="false"/>
                <w:i w:val="false"/>
                <w:color w:val="000000"/>
                <w:sz w:val="20"/>
              </w:rPr>
              <w:t>
1. Простыня под пациента изготовлена из нетканого материала 160х190 – 1 шт.</w:t>
            </w:r>
          </w:p>
          <w:bookmarkEnd w:id="694"/>
          <w:bookmarkStart w:name="z726" w:id="695"/>
          <w:p>
            <w:pPr>
              <w:spacing w:after="20"/>
              <w:ind w:left="20"/>
              <w:jc w:val="both"/>
            </w:pPr>
            <w:r>
              <w:rPr>
                <w:rFonts w:ascii="Times New Roman"/>
                <w:b w:val="false"/>
                <w:i w:val="false"/>
                <w:color w:val="000000"/>
                <w:sz w:val="20"/>
              </w:rPr>
              <w:t>
2. Халат изготовлен из нетканого материала – 2 шт.</w:t>
            </w:r>
          </w:p>
          <w:bookmarkEnd w:id="695"/>
          <w:bookmarkStart w:name="z727" w:id="696"/>
          <w:p>
            <w:pPr>
              <w:spacing w:after="20"/>
              <w:ind w:left="20"/>
              <w:jc w:val="both"/>
            </w:pPr>
            <w:r>
              <w:rPr>
                <w:rFonts w:ascii="Times New Roman"/>
                <w:b w:val="false"/>
                <w:i w:val="false"/>
                <w:color w:val="000000"/>
                <w:sz w:val="20"/>
              </w:rPr>
              <w:t>
3. Салфетка впитывающая изготовлена из бумаги 22х23 см – 2 шт.</w:t>
            </w:r>
          </w:p>
          <w:bookmarkEnd w:id="696"/>
          <w:bookmarkStart w:name="z728" w:id="697"/>
          <w:p>
            <w:pPr>
              <w:spacing w:after="20"/>
              <w:ind w:left="20"/>
              <w:jc w:val="both"/>
            </w:pPr>
            <w:r>
              <w:rPr>
                <w:rFonts w:ascii="Times New Roman"/>
                <w:b w:val="false"/>
                <w:i w:val="false"/>
                <w:color w:val="000000"/>
                <w:sz w:val="20"/>
              </w:rPr>
              <w:t>
4. Перчатки хирургические латексные - 2 пары</w:t>
            </w:r>
          </w:p>
          <w:bookmarkEnd w:id="697"/>
          <w:bookmarkStart w:name="z729" w:id="698"/>
          <w:p>
            <w:pPr>
              <w:spacing w:after="20"/>
              <w:ind w:left="20"/>
              <w:jc w:val="both"/>
            </w:pPr>
            <w:r>
              <w:rPr>
                <w:rFonts w:ascii="Times New Roman"/>
                <w:b w:val="false"/>
                <w:i w:val="false"/>
                <w:color w:val="000000"/>
                <w:sz w:val="20"/>
              </w:rPr>
              <w:t>
5. Чехол для оборудования диаметром 80 см изготовлен из полиэтилена – 1 шт.</w:t>
            </w:r>
          </w:p>
          <w:bookmarkEnd w:id="698"/>
          <w:bookmarkStart w:name="z730" w:id="699"/>
          <w:p>
            <w:pPr>
              <w:spacing w:after="20"/>
              <w:ind w:left="20"/>
              <w:jc w:val="both"/>
            </w:pPr>
            <w:r>
              <w:rPr>
                <w:rFonts w:ascii="Times New Roman"/>
                <w:b w:val="false"/>
                <w:i w:val="false"/>
                <w:color w:val="000000"/>
                <w:sz w:val="20"/>
              </w:rPr>
              <w:t>
6. Чехол для оборудования изготовлен из полиэтилена 110х110 см – 1 шт.</w:t>
            </w:r>
          </w:p>
          <w:bookmarkEnd w:id="699"/>
          <w:bookmarkStart w:name="z731" w:id="700"/>
          <w:p>
            <w:pPr>
              <w:spacing w:after="20"/>
              <w:ind w:left="20"/>
              <w:jc w:val="both"/>
            </w:pPr>
            <w:r>
              <w:rPr>
                <w:rFonts w:ascii="Times New Roman"/>
                <w:b w:val="false"/>
                <w:i w:val="false"/>
                <w:color w:val="000000"/>
                <w:sz w:val="20"/>
              </w:rPr>
              <w:t>
7. Ангиографическая простыня 220х340 см с двумя радиальными отверстиями, с двумя бедренными отверстиями, с двумя прозрачными боковыми полосами изготовлена из нетканого материала – 1 шт.</w:t>
            </w:r>
          </w:p>
          <w:bookmarkEnd w:id="700"/>
          <w:bookmarkStart w:name="z732" w:id="701"/>
          <w:p>
            <w:pPr>
              <w:spacing w:after="20"/>
              <w:ind w:left="20"/>
              <w:jc w:val="both"/>
            </w:pPr>
            <w:r>
              <w:rPr>
                <w:rFonts w:ascii="Times New Roman"/>
                <w:b w:val="false"/>
                <w:i w:val="false"/>
                <w:color w:val="000000"/>
                <w:sz w:val="20"/>
              </w:rPr>
              <w:t>
8. Марлевые тампоны, изготовлены из марли 10х10 см – 30 шт.</w:t>
            </w:r>
          </w:p>
          <w:bookmarkEnd w:id="701"/>
          <w:bookmarkStart w:name="z733" w:id="702"/>
          <w:p>
            <w:pPr>
              <w:spacing w:after="20"/>
              <w:ind w:left="20"/>
              <w:jc w:val="both"/>
            </w:pPr>
            <w:r>
              <w:rPr>
                <w:rFonts w:ascii="Times New Roman"/>
                <w:b w:val="false"/>
                <w:i w:val="false"/>
                <w:color w:val="000000"/>
                <w:sz w:val="20"/>
              </w:rPr>
              <w:t>
9. Скальпель №11 изготовлен из сплава металлов и полимера – 1 шт.</w:t>
            </w:r>
          </w:p>
          <w:bookmarkEnd w:id="702"/>
          <w:bookmarkStart w:name="z734" w:id="703"/>
          <w:p>
            <w:pPr>
              <w:spacing w:after="20"/>
              <w:ind w:left="20"/>
              <w:jc w:val="both"/>
            </w:pPr>
            <w:r>
              <w:rPr>
                <w:rFonts w:ascii="Times New Roman"/>
                <w:b w:val="false"/>
                <w:i w:val="false"/>
                <w:color w:val="000000"/>
                <w:sz w:val="20"/>
              </w:rPr>
              <w:t>
10. Артериальная игла изготовлена из сплава металлов и полимера 18 G.7 см – 1 шт.</w:t>
            </w:r>
          </w:p>
          <w:bookmarkEnd w:id="703"/>
          <w:bookmarkStart w:name="z735" w:id="704"/>
          <w:p>
            <w:pPr>
              <w:spacing w:after="20"/>
              <w:ind w:left="20"/>
              <w:jc w:val="both"/>
            </w:pPr>
            <w:r>
              <w:rPr>
                <w:rFonts w:ascii="Times New Roman"/>
                <w:b w:val="false"/>
                <w:i w:val="false"/>
                <w:color w:val="000000"/>
                <w:sz w:val="20"/>
              </w:rPr>
              <w:t>
11. Шприц 5 cc ML изготовлен из полимера с иглой 21 G 1 х (4см) (зеленый) – 1 шт.</w:t>
            </w:r>
          </w:p>
          <w:bookmarkEnd w:id="704"/>
          <w:bookmarkStart w:name="z736" w:id="705"/>
          <w:p>
            <w:pPr>
              <w:spacing w:after="20"/>
              <w:ind w:left="20"/>
              <w:jc w:val="both"/>
            </w:pPr>
            <w:r>
              <w:rPr>
                <w:rFonts w:ascii="Times New Roman"/>
                <w:b w:val="false"/>
                <w:i w:val="false"/>
                <w:color w:val="000000"/>
                <w:sz w:val="20"/>
              </w:rPr>
              <w:t>
12. Шприц 10 cc ML (красный, голубой, зеленый) изготовлен из полимера – 3 шт.</w:t>
            </w:r>
          </w:p>
          <w:bookmarkEnd w:id="705"/>
          <w:bookmarkStart w:name="z737" w:id="706"/>
          <w:p>
            <w:pPr>
              <w:spacing w:after="20"/>
              <w:ind w:left="20"/>
              <w:jc w:val="both"/>
            </w:pPr>
            <w:r>
              <w:rPr>
                <w:rFonts w:ascii="Times New Roman"/>
                <w:b w:val="false"/>
                <w:i w:val="false"/>
                <w:color w:val="000000"/>
                <w:sz w:val="20"/>
              </w:rPr>
              <w:t>
13. Шприц 20 10 cc ML изготовлен из полимера – 1 шт.</w:t>
            </w:r>
          </w:p>
          <w:bookmarkEnd w:id="706"/>
          <w:bookmarkStart w:name="z738" w:id="707"/>
          <w:p>
            <w:pPr>
              <w:spacing w:after="20"/>
              <w:ind w:left="20"/>
              <w:jc w:val="both"/>
            </w:pPr>
            <w:r>
              <w:rPr>
                <w:rFonts w:ascii="Times New Roman"/>
                <w:b w:val="false"/>
                <w:i w:val="false"/>
                <w:color w:val="000000"/>
                <w:sz w:val="20"/>
              </w:rPr>
              <w:t>
14. Подкожная игла 21 G 1 х (4 см) (зеленая) изготовлена из сплава металлов и полимера– 1 шт.</w:t>
            </w:r>
          </w:p>
          <w:bookmarkEnd w:id="707"/>
          <w:bookmarkStart w:name="z739" w:id="708"/>
          <w:p>
            <w:pPr>
              <w:spacing w:after="20"/>
              <w:ind w:left="20"/>
              <w:jc w:val="both"/>
            </w:pPr>
            <w:r>
              <w:rPr>
                <w:rFonts w:ascii="Times New Roman"/>
                <w:b w:val="false"/>
                <w:i w:val="false"/>
                <w:color w:val="000000"/>
                <w:sz w:val="20"/>
              </w:rPr>
              <w:t>
15. Подкожная игла 22 G 1 х(4 см) (черная) изготовлена из сплава металлов и полимера– 1 шт.</w:t>
            </w:r>
          </w:p>
          <w:bookmarkEnd w:id="708"/>
          <w:bookmarkStart w:name="z740" w:id="709"/>
          <w:p>
            <w:pPr>
              <w:spacing w:after="20"/>
              <w:ind w:left="20"/>
              <w:jc w:val="both"/>
            </w:pPr>
            <w:r>
              <w:rPr>
                <w:rFonts w:ascii="Times New Roman"/>
                <w:b w:val="false"/>
                <w:i w:val="false"/>
                <w:color w:val="000000"/>
                <w:sz w:val="20"/>
              </w:rPr>
              <w:t>
16. Чаша диаметром изготовлена из пластика 10 см (250 cc)– 1 шт.</w:t>
            </w:r>
          </w:p>
          <w:bookmarkEnd w:id="709"/>
          <w:bookmarkStart w:name="z741" w:id="710"/>
          <w:p>
            <w:pPr>
              <w:spacing w:after="20"/>
              <w:ind w:left="20"/>
              <w:jc w:val="both"/>
            </w:pPr>
            <w:r>
              <w:rPr>
                <w:rFonts w:ascii="Times New Roman"/>
                <w:b w:val="false"/>
                <w:i w:val="false"/>
                <w:color w:val="000000"/>
                <w:sz w:val="20"/>
              </w:rPr>
              <w:t>
17. Чаша диаметром изготовлена из пластика 12,5 см (500 cc) – 1 шт.</w:t>
            </w:r>
          </w:p>
          <w:bookmarkEnd w:id="710"/>
          <w:p>
            <w:pPr>
              <w:spacing w:after="20"/>
              <w:ind w:left="20"/>
              <w:jc w:val="both"/>
            </w:pPr>
            <w:r>
              <w:rPr>
                <w:rFonts w:ascii="Times New Roman"/>
                <w:b w:val="false"/>
                <w:i w:val="false"/>
                <w:color w:val="000000"/>
                <w:sz w:val="20"/>
              </w:rPr>
              <w:t>
18. Поднос изготовлен из полимера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ангиографии (инструментальный),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46 305,53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для аугмента Augment Screw, размерами: 7,12,17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для аугмента Augment Screw, размерами: 7,12,17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49 466,84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Баллонный дилатационный катетер на системе доставки быстрой смены Mozec™ RX PTCA стерильный, однократного применения, диаметром (мм): 1.25, 1.50, 2.00, 2.25, 2.50, 2.75, 3.00, 3.50, 4.00, 4.50; и длиной (мм): 6, 9, 12, 14, 15, 17, 20, 25, 30, 33, 38,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Баллонный дилатационный катетер представляет собой систему для выполнения чрескожной транслюминальной коронарной ангиопластики (ЧТКА) Rapid Exchange. Баллон на дистальном конце катетера можно раздуть до определенного диаметра, прикладывая указанное давление (см. указания на упаковке). Проксимальный конец катетера снабжен гнездом люэровского разъема для подключения раздувающего устройства. В катетере предусмотрен просвет, позволяющий использовать проволочный проводник для размещения катетера. Рентгеноконтрастная метка (метки) на баллоне делает возможным его точное размещение. На катетеры нанесены метки для использования при введении через плечевую или бедренную артерию.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Баллонный дилатационный катетер на системе доставки быстрой смены Mozec™ RX PTCA стерильный, однократного применения, диаметром (мм): 1.25, 1.50, 2.00, 2.25, 2.50, 2.75, 3.00, 3.50, 4.00, 4.50; и длиной (мм): 6, 9, 12, 14, 15, 17, 20, 25, 30, 33, 38,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РК-ИМН-5№013848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54 632,93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Баллонный дилатационный катетер на системе доставки быстрой смены Mozec™ NC RX стерильный, однократного применения, размерами баллона (мм): 2.0, 2.25, 2.50, 2.75, 3.0, 3.50, 4.00, 4.50 и длиной (мм): 8, 10, 13, 15, 18, 23, 28, 30, 35, 38,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балонный NC RX представляет собой быстросменную систему для транслюминальной ангиопластики коронарной артерии. Баллон на дистальном конце катетера может надуваться до заданного диаметра при определенном давлении. На проксимальном конце катетера имеется охватывающая насадка для подсоединения к нагнетательному устройству. В сравнении с другими баллонами высокого давления оптимальная скользкость и проходимость баллона NC RX делает его идеальным при стентировании извитых или слишком кальцинированных сосудов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Баллонный дилатационный катетер на системе доставки быстрой смены Mozec™ NC RX стерильный, однократного применения, размерами баллона (мм): 2.0, 2.25, 2.50, 2.75, 3.0, 3.50, 4.00, 4.50 и длиной (мм): 8, 10, 13, 15, 18, 23, 28, 30, 35, 38,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РК-ИМН-5№013847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54 632,93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ROLL SPLINT-3 размером 7,5 см х 450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ортопедические полиуретановые "MARAI" типа ROLL SPLINT состоят из синтетического материала, пропитанного полиуретановой смолой, с обеих сторон покрыта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типа ROLL SPLINT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типа ROLL SPLINT не имеют дефектов в виде дыр и загрязнений. Имеют ровные (без бахромы) технологические кромки. Шины ортопедические полиуретановые "MARAI", типа ROLL SPLINT-3 состоят из синтетического материала шириной 7,5 см ± 1,0 см и длиной 450,0 см ± 30,0 см. Нижний и верхний нетканый материал: белого или почти белого цвета однотонные или с надписью и\ или рисунком, длиной 455,0 см ± 30,0 см. Нижний нетканый материал шириной 11,3 см ± 1,0 см, толщиной 3,18±1,0 мм и предназначен для защиты кожного покрова поврежденной части тела от контакта с незатвердевшей полиуретановой смолой. Верхний нетканый материал шириной 11,6 см ± 1,0 см, толщиной 1,30 ± 1,0 мм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700 г\м2; Время образования устойчивой формы 20 мин; Остаточная деформация через 20 мин после изготовления не более 2 мм; Шина ортопедическая полиуретановая "MARAI" типа ROLL SPLINT легкая, высокопрочная, хорошо держит форму, имеет низкую рентгеноконтрастность (не препятствует рентгенодиагностике). Легко сгорает при утилизации. Для одноразового использования Срок годности 2 года. Упаковка первичная: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Упаковка вторичная по 1 шт ортопедической шины типа ROLL SPLINT в первичной упаковке и комплектующие: перчатки одноразовые медицинские – 10 пар, бинты медицинские марлевые и\или эластичные нестерильные, - 10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ROLL SPLINT-3 размером 7,5 см х 450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ROLL SPLINT-4 размером 10,0 см х 450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ортопедические полиуретановые "MARAI" типа ROLL SPLINT состоят из синтетического материала, пропитанного полиуретановой смолой, с обеих сторон покрыта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типа ROLL SPLINT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типа ROLL SPLINT не имеют дефектов в виде дыр и загрязнений. Имеют ровные (без бахромы) технологические кромки. Шины ортопедические полиуретановые "MARAI", типа ROLL SPLINT-4 состоят из синтетического материала шириной 10,0 см ± 1,0 см и длиной 450,0 см ± 30,0 см. Нижний и верхний нетканый материал: белого или почти белого цвета однотонные или с надписью и\ или рисунком, длиной 455,0 см ± 30,0 см. Нижний нетканый материал шириной 14,2 см ± 1,5 см, толщиной 3,18±1,0 мм и предназначен для защиты кожного покрова поврежденной части тела от контакта с незатвердевшей полиуретановой смолой. Верхний нетканый материал шириной 14,5 см ± 1,5 см, толщиной 1,30 ± 1,0 мм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700 г\м2; Время образования устойчивой формы 20 мин; Остаточная деформация через 20 мин после изготовления не более 2 мм; Шина ортопедическая полиуретановая "MARAI" типа ROLL SPLINT легкая, высокопрочная, хорошо держит форму, имеет низкую рентгеноконт-растность (не препятствует рентгенодиагностике). Легко сгорает при утилизации. Для одноразового использования Срок годности 2 года. Упаковка первичная: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Упаковка вторичная по 1 шт ортопедической шины типа ROLL SPLINT в первичной упаковке и комплектующие: перчатки одноразовые медицинские – 10 пар, бинты медицинские марлевые и\или эластичные нестерильные, - 10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ROLL SPLINT-4 размером 10,0 см х 450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для экстренной акушерско-гинекологической помощи НИЭАГ- "МТ"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изготовлены из нержавеющей коррозионно-стойкой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для экстренной акушерско-гинекологической помощи НИЭАГ- "МТ"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88 538,75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катетер Aspiron™ с размером ASP6F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конструкции Наклонная прямая Форма всасывающих/аспирационных просветов: Круглая Маркировочная полоса: Рентгеноконтрастный маркер Максимальный внешний диаметр (при извлечении/аспирации): 1.70 mm Нар. диам. проксимальной части OD:1.30 mm Нар. диам. дистальной части :1.30 mm Вн. диам. проксимальной части OD:1.09 mm Вн. диам. дистальной части: 1.00 mm Поперечная площадь сечения проксимальной зоны (mm2): 0.933 mm2 Поперечная площадь сечения дистальной зоны (mm2): 0.785 mm2 Длина порта быстрой замены:10 mm Полезная длина катетера:1400 mm Тип покрытия: Гидрофильное Длина дистального покрытия (от наконечника):300 mm Прибор для отрицательного давления (аспирации): Ручной, с набором шприца 30 ml Совместимость направляющего катетера:6F Минимальный внутренний диаметр направляющего катетера:0.070”(1.78 mm) Совместимость направляющего катетера:0.014”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катетер Aspiron™ с размером ASP6F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90 354,11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стентирования,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стентирования, стерильный одноразового применения. Хранить в сухом помещении при температуре от минус 5°С до плюс 35°С, на стеллажах или поддонах расстоянии не менее 1 метра от нагревательных приборов, в местах защищенных от прямых солнечных лучей. Влажность не более 80% Срок годности: 3года. Не применять после истечения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стентирования,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раствор гликированного гемоглобина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контрольный материал, двухуровневый предназначен для контроля определения гликолизированного гемоглобина у лиц с сахарным диабетом. Оцениваемые параметры: фракции гликолизированного гемоглобина HbA1, HBA1C. Матрикс контрольного образца: на основе лиофилизированной человеческой цельной крови. Диапазон контролей: 2 уровня. Условия хранения и стабильность: при температуре 2-8°C до окончания срока годности, для открытого реконституированного контроля стабильность при температуре 2-8°C 7 дней.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раствор гликированного гемоглобина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ROLL SPLINT-5 размером 12,5 см х 450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ортопедические полиуретановые "MARAI" типа ROLL SPLINT состоят из синтетического материала, пропитанного полиуретановой смолой, с обеих сторон покрыта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типа ROLL SPLINT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типа ROLL SPLINT не имеют дефектов в виде дыр и загрязнений. Имеют ровные (без бахромы) технологические кромки. Шины ортопедические полиуретановые "MARAI", типа ROLL SPLINT-5 состоят из синтетического материала шириной 12,5 см ± 1,2 см и длиной 450,0 см ± 30,0 см. Нижний и верхний нетканый материал: белого или почти белого цвета однотонные или с надписью и/ или рисунком, длиной 455,0 см ± 30,0 см. Нижний нетканый материал шириной 16,3 см ± 1,6 см, толщиной 3,18±1,0 мм и предназначен для защиты кожного покрова поврежденной части тела от контакта с незатвердевшей полиуретановой смолой. Верхний нетканый материал шириной 16,6 см ± 1,6 см, толщиной 1,30 ± 1,0 мм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700 г/м2; Время образования устойчивой формы 20 мин; Остаточная деформация через 20 мин после изготовления не более 2 мм; Шина ортопедическая полиуретановая "MARAI" типа ROLL SPLINT легкая, высокопрочная, хорошо держит форму, имеет низкую рентгеноконтрастность (не препятствует рентгенодиагностике). Легко сгорает при утилизации. Для одноразового использования Срок годности 2 года. Упаковка первичная: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Упаковка вторичная по 1 шт ортопедической шины типа ROLL SPLINT в первичной упаковке и комплектующие: перчатки одноразовые медицинские – 10 пар, бинты медицинские марлевые и/или эластичные нестерильные, - 10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ROLL SPLINT-5 размером 12,5 см х 450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в следующих исполнениях: операционный большой НИОб-"МТ"; нейрохирургический НИН-"МТ"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изготовлены из нержавеющей коррозионно-стойкой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в следующих исполнениях: операционный большой НИОб-"МТ"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108 101,25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плазме донора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 емкость для облучения плазмы - 1 шт.; -емкость с раствором Amotosalen НCL, 15 мл - 1 шт.; - емкость с адсорбирующим устройством (CAD) -1 шт.; - емкость для хранения плазмы – 3 шт.; - пробоотборник – 1 шт.; - тройник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плазме донора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РК-МТ-5№007479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114 476,75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ROLL SPLINT-6 размером 15,0см х450см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ортопедические полиуретановые "MARAI" типа ROLL SPLINT состоят из синтетического материала, пропитанного полиуретановой смолой, с обеих сторон покрыта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типа ROLL SPLINT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типа ROLL SPLINT не имеют дефектов в виде дыр и загрязнений. Имеют ровные (без бахромы) технологические кромки. Шины ортопедические полиуретановые "MARAI", типа ROLL SPLINT-6 состоят из синтетического материала шириной 15,0 см ± 1,5 см и длиной 450,0 см ± 30,0 см. Нижний и верхний нетканый материал: белого или почти белого цвета однотонные или с надписью и\или рисунком, длиной 455,0 см ± 30,0 см. Нижний нетканый материал шириной 18,8 см ± 2,0 см, толщиной 3,18±1,0 мм и предназначен для защиты кожного покрова поврежденной части тела от контакта с незатвердевшей полиуретановой смолой. Верхний нетканый материал шириной 19,1 см ± 2,0 см, толщиной 1,30 ± 1,0 мм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700 г\м2; Время образования устойчивой формы 20 мин; Остаточная деформация через 20 мин после изготовления не более 2 мм; Шина ортопедическая полиуретановая "MARAI" типа ROLL SPLINT легкая, высокопрочная, хорошо держит форму, имеет низкую рентгеноконтрастность (не препятствует рентгенодиагностике). Легко сгорает при утилизации. Для одноразового использования Срок годности 2 года. Упаковка первичная: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Упаковка вторичная по 1 шт ортопедической шины типа ROLL SPLINT в первичной упаковке и комплектующие: перчатки одноразовые медицинские – 10 пар, бинты медицинские марлевые и\или эластичные нестерильные, - 10 шт. размером 7 м х 14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ROLL SPLINT-6 размером 15,0см х450см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малого объема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 емкость для облучения - 1 шт.; -емкость с раствором Amotosalen НCL, 15 мл - 1 шт.; - емкость с адсорбирующим устройством (CAD) -1 шт.; - емкость для хранения тромбоцитов – 1 шт.; - зажим - 1 шт.; - пробоотборник - 2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малого объема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РК-МТ-5№007479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118 317,75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большого объема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 емкость для облучения - 1 шт.; -емкость с раствором Amotosalen НCL, 17,5мл - 1 шт.; - емкость с адсорбирующим устройством (CAD) -1 шт.; - емкость для хранения тромбоцитов – 2 шт.; - зажим - 5 шт.; - тройник -1 шт.; - пробоотборник – 3 шт.; - фильтр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большого объема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РК-МТ-5№007479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119 697,75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с двумя мешками для 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-емкость с раствором Amotosalen НCL, 17,5мл - 1 шт.; - емкость с адсорбирующим устройством (CAD) -1 шт.; - емкость для хранения тромбоцитов – 2 шт.; - пробоотборник – 3 шт.; - зажим - 5 шт.; - тройник -1 шт.; - фильтр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с двумя мешками для хранения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РК-МТ-5№007479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 тибиальный Tibial Augment, размерами; 0,1,2,3,4,5,6,7,8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 тибиальный Tibial Augment, размерами; 0,1,2,3,4,5,6,7,8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122 685,75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 феморальный задний Posterior Femoral Augment, размером:A,B,C,D,E,F,G,H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 феморальный задний Posterior Femoral Augment, размером:A,B,C,D,E,F,G,H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122 685,75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 феморальный дистальный Distal Femoral Augment, размерами: A,B,C,D,E,F,G,H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 феморальный дистальный Distal Femoral Augment, размерами: A,B,C,D,E,F,G,H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122 685,75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система для сбора концентрированных или стандартных тромбоцитов, 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11"/>
          <w:p>
            <w:pPr>
              <w:spacing w:after="20"/>
              <w:ind w:left="20"/>
              <w:jc w:val="both"/>
            </w:pPr>
            <w:r>
              <w:rPr>
                <w:rFonts w:ascii="Times New Roman"/>
                <w:b w:val="false"/>
                <w:i w:val="false"/>
                <w:color w:val="000000"/>
                <w:sz w:val="20"/>
              </w:rPr>
              <w:t>
В состав системы входят следующие элементы:</w:t>
            </w:r>
          </w:p>
          <w:bookmarkEnd w:id="711"/>
          <w:bookmarkStart w:name="z743" w:id="712"/>
          <w:p>
            <w:pPr>
              <w:spacing w:after="20"/>
              <w:ind w:left="20"/>
              <w:jc w:val="both"/>
            </w:pPr>
            <w:r>
              <w:rPr>
                <w:rFonts w:ascii="Times New Roman"/>
                <w:b w:val="false"/>
                <w:i w:val="false"/>
                <w:color w:val="000000"/>
                <w:sz w:val="20"/>
              </w:rPr>
              <w:t>
1. Контейнер для сбора проб линии донора 50мл с адаптером под вакуумную пробирку</w:t>
            </w:r>
          </w:p>
          <w:bookmarkEnd w:id="712"/>
          <w:bookmarkStart w:name="z744" w:id="713"/>
          <w:p>
            <w:pPr>
              <w:spacing w:after="20"/>
              <w:ind w:left="20"/>
              <w:jc w:val="both"/>
            </w:pPr>
            <w:r>
              <w:rPr>
                <w:rFonts w:ascii="Times New Roman"/>
                <w:b w:val="false"/>
                <w:i w:val="false"/>
                <w:color w:val="000000"/>
                <w:sz w:val="20"/>
              </w:rPr>
              <w:t>
2. Линия донора с портом для инъекций и коннектором типа "Luer"</w:t>
            </w:r>
          </w:p>
          <w:bookmarkEnd w:id="713"/>
          <w:bookmarkStart w:name="z745" w:id="714"/>
          <w:p>
            <w:pPr>
              <w:spacing w:after="20"/>
              <w:ind w:left="20"/>
              <w:jc w:val="both"/>
            </w:pPr>
            <w:r>
              <w:rPr>
                <w:rFonts w:ascii="Times New Roman"/>
                <w:b w:val="false"/>
                <w:i w:val="false"/>
                <w:color w:val="000000"/>
                <w:sz w:val="20"/>
              </w:rPr>
              <w:t>
3. Адаптер одиночного насоса (антикоагулянта)</w:t>
            </w:r>
          </w:p>
          <w:bookmarkEnd w:id="714"/>
          <w:bookmarkStart w:name="z746" w:id="715"/>
          <w:p>
            <w:pPr>
              <w:spacing w:after="20"/>
              <w:ind w:left="20"/>
              <w:jc w:val="both"/>
            </w:pPr>
            <w:r>
              <w:rPr>
                <w:rFonts w:ascii="Times New Roman"/>
                <w:b w:val="false"/>
                <w:i w:val="false"/>
                <w:color w:val="000000"/>
                <w:sz w:val="20"/>
              </w:rPr>
              <w:t>
4. Линия антикоагулянта с коннектором типа "Spike"</w:t>
            </w:r>
          </w:p>
          <w:bookmarkEnd w:id="715"/>
          <w:bookmarkStart w:name="z747" w:id="716"/>
          <w:p>
            <w:pPr>
              <w:spacing w:after="20"/>
              <w:ind w:left="20"/>
              <w:jc w:val="both"/>
            </w:pPr>
            <w:r>
              <w:rPr>
                <w:rFonts w:ascii="Times New Roman"/>
                <w:b w:val="false"/>
                <w:i w:val="false"/>
                <w:color w:val="000000"/>
                <w:sz w:val="20"/>
              </w:rPr>
              <w:t>
5. Камера фильтра крови -170мкм</w:t>
            </w:r>
          </w:p>
          <w:bookmarkEnd w:id="716"/>
          <w:bookmarkStart w:name="z748" w:id="717"/>
          <w:p>
            <w:pPr>
              <w:spacing w:after="20"/>
              <w:ind w:left="20"/>
              <w:jc w:val="both"/>
            </w:pPr>
            <w:r>
              <w:rPr>
                <w:rFonts w:ascii="Times New Roman"/>
                <w:b w:val="false"/>
                <w:i w:val="false"/>
                <w:color w:val="000000"/>
                <w:sz w:val="20"/>
              </w:rPr>
              <w:t>
6. Монитор давления донора (фильтр DPM) 0,2мкм -1 шт. со скользящим зажимом</w:t>
            </w:r>
          </w:p>
          <w:bookmarkEnd w:id="717"/>
          <w:bookmarkStart w:name="z749" w:id="718"/>
          <w:p>
            <w:pPr>
              <w:spacing w:after="20"/>
              <w:ind w:left="20"/>
              <w:jc w:val="both"/>
            </w:pPr>
            <w:r>
              <w:rPr>
                <w:rFonts w:ascii="Times New Roman"/>
                <w:b w:val="false"/>
                <w:i w:val="false"/>
                <w:color w:val="000000"/>
                <w:sz w:val="20"/>
              </w:rPr>
              <w:t>
7. Адаптер двойного насоса</w:t>
            </w:r>
          </w:p>
          <w:bookmarkEnd w:id="718"/>
          <w:bookmarkStart w:name="z750" w:id="719"/>
          <w:p>
            <w:pPr>
              <w:spacing w:after="20"/>
              <w:ind w:left="20"/>
              <w:jc w:val="both"/>
            </w:pPr>
            <w:r>
              <w:rPr>
                <w:rFonts w:ascii="Times New Roman"/>
                <w:b w:val="false"/>
                <w:i w:val="false"/>
                <w:color w:val="000000"/>
                <w:sz w:val="20"/>
              </w:rPr>
              <w:t>
8. Колокол типа "Latham", 225мл</w:t>
            </w:r>
          </w:p>
          <w:bookmarkEnd w:id="719"/>
          <w:bookmarkStart w:name="z751" w:id="720"/>
          <w:p>
            <w:pPr>
              <w:spacing w:after="20"/>
              <w:ind w:left="20"/>
              <w:jc w:val="both"/>
            </w:pPr>
            <w:r>
              <w:rPr>
                <w:rFonts w:ascii="Times New Roman"/>
                <w:b w:val="false"/>
                <w:i w:val="false"/>
                <w:color w:val="000000"/>
                <w:sz w:val="20"/>
              </w:rPr>
              <w:t>
9. Контейнер (мешок) для сбора плазмы, 1000мл</w:t>
            </w:r>
          </w:p>
          <w:bookmarkEnd w:id="720"/>
          <w:bookmarkStart w:name="z752" w:id="721"/>
          <w:p>
            <w:pPr>
              <w:spacing w:after="20"/>
              <w:ind w:left="20"/>
              <w:jc w:val="both"/>
            </w:pPr>
            <w:r>
              <w:rPr>
                <w:rFonts w:ascii="Times New Roman"/>
                <w:b w:val="false"/>
                <w:i w:val="false"/>
                <w:color w:val="000000"/>
                <w:sz w:val="20"/>
              </w:rPr>
              <w:t>
10. Монитор давления системы (фильтр SPM) 0,2мкм -1 шт. со скользящим зажимом</w:t>
            </w:r>
          </w:p>
          <w:bookmarkEnd w:id="721"/>
          <w:bookmarkStart w:name="z753" w:id="722"/>
          <w:p>
            <w:pPr>
              <w:spacing w:after="20"/>
              <w:ind w:left="20"/>
              <w:jc w:val="both"/>
            </w:pPr>
            <w:r>
              <w:rPr>
                <w:rFonts w:ascii="Times New Roman"/>
                <w:b w:val="false"/>
                <w:i w:val="false"/>
                <w:color w:val="000000"/>
                <w:sz w:val="20"/>
              </w:rPr>
              <w:t>
11. Контейнер для тромбоцитов первичный (резервный), 600мл</w:t>
            </w:r>
          </w:p>
          <w:bookmarkEnd w:id="722"/>
          <w:bookmarkStart w:name="z754" w:id="723"/>
          <w:p>
            <w:pPr>
              <w:spacing w:after="20"/>
              <w:ind w:left="20"/>
              <w:jc w:val="both"/>
            </w:pPr>
            <w:r>
              <w:rPr>
                <w:rFonts w:ascii="Times New Roman"/>
                <w:b w:val="false"/>
                <w:i w:val="false"/>
                <w:color w:val="000000"/>
                <w:sz w:val="20"/>
              </w:rPr>
              <w:t>
12. Линия подачи ресуспендирующего раствора с коннектором типа "Luer" и двумя интегрированными бактериальными фильтрами, 0,2мкм</w:t>
            </w:r>
          </w:p>
          <w:bookmarkEnd w:id="723"/>
          <w:bookmarkStart w:name="z755" w:id="724"/>
          <w:p>
            <w:pPr>
              <w:spacing w:after="20"/>
              <w:ind w:left="20"/>
              <w:jc w:val="both"/>
            </w:pPr>
            <w:r>
              <w:rPr>
                <w:rFonts w:ascii="Times New Roman"/>
                <w:b w:val="false"/>
                <w:i w:val="false"/>
                <w:color w:val="000000"/>
                <w:sz w:val="20"/>
              </w:rPr>
              <w:t>
13. Фильтр для удаления лейкоцитов, LRFXL</w:t>
            </w:r>
          </w:p>
          <w:bookmarkEnd w:id="724"/>
          <w:bookmarkStart w:name="z756" w:id="725"/>
          <w:p>
            <w:pPr>
              <w:spacing w:after="20"/>
              <w:ind w:left="20"/>
              <w:jc w:val="both"/>
            </w:pPr>
            <w:r>
              <w:rPr>
                <w:rFonts w:ascii="Times New Roman"/>
                <w:b w:val="false"/>
                <w:i w:val="false"/>
                <w:color w:val="000000"/>
                <w:sz w:val="20"/>
              </w:rPr>
              <w:t>
14. Контейнер (мешок) для удаления воздуха со скользящим зажимом, 90мл</w:t>
            </w:r>
          </w:p>
          <w:bookmarkEnd w:id="725"/>
          <w:bookmarkStart w:name="z757" w:id="726"/>
          <w:p>
            <w:pPr>
              <w:spacing w:after="20"/>
              <w:ind w:left="20"/>
              <w:jc w:val="both"/>
            </w:pPr>
            <w:r>
              <w:rPr>
                <w:rFonts w:ascii="Times New Roman"/>
                <w:b w:val="false"/>
                <w:i w:val="false"/>
                <w:color w:val="000000"/>
                <w:sz w:val="20"/>
              </w:rPr>
              <w:t>
15. Контейнеры (мешки) для хранения тромбоцитов до 7 дней (СРР), 1000мл-2шт.</w:t>
            </w:r>
          </w:p>
          <w:bookmarkEnd w:id="726"/>
          <w:bookmarkStart w:name="z758" w:id="727"/>
          <w:p>
            <w:pPr>
              <w:spacing w:after="20"/>
              <w:ind w:left="20"/>
              <w:jc w:val="both"/>
            </w:pPr>
            <w:r>
              <w:rPr>
                <w:rFonts w:ascii="Times New Roman"/>
                <w:b w:val="false"/>
                <w:i w:val="false"/>
                <w:color w:val="000000"/>
                <w:sz w:val="20"/>
              </w:rPr>
              <w:t>
16. Контейнер (мешок) для сбора воздуха/ОТП, 1000мл</w:t>
            </w:r>
          </w:p>
          <w:bookmarkEnd w:id="727"/>
          <w:bookmarkStart w:name="z759" w:id="728"/>
          <w:p>
            <w:pPr>
              <w:spacing w:after="20"/>
              <w:ind w:left="20"/>
              <w:jc w:val="both"/>
            </w:pPr>
            <w:r>
              <w:rPr>
                <w:rFonts w:ascii="Times New Roman"/>
                <w:b w:val="false"/>
                <w:i w:val="false"/>
                <w:color w:val="000000"/>
                <w:sz w:val="20"/>
              </w:rPr>
              <w:t>
17. Игла донора 16G с предохранителем типа "Syslock"</w:t>
            </w:r>
          </w:p>
          <w:bookmarkEnd w:id="728"/>
          <w:bookmarkStart w:name="z760" w:id="729"/>
          <w:p>
            <w:pPr>
              <w:spacing w:after="20"/>
              <w:ind w:left="20"/>
              <w:jc w:val="both"/>
            </w:pPr>
            <w:r>
              <w:rPr>
                <w:rFonts w:ascii="Times New Roman"/>
                <w:b w:val="false"/>
                <w:i w:val="false"/>
                <w:color w:val="000000"/>
                <w:sz w:val="20"/>
              </w:rPr>
              <w:t>
18. Зажим храповой - 2 шт.</w:t>
            </w:r>
          </w:p>
          <w:bookmarkEnd w:id="729"/>
          <w:bookmarkStart w:name="z761" w:id="730"/>
          <w:p>
            <w:pPr>
              <w:spacing w:after="20"/>
              <w:ind w:left="20"/>
              <w:jc w:val="both"/>
            </w:pPr>
            <w:r>
              <w:rPr>
                <w:rFonts w:ascii="Times New Roman"/>
                <w:b w:val="false"/>
                <w:i w:val="false"/>
                <w:color w:val="000000"/>
                <w:sz w:val="20"/>
              </w:rPr>
              <w:t>
19. Капельница антикоагулянта</w:t>
            </w:r>
          </w:p>
          <w:bookmarkEnd w:id="730"/>
          <w:bookmarkStart w:name="z762" w:id="731"/>
          <w:p>
            <w:pPr>
              <w:spacing w:after="20"/>
              <w:ind w:left="20"/>
              <w:jc w:val="both"/>
            </w:pPr>
            <w:r>
              <w:rPr>
                <w:rFonts w:ascii="Times New Roman"/>
                <w:b w:val="false"/>
                <w:i w:val="false"/>
                <w:color w:val="000000"/>
                <w:sz w:val="20"/>
              </w:rPr>
              <w:t>
20. Фильтр бактериальный , 0,2 мкм</w:t>
            </w:r>
          </w:p>
          <w:bookmarkEnd w:id="731"/>
          <w:p>
            <w:pPr>
              <w:spacing w:after="20"/>
              <w:ind w:left="20"/>
              <w:jc w:val="both"/>
            </w:pPr>
            <w:r>
              <w:rPr>
                <w:rFonts w:ascii="Times New Roman"/>
                <w:b w:val="false"/>
                <w:i w:val="false"/>
                <w:color w:val="000000"/>
                <w:sz w:val="20"/>
              </w:rPr>
              <w:t>
21. Ампулы для отбора проб тромбоцитов со скользящим зажимом – 2шт. Ңмкости контейнеров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Ңмкость контейнера для тромбоцитов изготовлена из пленки TF Satijn 3224. Магистрали системы выполнены из эластичного прозрачного ПВХ и могут быть загерметизированы на всех видах запаивателей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система для сбора концентрированных или стандартных тромбоцитов, 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Вкладыш большеберцовый ревизионный PCK Tibial liner (Tibial Articular Surface)PCK, размерами: A1-2, B1-2, C1-2, C3-4, D1-2,D3-4, E3-4, E5-6, F5-6, F7-8, G5-6, G7-8, H7-8; толщиной: 11,14,17,20,23,27,31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Вкладыш большеберцовый ревизионный PCK Tibial liner (Tibial Articular Surface)PCK, размерами: A1-2, B1-2, C1-2, C3-4, D1-2,D3-4, E3-4, E5-6, F5-6, F7-8, G5-6, G7-8, H7-8; толщиной: 11,14,17,20,23,27,31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196 234,71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Инсулиновая помпа Medtronic MiniMed 640G, модель MMT-1711WW, MMT-1751WW, MMT-1752WW (B, H, K, P,W) с принадлежностями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Трансмиттер Guardian™ 2 Link, модель MMT-7775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Трансмиттер Guardian™ 2 Link, модель MMT-7775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212 633,23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в следующих исполнениях: оториноларингологический НИЛОР- "МТ"; поликлинический НИП-"МТ"; перевязочный малый НИПм-"МТ"; перевязочный большой НИПб-"МТ"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изготовлены из нержавеющей коррозионно-стойкой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в следующих исполнениях: оториноларингологический НИЛОР- "МТ"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244 996,72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32"/>
          <w:p>
            <w:pPr>
              <w:spacing w:after="20"/>
              <w:ind w:left="20"/>
              <w:jc w:val="both"/>
            </w:pPr>
            <w:r>
              <w:rPr>
                <w:rFonts w:ascii="Times New Roman"/>
                <w:b w:val="false"/>
                <w:i w:val="false"/>
                <w:color w:val="000000"/>
                <w:sz w:val="20"/>
              </w:rPr>
              <w:t>
1. Цельнополиэтиленовый большеберцовый компонент PS All poly tibial liner(All Poly Tibial Component) PS, размерами: A1, B2, C2,C3,D2,D3,D4,E4,E5,F5,G7,H7; толщиной: 9,11,14,17,20 мм.</w:t>
            </w:r>
          </w:p>
          <w:bookmarkEnd w:id="732"/>
          <w:p>
            <w:pPr>
              <w:spacing w:after="20"/>
              <w:ind w:left="20"/>
              <w:jc w:val="both"/>
            </w:pPr>
            <w:r>
              <w:rPr>
                <w:rFonts w:ascii="Times New Roman"/>
                <w:b w:val="false"/>
                <w:i w:val="false"/>
                <w:color w:val="000000"/>
                <w:sz w:val="20"/>
              </w:rPr>
              <w:t>
2. Цельнополиэтиленовый большеберцовый компонент CR All poly tibial liner(All Poly Tibial Component) CR, размерами: A1, B2,C2,C3,D2,D3,D4,E4,E5,F5,G7,H7; толщиной: 9,11,14,17,20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33"/>
          <w:p>
            <w:pPr>
              <w:spacing w:after="20"/>
              <w:ind w:left="20"/>
              <w:jc w:val="both"/>
            </w:pPr>
            <w:r>
              <w:rPr>
                <w:rFonts w:ascii="Times New Roman"/>
                <w:b w:val="false"/>
                <w:i w:val="false"/>
                <w:color w:val="000000"/>
                <w:sz w:val="20"/>
              </w:rPr>
              <w:t>
1. Цельнополиэтиленовый большеберцовый компонент PS All poly tibial liner(All Poly Tibial Component) PS, размерами: A1, B2, C2,C3,D2,D3,D4,E4,E5,F5,G7,H7; толщиной: 9,11,14,17,20 мм.</w:t>
            </w:r>
          </w:p>
          <w:bookmarkEnd w:id="733"/>
          <w:p>
            <w:pPr>
              <w:spacing w:after="20"/>
              <w:ind w:left="20"/>
              <w:jc w:val="both"/>
            </w:pPr>
            <w:r>
              <w:rPr>
                <w:rFonts w:ascii="Times New Roman"/>
                <w:b w:val="false"/>
                <w:i w:val="false"/>
                <w:color w:val="000000"/>
                <w:sz w:val="20"/>
              </w:rPr>
              <w:t>
2. Цельнополиэтиленовый большеберцовый компонент CR All poly tibial liner(All Poly Tibial Component) CR, размерами: A1, B2,C2,C3,D2,D3,D4,E4,E5,F5,G7,H7; толщиной: 9,11,14,17,20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256 219,22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Оффсет соединение Offset Junction, размерами: 4, 6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Оффсет соединение Offset Junction, размерами: 4,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267 749,10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 ножки Stem extension, размерами: 7,5x75; 7,5х100; 7,5х150; 9х40; 9х75; 9х75; 9х100; 9х150; 10,5х75; 10,5х100; 10,5х150; 12х40; 12х75; 12х100; 12х150; 13,5х75; 13,5х100; 13,5х150; 15х40; 15х75; 15х100; 15х150; 16,5х75; 16,5х100; 16,5х150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 ножки Stem extension, размерами: 7,5x75; 7,5х100; 7,5х150; 9х40; 9х75; 9х75; 9х100; 9х150; 10,5х75; 10,5х100; 10,5х150; 12х40; 12х75; 12х100; 12х150; 13,5х75; 13,5х100; 13,5х150; 15х40; 15х75; 15х100; 15х150; 16,5х75; 16,5х100; 16,5х150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267 749,10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кардиохирургии,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кардиохирургии, стерильный одноразового применения. Условия хранения: Хранить в сухом помещении при температуре от минус 5°С до плюс 35°С, на стеллажах или на поддонах расстоянии не менее 1 метра от нагревательных приборов, в местах защищенных от прямых солнечных лучей. Влажность не более 80%. Срок годности: 3года.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кардиохирургии,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299 116,52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Эмболическая Система Menox™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Эмболическая Система Menox™ состоит из неадгезивного жидкого эмболического агента - Жидкий Эмболический Материал Menox (флакон объемом 1,5 мл), Диметилсульфоксида (ДМСО) (флакон объемом 1,5 мл) и 1 мл ДМСО-совместимого шприца (3шт.).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Эмболическая Система Menox™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414 004,80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системы: металлические пластинки для скрепления отломков кости ARMAR™, штифты CLAVO™ и винты для остеосинтеза MBOSS™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Костные пластины представляют собой тонкие металлические пластины, используемые для восстановления костной ткани, которая была сломана. Интрамедулярный штифт (ИМ штифт) представляет собой металлический стержень, который вдавливается в костномозговую полость кости. Винт для остеосинтеза - это металлический имплантат, вставляемый в кость. Винты для остеосинтеза используются для иммобилизации сломанных сегментов костей, чтобы помочь в процессе заживления. Они поставляются в нестерильной форме, следовательно, к ним не применяется критерий срока годности. Продукт стерилизуется только перед использованием пользователем. Учреждение здравоохранения установит срок годности завернутых устройств, основываясь на типе стерильной упаковки, используемой и рекомендованной компанией Meril Health 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системы: металлические пластинки для скрепления отломков кости ARMAR™, штифты CLAVO™ и винты для остеосинтеза MBOSS™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423 407,70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Ревизионный большеберцовый компонент Stemmed Tibial base Plate, размерами: 1,2,3,4,5,6,7,8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Ревизионный большеберцовый компонент Stemmed Tibial base Plate, размерами: 1,2,3,4,5,6,7,8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470 182,86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постоянного мониторинга глюкозы iPro2, модель MMT-7745WW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атмосферного давления: iPro2: 57,6-106 кПа (высота от 4 880 до -400 м (от 16 000 до -1 300 футов)) Док-станция: 62-106 кПа (высота от 3 965 до -400 м (от 13 000 до -1 300 футов)). Габариты и масса iPro2: Ширина: 3,5 см (1,4 дюйма) Длина: 2,8 см (1,1 дюйма) Высота: 0,9 см (0,4 дюйма) Масса: 5,7 гр. (0,2 унции). Габариты и масса док-станции: Ширина: 5,1 см (2 дюйма) Длина: 6,4 см (2,5 дюйма) Высота: 2,8 см (1,1 дюйма) Масса: 22,7 гр. (0,8 унции). Записывающее устройство iPro2 имеет собственный источник питания. Режим работы - непрерывный. Записывающее устройство iPro2 не пригодно для применения в присутствии смеси огнеопасных анестетиков с воздухом, кислородом или с закисью азота. Все компоненты системы iPro2 пригодны для применения в медицинских учреждениях. Записывающее устройство iPro2 подходит для применения с сенсором глюкозы в условиях жизни пациента.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постоянного мониторинга глюкозы iPro2, модель MMT-7745WW</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РК-ИМН-5№115002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523 303,50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Хирургический набор инструментов для 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Хирургический набор инструментов для ЛОР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532 519,51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34"/>
          <w:p>
            <w:pPr>
              <w:spacing w:after="20"/>
              <w:ind w:left="20"/>
              <w:jc w:val="both"/>
            </w:pPr>
            <w:r>
              <w:rPr>
                <w:rFonts w:ascii="Times New Roman"/>
                <w:b w:val="false"/>
                <w:i w:val="false"/>
                <w:color w:val="000000"/>
                <w:sz w:val="20"/>
              </w:rPr>
              <w:t>
1. Бедренный компонент PS правый/левый с задней стабилизацией Femoral Component PS Left/Right, размерами: A,B,C,D,E,F,G,H</w:t>
            </w:r>
          </w:p>
          <w:bookmarkEnd w:id="734"/>
          <w:bookmarkStart w:name="z766" w:id="735"/>
          <w:p>
            <w:pPr>
              <w:spacing w:after="20"/>
              <w:ind w:left="20"/>
              <w:jc w:val="both"/>
            </w:pPr>
            <w:r>
              <w:rPr>
                <w:rFonts w:ascii="Times New Roman"/>
                <w:b w:val="false"/>
                <w:i w:val="false"/>
                <w:color w:val="000000"/>
                <w:sz w:val="20"/>
              </w:rPr>
              <w:t>
2. Вкладыш большеберцовый PS с задней стабилизацией Tibial liner(Tibial Articular Surface) PS, размерами: A1-2, B1-2, C1-2, C3-4, D1-2, D3-4, E3-4,E5-6,F5-6,F7-8,G5-6,G7-8,H7-8; толщиной: 9,11,14,17 мм.</w:t>
            </w:r>
          </w:p>
          <w:bookmarkEnd w:id="735"/>
          <w:p>
            <w:pPr>
              <w:spacing w:after="20"/>
              <w:ind w:left="20"/>
              <w:jc w:val="both"/>
            </w:pPr>
            <w:r>
              <w:rPr>
                <w:rFonts w:ascii="Times New Roman"/>
                <w:b w:val="false"/>
                <w:i w:val="false"/>
                <w:color w:val="000000"/>
                <w:sz w:val="20"/>
              </w:rPr>
              <w:t>
3. Большеберцовый компонент CR/PS Tibial base plate CR/PS, размерами:1,2,3,4,5,6,7,8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36"/>
          <w:p>
            <w:pPr>
              <w:spacing w:after="20"/>
              <w:ind w:left="20"/>
              <w:jc w:val="both"/>
            </w:pPr>
            <w:r>
              <w:rPr>
                <w:rFonts w:ascii="Times New Roman"/>
                <w:b w:val="false"/>
                <w:i w:val="false"/>
                <w:color w:val="000000"/>
                <w:sz w:val="20"/>
              </w:rPr>
              <w:t>
1. Бедренный компонент PS правый/левый с задней стабилизацией Femoral Component PS Left/Right, размерами: A,B,C,D,E,F,G,H</w:t>
            </w:r>
          </w:p>
          <w:bookmarkEnd w:id="736"/>
          <w:bookmarkStart w:name="z768" w:id="737"/>
          <w:p>
            <w:pPr>
              <w:spacing w:after="20"/>
              <w:ind w:left="20"/>
              <w:jc w:val="both"/>
            </w:pPr>
            <w:r>
              <w:rPr>
                <w:rFonts w:ascii="Times New Roman"/>
                <w:b w:val="false"/>
                <w:i w:val="false"/>
                <w:color w:val="000000"/>
                <w:sz w:val="20"/>
              </w:rPr>
              <w:t>
2. Вкладыш большеберцовый PS с задней стабилизацией Tibial liner(Tibial Articular Surface) PS, размерами: A1-2, B1-2, C1-2, C3-4, D1-2, D3-4, E3-4,E5-6,F5-6,F7-8,G5-6,G7-8,H7-8; толщиной: 9,11,14,17 мм.</w:t>
            </w:r>
          </w:p>
          <w:bookmarkEnd w:id="737"/>
          <w:p>
            <w:pPr>
              <w:spacing w:after="20"/>
              <w:ind w:left="20"/>
              <w:jc w:val="both"/>
            </w:pPr>
            <w:r>
              <w:rPr>
                <w:rFonts w:ascii="Times New Roman"/>
                <w:b w:val="false"/>
                <w:i w:val="false"/>
                <w:color w:val="000000"/>
                <w:sz w:val="20"/>
              </w:rPr>
              <w:t>
3. Большеберцовый компонент CR/PS Tibial base plate CR/PS, размерами:1,2,3,4,5,6,7,8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546 957,58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MC INTOSH ЛАРИНГОСКОПИЧЕСКИЙ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MC INTOSH ЛАРИНГОСКОПИЧЕСКИЙ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590 685,30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в следующих исполнениях: операционный большой НИОб-"МТ"; нейрохирургический НИН-"МТ"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изготовлены из нержавеющей коррозионно-стойкой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операционный большой НИОб-"МТ" (набор инструментов для аутопсии)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605 030,85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гинекологический, абдоминальный доступ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гинекологический, абдоминальный доступ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647 780,92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в следующих исполнениях: оториноларингологический НИЛОР- "МТ"; поликлинический НИП-"МТ"; перевязочный малый НИПм-"МТ"; перевязочный большой НИПб-"МТ"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изготовлены из нержавеющей коррозионно-стойкой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в следующих исполнениях: перевязочный большой НИПб-"МТ"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736 263,90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Многоразовые хирургические инструменты для системы эндопротезирования коленного сустава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используемые в медицинском устройстве, следующие: SS 17?4 PH, SS?455 PH, 18?8SS, 302 SS, Алюминий 2024?T6, Pomalux, Prophylux HS, Radel R5500, Сплав Кобальт 28 Хром 6 Молибден.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Многоразовые хирургические инструменты для системы эндопротезирования коленного сустава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783 005,16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Многоразовые хирургические инструменты для системы эндопротезирования тазобедренного сустава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представляет собой многократно используемый хирургический инструмент. Материалы, используемые в медицинском устройстве, следующие: SS 17?4 PH, SS?455 PH, SS 420 PH и полиоксиметилен.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Многоразовые хирургические инструменты для системы эндопротезирования тазобедренного сустава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783 005,16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Бедренный компонент ревизионный PCK левый/правый Stemmed Femoral Component PCK Left/Right, размерами:A,B,C,D,E,F,G,H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Бедренный компонент ревизионный PCK левый/правый Stemmed Femoral Component PCK Left/Right, размерами:A,B,C,D,E,F,G,H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790 291,70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Инсулиновая помпа и система постоянного мониторинга глюкозы Medtronic MiniMed Paradigm, модель MMT-754/554WW (B,L,P,S,H)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- 79 х 51 х 20 мм / 91 х 51 х 20 мм. Вес - 101г / 108 г ( с батарейкой). Экран - LCD, черно-белый. Подсветка экрана - зеленая, 30 сек. Цвет корпуса - синий, белый, черный, малиновый, розовый. Объем резервуара для инсулина - 1,76 / 3 мл. Используемый инсулин - короткий или ультра-короткий U-100. Диапазон доз базального инсулина - 0 - 35 ед../ч. Введение базального инсулина - методом БиоПульс* (каждые 10-14 мин). Шаг болюса - 0,025 ед. или 0,5/1 ед. для Easy Bolus и пульта ДУ. Автоматический подсчет доз инсулина - да(Bolus Wizard). Мин. длительность введения 1 ед инсулина - 30 сек. Измерение сахара крови - Да, в подкожной клетчатке - каждые 5 минут постоянно на протяжении от 6 суток подряд от одного сенсора, показания передаются в помпу с помощью минилинка. Память - энергозависимая, 24 болюса, 7 сут. доз, 7 сигналов об ошибке. Мотор - Швейцарский DC микроэлектромотор. Система сигнализации - звук или вибрация.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Инсулиновая помпа и система постоянного мониторинга глюкозы Medtronic MiniMed Paradigm, модель MMT-754/554WW (B,L,P,S,H)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819 870,94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в следующих исполнениях: операционный большой НИОб-"МТ"; нейрохирургический НИН-"МТ"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изготовлены из нержавеющей коррозионно-стойкой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операционный большой НИОб-"МТ" (Расширитель-подъемник ребенрых дуг при операциях на борюшной попости, прикрепляемый к опреационному столу РПРД-"Каз-МТ")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1 113 670,90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Инсулиновая помпа Medtronic MiniMed 640G, модель MMT-1711WW, MMT-1751WW, MMT-1752WW (B, H, K, P,W) с принадлежностями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модели MMT-1711, MMT-1712 (2.10 x 3.78 x 0.96 дюймов/5.3 x 9.6 x 2.4 см) вес – 96 гр. Базальные дозы / Профиль – 48. Номер базальных профилей – 8. Максимальная базальная скорость по умолчанию 2 ед/час. Максимальный болюс: от 0 до 75 ед (для единичного болюса). Водонепроницаемая. Частота калибровки: 2 часа, 6 часов, 12 часов, затем каждые 12 часов. Фактор чувствительности к инсулину 0,3–22,2 ммоль/л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Инсулиновая помпа Medtronic MiniMed 640G, модель MMT-1711WW, MMT-1751WW, MMT-1752WW (B, H, K, P,W) с принадлежностями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1 454 127,85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винтов и пластин титановых для остеосинтеза переломов трубчатых костей и инструментов для их установки НОПтк-01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 для оперативного скрепления открытых и закрытых переломов трубчатых костей. Твердость метчиков и сверл изготовленных из нержавеющей стали 40х13, после термообработки должна быть HRC-54-56;твердость отверток, ключа для изгибания пластин и бойка троакар из стали 30х13, после термообработки - HRC 48-50; твердость остальных инструментов изготовленных из нержавеющей стали 20х13, после термообработки HRC 42-46; параметры шероховатости наружных поверхностей имплантатов (винтов, пластин, стержней, штифтов и подкладок под винты), Ra, должны быть не более 0,4 мкм (кроме резьбовых),остальных - не более 1,25 мкм; пластины прямые и диафиз угловых пластин должны выдерживать испытания на сопротивление изгибу про воздействий усилия равного 60 кг.; назначенный ресурс винтов должен быть не менее 20 циклов приложения крутящего момента, соответствующего крутящему момент, критерием соответствия является механическое разрушение имплантата; назначенный ресурс пластин должен быть не менее 20 циклов нагружения на изгиб, критерием соответствия является механическое разрушения имплантата. Область применения - травматология.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винтов и пластин титановых для остеосинтеза переломов трубчатых костей и инструментов для их установки НОПтк-01. Импланты для остеосинтеза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РК-ИМН-5№000603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1 464 045,60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пластики молочной железы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пластики молочной железы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1 553 683,01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пластики молочной железы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пластики молочной железы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1 872 873,90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снятия и наложения гипса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снятия и наложения гипса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2 056 699,96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Микрохирургический набор инструментов общий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Микрохирургический набор инструментов общий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2 171 131,14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Микрохирургический набор инструментов для 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Микрохирургический набор инструментов для ЛОР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2 466 759,16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васкулярной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васкулярной хирургии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2 546 004,10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гинекологических операций большой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гинекологических операций большой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2 567 426,04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деталей к компрессионно-дистракционным аппаратам Г.А. Илизарова для лечения перелома костей КДАК-01-МТ-Казань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нержавеющей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нержавеющей стали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2 623 744,80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Микрохирургический набор инструментов общий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Микрохирургический набор инструментов общий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2 629 963,32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Хирургический набор инструментов для 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Хирургический набор инструментов для ЛОР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2 934 340,27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операций на почке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операций на почке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3 315 209,96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травматологии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травматологии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3 596 516,74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торакотомии (легкие)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торакотомии (легкие)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3 891 791,29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хирургический набор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хирургический набор инструментов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4 084 286,20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хирургический набор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хирургический набор инструментов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4 113 808,50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гинекологический, абдоминальный доступ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гинекологический, абдоминальный доступ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4 258 505,38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гинекологических операций большой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гинекологических операций большой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4 724 580,54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операций на мочевом пузыре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операций на мочевом пузыре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4 933 980,35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нейрохирургии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нейрохирургии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5 016 538,52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травматологии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травматологии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5 267 091,65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Микрохирургический набор инструментов для 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Микрохирургический набор инструментов для ЛОР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5 744 537,41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нейрохирургии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нейрохирургии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6 433 396,06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васкулярной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васкулярной хирургии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6 809 566,50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операций на мочевом пузыре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операций на мочевом пузыре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7 394 848,21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 Бедренная ножка-Для биполярного, тотального эндопротеза тазобедренного сустава. Форма: Универсальная, модульная, ревизионная. Различных модификаций и посадочных конусов для бедренной головки. С дополнительным покрытием и без него. Материал: Co-Cr-Mo, Нержавеющая сталь, Ti6A14V, Азотсодержащая нержавеющая сталь; Тип фиксации: цементная и бесцементная. Типоразмер: не менее 18 типоразмеров (на каждый вид) Угол шейки: от 120 до 135* Длинна: от 80 до 317 мм Диаметр: от 6 до 28 мм. Бесцементная металлическая чашка-Универсальная. Различных форм, модификаций, с дополнительным покрытием и без него. Материал: Ti6A14V Фиксация: бесцементная. - диаметр внутренний от 22 до 58 мм -диаметр наружный от 36 до 80 мм. Бесцементная полиэтиленовая чашка-Различных модификаций. Материал: UHMWPE Тип фиксации - бесцементный. -диаметр внутренний от 22 до 44 мм - диаметр наружный от 34 до 80 мм. Биполярная головка бедренной кости-Материал: нержавеющая сталь, Co-Cr-Mo, Азотсодержащая нержавеющая сталь. Тип фиксации - цементный, бесцементный, насаживается на верхний конус бедренной ножки. Различных модификаций и посадочных конусов. - диаметр: от 22,0 мм. до 72,0 мм. -размер: от -5 мм. до +12 мм. Большеберцовый вкладыш-Тотальный, универсальный, ревизионный, с сохранением или с замещением задней крестообразной связки, различных модификаций. Материал: UHMWPE -высокомолекулярный полиэтилен. Типоразмер: не менее 8 типоразмеров (на каждый вид) Толщина: от 8 до 31 мм. Большеберцовый лоток -Тотальный, ревизионный, модульный, с сохранением или с замещением задней крестообразной связки. Различных модификаций включающие в себя удлинители с офсетом и без него, аугменты. Материал: Co-Cr-Mo UHMWPE, UHMWPE. Тип фиксации – цементный, бесцементный. Форма: левый, правый, универсальный. Типоразмер: не менее 11 типоразмеров (на каждый вид) Размеры: - во фронтальной плоскости от 59 мм до 88 мм, - в сагиттальной плоскости от 40 мм до 68 мм. Винт ацетабулярной чашки-Материал: Ti6A14V. Различных модификаций. Длина: от 15 до 95 мм Головка бедренной кости-Универсальная, модульная. Различных модификаций, и посадочных конусов. Материал: Co-Cr-Mo, нержавеющая сталь. Тип фиксации - цементный, бесцементный насаживается на верхний конус бедренной ножки. -диаметр: от 22 мм. до 72 мм. -размер: от -5 мм. до +12 мм. Мыщелок бедренной кости-Тотальный, ревизионный, модульный, с сохранением или с замещением задней крестообразной связки, Различных модификаций включающие в себя удлинители с офсетом и без него, аугменты. Материал: Co-Cr-Mo. Тип фиксации – цементный, бесцементный. Форма: левый, правый, универсальный. Размеры: - во фронтальной плоскости от 53 мм. до 88 мм., в сагиттальной плоскости от 40 мм. до81 мм. Типоразмер: не менее 9 типоразмеров (на каждый вид) . Пателлярный компонент Различных модификаций Материал: UHMWPE. Тип фиксации – цементный, бесцментный. Высота: от 8 до 11 мм. Диаметр: от 15 до 40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8 088 007,87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торакотомии (легкие)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торакотомии (легкие)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11 019 915,90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операций на почке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операций на почке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12 710 995,24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Shyrai A1c HbA1c для определения гликированного гемоглобина №1, №10,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Shyrai A1c HbA1c для определения гликированного гемоглобина на анализаторе гликированного гемоглобина Shyrai A1c -предназначен для количественного определения гликированного гемоглобина (HbA1c) в цельной крови человека. Использование исключительно медицинскими работниками. Диапазон измерения 4,0 ~ 15,0 % (20 ~ 140 ммоль/моль) Описание Один тест (картридж) содержит все необходимое для проведения одного теста. Интегрированное пробоотборное устройство имеет капиллярную трубку, которая должна быть заполнена материалами образца, а реакционный контейнер имеет место оптического считывания для измерения оптической плотности. Состав Компонент Протеаза Пероксидаза (хрен) Фруктозиламинокислотная оксидаза Хромоген Буферный раствор, поверхностно-активные вещества, наполнители и консерванты Комплектная упаковка 1, 10 или 25 тестов (картриджей) Shyrai A1c HbA1c 1 х Листок-вкладыш. Информация для пациента. Условия хранения и использования 1. Температура хранения +2 °С ~ +8 °С. Тест (картридж) стабилен до истечения срока годности, указанного на упаковке, при хранении в холодильнике при указанной температуре +2 °С ~ +8 °С. 2. Рабочая температура теста (картриджа) перед использованием +18 °C ~ +32 °C. Срок годности Срок годности - 12 месяцев с даты производства (см. на упаковке и в штрих-коде) Срок хранения после вскрытия комплектной упаковки (№1, №10 и №25) – 2 месяца.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Shyrai A1c HbA1c для определения гликированного гемоглобина №1, №10,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 Тест-полоска для полуколичественного и визуального определения содержания в моче микроальбумина, креатинина,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KF Stick 2MC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полос: Микроальбумин Сульфонефталеин 91.2 мг Лимонная кислота 23.0 мг Креатинин 3,5-динитробензойная кислота 27.2 мг Бензидин 294.0 мг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 Тест-полоска для полуколичественного и визуального определения содержания в моче микроальбумина, креатинина,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Протезы плечевого сустава UNIC в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Плечевая чашка: ТС +ГА ISO 5832-3ТС, выступающий конус. Диаметр 32 и 37мм, наклон 8 градусов. Плечевой вкладыш: ПЭ 2 варианта: стандартный и противовывиховый (сохраняющий) и 3 варианта высоты для каждого диаметра 14, 16.5 и 19мм для диаметров 31мм и 36мм и 17.5, 20, 22.5мм для диаметра 40мм. Защелкивается на чашке. Плечевой регулятор: ISO 5832-3 ТС, высота 10мм. Имеет конус и посадочное гнездоТС. 10 мм. В комплекте имеет фиксирующий винт диаметром 6 мм и длиной 15 мм. Регулирующий модуль: ТС, нейтральный/с отклонением 60. Длина 16мм, ширина в центральной части 10мм. Двойной конус Морзе для ножки и суставного компонента. Головки плечевые: нержавеющая сталь M30NW по ISO 5832-9 (НС), Диаметр- 42-54мм, высота 17-25 мм. Выступающий конус для ножки/аугмента. I38-50; нержавеющая сталь M30NW по ISO 5832-9 (НС)диаметр: 40-52мм, высота 13-23мм. Типы: стандартная и эксцентрическая. Имеет посадочное гнездо прямоугольной. Анатомическая суставная впадина: ПЭ. Ширина 22,24,26мм, высота 30,33,36мм. Две фиксационных ножки. Винтовое суставное ГА основание: ТС. ГА покрытие на обращенной к суставной поверхности лопатки стороне. Диаметр 26,30мм. Спиральный клинок 17.5,22мм. 4 отверстия для винтов. Гленосфера: нержавеющая сталь M30NW по ISO 5832-9 (НС); НС. Диаметр 34,38мм. На вершине отверстие для фиксационного винта. Ревизионное винтовое суставное основание: ТС с ГА покрытие на обращенной к суставной поверхности лопатки стороне. Спиральный клинок длиной 20,25 или30мм. 4 отверстия для винтов, нижний стабилизирующий фланец, пластину для фиксации на клювовидном отростке с 4 отверстиями. Винты: ТС, диаметр 4 и 5мм, 15-45мм с шагом в 5мм.; Коттер винт (Шплинтованный шуруп, блокирующий винт с частичной резьбой в основании). ТС. Длина: 20,25,30,35мм.; ТС. Фиксирующий винт диаметром 4 мм и длиной 16 мм. Диаметр гладкой части 4.5мм, резьбовой – 6мм.; ТС. Фиксирующий винт диаметром 5 мм и длиной 13.5 мм. Плечевая скобка: ТС, диаметр 25-34мм, высота 9-12мм Имеет зубья для головки плеча; ТС, длина 9.1мм, диаметр 6мм . Just Unic Плечевая ножка: ТС, длина 70 и 83мм, диаметр 8 и 9.5мм, высота скобки (мобильной регулировочной втулки) 48, 38 и 53мм. Головка плечевая: нержавеющая сталь M30NW по ISO 5832-9 (НС).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Плечевая ножка с покрытием TI+ГА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295 535,24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"BRANDO" объемом 2.0 мл, 5.0 мл, 10.0 мл, 20.0 мл, с размером иглы 21G x 1 1/2, 22G x 1 1/2, 23G x 1 1/4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представляет собой поршневой насос, имеющий в составе: цилиндр с упорами для пальцев и с наконечником имеющий центральное отверстие, шток с упором, поршень. На цилиндре, между упорами для пальцев нанесена шкала градуировки, расположенная в плоскости, проходящая перпендикулярно к оси цилиндра. Шприцы объемом 2 мл укомплектованы иглой размером 23G x 1 1/4; шприцы объемом 5 мл и 10 мл укомплектованы иглой размером 22G x 1 1/2, шприцы объемом 20 мл укомплектованы иглой размером 21G x 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"BRANDO" объемом 5.0 мл с размером иглы 22G x 1 1/2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"BRANDO" объемом 2.0 мл, 5.0 мл, 10.0 мл, 20.0 мл, с размером иглы 21G x 1 1/2, 22G x 1 1/2, 23G x 1 1/4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представляет собой поршневой насос, имеющий в составе: цилиндр с упорами для пальцев и с наконечником имеющий центральное отверстие, шток с упором, поршень. На цилиндре, между упорами для пальцев нанесена шкала градуировки, расположенная в плоскости, проходящая перпендикулярно к оси цилиндра. Шприцы объемом 2 мл укомплектованы иглой размером 23G x 1 1/4; шприцы объемом 5 мл и 10 мл укомплектованы иглой размером 22G x 1 1/2, шприцы объемом 20 мл укомплектованы иглой размером 21G x 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"BRANDO" объемом 20.0 мл с размером иглы 21G x 1 1/2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состоит из канюли, вставки, внутреннего колпачка, внешнего защитного колпачка и защитной медицинской бумаги. Вставка имеет универсальную винтовую резьбу для использования их со всеми видами шприц-ручек. Канюля изготовлена из тонкостенной нержавеющей стали с трехгранной лазерной заточкой и покрыта медицинским силиконом. Вставка, внутренний колпачок и внешний защитный колпачок изготовлены из полипропилена. Защитный колпачок и защитная медицинская бумага сохраняют стерильность инъекционной иглы. Изделие стерильное, для одноразового использования. Иглы для подкожных инъекций имеют цветовую идентификацию в зависимости от диаметра трубки иглы. Цвет потребительской этикетки, внутреннего колпачка и маркировки на вторичной упаковке должны совпадать. Диаметр иглы Длина иглы Цвет 0,33 мм (29G) 12 мм Красный 0,33 мм (29G) 12,7 мм Красный 0,30 мм (30G) 8 мм Желтый 0,25 мм (31G) 5 мм Фиолетовый 0,25 мм (31G) 6 мм Фиолетовый Упаковка-100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 диаметром 0,25мм (31G), длиной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состоит из канюли, вставки, внутреннего колпачка, внешнего защитного колпачка и защитной медицинской бумаги. Вставка имеет универсальную винтовую резьбу для использования их со всеми видами шприц-ручек. Канюля изготовлена из тонкостенной нержавеющей стали с трехгранной лазерной заточкой и покрыта медицинским силиконом. Вставка, внутренний колпачок и внешний защитный колпачок изготовлены из полипропилена. Защитный колпачок и защитная медицинская бумага сохраняют стерильность инъекционной иглы. Изделие стерильное, для одноразового использования. Иглы для подкожных инъекций имеют цветовую идентификацию в зависимости от диаметра трубки иглы. Цвет потребительской этикетки, внутреннего колпачка и маркировки на вторичной упаковке должны совпадать. Диаметр иглы Длина иглы Цвет 0,33 мм (29G) 12 мм Красный 0,33 мм (29G) 12,7 мм Красный 0,30 мм (30G) 8 мм Желтый 0,25 мм (31G) 5 мм Фиолетовый 0,25 мм (31G) 6 мм Фиолетовый Упаковка-100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 диаметром 0,30мм (30G), длиной 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состоит из канюли, вставки, внутреннего колпачка, внешнего защитного колпачка и защитной медицинской бумаги. Вставка имеет универсальную винтовую резьбу для использования их со всеми видами шприц-ручек. Канюля изготовлена из тонкостенной нержавеющей стали с трехгранной лазерной заточкой и покрыта медицинским силиконом. Вставка, внутренний колпачок и внешний защитный колпачок изготовлены из полипропилена. Защитный колпачок и защитная медицинская бумага сохраняют стерильность инъекционной иглы. Изделие стерильное, для одноразового использования. Иглы для подкожных инъекций имеют цветовую идентификацию в зависимости от диаметра трубки иглы. Цвет потребительской этикетки, внутреннего колпачка и маркировки на вторичной упаковке должны совпадать. Диаметр иглы Длина иглы Цвет 0,33 мм (29G) 12 мм Красный 0,33 мм (29G) 12,7 мм Красный 0,30 мм (30G) 8 мм Желтый 0,25 мм (31G) 5 мм Фиолетовый 0,25 мм (31G) 6 мм Фиолетовый Упаковка-100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 диаметром 0,33 мм (29G), длиной 12,0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для усиленной защиты из нетканого материала одноразовый стерильный - КХУЗ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ламинированный нетканый материал (РЕ+РР). Фартук ламинированный, ламинированный нетканый материал (РЕ+РР), цвет голубой, плотность от 17 до 60 г/м²; Нарукавники ламинированные, ламинированный нетканый материал (РЕ+РР), цвет голубой, плотность от 17 до 60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38"/>
          <w:p>
            <w:pPr>
              <w:spacing w:after="20"/>
              <w:ind w:left="20"/>
              <w:jc w:val="both"/>
            </w:pPr>
            <w:r>
              <w:rPr>
                <w:rFonts w:ascii="Times New Roman"/>
                <w:b w:val="false"/>
                <w:i w:val="false"/>
                <w:color w:val="000000"/>
                <w:sz w:val="20"/>
              </w:rPr>
              <w:t>
Комплект "Нәрия" хирургический для усиленной защиты из нетканого материала одноразовый стерильный - КХУЗ,</w:t>
            </w:r>
          </w:p>
          <w:bookmarkEnd w:id="738"/>
          <w:bookmarkStart w:name="z770" w:id="739"/>
          <w:p>
            <w:pPr>
              <w:spacing w:after="20"/>
              <w:ind w:left="20"/>
              <w:jc w:val="both"/>
            </w:pPr>
            <w:r>
              <w:rPr>
                <w:rFonts w:ascii="Times New Roman"/>
                <w:b w:val="false"/>
                <w:i w:val="false"/>
                <w:color w:val="000000"/>
                <w:sz w:val="20"/>
              </w:rPr>
              <w:t>
1. Фартук ламинированный - 1 шт.</w:t>
            </w:r>
          </w:p>
          <w:bookmarkEnd w:id="739"/>
          <w:p>
            <w:pPr>
              <w:spacing w:after="20"/>
              <w:ind w:left="20"/>
              <w:jc w:val="both"/>
            </w:pPr>
            <w:r>
              <w:rPr>
                <w:rFonts w:ascii="Times New Roman"/>
                <w:b w:val="false"/>
                <w:i w:val="false"/>
                <w:color w:val="000000"/>
                <w:sz w:val="20"/>
              </w:rPr>
              <w:t>
2. Нарукавники ламинированные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"Н?рия" акушерский для рожениц из нетканого материала одноразовый стерильный – КА, КА-1, КА-2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СС (спанбонд+спанбонд); ламинированный нетканый материал (РЕ+РР); нетканый материал Айэрлайд (Airlaid); салфетки бумажные. Простыня впитывающая 60см х 60см, нетканый материал СС, нетканый материал Айэрлайд (Airlaid), ламинированный нетканый материал, трехслойная, впитывающая, цвет голубой, плотность от 17 до 200 г/м²; Простыня ламинированная 80см х 140см, ламинированный нетканый материал, однослойная, невпитывающая, цвет голубой, плотность от 17 до 200 г/м²; Простыня 80см х 140см, нетканый материал СС, однослойная, невпитывающая, цвет голубой, плотность от 17 до 200 г/м²; Салфетка 70см х 80см, нетканый материал СС, однослойная, прямоугольной формы, плотность от 10 до 300 г/м²; Салфетка бумажная 22см х 23см, 100% целлюлоза, двухслойная, прямоугольной формы, плотность от 10 до 50 г/м²; Рубашка (сорочка) для роженицы размером XL, нетканый материал СС, плотность от 17 до 60 г/м²; Бахилы высокие, нетканый материал СС, плотность от 17 до 60 г/м²; Шапочка-берет, нетканый материал СС, плотность от 17 до 60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40"/>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КА-2,</w:t>
            </w:r>
          </w:p>
          <w:bookmarkEnd w:id="740"/>
          <w:bookmarkStart w:name="z772" w:id="741"/>
          <w:p>
            <w:pPr>
              <w:spacing w:after="20"/>
              <w:ind w:left="20"/>
              <w:jc w:val="both"/>
            </w:pPr>
            <w:r>
              <w:rPr>
                <w:rFonts w:ascii="Times New Roman"/>
                <w:b w:val="false"/>
                <w:i w:val="false"/>
                <w:color w:val="000000"/>
                <w:sz w:val="20"/>
              </w:rPr>
              <w:t>
1. Простыня впитывающая 60см х 60см - 1 шт.</w:t>
            </w:r>
          </w:p>
          <w:bookmarkEnd w:id="741"/>
          <w:bookmarkStart w:name="z773" w:id="742"/>
          <w:p>
            <w:pPr>
              <w:spacing w:after="20"/>
              <w:ind w:left="20"/>
              <w:jc w:val="both"/>
            </w:pPr>
            <w:r>
              <w:rPr>
                <w:rFonts w:ascii="Times New Roman"/>
                <w:b w:val="false"/>
                <w:i w:val="false"/>
                <w:color w:val="000000"/>
                <w:sz w:val="20"/>
              </w:rPr>
              <w:t>
2. Простыня 80см х 140см - 1 шт.</w:t>
            </w:r>
          </w:p>
          <w:bookmarkEnd w:id="742"/>
          <w:bookmarkStart w:name="z774" w:id="743"/>
          <w:p>
            <w:pPr>
              <w:spacing w:after="20"/>
              <w:ind w:left="20"/>
              <w:jc w:val="both"/>
            </w:pPr>
            <w:r>
              <w:rPr>
                <w:rFonts w:ascii="Times New Roman"/>
                <w:b w:val="false"/>
                <w:i w:val="false"/>
                <w:color w:val="000000"/>
                <w:sz w:val="20"/>
              </w:rPr>
              <w:t>
3. Рубашка (сорочка) для роженицы размером XL - 1 шт.</w:t>
            </w:r>
          </w:p>
          <w:bookmarkEnd w:id="743"/>
          <w:p>
            <w:pPr>
              <w:spacing w:after="20"/>
              <w:ind w:left="20"/>
              <w:jc w:val="both"/>
            </w:pPr>
            <w:r>
              <w:rPr>
                <w:rFonts w:ascii="Times New Roman"/>
                <w:b w:val="false"/>
                <w:i w:val="false"/>
                <w:color w:val="000000"/>
                <w:sz w:val="20"/>
              </w:rPr>
              <w:t>
4. Салфетка 70см х 80см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 КХ-1, КХ-2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СМС (спанбонд+мельтблаун+спанбонд); нетканый материал СС (спанбонд+ спанбонд); ламинированный нетканый материал (РЕ+РР); нетканый материал Мельтблаун (МБ). Халат хирургический размером XL, нетканый материал СМС, цвет голубой, плотность от 17 до 80 г/м²; Пилотка-колпак, нетканый материал СМС, цвет голубой, плотность от 17 до 60 г/м²; Бахилы высокие, нетканый материал СС, цвет голубой, плотность от 17 до 60 г/м²; Маска медицинская трехслойная на резинках, нетканый материал СМС, нетканый материал Мельтблаун, нетканый материал СС, цвет голубой, плотность от 60 до 100 г/м²; Фартук ламинированный, ламинированный нетканый материал, цвет голубой, плотность от 17 до 60 г/м²; Шапочка-берет, нетканый материал СС, цвет голубой, плотность от 17 до 60 г/м²; Бахилы низкие, нетканый материал СС, цвет голубой, плотность от 17 до 60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44"/>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w:t>
            </w:r>
          </w:p>
          <w:bookmarkEnd w:id="744"/>
          <w:bookmarkStart w:name="z776" w:id="745"/>
          <w:p>
            <w:pPr>
              <w:spacing w:after="20"/>
              <w:ind w:left="20"/>
              <w:jc w:val="both"/>
            </w:pPr>
            <w:r>
              <w:rPr>
                <w:rFonts w:ascii="Times New Roman"/>
                <w:b w:val="false"/>
                <w:i w:val="false"/>
                <w:color w:val="000000"/>
                <w:sz w:val="20"/>
              </w:rPr>
              <w:t>
1. Халат хирургический размером XL - 1 шт.</w:t>
            </w:r>
          </w:p>
          <w:bookmarkEnd w:id="745"/>
          <w:bookmarkStart w:name="z777" w:id="746"/>
          <w:p>
            <w:pPr>
              <w:spacing w:after="20"/>
              <w:ind w:left="20"/>
              <w:jc w:val="both"/>
            </w:pPr>
            <w:r>
              <w:rPr>
                <w:rFonts w:ascii="Times New Roman"/>
                <w:b w:val="false"/>
                <w:i w:val="false"/>
                <w:color w:val="000000"/>
                <w:sz w:val="20"/>
              </w:rPr>
              <w:t>
2. Пилотка-колпак - 1 шт.</w:t>
            </w:r>
          </w:p>
          <w:bookmarkEnd w:id="746"/>
          <w:bookmarkStart w:name="z778" w:id="747"/>
          <w:p>
            <w:pPr>
              <w:spacing w:after="20"/>
              <w:ind w:left="20"/>
              <w:jc w:val="both"/>
            </w:pPr>
            <w:r>
              <w:rPr>
                <w:rFonts w:ascii="Times New Roman"/>
                <w:b w:val="false"/>
                <w:i w:val="false"/>
                <w:color w:val="000000"/>
                <w:sz w:val="20"/>
              </w:rPr>
              <w:t>
3. Бахилы высокие - 1 пара</w:t>
            </w:r>
          </w:p>
          <w:bookmarkEnd w:id="747"/>
          <w:p>
            <w:pPr>
              <w:spacing w:after="20"/>
              <w:ind w:left="20"/>
              <w:jc w:val="both"/>
            </w:pPr>
            <w:r>
              <w:rPr>
                <w:rFonts w:ascii="Times New Roman"/>
                <w:b w:val="false"/>
                <w:i w:val="false"/>
                <w:color w:val="000000"/>
                <w:sz w:val="20"/>
              </w:rPr>
              <w:t>
4. Маска медицинская трехслойная на резинках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"Н?рия" хирургической одежды из нетканого материала одноразовый стерильный – КХО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48"/>
          <w:p>
            <w:pPr>
              <w:spacing w:after="20"/>
              <w:ind w:left="20"/>
              <w:jc w:val="both"/>
            </w:pPr>
            <w:r>
              <w:rPr>
                <w:rFonts w:ascii="Times New Roman"/>
                <w:b w:val="false"/>
                <w:i w:val="false"/>
                <w:color w:val="000000"/>
                <w:sz w:val="20"/>
              </w:rPr>
              <w:t>
Материалы изготовления: нетканый материал СМС (спанбонд+мельтблаун+спанбонд); нетканый материал СС (спанбонд+спанбонд); нетканый материал Мельтблаун (МБ). Костюм хирургический (рубашка, брюки) размером XL, нетканый материал СМС, цвет голубой, плотность от 17 до 80 г/м²; Бахилы высокие, нетканый материал СС, цвет голубой, плотность от 17 до 60 г/м²; Маска медицинская трҰхслойная на резинках, нетканый материал СС, нетканый материал Мельтблаун, нетканый материал СМС, цвет голубой, плотность от 60 до 100 г/м²; Пилотка-колпак, нетканый материал СС, цвет голубой, плотность от 17 до 60 г/м².,</w:t>
            </w:r>
          </w:p>
          <w:bookmarkEnd w:id="748"/>
          <w:bookmarkStart w:name="z780" w:id="749"/>
          <w:p>
            <w:pPr>
              <w:spacing w:after="20"/>
              <w:ind w:left="20"/>
              <w:jc w:val="both"/>
            </w:pPr>
            <w:r>
              <w:rPr>
                <w:rFonts w:ascii="Times New Roman"/>
                <w:b w:val="false"/>
                <w:i w:val="false"/>
                <w:color w:val="000000"/>
                <w:sz w:val="20"/>
              </w:rPr>
              <w:t>
1. Костюм хирургический (рубашка, брюки) размером XL - 1 шт.</w:t>
            </w:r>
          </w:p>
          <w:bookmarkEnd w:id="749"/>
          <w:bookmarkStart w:name="z781" w:id="750"/>
          <w:p>
            <w:pPr>
              <w:spacing w:after="20"/>
              <w:ind w:left="20"/>
              <w:jc w:val="both"/>
            </w:pPr>
            <w:r>
              <w:rPr>
                <w:rFonts w:ascii="Times New Roman"/>
                <w:b w:val="false"/>
                <w:i w:val="false"/>
                <w:color w:val="000000"/>
                <w:sz w:val="20"/>
              </w:rPr>
              <w:t>
2. Бахилы высокие - 1 пара.</w:t>
            </w:r>
          </w:p>
          <w:bookmarkEnd w:id="750"/>
          <w:bookmarkStart w:name="z782" w:id="751"/>
          <w:p>
            <w:pPr>
              <w:spacing w:after="20"/>
              <w:ind w:left="20"/>
              <w:jc w:val="both"/>
            </w:pPr>
            <w:r>
              <w:rPr>
                <w:rFonts w:ascii="Times New Roman"/>
                <w:b w:val="false"/>
                <w:i w:val="false"/>
                <w:color w:val="000000"/>
                <w:sz w:val="20"/>
              </w:rPr>
              <w:t>
3. Маска медицинская трҰхслойная на резинках - 1 шт.</w:t>
            </w:r>
          </w:p>
          <w:bookmarkEnd w:id="751"/>
          <w:p>
            <w:pPr>
              <w:spacing w:after="20"/>
              <w:ind w:left="20"/>
              <w:jc w:val="both"/>
            </w:pPr>
            <w:r>
              <w:rPr>
                <w:rFonts w:ascii="Times New Roman"/>
                <w:b w:val="false"/>
                <w:i w:val="false"/>
                <w:color w:val="000000"/>
                <w:sz w:val="20"/>
              </w:rPr>
              <w:t>
4. Пилотка-колпак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"Н?рия" хирургической одежды из нетканого материала одноразовый стерильный – КХО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 КА-1, КА-2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СС (спанбонд+спанбонд); ламинированный нетканый материал (РЕ+РР); нетканый материал Айэрлайд (Airlaid); салфетки бумажные. Простыня впитывающая 60см х 60см, нетканый материал СС, нетканый материал Айэрлайд (Airlaid), ламинированный нетканый материал, трехслойная, впитывающая, цвет голубой, плотность от 17 до 200 г/м²; Простыня ламинированная 80см х 140см, ламинированный нетканый материал, однослойная, невпитывающая, цвет голубой, плотность от 17 до 200 г/м²; Простыня 80см х 140см, нетканый материал СС, однослойная, невпитывающая, цвет голубой, плотность от 17 до 200 г/м²; Салфетка 70см х 80см, нетканый материал СС, однослойная, прямоугольной формы, плотность от 10 до 300 г/м²; Салфетка бумажная 22см х 23см, 100% целлюлоза, двухслойная, прямоугольной формы, плотность от 10 до 50 г/м²; Рубашка (сорочка) для роженицы размером XL, нетканый материал СС, плотность от 17 до 60 г/м²; Бахилы высокие, нетканый материал СС, плотность от 17 до 60 г/м²; Шапочка-берет, нетканый материал СС, плотность от 17 до 60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52"/>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w:t>
            </w:r>
          </w:p>
          <w:bookmarkEnd w:id="752"/>
          <w:bookmarkStart w:name="z784" w:id="753"/>
          <w:p>
            <w:pPr>
              <w:spacing w:after="20"/>
              <w:ind w:left="20"/>
              <w:jc w:val="both"/>
            </w:pPr>
            <w:r>
              <w:rPr>
                <w:rFonts w:ascii="Times New Roman"/>
                <w:b w:val="false"/>
                <w:i w:val="false"/>
                <w:color w:val="000000"/>
                <w:sz w:val="20"/>
              </w:rPr>
              <w:t>
1. Простыня впитывающая 60см х 60см - 1 шт.</w:t>
            </w:r>
          </w:p>
          <w:bookmarkEnd w:id="753"/>
          <w:bookmarkStart w:name="z785" w:id="754"/>
          <w:p>
            <w:pPr>
              <w:spacing w:after="20"/>
              <w:ind w:left="20"/>
              <w:jc w:val="both"/>
            </w:pPr>
            <w:r>
              <w:rPr>
                <w:rFonts w:ascii="Times New Roman"/>
                <w:b w:val="false"/>
                <w:i w:val="false"/>
                <w:color w:val="000000"/>
                <w:sz w:val="20"/>
              </w:rPr>
              <w:t>
2. Простыня ламинированная 80см х 140см - 1 шт.</w:t>
            </w:r>
          </w:p>
          <w:bookmarkEnd w:id="754"/>
          <w:bookmarkStart w:name="z786" w:id="755"/>
          <w:p>
            <w:pPr>
              <w:spacing w:after="20"/>
              <w:ind w:left="20"/>
              <w:jc w:val="both"/>
            </w:pPr>
            <w:r>
              <w:rPr>
                <w:rFonts w:ascii="Times New Roman"/>
                <w:b w:val="false"/>
                <w:i w:val="false"/>
                <w:color w:val="000000"/>
                <w:sz w:val="20"/>
              </w:rPr>
              <w:t>
3. Салфетка 70см х 80см - 1 шт.</w:t>
            </w:r>
          </w:p>
          <w:bookmarkEnd w:id="755"/>
          <w:bookmarkStart w:name="z787" w:id="756"/>
          <w:p>
            <w:pPr>
              <w:spacing w:after="20"/>
              <w:ind w:left="20"/>
              <w:jc w:val="both"/>
            </w:pPr>
            <w:r>
              <w:rPr>
                <w:rFonts w:ascii="Times New Roman"/>
                <w:b w:val="false"/>
                <w:i w:val="false"/>
                <w:color w:val="000000"/>
                <w:sz w:val="20"/>
              </w:rPr>
              <w:t>
4. Рубашка (сорочка) для роженицы размером XL - 1 шт.</w:t>
            </w:r>
          </w:p>
          <w:bookmarkEnd w:id="756"/>
          <w:bookmarkStart w:name="z788" w:id="757"/>
          <w:p>
            <w:pPr>
              <w:spacing w:after="20"/>
              <w:ind w:left="20"/>
              <w:jc w:val="both"/>
            </w:pPr>
            <w:r>
              <w:rPr>
                <w:rFonts w:ascii="Times New Roman"/>
                <w:b w:val="false"/>
                <w:i w:val="false"/>
                <w:color w:val="000000"/>
                <w:sz w:val="20"/>
              </w:rPr>
              <w:t>
5. Бахилы высокие - 1 пара</w:t>
            </w:r>
          </w:p>
          <w:bookmarkEnd w:id="757"/>
          <w:bookmarkStart w:name="z789" w:id="758"/>
          <w:p>
            <w:pPr>
              <w:spacing w:after="20"/>
              <w:ind w:left="20"/>
              <w:jc w:val="both"/>
            </w:pPr>
            <w:r>
              <w:rPr>
                <w:rFonts w:ascii="Times New Roman"/>
                <w:b w:val="false"/>
                <w:i w:val="false"/>
                <w:color w:val="000000"/>
                <w:sz w:val="20"/>
              </w:rPr>
              <w:t>
6. Шапочка-берет - 1 шт.</w:t>
            </w:r>
          </w:p>
          <w:bookmarkEnd w:id="758"/>
          <w:p>
            <w:pPr>
              <w:spacing w:after="20"/>
              <w:ind w:left="20"/>
              <w:jc w:val="both"/>
            </w:pPr>
            <w:r>
              <w:rPr>
                <w:rFonts w:ascii="Times New Roman"/>
                <w:b w:val="false"/>
                <w:i w:val="false"/>
                <w:color w:val="000000"/>
                <w:sz w:val="20"/>
              </w:rPr>
              <w:t>
7. Салфетка бумажная 22см х 23см - 3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-4,0ChLP пластина для лучевой кости дорсальная дельта - образная левая, правая 4отв. L-75 мм, 5отв. L-82 мм, 6отв. L-90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95 008,16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Защитное покрытие 15-250x30-250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пленочная повязка для закрытия ран, фиксации катетеров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 диагностический CPT 100-260х0,032-0,038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83 756,25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коагулятора CPT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с ручками и ротатором (12 мл), шприц 1-120мл Луер-Лок / Луер для инъекций, шприц-колба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Петли для сосудов (синяя/желтая/красная/белая), турникеты со стилетом и без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для ЭКГ и кардиостимуляции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107 812,50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59"/>
          <w:p>
            <w:pPr>
              <w:spacing w:after="20"/>
              <w:ind w:left="20"/>
              <w:jc w:val="both"/>
            </w:pPr>
            <w:r>
              <w:rPr>
                <w:rFonts w:ascii="Times New Roman"/>
                <w:b w:val="false"/>
                <w:i w:val="false"/>
                <w:color w:val="000000"/>
                <w:sz w:val="20"/>
              </w:rPr>
              <w:t>
1. 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bookmarkEnd w:id="759"/>
          <w:bookmarkStart w:name="z791" w:id="760"/>
          <w:p>
            <w:pPr>
              <w:spacing w:after="20"/>
              <w:ind w:left="20"/>
              <w:jc w:val="both"/>
            </w:pPr>
            <w:r>
              <w:rPr>
                <w:rFonts w:ascii="Times New Roman"/>
                <w:b w:val="false"/>
                <w:i w:val="false"/>
                <w:color w:val="000000"/>
                <w:sz w:val="20"/>
              </w:rPr>
              <w:t>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bookmarkEnd w:id="760"/>
          <w:bookmarkStart w:name="z792" w:id="761"/>
          <w:p>
            <w:pPr>
              <w:spacing w:after="20"/>
              <w:ind w:left="20"/>
              <w:jc w:val="both"/>
            </w:pPr>
            <w:r>
              <w:rPr>
                <w:rFonts w:ascii="Times New Roman"/>
                <w:b w:val="false"/>
                <w:i w:val="false"/>
                <w:color w:val="000000"/>
                <w:sz w:val="20"/>
              </w:rPr>
              <w:t>
3. Бахилы высокие, верх от спадания фиксируется на резинке или на завязках.</w:t>
            </w:r>
          </w:p>
          <w:bookmarkEnd w:id="761"/>
          <w:bookmarkStart w:name="z793" w:id="762"/>
          <w:p>
            <w:pPr>
              <w:spacing w:after="20"/>
              <w:ind w:left="20"/>
              <w:jc w:val="both"/>
            </w:pPr>
            <w:r>
              <w:rPr>
                <w:rFonts w:ascii="Times New Roman"/>
                <w:b w:val="false"/>
                <w:i w:val="false"/>
                <w:color w:val="000000"/>
                <w:sz w:val="20"/>
              </w:rPr>
              <w:t>
4. Защитные очки герметичные, без вентиляционных отверстий.</w:t>
            </w:r>
          </w:p>
          <w:bookmarkEnd w:id="762"/>
          <w:bookmarkStart w:name="z794" w:id="763"/>
          <w:p>
            <w:pPr>
              <w:spacing w:after="20"/>
              <w:ind w:left="20"/>
              <w:jc w:val="both"/>
            </w:pPr>
            <w:r>
              <w:rPr>
                <w:rFonts w:ascii="Times New Roman"/>
                <w:b w:val="false"/>
                <w:i w:val="false"/>
                <w:color w:val="000000"/>
                <w:sz w:val="20"/>
              </w:rPr>
              <w:t>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bookmarkEnd w:id="763"/>
          <w:bookmarkStart w:name="z795" w:id="764"/>
          <w:p>
            <w:pPr>
              <w:spacing w:after="20"/>
              <w:ind w:left="20"/>
              <w:jc w:val="both"/>
            </w:pPr>
            <w:r>
              <w:rPr>
                <w:rFonts w:ascii="Times New Roman"/>
                <w:b w:val="false"/>
                <w:i w:val="false"/>
                <w:color w:val="000000"/>
                <w:sz w:val="20"/>
              </w:rPr>
              <w:t>
6. Перчатки латексные или виниловые или нитриловые, текстурированные или гладкие, опудренные или неопудренные, нестерильные, одноразовые.</w:t>
            </w:r>
          </w:p>
          <w:bookmarkEnd w:id="764"/>
          <w:bookmarkStart w:name="z796" w:id="765"/>
          <w:p>
            <w:pPr>
              <w:spacing w:after="20"/>
              <w:ind w:left="20"/>
              <w:jc w:val="both"/>
            </w:pPr>
            <w:r>
              <w:rPr>
                <w:rFonts w:ascii="Times New Roman"/>
                <w:b w:val="false"/>
                <w:i w:val="false"/>
                <w:color w:val="000000"/>
                <w:sz w:val="20"/>
              </w:rPr>
              <w:t>
7. Сапоги резиновые или из ПВХ.</w:t>
            </w:r>
          </w:p>
          <w:bookmarkEnd w:id="765"/>
          <w:bookmarkStart w:name="z797" w:id="766"/>
          <w:p>
            <w:pPr>
              <w:spacing w:after="20"/>
              <w:ind w:left="20"/>
              <w:jc w:val="both"/>
            </w:pPr>
            <w:r>
              <w:rPr>
                <w:rFonts w:ascii="Times New Roman"/>
                <w:b w:val="false"/>
                <w:i w:val="false"/>
                <w:color w:val="000000"/>
                <w:sz w:val="20"/>
              </w:rPr>
              <w:t>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bookmarkEnd w:id="766"/>
          <w:bookmarkStart w:name="z798" w:id="767"/>
          <w:p>
            <w:pPr>
              <w:spacing w:after="20"/>
              <w:ind w:left="20"/>
              <w:jc w:val="both"/>
            </w:pPr>
            <w:r>
              <w:rPr>
                <w:rFonts w:ascii="Times New Roman"/>
                <w:b w:val="false"/>
                <w:i w:val="false"/>
                <w:color w:val="000000"/>
                <w:sz w:val="20"/>
              </w:rPr>
              <w:t>
9. Фартук с нагрудником из полиэтиленовой пленки плотность не менее 10 микрон.</w:t>
            </w:r>
          </w:p>
          <w:bookmarkEnd w:id="767"/>
          <w:bookmarkStart w:name="z799" w:id="768"/>
          <w:p>
            <w:pPr>
              <w:spacing w:after="20"/>
              <w:ind w:left="20"/>
              <w:jc w:val="both"/>
            </w:pPr>
            <w:r>
              <w:rPr>
                <w:rFonts w:ascii="Times New Roman"/>
                <w:b w:val="false"/>
                <w:i w:val="false"/>
                <w:color w:val="000000"/>
                <w:sz w:val="20"/>
              </w:rPr>
              <w:t>
10. Инструкция по эксплуатации противочумного комплекта.</w:t>
            </w:r>
          </w:p>
          <w:bookmarkEnd w:id="768"/>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Защитное покрытие: на стол 50-150х150-325 см, покрывало, чехол на ЭОП, для ног, для головы, для лица, маска, подъягодичное, для камеры, для аппарата диаметром 30-110 см, для аппарата 80-140 х 80-140 см, для пульта управления, для снимков R30-85см;10-110х10-110 см, для операционных ламп, для пейсмейкера, для пациента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с температурным датчиком и без 8-20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дренажный CPT: 8-36Fr, 50-200 мл, дренажная система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дренажный CPT: угловой и прямой 16-36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манифолда CPT: с 2,3,4,5 портами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линия СРТ: высокого давления, удлинительные, линии для мониторинга давления для взрослых и детей, соединительные линии для инфузии, линии с фильтрами 0.2 мик, 1.2 мик, многоканальные линии для инфузии, инфузионная система, заглушка комбинированная, система для внутривенных инфузий, система для внутривенных вливаний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Аортальный выкусыватель (панч)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индефлятора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состоит из собственно прибора, крана и других компонентов (указанных ниже), которые могут понадобиться при интервенционных процедурах – инструмент для вставки, устройство для вращения проводника катетера, Y-образный адаптер.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индефлятора Clever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индефлятора CPT: индефлятор, Y-коннектор, тупая игла, краник (1, 2-х, 3-х, 4-х ходовые) блок, устройство вращения проводника, стопкок, диллятатор, торк-девайс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 инвазивного измерения давления, уровня CPT, кабель для датчика, держатель, линия датчика давления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-4.0ChLP пластина для головки лучевой кости малая левая, правая 1 отв.L-36 мм, 2отв.L-47 мм, 3отв.L-58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62 954,27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-7,0ChLP пластина большеберцовая проксимальная медиальная левая, правая от 3отв. до 13отв., длиной (L) от 113 до 323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203 758,25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-7,0ChLP пластина для остеотомии большеберцовой кости, правая, левая 3 мм, 5мм, 7,5мм, 9мм, 10мм, 11мм, 12,5мм, 15мм, 17,5мм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81 153,45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с температурным датчиком и без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индефлятора Clever: индефлятор, Y-коннектор, тупая игла, краник (1, 2-х, 3-х, 4-х ходовые) устройство вращения проводника*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манифолда Clever: с 2,3,4,5 портами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 диагностический Clever*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83 756,25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линия Clever: высокого давления; удлинительные, линии для мониторинга давления для взрослых и детей, соединительные линии для инфузии, линии с фильтрами 0,2 мик, 1,2 мик, многоканальные линии для инфузии, инфузионная система*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мочеприемника Clever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с ручками и ротатором (12 мл), шприц для инъекций, шприц-колба Clever*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 измерения давления Clever*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"Фармдезин-септо"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"Фармдезин-септо" представляет собой готовый к применению кожный антисептик различных цветов и выпускается в виде прозрачной бесцветной жидкости или прозрачной жидкости красно-оранжевого цвета (модификация "ред") с характерным спиртовым запахом. Содержит: спирт изопропиловый 50%, спирт пропиловый 20%, алкилдиметилбензиламмоний хлорид 0,10% в качестве действующих веществ (ДВ), а также функциональные добавки и воду, в состав окрашенной модификации дополнительно входят пищевые красители.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"Фармдезин-септо" 200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компрессии места пункции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"Фармдезин-септо"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"Фармдезин-септо" представляет собой готовый к применению кожный антисептик различных цветов и выпускается в виде прозрачной бесцветной жидкости или прозрачной жидкости красно-оранжевого цвета (модификация "ред") с характерным спиртовым запахом. Содержит: спирт изопропиловый 50%, спирт пропиловый 20%, алкилдиметилбензиламмоний хлорид 0,10% в качестве действующих веществ (ДВ), а также функциональные добавки и воду, в состав окрашенной модификации дополнительно входят пищевые красители.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"Фармдезин-септо" 1000 мл. Еврофлакон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"Фармдезин-септо"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"Фармдезин-септо" представляет собой готовый к применению кожный антисептик различных цветов и выпускается в виде прозрачной бесцветной жидкости или прозрачной жидкости красно-оранжевого цвета (модификация "ред") с характерным спиртовым запахом. Содержит: спирт изопропиловый 50%, спирт пропиловый 20%, алкилдиметилбензиламмоний хлорид 0,10% в качестве действующих веществ (ДВ), а также функциональные добавки и воду, в состав окрашенной модификации дополнительно входят пищевые красители.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"Фармдезин-септо" 5000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Бесцветный прозрачный гель со специфическим умеренным запахом. Средство содержит в составе изопропиловый (25,0-27,5%) и н-пропиловый (35,0-37,5%) спирты, лактулозу, фенилметоксиметанол, а также глицерин, ланолин - смягчающие и увлажняющие кожу добавки, воду.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Бесцветный прозрачный гель со специфическим умеренным запахом. Средство содержит в составе изопропиловый (25,0-27,5%) и н-пропиловый (35,0-37,5%) спирты, лактулозу, фенилметоксиметанол, а также глицерин, ланолин - смягчающие и увлажняющие кожу добавки, воду.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200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Бесцветный прозрачный гель со специфическим умеренным запахом. Средство содержит в составе изопропиловый (25,0-27,5%) и н-пропиловый (35,0-37,5%) спирты, лактулозу, фенилметоксиметанол, а также глицерин, ланолин - смягчающие и увлажняющие кожу добавки, воду.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5000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"Фармдезин-септо"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"Фармдезин-септо" представляет собой готовый к применению кожный антисептик различных цветов и выпускается в виде прозрачной бесцветной жидкости или прозрачной жидкости красно-оранжевого цвета (модификация "ред") с характерным спиртовым запахом. Содержит: спирт изопропиловый 50%, спирт пропиловый 20%, алкилдиметилбензиламмоний хлорид 0,10% в качестве действующих веществ (ДВ), а также функциональные добавки и воду, в состав окрашенной модификации дополнительно входят пищевые красители.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"Фармдезин-септо" 1000 мл. Флакон эйрлесс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Бесцветный прозрачный гель со специфическим умеренным запахом. Средство содержит в составе изопропиловый (25,0-27,5%) и н-пропиловый (35,0-37,5%) спирты, лактулозу, фенилметоксиметанол, а также глицерин, ланолин - смягчающие и увлажняющие кожу добавки, воду.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1000 мл. Флакон эйрлесс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Бесцветный прозрачный гель со специфическим умеренным запахом. Средство содержит в составе изопропиловый (25,0-27,5%) и н-пропиловый (35,0-37,5%) спирты, лактулозу, фенилметоксиметанол, а также глицерин, ланолин - смягчающие и увлажняющие кожу добавки, воду.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1000 мл. Еврофлакон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для остановки маточного кровотечения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69"/>
          <w:p>
            <w:pPr>
              <w:spacing w:after="20"/>
              <w:ind w:left="20"/>
              <w:jc w:val="both"/>
            </w:pPr>
            <w:r>
              <w:rPr>
                <w:rFonts w:ascii="Times New Roman"/>
                <w:b w:val="false"/>
                <w:i w:val="false"/>
                <w:color w:val="000000"/>
                <w:sz w:val="20"/>
              </w:rPr>
              <w:t>
Внешний вид изделий:</w:t>
            </w:r>
          </w:p>
          <w:bookmarkEnd w:id="769"/>
          <w:bookmarkStart w:name="z801" w:id="770"/>
          <w:p>
            <w:pPr>
              <w:spacing w:after="20"/>
              <w:ind w:left="20"/>
              <w:jc w:val="both"/>
            </w:pPr>
            <w:r>
              <w:rPr>
                <w:rFonts w:ascii="Times New Roman"/>
                <w:b w:val="false"/>
                <w:i w:val="false"/>
                <w:color w:val="000000"/>
                <w:sz w:val="20"/>
              </w:rPr>
              <w:t>
- Каждый комплект должен иметь индивидуальную упаковку.</w:t>
            </w:r>
          </w:p>
          <w:bookmarkEnd w:id="770"/>
          <w:bookmarkStart w:name="z802" w:id="771"/>
          <w:p>
            <w:pPr>
              <w:spacing w:after="20"/>
              <w:ind w:left="20"/>
              <w:jc w:val="both"/>
            </w:pPr>
            <w:r>
              <w:rPr>
                <w:rFonts w:ascii="Times New Roman"/>
                <w:b w:val="false"/>
                <w:i w:val="false"/>
                <w:color w:val="000000"/>
                <w:sz w:val="20"/>
              </w:rPr>
              <w:t>
- Изделия в индивидуальной упаковке укладываются в полимерный двухслойный пакет с двумя прозрачными сторонами.</w:t>
            </w:r>
          </w:p>
          <w:bookmarkEnd w:id="771"/>
          <w:p>
            <w:pPr>
              <w:spacing w:after="20"/>
              <w:ind w:left="20"/>
              <w:jc w:val="both"/>
            </w:pPr>
            <w:r>
              <w:rPr>
                <w:rFonts w:ascii="Times New Roman"/>
                <w:b w:val="false"/>
                <w:i w:val="false"/>
                <w:color w:val="000000"/>
                <w:sz w:val="20"/>
              </w:rPr>
              <w:t>
- Обе стороны должны представлять собой полимерный трехслойный материал с различной температурой плавления каждого слоя.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для остановки маточного кровотечения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72"/>
          <w:p>
            <w:pPr>
              <w:spacing w:after="20"/>
              <w:ind w:left="20"/>
              <w:jc w:val="both"/>
            </w:pPr>
            <w:r>
              <w:rPr>
                <w:rFonts w:ascii="Times New Roman"/>
                <w:b w:val="false"/>
                <w:i w:val="false"/>
                <w:color w:val="000000"/>
                <w:sz w:val="20"/>
              </w:rPr>
              <w:t>
1. Халат длинный, закрытый спереди. Изготовлен из нетканого материала. Поверхностная плотность нетканого материала должно быть не менее 40 г/м2.</w:t>
            </w:r>
          </w:p>
          <w:bookmarkEnd w:id="772"/>
          <w:bookmarkStart w:name="z804" w:id="773"/>
          <w:p>
            <w:pPr>
              <w:spacing w:after="20"/>
              <w:ind w:left="20"/>
              <w:jc w:val="both"/>
            </w:pPr>
            <w:r>
              <w:rPr>
                <w:rFonts w:ascii="Times New Roman"/>
                <w:b w:val="false"/>
                <w:i w:val="false"/>
                <w:color w:val="000000"/>
                <w:sz w:val="20"/>
              </w:rPr>
              <w:t>
2.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г/м2.</w:t>
            </w:r>
          </w:p>
          <w:bookmarkEnd w:id="773"/>
          <w:bookmarkStart w:name="z805" w:id="774"/>
          <w:p>
            <w:pPr>
              <w:spacing w:after="20"/>
              <w:ind w:left="20"/>
              <w:jc w:val="both"/>
            </w:pPr>
            <w:r>
              <w:rPr>
                <w:rFonts w:ascii="Times New Roman"/>
                <w:b w:val="false"/>
                <w:i w:val="false"/>
                <w:color w:val="000000"/>
                <w:sz w:val="20"/>
              </w:rPr>
              <w:t>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 г/м2.</w:t>
            </w:r>
          </w:p>
          <w:bookmarkEnd w:id="774"/>
          <w:bookmarkStart w:name="z806" w:id="775"/>
          <w:p>
            <w:pPr>
              <w:spacing w:after="20"/>
              <w:ind w:left="20"/>
              <w:jc w:val="both"/>
            </w:pPr>
            <w:r>
              <w:rPr>
                <w:rFonts w:ascii="Times New Roman"/>
                <w:b w:val="false"/>
                <w:i w:val="false"/>
                <w:color w:val="000000"/>
                <w:sz w:val="20"/>
              </w:rPr>
              <w:t>
4. Очки защитные закрытые.</w:t>
            </w:r>
          </w:p>
          <w:bookmarkEnd w:id="775"/>
          <w:bookmarkStart w:name="z807" w:id="776"/>
          <w:p>
            <w:pPr>
              <w:spacing w:after="20"/>
              <w:ind w:left="20"/>
              <w:jc w:val="both"/>
            </w:pPr>
            <w:r>
              <w:rPr>
                <w:rFonts w:ascii="Times New Roman"/>
                <w:b w:val="false"/>
                <w:i w:val="false"/>
                <w:color w:val="000000"/>
                <w:sz w:val="20"/>
              </w:rPr>
              <w:t>
5. Респиратор - фильтрующая маска, с или без клапана выдоха.</w:t>
            </w:r>
          </w:p>
          <w:bookmarkEnd w:id="776"/>
          <w:bookmarkStart w:name="z808" w:id="777"/>
          <w:p>
            <w:pPr>
              <w:spacing w:after="20"/>
              <w:ind w:left="20"/>
              <w:jc w:val="both"/>
            </w:pPr>
            <w:r>
              <w:rPr>
                <w:rFonts w:ascii="Times New Roman"/>
                <w:b w:val="false"/>
                <w:i w:val="false"/>
                <w:color w:val="000000"/>
                <w:sz w:val="20"/>
              </w:rPr>
              <w:t>
6. Капюшон, закрывающий волосяную часть головы. Изготовлен из материала, из которого изготовлен комбинезон.</w:t>
            </w:r>
          </w:p>
          <w:bookmarkEnd w:id="777"/>
          <w:bookmarkStart w:name="z809" w:id="778"/>
          <w:p>
            <w:pPr>
              <w:spacing w:after="20"/>
              <w:ind w:left="20"/>
              <w:jc w:val="both"/>
            </w:pPr>
            <w:r>
              <w:rPr>
                <w:rFonts w:ascii="Times New Roman"/>
                <w:b w:val="false"/>
                <w:i w:val="false"/>
                <w:color w:val="000000"/>
                <w:sz w:val="20"/>
              </w:rPr>
              <w:t>
7.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40г/м2.</w:t>
            </w:r>
          </w:p>
          <w:bookmarkEnd w:id="778"/>
          <w:p>
            <w:pPr>
              <w:spacing w:after="20"/>
              <w:ind w:left="20"/>
              <w:jc w:val="both"/>
            </w:pPr>
            <w:r>
              <w:rPr>
                <w:rFonts w:ascii="Times New Roman"/>
                <w:b w:val="false"/>
                <w:i w:val="false"/>
                <w:color w:val="000000"/>
                <w:sz w:val="20"/>
              </w:rPr>
              <w:t>
8. Изготовлен из материала, из которого изготовлен комбинезон. Поверхностная плотность нетканого материала должно быть не менее 40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нестерильный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79"/>
          <w:p>
            <w:pPr>
              <w:spacing w:after="20"/>
              <w:ind w:left="20"/>
              <w:jc w:val="both"/>
            </w:pPr>
            <w:r>
              <w:rPr>
                <w:rFonts w:ascii="Times New Roman"/>
                <w:b w:val="false"/>
                <w:i w:val="false"/>
                <w:color w:val="000000"/>
                <w:sz w:val="20"/>
              </w:rPr>
              <w:t>
Застежка-молния;</w:t>
            </w:r>
          </w:p>
          <w:bookmarkEnd w:id="779"/>
          <w:bookmarkStart w:name="z811" w:id="780"/>
          <w:p>
            <w:pPr>
              <w:spacing w:after="20"/>
              <w:ind w:left="20"/>
              <w:jc w:val="both"/>
            </w:pPr>
            <w:r>
              <w:rPr>
                <w:rFonts w:ascii="Times New Roman"/>
                <w:b w:val="false"/>
                <w:i w:val="false"/>
                <w:color w:val="000000"/>
                <w:sz w:val="20"/>
              </w:rPr>
              <w:t>
- Клапан на липучке, покрывающий застежку-молнию;</w:t>
            </w:r>
          </w:p>
          <w:bookmarkEnd w:id="780"/>
          <w:bookmarkStart w:name="z812" w:id="781"/>
          <w:p>
            <w:pPr>
              <w:spacing w:after="20"/>
              <w:ind w:left="20"/>
              <w:jc w:val="both"/>
            </w:pPr>
            <w:r>
              <w:rPr>
                <w:rFonts w:ascii="Times New Roman"/>
                <w:b w:val="false"/>
                <w:i w:val="false"/>
                <w:color w:val="000000"/>
                <w:sz w:val="20"/>
              </w:rPr>
              <w:t>
- Капюшон на эластичной резинке, плотно прилегающий к контуру лица, закрывающий шею и подбородке;</w:t>
            </w:r>
          </w:p>
          <w:bookmarkEnd w:id="781"/>
          <w:bookmarkStart w:name="z813" w:id="782"/>
          <w:p>
            <w:pPr>
              <w:spacing w:after="20"/>
              <w:ind w:left="20"/>
              <w:jc w:val="both"/>
            </w:pPr>
            <w:r>
              <w:rPr>
                <w:rFonts w:ascii="Times New Roman"/>
                <w:b w:val="false"/>
                <w:i w:val="false"/>
                <w:color w:val="000000"/>
                <w:sz w:val="20"/>
              </w:rPr>
              <w:t>
- Эластичные резинки на капюшоне, рукавах и штанинах комбинезона; - Высокие бахилы.</w:t>
            </w:r>
          </w:p>
          <w:bookmarkEnd w:id="782"/>
          <w:bookmarkStart w:name="z814" w:id="783"/>
          <w:p>
            <w:pPr>
              <w:spacing w:after="20"/>
              <w:ind w:left="20"/>
              <w:jc w:val="both"/>
            </w:pPr>
            <w:r>
              <w:rPr>
                <w:rFonts w:ascii="Times New Roman"/>
                <w:b w:val="false"/>
                <w:i w:val="false"/>
                <w:color w:val="000000"/>
                <w:sz w:val="20"/>
              </w:rPr>
              <w:t>
2.3 Материал нетканый, плотностью 50-100 гр./кв.м. Верхний слой материала ламинированный (слоем микропористого полипропилена или полиэтилена). Материал не пропускает воду.</w:t>
            </w:r>
          </w:p>
          <w:bookmarkEnd w:id="783"/>
          <w:p>
            <w:pPr>
              <w:spacing w:after="20"/>
              <w:ind w:left="20"/>
              <w:jc w:val="both"/>
            </w:pPr>
            <w:r>
              <w:rPr>
                <w:rFonts w:ascii="Times New Roman"/>
                <w:b w:val="false"/>
                <w:i w:val="false"/>
                <w:color w:val="000000"/>
                <w:sz w:val="20"/>
              </w:rPr>
              <w:t>
2.4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(ИМН)-0№023986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нестерильные,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нестерильный, объем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нестерильные,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нестерильный, объем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нестерильные,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 ложкой, нестерильный, объемом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"Нәрия"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может быть из нержавеющей стали или из углеродистой стали с нержавеющим покрытием. Колпачок предохраняет лезвие. Каждый скальпель упакован индивидуально. Размеры лезвий: №9; №10; №11; №12; №13; №14; №15; №16; №18; №19; №20; №21; №22; №23; №24; №25; №26; №27; №34;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"Нәрия" одноразовый, стерильный. Размеры лезвий: №10; №11; №12;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"Нәрия"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может быть из нержавеющей стали или из углеродистой стали с нержавеющим покрытием. Колпачок предохраняет лезвие. Каждый скальпель упакован индивидуально. Размеры лезвий: №9; №10; №11; №12; №13; №14; №15; №16; №18; №19; №20; №21; №22; №23; №24; №25; №26; №27; №34;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"Нәрия" одноразовый, стерильный с лезвием из нержавеющей стали. Размеры лезвий: №20; №21; №22; №23; №24;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 ложка Фолькмана "Нәрия"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 ложка Фолькмана представляет собой рукоятку, на одном конце которой размещена рабочая часть в виде ложки, а на другом конце размещена лопаточка. Материал изготовления - гранулы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 ложка Фолькмана "Нәрия"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"Нәрия" по "Куско", стерильное, одноразовое размерами S, M,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по Куско имеет створки закругленной формы, изготовленные из полистирола высокого качества, который характеризуется хорошей оптической прозрачностью. Благодаря этому, при гинекологическом осмотре исключается наличие недоступных для осмотра зон, что повышает качество диагностики. Зеркало имеет надежный фиксатор, обеспечивающий широкий диапазон хорошо фиксированных положений инструмента, а также гарантирующий прочность, удобство и простоту в использовании одной рукой.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"Нәрия" по "Куско", стерильное, одноразовое размерами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"Нәрия" по "Куско", стерильное, одноразовое размерами S, M,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по Куско имеет створки закругленной формы, изготовленные из полистирола высокого качества, который характеризуется хорошей оптической прозрачностью. Благодаря этому, при гинекологическом осмотре исключается наличие недоступных для осмотра зон, что повышает качество диагностики. Зеркало имеет надежный фиксатор, обеспечивающий широкий диапазон хорошо фиксированных положений инструмента, а также гарантирующий прочность, удобство и простоту в использовании одной рукой.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"Нәрия" по "Куско", стерильное, одноразовое размерами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"Нәрия" по "Куско", стерильное, одноразовое размерами S, M,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по Куско имеет створки закругленной формы, изготовленные из полистирола высокого качества, который характеризуется хорошей оптической прозрачностью. Благодаря этому, при гинекологическом осмотре исключается наличие недоступных для осмотра зон, что повышает качество диагностики. Зеркало имеет надежный фиксатор, обеспечивающий широкий диапазон хорошо фиксированных положений инструмента, а также гарантирующий прочность, удобство и простоту в использовании одной рукой.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"Нәрия" по "Куско", стерильное, одноразовое размерами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противочумный многоразового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84"/>
          <w:p>
            <w:pPr>
              <w:spacing w:after="20"/>
              <w:ind w:left="20"/>
              <w:jc w:val="both"/>
            </w:pPr>
            <w:r>
              <w:rPr>
                <w:rFonts w:ascii="Times New Roman"/>
                <w:b w:val="false"/>
                <w:i w:val="false"/>
                <w:color w:val="000000"/>
                <w:sz w:val="20"/>
              </w:rPr>
              <w:t>
1. Комбинезон защитный нестерильный изготовлен из хлопчатобумажной (ХБ) ткани. Размеры: XS (Extra Small, 42) – 4XL (4Extra Large, 64). Цвет: белый. Фиксация: эластичная резинка на рукавах и штанинах. Капюшон на эластичной резинке, плотно прилегающий к контору лица. Плотность не менее 115 г/м².</w:t>
            </w:r>
          </w:p>
          <w:bookmarkEnd w:id="784"/>
          <w:bookmarkStart w:name="z816" w:id="785"/>
          <w:p>
            <w:pPr>
              <w:spacing w:after="20"/>
              <w:ind w:left="20"/>
              <w:jc w:val="both"/>
            </w:pPr>
            <w:r>
              <w:rPr>
                <w:rFonts w:ascii="Times New Roman"/>
                <w:b w:val="false"/>
                <w:i w:val="false"/>
                <w:color w:val="000000"/>
                <w:sz w:val="20"/>
              </w:rPr>
              <w:t>
2. Пижама (рубашка) из хлопчатобумажной (ХБ) ткани, рукав длинный, прямой и брюки длинные. Размер: XS (Extra Small, 42) – 4XL (4Extra Large, 64). Цвет: белый. Фиксация: эластичная тесьма. Плотность не менее 115 г/м².</w:t>
            </w:r>
          </w:p>
          <w:bookmarkEnd w:id="785"/>
          <w:bookmarkStart w:name="z817" w:id="786"/>
          <w:p>
            <w:pPr>
              <w:spacing w:after="20"/>
              <w:ind w:left="20"/>
              <w:jc w:val="both"/>
            </w:pPr>
            <w:r>
              <w:rPr>
                <w:rFonts w:ascii="Times New Roman"/>
                <w:b w:val="false"/>
                <w:i w:val="false"/>
                <w:color w:val="000000"/>
                <w:sz w:val="20"/>
              </w:rPr>
              <w:t>
3. Халат из хлопчатобумажной (ХБ) ткани. "Стойка" воротник, на завязках, рукава одношовные втачные, длинные. Плотность не менее 115 г/м² или хлопчатобумажная ткань с водо-грязеотталкивающей, антистатической отделкой плотностью 140-180 г/м².</w:t>
            </w:r>
          </w:p>
          <w:bookmarkEnd w:id="786"/>
          <w:bookmarkStart w:name="z818" w:id="787"/>
          <w:p>
            <w:pPr>
              <w:spacing w:after="20"/>
              <w:ind w:left="20"/>
              <w:jc w:val="both"/>
            </w:pPr>
            <w:r>
              <w:rPr>
                <w:rFonts w:ascii="Times New Roman"/>
                <w:b w:val="false"/>
                <w:i w:val="false"/>
                <w:color w:val="000000"/>
                <w:sz w:val="20"/>
              </w:rPr>
              <w:t>
4. Фартук длинный изготовлен из полиэтилена /ПВХ, толщиной не менее 30 мкм.</w:t>
            </w:r>
          </w:p>
          <w:bookmarkEnd w:id="787"/>
          <w:bookmarkStart w:name="z819" w:id="788"/>
          <w:p>
            <w:pPr>
              <w:spacing w:after="20"/>
              <w:ind w:left="20"/>
              <w:jc w:val="both"/>
            </w:pPr>
            <w:r>
              <w:rPr>
                <w:rFonts w:ascii="Times New Roman"/>
                <w:b w:val="false"/>
                <w:i w:val="false"/>
                <w:color w:val="000000"/>
                <w:sz w:val="20"/>
              </w:rPr>
              <w:t>
5. Капюшон /шлем из хлопчатобумажной (ХБ) ткани, плотностью 115 г/м².</w:t>
            </w:r>
          </w:p>
          <w:bookmarkEnd w:id="788"/>
          <w:bookmarkStart w:name="z820" w:id="789"/>
          <w:p>
            <w:pPr>
              <w:spacing w:after="20"/>
              <w:ind w:left="20"/>
              <w:jc w:val="both"/>
            </w:pPr>
            <w:r>
              <w:rPr>
                <w:rFonts w:ascii="Times New Roman"/>
                <w:b w:val="false"/>
                <w:i w:val="false"/>
                <w:color w:val="000000"/>
                <w:sz w:val="20"/>
              </w:rPr>
              <w:t>
6. Косынка из хлопчатобумажной (ХБ) ткани, плотностью не менее 115 г/м². Размер 90х90х125 см.</w:t>
            </w:r>
          </w:p>
          <w:bookmarkEnd w:id="789"/>
          <w:bookmarkStart w:name="z821" w:id="790"/>
          <w:p>
            <w:pPr>
              <w:spacing w:after="20"/>
              <w:ind w:left="20"/>
              <w:jc w:val="both"/>
            </w:pPr>
            <w:r>
              <w:rPr>
                <w:rFonts w:ascii="Times New Roman"/>
                <w:b w:val="false"/>
                <w:i w:val="false"/>
                <w:color w:val="000000"/>
                <w:sz w:val="20"/>
              </w:rPr>
              <w:t>
7. Шапочка из хлопчатобумажной (ХБ) ткани, плотностью не менее 115 г/м².</w:t>
            </w:r>
          </w:p>
          <w:bookmarkEnd w:id="790"/>
          <w:bookmarkStart w:name="z822" w:id="791"/>
          <w:p>
            <w:pPr>
              <w:spacing w:after="20"/>
              <w:ind w:left="20"/>
              <w:jc w:val="both"/>
            </w:pPr>
            <w:r>
              <w:rPr>
                <w:rFonts w:ascii="Times New Roman"/>
                <w:b w:val="false"/>
                <w:i w:val="false"/>
                <w:color w:val="000000"/>
                <w:sz w:val="20"/>
              </w:rPr>
              <w:t>
8. Нарукавники из полиэтилена, толщиной не менее 30 мкм. Размер 48х25 см.</w:t>
            </w:r>
          </w:p>
          <w:bookmarkEnd w:id="791"/>
          <w:bookmarkStart w:name="z823" w:id="792"/>
          <w:p>
            <w:pPr>
              <w:spacing w:after="20"/>
              <w:ind w:left="20"/>
              <w:jc w:val="both"/>
            </w:pPr>
            <w:r>
              <w:rPr>
                <w:rFonts w:ascii="Times New Roman"/>
                <w:b w:val="false"/>
                <w:i w:val="false"/>
                <w:color w:val="000000"/>
                <w:sz w:val="20"/>
              </w:rPr>
              <w:t>
9. Очки защитные с плотно прилегающим краем, конструкции, обеспечивающей их герметичность. Очки не имеют острых кромок или других дефектов, которые могут вызывать дискомфорт; очковые стекла не содержат никаких значительных дефектов, ухудшающих видимость, а именно: пузырей, царапин, посторонних включений.</w:t>
            </w:r>
          </w:p>
          <w:bookmarkEnd w:id="792"/>
          <w:bookmarkStart w:name="z824" w:id="793"/>
          <w:p>
            <w:pPr>
              <w:spacing w:after="20"/>
              <w:ind w:left="20"/>
              <w:jc w:val="both"/>
            </w:pPr>
            <w:r>
              <w:rPr>
                <w:rFonts w:ascii="Times New Roman"/>
                <w:b w:val="false"/>
                <w:i w:val="false"/>
                <w:color w:val="000000"/>
                <w:sz w:val="20"/>
              </w:rPr>
              <w:t>
10. Ватно-марлевая повязка (маска) из марли, длиной 50 см, шириной 125 см. Размер ватного пласта: длина 25 см, ширина 17 см. Маска марлевая медицинская 4-х слойная, 8-и слойная,16-и слойная. Фиксация: резинка или завязки.</w:t>
            </w:r>
          </w:p>
          <w:bookmarkEnd w:id="793"/>
          <w:bookmarkStart w:name="z825" w:id="794"/>
          <w:p>
            <w:pPr>
              <w:spacing w:after="20"/>
              <w:ind w:left="20"/>
              <w:jc w:val="both"/>
            </w:pPr>
            <w:r>
              <w:rPr>
                <w:rFonts w:ascii="Times New Roman"/>
                <w:b w:val="false"/>
                <w:i w:val="false"/>
                <w:color w:val="000000"/>
                <w:sz w:val="20"/>
              </w:rPr>
              <w:t>
11. Маска-респиратор фильтрующая с клапаном или без, фиксация – резина.</w:t>
            </w:r>
          </w:p>
          <w:bookmarkEnd w:id="794"/>
          <w:bookmarkStart w:name="z826" w:id="795"/>
          <w:p>
            <w:pPr>
              <w:spacing w:after="20"/>
              <w:ind w:left="20"/>
              <w:jc w:val="both"/>
            </w:pPr>
            <w:r>
              <w:rPr>
                <w:rFonts w:ascii="Times New Roman"/>
                <w:b w:val="false"/>
                <w:i w:val="false"/>
                <w:color w:val="000000"/>
                <w:sz w:val="20"/>
              </w:rPr>
              <w:t>
12. Маска медицинская из нетканого материала СМС (спанбонд-мельтблаун-спанбонд) трехслойная. Фиксация – резинка или завязка.</w:t>
            </w:r>
          </w:p>
          <w:bookmarkEnd w:id="795"/>
          <w:bookmarkStart w:name="z827" w:id="796"/>
          <w:p>
            <w:pPr>
              <w:spacing w:after="20"/>
              <w:ind w:left="20"/>
              <w:jc w:val="both"/>
            </w:pPr>
            <w:r>
              <w:rPr>
                <w:rFonts w:ascii="Times New Roman"/>
                <w:b w:val="false"/>
                <w:i w:val="false"/>
                <w:color w:val="000000"/>
                <w:sz w:val="20"/>
              </w:rPr>
              <w:t>
13. Носки из хлопчатобумажной (ХБ) или из комбинированных полусинтетических тканей, однотонные или различных цветов. Тапочки с закрытой пяткой из кожи или кожзаменителя.</w:t>
            </w:r>
          </w:p>
          <w:bookmarkEnd w:id="796"/>
          <w:bookmarkStart w:name="z828" w:id="797"/>
          <w:p>
            <w:pPr>
              <w:spacing w:after="20"/>
              <w:ind w:left="20"/>
              <w:jc w:val="both"/>
            </w:pPr>
            <w:r>
              <w:rPr>
                <w:rFonts w:ascii="Times New Roman"/>
                <w:b w:val="false"/>
                <w:i w:val="false"/>
                <w:color w:val="000000"/>
                <w:sz w:val="20"/>
              </w:rPr>
              <w:t>
14. Бахилы из хлопчатобумажной (ХБ) ткани высокие или низкие.</w:t>
            </w:r>
          </w:p>
          <w:bookmarkEnd w:id="797"/>
          <w:bookmarkStart w:name="z829" w:id="798"/>
          <w:p>
            <w:pPr>
              <w:spacing w:after="20"/>
              <w:ind w:left="20"/>
              <w:jc w:val="both"/>
            </w:pPr>
            <w:r>
              <w:rPr>
                <w:rFonts w:ascii="Times New Roman"/>
                <w:b w:val="false"/>
                <w:i w:val="false"/>
                <w:color w:val="000000"/>
                <w:sz w:val="20"/>
              </w:rPr>
              <w:t>
15. Бахилы низкие из полиэтилена.</w:t>
            </w:r>
          </w:p>
          <w:bookmarkEnd w:id="798"/>
          <w:bookmarkStart w:name="z830" w:id="799"/>
          <w:p>
            <w:pPr>
              <w:spacing w:after="20"/>
              <w:ind w:left="20"/>
              <w:jc w:val="both"/>
            </w:pPr>
            <w:r>
              <w:rPr>
                <w:rFonts w:ascii="Times New Roman"/>
                <w:b w:val="false"/>
                <w:i w:val="false"/>
                <w:color w:val="000000"/>
                <w:sz w:val="20"/>
              </w:rPr>
              <w:t>
16. Сапоги резиновые /ПВХ из резины или поливинилхлорида (ПВХ), размеры 37-47.</w:t>
            </w:r>
          </w:p>
          <w:bookmarkEnd w:id="799"/>
          <w:bookmarkStart w:name="z831" w:id="800"/>
          <w:p>
            <w:pPr>
              <w:spacing w:after="20"/>
              <w:ind w:left="20"/>
              <w:jc w:val="both"/>
            </w:pPr>
            <w:r>
              <w:rPr>
                <w:rFonts w:ascii="Times New Roman"/>
                <w:b w:val="false"/>
                <w:i w:val="false"/>
                <w:color w:val="000000"/>
                <w:sz w:val="20"/>
              </w:rPr>
              <w:t>
17. Перчатки одноразовые медицинские стерильные, пятипалые, опудренные или неопудренные, гладкие или текстурированные из латекса /нитрила /винила. Размер: S, M, L, XL, ХХL. По согласованию с Заказчиком.</w:t>
            </w:r>
          </w:p>
          <w:bookmarkEnd w:id="800"/>
          <w:bookmarkStart w:name="z832" w:id="801"/>
          <w:p>
            <w:pPr>
              <w:spacing w:after="20"/>
              <w:ind w:left="20"/>
              <w:jc w:val="both"/>
            </w:pPr>
            <w:r>
              <w:rPr>
                <w:rFonts w:ascii="Times New Roman"/>
                <w:b w:val="false"/>
                <w:i w:val="false"/>
                <w:color w:val="000000"/>
                <w:sz w:val="20"/>
              </w:rPr>
              <w:t>
18. Перчатки одноразовые медицинские нестерильные, пятипалые, опудренные или неопудренные, гладкие или текстурированные из латекса /нитрила /винила. Размер: S, M, L, XL, ХХL. По согласованию с Заказчиком.</w:t>
            </w:r>
          </w:p>
          <w:bookmarkEnd w:id="801"/>
          <w:p>
            <w:pPr>
              <w:spacing w:after="20"/>
              <w:ind w:left="20"/>
              <w:jc w:val="both"/>
            </w:pPr>
            <w:r>
              <w:rPr>
                <w:rFonts w:ascii="Times New Roman"/>
                <w:b w:val="false"/>
                <w:i w:val="false"/>
                <w:color w:val="000000"/>
                <w:sz w:val="20"/>
              </w:rPr>
              <w:t>
19. Полотенце из хлопчатобумажной (ХБ) ткани (вафельная). Размер 70х70 см. 20. Бумажный лейкопластырь на нетканой основе в катушках. Размер: 2,5х10 см; 5х10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802"/>
          <w:p>
            <w:pPr>
              <w:spacing w:after="20"/>
              <w:ind w:left="20"/>
              <w:jc w:val="both"/>
            </w:pPr>
            <w:r>
              <w:rPr>
                <w:rFonts w:ascii="Times New Roman"/>
                <w:b w:val="false"/>
                <w:i w:val="false"/>
                <w:color w:val="000000"/>
                <w:sz w:val="20"/>
              </w:rPr>
              <w:t>
Защитный комплект противочумный многоразового применения. Комплектность:</w:t>
            </w:r>
          </w:p>
          <w:bookmarkEnd w:id="802"/>
          <w:bookmarkStart w:name="z834" w:id="803"/>
          <w:p>
            <w:pPr>
              <w:spacing w:after="20"/>
              <w:ind w:left="20"/>
              <w:jc w:val="both"/>
            </w:pPr>
            <w:r>
              <w:rPr>
                <w:rFonts w:ascii="Times New Roman"/>
                <w:b w:val="false"/>
                <w:i w:val="false"/>
                <w:color w:val="000000"/>
                <w:sz w:val="20"/>
              </w:rPr>
              <w:t>
1. Комбинезон защитный нестерильный</w:t>
            </w:r>
          </w:p>
          <w:bookmarkEnd w:id="803"/>
          <w:bookmarkStart w:name="z835" w:id="804"/>
          <w:p>
            <w:pPr>
              <w:spacing w:after="20"/>
              <w:ind w:left="20"/>
              <w:jc w:val="both"/>
            </w:pPr>
            <w:r>
              <w:rPr>
                <w:rFonts w:ascii="Times New Roman"/>
                <w:b w:val="false"/>
                <w:i w:val="false"/>
                <w:color w:val="000000"/>
                <w:sz w:val="20"/>
              </w:rPr>
              <w:t>
2. Пижама</w:t>
            </w:r>
          </w:p>
          <w:bookmarkEnd w:id="804"/>
          <w:bookmarkStart w:name="z836" w:id="805"/>
          <w:p>
            <w:pPr>
              <w:spacing w:after="20"/>
              <w:ind w:left="20"/>
              <w:jc w:val="both"/>
            </w:pPr>
            <w:r>
              <w:rPr>
                <w:rFonts w:ascii="Times New Roman"/>
                <w:b w:val="false"/>
                <w:i w:val="false"/>
                <w:color w:val="000000"/>
                <w:sz w:val="20"/>
              </w:rPr>
              <w:t>
3. Халат</w:t>
            </w:r>
          </w:p>
          <w:bookmarkEnd w:id="805"/>
          <w:bookmarkStart w:name="z837" w:id="806"/>
          <w:p>
            <w:pPr>
              <w:spacing w:after="20"/>
              <w:ind w:left="20"/>
              <w:jc w:val="both"/>
            </w:pPr>
            <w:r>
              <w:rPr>
                <w:rFonts w:ascii="Times New Roman"/>
                <w:b w:val="false"/>
                <w:i w:val="false"/>
                <w:color w:val="000000"/>
                <w:sz w:val="20"/>
              </w:rPr>
              <w:t>
4. Фартук длинный</w:t>
            </w:r>
          </w:p>
          <w:bookmarkEnd w:id="806"/>
          <w:bookmarkStart w:name="z838" w:id="807"/>
          <w:p>
            <w:pPr>
              <w:spacing w:after="20"/>
              <w:ind w:left="20"/>
              <w:jc w:val="both"/>
            </w:pPr>
            <w:r>
              <w:rPr>
                <w:rFonts w:ascii="Times New Roman"/>
                <w:b w:val="false"/>
                <w:i w:val="false"/>
                <w:color w:val="000000"/>
                <w:sz w:val="20"/>
              </w:rPr>
              <w:t>
5. Капюшон/шлем</w:t>
            </w:r>
          </w:p>
          <w:bookmarkEnd w:id="807"/>
          <w:bookmarkStart w:name="z839" w:id="808"/>
          <w:p>
            <w:pPr>
              <w:spacing w:after="20"/>
              <w:ind w:left="20"/>
              <w:jc w:val="both"/>
            </w:pPr>
            <w:r>
              <w:rPr>
                <w:rFonts w:ascii="Times New Roman"/>
                <w:b w:val="false"/>
                <w:i w:val="false"/>
                <w:color w:val="000000"/>
                <w:sz w:val="20"/>
              </w:rPr>
              <w:t>
6. Косынка</w:t>
            </w:r>
          </w:p>
          <w:bookmarkEnd w:id="808"/>
          <w:bookmarkStart w:name="z840" w:id="809"/>
          <w:p>
            <w:pPr>
              <w:spacing w:after="20"/>
              <w:ind w:left="20"/>
              <w:jc w:val="both"/>
            </w:pPr>
            <w:r>
              <w:rPr>
                <w:rFonts w:ascii="Times New Roman"/>
                <w:b w:val="false"/>
                <w:i w:val="false"/>
                <w:color w:val="000000"/>
                <w:sz w:val="20"/>
              </w:rPr>
              <w:t>
7. Шапочка</w:t>
            </w:r>
          </w:p>
          <w:bookmarkEnd w:id="809"/>
          <w:bookmarkStart w:name="z841" w:id="810"/>
          <w:p>
            <w:pPr>
              <w:spacing w:after="20"/>
              <w:ind w:left="20"/>
              <w:jc w:val="both"/>
            </w:pPr>
            <w:r>
              <w:rPr>
                <w:rFonts w:ascii="Times New Roman"/>
                <w:b w:val="false"/>
                <w:i w:val="false"/>
                <w:color w:val="000000"/>
                <w:sz w:val="20"/>
              </w:rPr>
              <w:t>
8. Нарукавники</w:t>
            </w:r>
          </w:p>
          <w:bookmarkEnd w:id="810"/>
          <w:bookmarkStart w:name="z842" w:id="811"/>
          <w:p>
            <w:pPr>
              <w:spacing w:after="20"/>
              <w:ind w:left="20"/>
              <w:jc w:val="both"/>
            </w:pPr>
            <w:r>
              <w:rPr>
                <w:rFonts w:ascii="Times New Roman"/>
                <w:b w:val="false"/>
                <w:i w:val="false"/>
                <w:color w:val="000000"/>
                <w:sz w:val="20"/>
              </w:rPr>
              <w:t>
9. Очки защитные</w:t>
            </w:r>
          </w:p>
          <w:bookmarkEnd w:id="811"/>
          <w:bookmarkStart w:name="z843" w:id="812"/>
          <w:p>
            <w:pPr>
              <w:spacing w:after="20"/>
              <w:ind w:left="20"/>
              <w:jc w:val="both"/>
            </w:pPr>
            <w:r>
              <w:rPr>
                <w:rFonts w:ascii="Times New Roman"/>
                <w:b w:val="false"/>
                <w:i w:val="false"/>
                <w:color w:val="000000"/>
                <w:sz w:val="20"/>
              </w:rPr>
              <w:t>
10. Ватно-марлевая повязка</w:t>
            </w:r>
          </w:p>
          <w:bookmarkEnd w:id="812"/>
          <w:bookmarkStart w:name="z844" w:id="813"/>
          <w:p>
            <w:pPr>
              <w:spacing w:after="20"/>
              <w:ind w:left="20"/>
              <w:jc w:val="both"/>
            </w:pPr>
            <w:r>
              <w:rPr>
                <w:rFonts w:ascii="Times New Roman"/>
                <w:b w:val="false"/>
                <w:i w:val="false"/>
                <w:color w:val="000000"/>
                <w:sz w:val="20"/>
              </w:rPr>
              <w:t>
11. Респиратор медицинский</w:t>
            </w:r>
          </w:p>
          <w:bookmarkEnd w:id="813"/>
          <w:bookmarkStart w:name="z845" w:id="814"/>
          <w:p>
            <w:pPr>
              <w:spacing w:after="20"/>
              <w:ind w:left="20"/>
              <w:jc w:val="both"/>
            </w:pPr>
            <w:r>
              <w:rPr>
                <w:rFonts w:ascii="Times New Roman"/>
                <w:b w:val="false"/>
                <w:i w:val="false"/>
                <w:color w:val="000000"/>
                <w:sz w:val="20"/>
              </w:rPr>
              <w:t>
12. Маска медицинская</w:t>
            </w:r>
          </w:p>
          <w:bookmarkEnd w:id="814"/>
          <w:bookmarkStart w:name="z846" w:id="815"/>
          <w:p>
            <w:pPr>
              <w:spacing w:after="20"/>
              <w:ind w:left="20"/>
              <w:jc w:val="both"/>
            </w:pPr>
            <w:r>
              <w:rPr>
                <w:rFonts w:ascii="Times New Roman"/>
                <w:b w:val="false"/>
                <w:i w:val="false"/>
                <w:color w:val="000000"/>
                <w:sz w:val="20"/>
              </w:rPr>
              <w:t>
13. Носки/тапочки</w:t>
            </w:r>
          </w:p>
          <w:bookmarkEnd w:id="815"/>
          <w:bookmarkStart w:name="z847" w:id="816"/>
          <w:p>
            <w:pPr>
              <w:spacing w:after="20"/>
              <w:ind w:left="20"/>
              <w:jc w:val="both"/>
            </w:pPr>
            <w:r>
              <w:rPr>
                <w:rFonts w:ascii="Times New Roman"/>
                <w:b w:val="false"/>
                <w:i w:val="false"/>
                <w:color w:val="000000"/>
                <w:sz w:val="20"/>
              </w:rPr>
              <w:t>
14. Бахилы высокие/низкие</w:t>
            </w:r>
          </w:p>
          <w:bookmarkEnd w:id="816"/>
          <w:bookmarkStart w:name="z848" w:id="817"/>
          <w:p>
            <w:pPr>
              <w:spacing w:after="20"/>
              <w:ind w:left="20"/>
              <w:jc w:val="both"/>
            </w:pPr>
            <w:r>
              <w:rPr>
                <w:rFonts w:ascii="Times New Roman"/>
                <w:b w:val="false"/>
                <w:i w:val="false"/>
                <w:color w:val="000000"/>
                <w:sz w:val="20"/>
              </w:rPr>
              <w:t>
15. Бахилы низкие</w:t>
            </w:r>
          </w:p>
          <w:bookmarkEnd w:id="817"/>
          <w:bookmarkStart w:name="z849" w:id="818"/>
          <w:p>
            <w:pPr>
              <w:spacing w:after="20"/>
              <w:ind w:left="20"/>
              <w:jc w:val="both"/>
            </w:pPr>
            <w:r>
              <w:rPr>
                <w:rFonts w:ascii="Times New Roman"/>
                <w:b w:val="false"/>
                <w:i w:val="false"/>
                <w:color w:val="000000"/>
                <w:sz w:val="20"/>
              </w:rPr>
              <w:t>
16. Сапоги резиновые/ПВХ</w:t>
            </w:r>
          </w:p>
          <w:bookmarkEnd w:id="818"/>
          <w:bookmarkStart w:name="z850" w:id="819"/>
          <w:p>
            <w:pPr>
              <w:spacing w:after="20"/>
              <w:ind w:left="20"/>
              <w:jc w:val="both"/>
            </w:pPr>
            <w:r>
              <w:rPr>
                <w:rFonts w:ascii="Times New Roman"/>
                <w:b w:val="false"/>
                <w:i w:val="false"/>
                <w:color w:val="000000"/>
                <w:sz w:val="20"/>
              </w:rPr>
              <w:t>
17. Перчатки одноразовые медицинские стерильные</w:t>
            </w:r>
          </w:p>
          <w:bookmarkEnd w:id="819"/>
          <w:bookmarkStart w:name="z851" w:id="820"/>
          <w:p>
            <w:pPr>
              <w:spacing w:after="20"/>
              <w:ind w:left="20"/>
              <w:jc w:val="both"/>
            </w:pPr>
            <w:r>
              <w:rPr>
                <w:rFonts w:ascii="Times New Roman"/>
                <w:b w:val="false"/>
                <w:i w:val="false"/>
                <w:color w:val="000000"/>
                <w:sz w:val="20"/>
              </w:rPr>
              <w:t>
18. Перчатки одноразовые медицинские нестерильные</w:t>
            </w:r>
          </w:p>
          <w:bookmarkEnd w:id="820"/>
          <w:bookmarkStart w:name="z852" w:id="821"/>
          <w:p>
            <w:pPr>
              <w:spacing w:after="20"/>
              <w:ind w:left="20"/>
              <w:jc w:val="both"/>
            </w:pPr>
            <w:r>
              <w:rPr>
                <w:rFonts w:ascii="Times New Roman"/>
                <w:b w:val="false"/>
                <w:i w:val="false"/>
                <w:color w:val="000000"/>
                <w:sz w:val="20"/>
              </w:rPr>
              <w:t>
19. Полотенце</w:t>
            </w:r>
          </w:p>
          <w:bookmarkEnd w:id="821"/>
          <w:p>
            <w:pPr>
              <w:spacing w:after="20"/>
              <w:ind w:left="20"/>
              <w:jc w:val="both"/>
            </w:pPr>
            <w:r>
              <w:rPr>
                <w:rFonts w:ascii="Times New Roman"/>
                <w:b w:val="false"/>
                <w:i w:val="false"/>
                <w:color w:val="000000"/>
                <w:sz w:val="20"/>
              </w:rPr>
              <w:t>
20. Бумажный лейкопластырь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Тест-полоска для визуального определения содержания в моче глюкозы, рН, белка, крови, кетонов, билирубина, нитритов, удельного веса, уробилиногена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9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Кровь дигидропероксид 40 мг 3,3' , 5,5'-тетраметилбензидин 3,7 мг Билирубин 2,4-дихлорбензолдиазония Na 3.0 мг Щавелевая кислота 30.0 мг Уробилиноген 4-метоксибензолдиазониевая соль 2.5 мг Лимонная кислота 30.0 мг Кетоны Нитропруссид натрия 20.0 мг Сульфат магния 246.5 мг Белки Тетрабромфеноловый синий 0.3 мг Лимонная кислота 110.0 мг Тринатрий цитрат 46.0 мг Нитрит р-арсаниловая кислота 5.0 мг N- (1-нафтил) этилендиамин 2HCl 6.0 мг Глюкоза Глюкозооксидаза 451 единица рH Метиловый красный 0.04 мг Бромотимол синий 0.5 мг Удельный вес Бромотимол синий 1.2 мг Диэтилентриаминпентауксусная кислота 12.0 мг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Тест-полоска для визуального определения содержания в моче глюкозы, рН, белка, крови, кетонов, билирубина, нитритов, удельного веса, уробилиногена,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14 495,15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Тест-полоска для визуального определения содержания в моче билирубина, крови, глюкозы, кетонов, рН, белка, уробилиногена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7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Кровь дигидропероксид 40 мг 3,3' , 5,5'-тетраметилбензидин 3,7 мг Билирубин 2,4-дихлорбензолдиазония Na 3.0 мг Щавелевая кислота 30.0 мг Уробилиноген 4-метоксибензолдиазониевая соль 2.5 мг Лимонная кислота 30.0 мг Кетоны Нитропруссид натрия 20.0 мг Сульфат магния 246.5 мг Белки Тетрабромфеноловый синий 0.3 мг Лимонная кислота 110.0 мг Тринатрий цитрат 46.0 мг Глюкоза Глюкозооксидаза 451 единица рH Метиловый красный 0.04 мг Бромотимол синий 0.5 мг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Тест-полоска для визуального определения содержания в моче билирубина, крови, глюкозы, кетонов, рН, белка, уробилиногена,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11 954,88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 Тест-полоска для визуального определения содержания в моче глюкозы, рН, белка, крови, кетонов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5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Кровь дигидропероксид 40 мг 3,3' , 5,5'-тетраметилбензидин 3,7 мг Кетоны Нитропруссид натрия 20.0 мг Сульфат магния 246.5 мг Белки Тетрабромфеноловый синий 0.3 мг Лимонная кислота 110.0 мг Тринатрий цитрат 46.0 мг Глюкоза Глюкозооксидаза 451 единица рH Метиловый красный 0.04 мг Бромотимол синий 0.5 мг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 Тест-полоска для визуального определения содержания в моче глюкозы, рН, белка, крови, кетонов,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9 488,64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различного варианта исполнения и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 80х140; 80х160; 80х200; 100х100; 100х120; 110х140; 120х120; 120х140; 120х160; 140х200; 140х240; 160х180; 160х190; 160х200; 160х210; 160х240; 160х250; 180х200; 200х240; 200х300; 230х180; 240х350; 250х300; 250х350; 300х180) ±10%. Медицинское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впитывающая, размеры: 70х80, 80х90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Индефлятор EMS20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Одноразовое устройство для раздувания баллона, имеет Ұмкость камеры 20 мл. Способно создавать давление 30 атм./бар. Оснащено резьбовым плунжером, гибким удлинителем высокого давления и трҰхходовым запорным клапаном высокого давлениея в диапазоне "вакуум - 30 атм./бар" с точностью ± 1атм/бар. Изделие изготовлено из поликарбонатной смолы.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Индефлятор EMS20 01 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Хеликобактер пилори (H.​pylori)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Хеликобактер пилори (цельная кровь / сыворотка / плазма) представляет собой качественный иммунохроматографический анализ на основе мембранных полосок для обнаружения антител к Хеликобактер пилори в цельной крови, сыворотке или плазме.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Хеликобактер пилори (H.​pylori)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3 в 1 для определения кардиомаркеров: Тропонина I (cTnI), Креатинфосфокиназы-MB (CK-MB) и Миоглобина (Myo)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Качественный иммунохроматографический тест, применяемый для определения человеческого Тропонина I (cTnI), Креатинфосфокиназы-MB (CK-MB) и Миоглобина (Myo) в образцах цельной крови, сыворотки и плазмы. Используется при диагностике инфаркта миокарда или иных сердечных расстройств.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3 в 1 для определения кардиомаркеров: Тропонина I (cTnI), Креатинфосфокиназы-MB (CK-MB) и Миоглобина (Myo)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"Vita Pharma" операционных покрытий для офтальмологов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нетканый материал на основе полипропилена. Изготавливается из нетканого материала типа Спанбонд, Мелтблаун, Спанлейс, Вуденпалп, СС (Спанбонд + Спанбонд), СМС (Спанбонд + Мелтблаун + Спанбонд), СММС (Спанбонд + Мелтблаун + Мелтблаун + Спанбонд), ламинированное нетканое полотно (РЕ + РР), нетканое полотно Santeys VF 54 (Вискоза + ПЭ пленка), нетканое полотно Айрлайд, нетканый материал перфорированный спанлейс (Вискоза + Полиэфир). Изделие стерильно. Предельные отклонения от номинальных размеров ±10мм. Поверхностная плотность 30-70 г/м². Предельные отклонения от номинальных плотностей ±10%. Комплект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822"/>
          <w:p>
            <w:pPr>
              <w:spacing w:after="20"/>
              <w:ind w:left="20"/>
              <w:jc w:val="both"/>
            </w:pPr>
            <w:r>
              <w:rPr>
                <w:rFonts w:ascii="Times New Roman"/>
                <w:b w:val="false"/>
                <w:i w:val="false"/>
                <w:color w:val="000000"/>
                <w:sz w:val="20"/>
              </w:rPr>
              <w:t>
Комплект "Vita Pharma" операционных покрытий для офтальмологов одноразовый стерильный. Комплектность:</w:t>
            </w:r>
          </w:p>
          <w:bookmarkEnd w:id="822"/>
          <w:bookmarkStart w:name="z854" w:id="823"/>
          <w:p>
            <w:pPr>
              <w:spacing w:after="20"/>
              <w:ind w:left="20"/>
              <w:jc w:val="both"/>
            </w:pPr>
            <w:r>
              <w:rPr>
                <w:rFonts w:ascii="Times New Roman"/>
                <w:b w:val="false"/>
                <w:i w:val="false"/>
                <w:color w:val="000000"/>
                <w:sz w:val="20"/>
              </w:rPr>
              <w:t>
1. Простыня из нетканого материала 150 х 200 см / 170 х 260 см / 160 х 190 см – 1 шт.</w:t>
            </w:r>
          </w:p>
          <w:bookmarkEnd w:id="823"/>
          <w:bookmarkStart w:name="z855" w:id="824"/>
          <w:p>
            <w:pPr>
              <w:spacing w:after="20"/>
              <w:ind w:left="20"/>
              <w:jc w:val="both"/>
            </w:pPr>
            <w:r>
              <w:rPr>
                <w:rFonts w:ascii="Times New Roman"/>
                <w:b w:val="false"/>
                <w:i w:val="false"/>
                <w:color w:val="000000"/>
                <w:sz w:val="20"/>
              </w:rPr>
              <w:t>
2. Простыня 100 х 100 см с карманом и адгезивным отверстием – 1 шт.</w:t>
            </w:r>
          </w:p>
          <w:bookmarkEnd w:id="824"/>
          <w:bookmarkStart w:name="z856" w:id="825"/>
          <w:p>
            <w:pPr>
              <w:spacing w:after="20"/>
              <w:ind w:left="20"/>
              <w:jc w:val="both"/>
            </w:pPr>
            <w:r>
              <w:rPr>
                <w:rFonts w:ascii="Times New Roman"/>
                <w:b w:val="false"/>
                <w:i w:val="false"/>
                <w:color w:val="000000"/>
                <w:sz w:val="20"/>
              </w:rPr>
              <w:t>
3. Простыня 120 х 100 см с адгезивным отверстием 4,5 х 7,2 см – 1 шт.</w:t>
            </w:r>
          </w:p>
          <w:bookmarkEnd w:id="825"/>
          <w:bookmarkStart w:name="z857" w:id="826"/>
          <w:p>
            <w:pPr>
              <w:spacing w:after="20"/>
              <w:ind w:left="20"/>
              <w:jc w:val="both"/>
            </w:pPr>
            <w:r>
              <w:rPr>
                <w:rFonts w:ascii="Times New Roman"/>
                <w:b w:val="false"/>
                <w:i w:val="false"/>
                <w:color w:val="000000"/>
                <w:sz w:val="20"/>
              </w:rPr>
              <w:t>
4. Простыня на пациента 140 х 80 см с адгезивным краем – 1 шт.</w:t>
            </w:r>
          </w:p>
          <w:bookmarkEnd w:id="826"/>
          <w:bookmarkStart w:name="z858" w:id="827"/>
          <w:p>
            <w:pPr>
              <w:spacing w:after="20"/>
              <w:ind w:left="20"/>
              <w:jc w:val="both"/>
            </w:pPr>
            <w:r>
              <w:rPr>
                <w:rFonts w:ascii="Times New Roman"/>
                <w:b w:val="false"/>
                <w:i w:val="false"/>
                <w:color w:val="000000"/>
                <w:sz w:val="20"/>
              </w:rPr>
              <w:t>
5. Простыня операционная 160 х 200см для офтальмологии с двумя квадратными вырезами 10 х 10см с инцизной пленкой и с двумя карманами-приемниками с фиксаторами – 1 шт.</w:t>
            </w:r>
          </w:p>
          <w:bookmarkEnd w:id="827"/>
          <w:bookmarkStart w:name="z859" w:id="828"/>
          <w:p>
            <w:pPr>
              <w:spacing w:after="20"/>
              <w:ind w:left="20"/>
              <w:jc w:val="both"/>
            </w:pPr>
            <w:r>
              <w:rPr>
                <w:rFonts w:ascii="Times New Roman"/>
                <w:b w:val="false"/>
                <w:i w:val="false"/>
                <w:color w:val="000000"/>
                <w:sz w:val="20"/>
              </w:rPr>
              <w:t>
6. Простыня для инструментального стола 160 х190см – 1 шт.</w:t>
            </w:r>
          </w:p>
          <w:bookmarkEnd w:id="828"/>
          <w:bookmarkStart w:name="z860" w:id="829"/>
          <w:p>
            <w:pPr>
              <w:spacing w:after="20"/>
              <w:ind w:left="20"/>
              <w:jc w:val="both"/>
            </w:pPr>
            <w:r>
              <w:rPr>
                <w:rFonts w:ascii="Times New Roman"/>
                <w:b w:val="false"/>
                <w:i w:val="false"/>
                <w:color w:val="000000"/>
                <w:sz w:val="20"/>
              </w:rPr>
              <w:t>
7. Чехол Мейо на инструментальный стол 140 см х 80 см – 1 шт.</w:t>
            </w:r>
          </w:p>
          <w:bookmarkEnd w:id="829"/>
          <w:bookmarkStart w:name="z861" w:id="830"/>
          <w:p>
            <w:pPr>
              <w:spacing w:after="20"/>
              <w:ind w:left="20"/>
              <w:jc w:val="both"/>
            </w:pPr>
            <w:r>
              <w:rPr>
                <w:rFonts w:ascii="Times New Roman"/>
                <w:b w:val="false"/>
                <w:i w:val="false"/>
                <w:color w:val="000000"/>
                <w:sz w:val="20"/>
              </w:rPr>
              <w:t>
8. Пеленка впитывающая 60 см х 60 см – 1 шт.</w:t>
            </w:r>
          </w:p>
          <w:bookmarkEnd w:id="830"/>
          <w:bookmarkStart w:name="z862" w:id="831"/>
          <w:p>
            <w:pPr>
              <w:spacing w:after="20"/>
              <w:ind w:left="20"/>
              <w:jc w:val="both"/>
            </w:pPr>
            <w:r>
              <w:rPr>
                <w:rFonts w:ascii="Times New Roman"/>
                <w:b w:val="false"/>
                <w:i w:val="false"/>
                <w:color w:val="000000"/>
                <w:sz w:val="20"/>
              </w:rPr>
              <w:t>
9. Шапочка - берет – 1 шт.</w:t>
            </w:r>
          </w:p>
          <w:bookmarkEnd w:id="831"/>
          <w:bookmarkStart w:name="z863" w:id="832"/>
          <w:p>
            <w:pPr>
              <w:spacing w:after="20"/>
              <w:ind w:left="20"/>
              <w:jc w:val="both"/>
            </w:pPr>
            <w:r>
              <w:rPr>
                <w:rFonts w:ascii="Times New Roman"/>
                <w:b w:val="false"/>
                <w:i w:val="false"/>
                <w:color w:val="000000"/>
                <w:sz w:val="20"/>
              </w:rPr>
              <w:t>
10. Халат – 3 шт.;</w:t>
            </w:r>
          </w:p>
          <w:bookmarkEnd w:id="832"/>
          <w:bookmarkStart w:name="z864" w:id="833"/>
          <w:p>
            <w:pPr>
              <w:spacing w:after="20"/>
              <w:ind w:left="20"/>
              <w:jc w:val="both"/>
            </w:pPr>
            <w:r>
              <w:rPr>
                <w:rFonts w:ascii="Times New Roman"/>
                <w:b w:val="false"/>
                <w:i w:val="false"/>
                <w:color w:val="000000"/>
                <w:sz w:val="20"/>
              </w:rPr>
              <w:t>
11. Бахилы – 2 пары;</w:t>
            </w:r>
          </w:p>
          <w:bookmarkEnd w:id="833"/>
          <w:bookmarkStart w:name="z865" w:id="834"/>
          <w:p>
            <w:pPr>
              <w:spacing w:after="20"/>
              <w:ind w:left="20"/>
              <w:jc w:val="both"/>
            </w:pPr>
            <w:r>
              <w:rPr>
                <w:rFonts w:ascii="Times New Roman"/>
                <w:b w:val="false"/>
                <w:i w:val="false"/>
                <w:color w:val="000000"/>
                <w:sz w:val="20"/>
              </w:rPr>
              <w:t>
12. Салфетка 20 х 20 см / 22 х 23 см – 4 шт.</w:t>
            </w:r>
          </w:p>
          <w:bookmarkEnd w:id="834"/>
          <w:p>
            <w:pPr>
              <w:spacing w:after="20"/>
              <w:ind w:left="20"/>
              <w:jc w:val="both"/>
            </w:pPr>
            <w:r>
              <w:rPr>
                <w:rFonts w:ascii="Times New Roman"/>
                <w:b w:val="false"/>
                <w:i w:val="false"/>
                <w:color w:val="000000"/>
                <w:sz w:val="20"/>
              </w:rPr>
              <w:t>
13. Салфетка 70 х 80 см ламинированная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"Vita Pharma" операционных покрытий для офтальмологов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нетканый материал на основе полипропилена. Изготавливается из нетканого материала типа Спанбонд, Мелтблаун, Спанлейс, Вуденпалп, СС (Спанбонд + Спанбонд), СМС (Спанбонд + Мелтблаун + Спанбонд), СММС (Спанбонд + Мелтблаун + Мелтблаун + Спанбонд), ламинированное нетканое полотно (РЕ + РР), нетканое полотно Santeys VF 54 (Вискоза + ПЭ пленка), нетканое полотно Айрлайд, нетканый материал перфорированный спанлейс (Вискоза + Полиэфир). Изделие стерильно. Предельные отклонения от номинальных размеров ±10мм. Поверхностная плотность 30-70 г/м². Предельные отклонения от номинальных плотностей ±10%. Комплект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35"/>
          <w:p>
            <w:pPr>
              <w:spacing w:after="20"/>
              <w:ind w:left="20"/>
              <w:jc w:val="both"/>
            </w:pPr>
            <w:r>
              <w:rPr>
                <w:rFonts w:ascii="Times New Roman"/>
                <w:b w:val="false"/>
                <w:i w:val="false"/>
                <w:color w:val="000000"/>
                <w:sz w:val="20"/>
              </w:rPr>
              <w:t>
Комплект "Vita Pharma" операционных покрытий для офтальмологов одноразовый стерильный. Комплектность:</w:t>
            </w:r>
          </w:p>
          <w:bookmarkEnd w:id="835"/>
          <w:p>
            <w:pPr>
              <w:spacing w:after="20"/>
              <w:ind w:left="20"/>
              <w:jc w:val="both"/>
            </w:pPr>
            <w:r>
              <w:rPr>
                <w:rFonts w:ascii="Times New Roman"/>
                <w:b w:val="false"/>
                <w:i w:val="false"/>
                <w:color w:val="000000"/>
                <w:sz w:val="20"/>
              </w:rPr>
              <w:t>
</w:t>
            </w:r>
            <w:r>
              <w:rPr>
                <w:rFonts w:ascii="Times New Roman"/>
                <w:b w:val="false"/>
                <w:i w:val="false"/>
                <w:color w:val="000000"/>
                <w:sz w:val="20"/>
              </w:rPr>
              <w:t>1. Простыня 100 х 100 см с карманом и адгезивным отверстием – 1 шт.</w:t>
            </w:r>
          </w:p>
          <w:p>
            <w:pPr>
              <w:spacing w:after="20"/>
              <w:ind w:left="20"/>
              <w:jc w:val="both"/>
            </w:pPr>
            <w:r>
              <w:rPr>
                <w:rFonts w:ascii="Times New Roman"/>
                <w:b w:val="false"/>
                <w:i w:val="false"/>
                <w:color w:val="000000"/>
                <w:sz w:val="20"/>
              </w:rPr>
              <w:t>
2. Салфетка 70 х 80 см ламинированная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 x 250 см с вырезом, 70 x 80 см с адгезивным краем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 изготавливаются из нетканого материала типа СМС/СММС/Спанлейс, Сантэйс с плотностью не менее (40-120) г/м2. Стерилизация осуществляется газовым методом этилен - оксида или радиационным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 x 250 см с вырезом, 70 x 80 см с адгезивным краем, материал типа СМС, плотностью 40 г/м2.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 x 250 см с вырезом, 70 x 80 см с адгезивным краем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 изготавливаются из нетканого материала типа СМС/СММС/Спанлейс, Сантэйс с плотностью не менее (40-120) г/м2. Стерилизация осуществляется газовым методом этилен - оксида или радиационным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180х250 см с вырезом, 70х80 см с адгезивным краем, материал типа Спанлейс, плотностью 68 г/м2.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180х250 см с вырезом, 70х80 см с адгезивным краем из нетканого матьериала типа Спанлейс плотностью 68 г/м2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новорожденного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новорожденного стерильный, состав: Салфетка (20-100)×(20-100) см – 2 шт, подстилка-пеленка впитывающая (60-90)×(60-90) см – 1 шт, браслет для идентификации – 1 шт, карточка – медальон для идентификации – 1 шт, зажим для, пуповины – 1 шт, шапочка – 1 шт, конверт – 1 шт, маска трехслойная – 1 шт, салфетка (20-100)×(20-100) см –3 шт, ватная палочка – 1 шт. Комплектующие представлены плотностью от 15 г/м2 до 120 г/м2. * Допускается по согласованию с заказчиком изготовление изделий, из различных видов материала, плотностей и различных типоразмеров.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новорожденного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операций на брюшной полости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для операции на брюшной полости изготавливаются из нетканого материала типа СМС (Спанбонд Мелтблаун Спанбонд), Спанлейс, марля.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операций на брюшной полости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 салфетки в рулоне с перфорацией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 салфетки нестерильные с перфорацией, одноразового применения, выпускаются в рулонах с перфорацией, которая позволяет без усилий оторвать салфетку/простынь с ровными краями. Простыни изготавливаются из нетканого материала типа СС (Спанбонд Спанбонд), СМС (Спанбонд Мельтблаун Спанбонд), СММС (Спанбонд Мельтблаун Мельтблаун Спанбонд), с плотностями от 15 до 70 г/м2. Имеют размеры, ограниченные указанными пределами (50-300)×(50-400) см. Салфетки изготавливаются из нетканого впитывающего материала типа Спанлейс или бумажного полотна с плотностями от 30 до 100 г/м2. Имеют размеры, ограниченные указанными пределами (5-100)×(5-100)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 салфетки в рулоне с перфорацией, салфетки в рулоне с перфорацией 30×40 см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10 см х 10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20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30 см х 30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10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10 см х 10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20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марлевый абсорбирующий тампон размером 10 см х 10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 рентгеноконтрастной нитью стерильные одноразового применения диаметром 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стерильные одноразового применения диаметром 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 рентгеноконтрастной нитью размером 7,5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 рентгеноконтрастной нитью размером 7,5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 рентгеноконтрастной нитью размером 10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 рентгеноконтрастной нитью размером 10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 рентгеноконтрастной нитью размером 10 см х 10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 рентгеноконтрастной нитью размером 10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 рентгеноконтрастной нитью размером 20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5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7,5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7,5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10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10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10 см х 10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10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20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медицинские с рентгеноконтрастной нитью стерильные одноразового применения изготовлены из хлопчатобумажной, отбеленной, медицинской марли с рентгеноконтрастной нитью, предназначенной для обеспечения возможности быстрого и неинвазивного обнаружения очага заражения, если перевязочный материал является его источником. При производстве салфеток марля складывается 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Салфетки изготавливаются в стерильном виде, складываются слоями и имеют прямоугольную форму. Стерилизуются в упакованном виде этиленоксидом в соответствии с правилами по стерилизации, утвержденными органами здравоохранения РК. Салфетки марлевые медицинские с рентгеноконтрастной нитью стерильные одноразового применения: - размером 5 см х 5 см имеют длину 5 см ± 0,5 см и ширину 5 см ± 0,5 см; - размером 7,5 см х 7,5 см имеют длину 7,5 см ± 0,5 см и ширину 7,5 см ± 0,5 см; - размером 10 см х 10 см имеют длину 10 см ± 0,5 см и ширину 10 см ± 0,5 см; Капиллярность не менее 10 см/ч Степень белизны не менее 70 % Срок хранения 2 года. Упаковка: Салфетки в количестве кратном 5, упаковывают в пленочную оболочку или оберточную бумагу, или комбинированную упаковку. Транспортная упаковка по 300 шт., 500 шт., 800 шт. и 1000 шт. в коробки из картона.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медицинские с рентгеноконтрастной нитью стерильные одноразового применения размером 5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"Н?рия" трехслойная на резинках для детей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имеет прямоугольную форму, три горизонтальных складки, расположенные по середине изделия, предназначены для более удобного расположения маски на лице. Имеет встроенный фиксатор для носа. Крепление выполнено в виде ушных петель на резинках. Размер маски 14,5см х 9см, обеспечивает плотное прилегание маски к лицу ребенка. Маска гипоаллергенна, не содержит латекса, оптического волокна, искусственных ароматизаторов. Для одноразового использования. Материалы изготовления: состоит из фильтрующего слоя - нетканого материала Мельтблаун (МБ), расположенного между двумя внешними слоями нетканых материалов СС (спанбонд+спанбонд) или СМС (спанбонд+мельтблаун+спанбонд).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"Н?рия" трехслойная на резинках для детей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очки или после обработки дезинфицирующими средствами используемые повторно. Бесцветными, герметично защищать глаза с боку, сверху и снизу. Иметь в качестве крепления наголовную ленту или заушники. Наголовная лента должна иметь возможность регулирования длины или быть саморегулирующимся. Очковые стекла не должны содержать никаких значительных дефектов, ухудшающих видимость, а именно: пузырей, царапин, посторонних включений, затемнений, точек, следов зачистки, выбоин. Наголовная лента, должна иметь ширину не менее 10 мм по всей длине Длина заушников 12,0 см ±1. Средняя масса должна быть не более 130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очки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Индефлятор EMS20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Одноразовое устройство для раздувания баллона, имеет Ұмкость камеры 20 мл. Способно создавать давление 30 атм./бар. Оснащено резьбовым плунжером, гибким удлинителем высокого давления и трҰхходовым запорным клапаном высокого давлениея в диапазоне "вакуум - 30 атм./бар" с точностью ± 1атм/бар. Изделие изготовлено из поликарбонатной смолы.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Индефлятор EMS20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22 632,11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1,2 мм с иглой 18G; 1,8 мм с иглой 26G; 1,8 мм с иглой 21G; 2,4 мм с иглой 21G; 2,8 мм с иглой 21G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выпускаются в групповой таре по 200 штук в коробке. Изготовлен из пластика (ABS/PS). Масса инструмента в стерильном виде не более 650 г. Типы ланцет в зависимости от глубины прокола кожи делятся по следующим размерам – глубина прокола 1,2 мм с иглой 18G предназначен для прокола пятки новорожденных; глубина прокола 1,8 мм с иглой 26G назначен для мониторинга содержания глюкозы в крови; глубина прокола 1,8 мм с иглой 21G назначен для тестирования на гемоглобин, холестерол и в том числе для использования в педиатрии; глубина прокола 2,4 мм с иглой 21G предназначен для прокола загрубевшей кожи; глубина прокола 2,8 мм с иглой 21G - для отбора значительного количества крови Способ стерилизации: этилен оксид. Гарантийный срок годности: 3 года со дня стерилизации. Каждое изделие должно иметь индивидуальную крышку.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1,2 мм с иглой 18G.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1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1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2,5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3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3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5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10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30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30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50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50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60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60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ЛОР исследования,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деревянный изготовлен из лиственных пород деревьев. Шпатели терапевтические стерильные одноразового применения пластиковые изготовлены из АБС пластика. Светодиодная насадка для шпателя терапевтического стерильного одноразового применения пластикового со светодиодной насадкой прилагается на каждые 100 штук изделия. Способ стерилизации: оксидом этилена. Гарантийный срок годности: 3 года со дня стерилизации. Шпатели должны иметь индивидуальную упаковку с одной или двумя прозрачными сторонами. Прозрачная сторона должна представлять собой полиэтиленовый однослойный материал с различной температурой плавления каждого слоя, непрозрачная – ламинированной бумаги или БГС.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пластиковый со светодиодной насадкой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пациента "Vita Pharma" из нетканого материала нестерильный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нетканый материал на основе полипропилена. Изготавливается из нетканого материала типа Спанбонд, Мелтблаун, Спанлейс, Вуденпалп, СС (Спанбонд + Спанбонд), СМС (Спанбонд + Мелтблаун + Спанбонд), СММС (Спанбонд + Мелтблаун + Мелтблаун + Спанбонд), ламинированное нетканое полотно (РЕ+РР), нетканое полотно Santeys VF 54 (Вискоза + ПЭ пленка), нетканое полотно Айрлайд, нетканый материал перфорированный спанлейс (Вискоза + Полиэфир). Изделие стерильно. Предельные отклонения от номинальных размеров ±10мм. Поверхностная плотность 30, 42, 63 г/м2. Предельные отклонения от номинальных плотностей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36"/>
          <w:p>
            <w:pPr>
              <w:spacing w:after="20"/>
              <w:ind w:left="20"/>
              <w:jc w:val="both"/>
            </w:pPr>
            <w:r>
              <w:rPr>
                <w:rFonts w:ascii="Times New Roman"/>
                <w:b w:val="false"/>
                <w:i w:val="false"/>
                <w:color w:val="000000"/>
                <w:sz w:val="20"/>
              </w:rPr>
              <w:t>
Комплект для пациента "Vita Pharma" из нетканого материала нестерильный одноразового применения. Комплектность:</w:t>
            </w:r>
          </w:p>
          <w:bookmarkEnd w:id="836"/>
          <w:bookmarkStart w:name="z869" w:id="837"/>
          <w:p>
            <w:pPr>
              <w:spacing w:after="20"/>
              <w:ind w:left="20"/>
              <w:jc w:val="both"/>
            </w:pPr>
            <w:r>
              <w:rPr>
                <w:rFonts w:ascii="Times New Roman"/>
                <w:b w:val="false"/>
                <w:i w:val="false"/>
                <w:color w:val="000000"/>
                <w:sz w:val="20"/>
              </w:rPr>
              <w:t>
1. Шапочка клип-берет – 1 шт.;</w:t>
            </w:r>
          </w:p>
          <w:bookmarkEnd w:id="837"/>
          <w:bookmarkStart w:name="z870" w:id="838"/>
          <w:p>
            <w:pPr>
              <w:spacing w:after="20"/>
              <w:ind w:left="20"/>
              <w:jc w:val="both"/>
            </w:pPr>
            <w:r>
              <w:rPr>
                <w:rFonts w:ascii="Times New Roman"/>
                <w:b w:val="false"/>
                <w:i w:val="false"/>
                <w:color w:val="000000"/>
                <w:sz w:val="20"/>
              </w:rPr>
              <w:t>
2. Халат одноразовый – 1 шт.;</w:t>
            </w:r>
          </w:p>
          <w:bookmarkEnd w:id="838"/>
          <w:bookmarkStart w:name="z871" w:id="839"/>
          <w:p>
            <w:pPr>
              <w:spacing w:after="20"/>
              <w:ind w:left="20"/>
              <w:jc w:val="both"/>
            </w:pPr>
            <w:r>
              <w:rPr>
                <w:rFonts w:ascii="Times New Roman"/>
                <w:b w:val="false"/>
                <w:i w:val="false"/>
                <w:color w:val="000000"/>
                <w:sz w:val="20"/>
              </w:rPr>
              <w:t>
3. Рубашка / сорочка – 1 шт.;</w:t>
            </w:r>
          </w:p>
          <w:bookmarkEnd w:id="839"/>
          <w:bookmarkStart w:name="z872" w:id="840"/>
          <w:p>
            <w:pPr>
              <w:spacing w:after="20"/>
              <w:ind w:left="20"/>
              <w:jc w:val="both"/>
            </w:pPr>
            <w:r>
              <w:rPr>
                <w:rFonts w:ascii="Times New Roman"/>
                <w:b w:val="false"/>
                <w:i w:val="false"/>
                <w:color w:val="000000"/>
                <w:sz w:val="20"/>
              </w:rPr>
              <w:t>
4. Маска одноразовая – 1 шт.;</w:t>
            </w:r>
          </w:p>
          <w:bookmarkEnd w:id="840"/>
          <w:p>
            <w:pPr>
              <w:spacing w:after="20"/>
              <w:ind w:left="20"/>
              <w:jc w:val="both"/>
            </w:pPr>
            <w:r>
              <w:rPr>
                <w:rFonts w:ascii="Times New Roman"/>
                <w:b w:val="false"/>
                <w:i w:val="false"/>
                <w:color w:val="000000"/>
                <w:sz w:val="20"/>
              </w:rPr>
              <w:t>
5. Бахилы высокие / низкие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Тест-система туберкулез иммунохроматографический экспресс-тест для выявления антител к микобактериям туберкулеза в сыворотке, плазме или цельной крови человека с принадлежностями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Антигены туберкулеза иммобилизованы на тестовой области мембраны. Во время тестирования образец реагирует с антигеном туберкулеза, конъюгированным с окрашенными частицами, и предварительно наносится на подушку для образца теста. Затем смесь мигрирует через мембрану под действием капилляров и взаимодействует с реагентами на мембране. Если в образце достаточно антител к туберкулезу, в тестовой области мембраны образуется цветная полоса. Наличие этой цветной полосы указывает на положительный результат, а ее отсутствие указывает на отрицательный результат. Появление цветной полосы в контрольной области служит процедурным контролем, указывая на то, что был добавлен правильный объем образца и произошло впитывание мембраны. Чувствительность 83,6%. Специфичность 99,2%.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Тест-система туберкулез иммунохроматографический экспресс-тест для выявления антител к микобактериям туберкулеза в сыворотке, плазме или цельной крови человека с принадлежностями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107 875,00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лазерных и IPL процедур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 геля входят: вода, карбомер, триэтаноламин, глицерин, полиэтиленгликоль, DMDM гидантоин, краситель. Внешний вид: однородная вязкая жидкость без механических примесей, без запаха или со слабым специфическим запахом. Допускается наличие пузырьков воздуха в геле. Цветность: гель должен быть синим, зеленоватым или слабо окрашенным по сравнению с водой для инъекций. рН: 5.0 - 7.0. Вязкость: От 85.000 – 135.000 сР. Масса содержимого упаковки определяют в граммах. Допускаемая погрешность + 5%.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лазерных и IPL процедур, объем: 250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(IgG/IgM) экспресс-тест для определения антител IgG/IgM к SARS-CoV-2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обнаруживает антитела IgG / IgM к SARS-CoV-2 посредством визуальной интерпретации изменения цвета. Античеловеческий IgG и античеловеческий IgM используются для обнаружения специфических антител в образцах цельной крови, сыворотки или плазмы человека. Когда образец добавляется в лунку для образца, специфические антитела IgM и / или IgG, если они присутствуют, будут связываться с антигенами SARS-CoV-2, конъюгированными с окрашенными частицами на подушке для конъюгата. Поскольку образец перемещается вдоль полоски под действием капилляров и взаимодействует с реагентами на мембране, комплекс будет захвачен антителами против IgM человека и/или антителами против IgG человека, иммобилизованными на тестовой области(-ях). Избыточные окрашенные частицы улавливаются в области внутреннего контроля. Состав изделия медицинского назначения: - Кассета с тест-полоской и влагопоглотителем - 25 шт; - Буферный раствор - 1 фл; - Пипетка - 25 шт; - Инструкция по применению.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841"/>
          <w:p>
            <w:pPr>
              <w:spacing w:after="20"/>
              <w:ind w:left="20"/>
              <w:jc w:val="both"/>
            </w:pPr>
            <w:r>
              <w:rPr>
                <w:rFonts w:ascii="Times New Roman"/>
                <w:b w:val="false"/>
                <w:i w:val="false"/>
                <w:color w:val="000000"/>
                <w:sz w:val="20"/>
              </w:rPr>
              <w:t>
1. Иммуносорбент- пластиковая кассета, упакованная в фольгу с влагопоглотителем (силикагель)- 10 шт</w:t>
            </w:r>
          </w:p>
          <w:bookmarkEnd w:id="841"/>
          <w:bookmarkStart w:name="z874" w:id="842"/>
          <w:p>
            <w:pPr>
              <w:spacing w:after="20"/>
              <w:ind w:left="20"/>
              <w:jc w:val="both"/>
            </w:pPr>
            <w:r>
              <w:rPr>
                <w:rFonts w:ascii="Times New Roman"/>
                <w:b w:val="false"/>
                <w:i w:val="false"/>
                <w:color w:val="000000"/>
                <w:sz w:val="20"/>
              </w:rPr>
              <w:t>
2. Буферный раствор в пластиковом флаконе- 5мл± 0,01 мл (1флакон)</w:t>
            </w:r>
          </w:p>
          <w:bookmarkEnd w:id="842"/>
          <w:bookmarkStart w:name="z875" w:id="843"/>
          <w:p>
            <w:pPr>
              <w:spacing w:after="20"/>
              <w:ind w:left="20"/>
              <w:jc w:val="both"/>
            </w:pPr>
            <w:r>
              <w:rPr>
                <w:rFonts w:ascii="Times New Roman"/>
                <w:b w:val="false"/>
                <w:i w:val="false"/>
                <w:color w:val="000000"/>
                <w:sz w:val="20"/>
              </w:rPr>
              <w:t>
3. Одноразовая полиэтиленовая пипетка -10 шт</w:t>
            </w:r>
          </w:p>
          <w:bookmarkEnd w:id="843"/>
          <w:p>
            <w:pPr>
              <w:spacing w:after="20"/>
              <w:ind w:left="20"/>
              <w:jc w:val="both"/>
            </w:pPr>
            <w:r>
              <w:rPr>
                <w:rFonts w:ascii="Times New Roman"/>
                <w:b w:val="false"/>
                <w:i w:val="false"/>
                <w:color w:val="000000"/>
                <w:sz w:val="20"/>
              </w:rPr>
              <w:t>
4.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(IgG/IgM) экспресс-тест для определения антител IgG/IgM к SARS-CoV-2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обнаруживает антитела IgG / IgM к SARS-CoV-2 посредством визуальной интерпретации изменения цвета. Античеловеческий IgG и античеловеческий IgM используются для обнаружения специфических антител в образцах цельной крови, сыворотки или плазмы человека. Когда образец добавляется в лунку для образца, специфические антитела IgM и / или IgG, если они присутствуют, будут связываться с антигенами SARS-CoV-2, конъюгированными с окрашенными частицами на подушке для конъюгата. Поскольку образец перемещается вдоль полоски под действием капилляров и взаимодействует с реагентами на мембране, комплекс будет захвачен антителами против IgM человека и/или антителами против IgG человека, иммобилизованными на тестовой области(-ях). Избыточные окрашенные частицы улавливаются в области внутреннего контроля. Состав изделия медицинского назначения: - Кассета с тест-полоской и влагопоглотителем - 25 шт; - Буферный раствор - 1 фл; - Пипетка - 25 шт; - Инструкция по применению.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44"/>
          <w:p>
            <w:pPr>
              <w:spacing w:after="20"/>
              <w:ind w:left="20"/>
              <w:jc w:val="both"/>
            </w:pPr>
            <w:r>
              <w:rPr>
                <w:rFonts w:ascii="Times New Roman"/>
                <w:b w:val="false"/>
                <w:i w:val="false"/>
                <w:color w:val="000000"/>
                <w:sz w:val="20"/>
              </w:rPr>
              <w:t>
1. Иммуносорбент- пластиковая кассета, упакованная в фольгу с влагопоглотителем (силикагель)- 25 шт</w:t>
            </w:r>
          </w:p>
          <w:bookmarkEnd w:id="844"/>
          <w:bookmarkStart w:name="z877" w:id="845"/>
          <w:p>
            <w:pPr>
              <w:spacing w:after="20"/>
              <w:ind w:left="20"/>
              <w:jc w:val="both"/>
            </w:pPr>
            <w:r>
              <w:rPr>
                <w:rFonts w:ascii="Times New Roman"/>
                <w:b w:val="false"/>
                <w:i w:val="false"/>
                <w:color w:val="000000"/>
                <w:sz w:val="20"/>
              </w:rPr>
              <w:t>
2. Буферный раствор в пластиковом флаконе- 5мл± 0,01 мл (1флакон)</w:t>
            </w:r>
          </w:p>
          <w:bookmarkEnd w:id="845"/>
          <w:bookmarkStart w:name="z878" w:id="846"/>
          <w:p>
            <w:pPr>
              <w:spacing w:after="20"/>
              <w:ind w:left="20"/>
              <w:jc w:val="both"/>
            </w:pPr>
            <w:r>
              <w:rPr>
                <w:rFonts w:ascii="Times New Roman"/>
                <w:b w:val="false"/>
                <w:i w:val="false"/>
                <w:color w:val="000000"/>
                <w:sz w:val="20"/>
              </w:rPr>
              <w:t>
3. Одноразовая полиэтиленовая пипетка -25 шт</w:t>
            </w:r>
          </w:p>
          <w:bookmarkEnd w:id="846"/>
          <w:p>
            <w:pPr>
              <w:spacing w:after="20"/>
              <w:ind w:left="20"/>
              <w:jc w:val="both"/>
            </w:pPr>
            <w:r>
              <w:rPr>
                <w:rFonts w:ascii="Times New Roman"/>
                <w:b w:val="false"/>
                <w:i w:val="false"/>
                <w:color w:val="000000"/>
                <w:sz w:val="20"/>
              </w:rPr>
              <w:t>
4.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(IgG/IgM) экспресс-тест для определения антител IgG/IgM к SARS-CoV-2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обнаруживает антитела IgG / IgM к SARS-CoV-2 посредством визуальной интерпретации изменения цвета. Античеловеческий IgG и античеловеческий IgM используются для обнаружения специфических антител в образцах цельной крови, сыворотки или плазмы человека. Когда образец добавляется в лунку для образца, специфические антитела IgM и / или IgG, если они присутствуют, будут связываться с антигенами SARS-CoV-2, конъюгированными с окрашенными частицами на подушке для конъюгата. Поскольку образец перемещается вдоль полоски под действием капилляров и взаимодействует с реагентами на мембране, комплекс будет захвачен антителами против IgM человека и/или антителами против IgG человека, иммобилизованными на тестовой области(-ях). Избыточные окрашенные частицы улавливаются в области внутреннего контроля. Состав изделия медицинского назначения: - Кассета с тест-полоской и влагопоглотителем - 25 шт; - Буферный раствор - 1 фл; - Пипетка - 25 шт; - Инструкция по применению.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47"/>
          <w:p>
            <w:pPr>
              <w:spacing w:after="20"/>
              <w:ind w:left="20"/>
              <w:jc w:val="both"/>
            </w:pPr>
            <w:r>
              <w:rPr>
                <w:rFonts w:ascii="Times New Roman"/>
                <w:b w:val="false"/>
                <w:i w:val="false"/>
                <w:color w:val="000000"/>
                <w:sz w:val="20"/>
              </w:rPr>
              <w:t>
1. Иммуносорбент- пластиковая кассета, упакованная в фольгу с влагопоглотителем (силикагель)- 50 шт</w:t>
            </w:r>
          </w:p>
          <w:bookmarkEnd w:id="847"/>
          <w:bookmarkStart w:name="z880" w:id="848"/>
          <w:p>
            <w:pPr>
              <w:spacing w:after="20"/>
              <w:ind w:left="20"/>
              <w:jc w:val="both"/>
            </w:pPr>
            <w:r>
              <w:rPr>
                <w:rFonts w:ascii="Times New Roman"/>
                <w:b w:val="false"/>
                <w:i w:val="false"/>
                <w:color w:val="000000"/>
                <w:sz w:val="20"/>
              </w:rPr>
              <w:t>
2. Буферный раствор в пластиковом флаконе- 5мл± 0,01 мл (1флакон)</w:t>
            </w:r>
          </w:p>
          <w:bookmarkEnd w:id="848"/>
          <w:bookmarkStart w:name="z881" w:id="849"/>
          <w:p>
            <w:pPr>
              <w:spacing w:after="20"/>
              <w:ind w:left="20"/>
              <w:jc w:val="both"/>
            </w:pPr>
            <w:r>
              <w:rPr>
                <w:rFonts w:ascii="Times New Roman"/>
                <w:b w:val="false"/>
                <w:i w:val="false"/>
                <w:color w:val="000000"/>
                <w:sz w:val="20"/>
              </w:rPr>
              <w:t>
3. Одноразовая полиэтиленовая пипетка -50 шт</w:t>
            </w:r>
          </w:p>
          <w:bookmarkEnd w:id="849"/>
          <w:p>
            <w:pPr>
              <w:spacing w:after="20"/>
              <w:ind w:left="20"/>
              <w:jc w:val="both"/>
            </w:pPr>
            <w:r>
              <w:rPr>
                <w:rFonts w:ascii="Times New Roman"/>
                <w:b w:val="false"/>
                <w:i w:val="false"/>
                <w:color w:val="000000"/>
                <w:sz w:val="20"/>
              </w:rPr>
              <w:t>
4.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изделий: - внешний пакет имеет одну или обе стороны прозрачные. Прозрачная сторона представляет собой полиэтиленовый слой. Непрозрачная часть - ламинированная бумага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 срок годности: 5 года со дня стерилизации.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 с подсветкой, размер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изделий: - внешний пакет имеет одну или обе стороны прозрачные. Прозрачная сторона представляет собой полиэтиленовый слой. Непрозрачная часть - ламинированная бумага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 срок годности: 5 года со дня стерилизации.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 с подсветкой, размер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изделий: - внешний пакет имеет одну или обе стороны прозрачные. Прозрачная сторона представляет собой полиэтиленовый слой. Непрозрачная часть - ламинированная бумага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 срок годности: 5 года со дня стерилизации.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 с подсветкой, размер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материала/жидкости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изготовлен из ПЭТ пластика. Способ стерилизации: оксидом этилена. Контейнеры поставляются в групповой упаковке по 5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материала/жидкости (110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vitro)-0№023890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материала/жидкости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изготовлен из ПЭТ пластика. Способ стерилизации: оксидом этилена. Контейнеры поставляются в групповой упаковке по 5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материала/жидкости (50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vitro)-0№023890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респираторы для твердых частиц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защиты: Респираторная маска для защиты от твердых и аэрозолей на водной основе низкого уровня опасности Материалы: Ремешки: характерные латексные вязаные повязки Носовой зажим: сталь, обработанная цинком Фильтрующий слой: полипропиленовый Клапан: полипропилен Мембрана клапана: TPI Пенетрация парафинового фильтра: 0,40% - Предел &lt;6% Сопротивление вдоху: 0,885 миллибар - Предел &lt;2,4 миллибар Сопротивление выдоху: 1,145 миллибар - Предел &lt;3 миллибар Максимальный предел воздействия на рабочем месте.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респираторы для твердых частиц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(ИМН)-0№025564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типа BiCart бикарбонатный (к аппаратам для гемодиализа): 650г; 720г; 1150г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BiCart - патрон из полипропелена, содержит сухой порошок Натрия бикарбоната (NaНСОз), который является источником бикарбоната необходимого для приготовления диализирующего раствора. Содержание: картридж BiCart не менее 720 г сухого порошка натрия бикарбоната (NaНСО3).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типа BiCart бикарбонатный (к аппаратам для гемодиализа): 1150г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серии CleanCart модификации А для гемодиализного аппарата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CleanCart A представляет собой полипропиленовый картридж, содержащий порошок карбоната натрия, который обеспечивает производство раствора карбоната натрия во время процедуры. Когда картридж CleanCart A установлен в специальный держатель, вода проходит в диализном аппарате через картридж. Порошок растворяется и разводится до соответствующей концентрации в диализном аппарате Содержимое картриджа (в соответствии с Евр. Фар. и USР): СlеаnСаrt А Безводный натрия карбонат порошок 13 г., Общий вес картриджа: СlеаnСаrt А ~37 г. Материал: СlеаnСаrt А - полипропилен, рН: СlеаnСаrt А ~11. Срок годности: СlеаnСаrt А - 24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серии CleanCart модификации А для гемодиализного аппарата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серии CleanCart модификации С для гемодиализного аппарата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CleanCart C представляет собой полипропиленовый картридж, содержащий порошок лимонной кислоты, который обеспечивает производство раствора лимонной кислоты во время процедуры. Когда картридж CleanCart C установлен в специальный держатель, вода проходит в диализном аппарате через картридж. Порошок растворяется и разводится до соответствующей концентрации в диализном аппарате. Содержимое картриджа (в соответствии с Евр. Фар. и USР): СlеаnСаrt С - Лимонная кислота сухая порошок 35 г. Общий вес картриджа: СlеаnСаrt С ~56 г. Материал: СlеаnСаrt С - полипропилен. рН: СlеаnСаrt С ~2. Срок годности:- 24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серии CleanCart модификации С для гемодиализного аппарата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Диализаторы капиллярные стерильные Polyflux, типоразмеры: 140H, 170H, 210H, 14L, 17L, 21L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Капиллярные диализаторы - это одноразовые стерильные изделия, поставляющиеся в комплекте со стерильными и апирогенными заглушками и готовые к применению после промывки и заполнения. Использовать диализаторы только в сочетании с диализным оборудованием, с помощью которого можно точно определить и контролировать скорость ультрафильтрации. Применяются для гемодиализа при потоке диализирующего раствора Qd=500-800 мл/мин, потоке крови Qb=200-500 мл/мин. Эффективная площадь поверхности мембран 140H /14L=1.4м2; 170H /17L=1.7м2; 210H /21L=2.1м2. КУФ для мочевины (мл/ч.мм рт.ст. ? 20%) и средний объем заполнения диализатора (мл): 140H=60/94; 170H=70/115; 210H=85/125; 14L=10/81; 17L=12.5/104; 21L=15/123. Стерилизация: паровая (автоклавирование).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Диализаторы капиллярные стерильные Polyflux, типоразмеры: 170H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Диализаторы капиллярные стерильные Polyflux, типоразмеры: 140H, 170H, 210H, 14L, 17L, 21L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Капиллярные диализаторы - это одноразовые стерильные изделия, поставляющиеся в комплекте со стерильными и апирогенными заглушками и готовые к применению после промывки и заполнения. Использовать диализаторы только в сочетании с диализным оборудованием, с помощью которого можно точно определить и контролировать скорость ультрафильтрации. Применяются для гемодиализа при потоке диализирующего раствора Qd=500-800 мл/мин, потоке крови Qb=200-500 мл/мин. Эффективная площадь поверхности мембран 140H /14L=1.4м2; 170H /17L=1.7м2; 210H /21L=2.1м2. КУФ для мочевины (мл/ч.мм рт.ст. ? 20%) и средний объем заполнения диализатора (мл): 140H=60/94; 170H=70/115; 210H=85/125; 14L=10/81; 17L=12.5/104; 21L=15/123. Стерилизация: паровая (автоклавирование).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Диализаторы капиллярные стерильные Polyflux, типоразмеры: 210H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вирусу гепатита C (HCV) в сыворотке, плазме и цельной крови человека с принадлежностями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вирусу гепатита C (HCV) в сыворотке, плазме и цельной крови человека- это одноэтапный экспресс-тест в тестировании используются четыре специально подобран-ные рекомбинантные протеины вируса гепатита С (ядро, NS3, NS4,NS5). Это позволяет тесту HCV определить антитело против вируса гепатита С в образцах крови человека с высоким уровнем точности. Чувствительность 100% Специфичность 99,4%. Хранить при температуре 4-30 °С. Срок хранения 24 месяца. Не применять после истечения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вирусу гепатита C (HCV) в сыворотке, плазме и цельной крови человека с принадлежностями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111 612,50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 oXiris.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170 588,23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 HF20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119 268,13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 HF 1400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77 666,16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 ST 100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 ST150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 ST60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 TPE1000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123 428,31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 TPE2000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182 281,17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гемодиализные для сосудистого доступа одно-, двух- и трехпросветные с принадлежностями, различных типоразмеров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одноразовые катетеры краткосрочного использования для сосудистого доступа при проведении процедур гемодиализа. GamCath — это катетеры для кратковременного использования, изготовленные из термочувствительного полиуретана. Катетеры кратковременного использования GamCath выпускаются в различных конфигурациях — одно-, двух- или трехпросветные. В многопросветных катетерах артериальная сторона указана красным зажимом, а венозная сторона - голубым зажимом. Объем заполнения напечатан на направляющей вставке зажима на каждом катетере. Стерилизованы этиленоксидом.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гемодиализные для сосудистого доступа одно-, двух- и трехпросветные с принадлежностями, различных типоразмеров: GAMCATH GDC-1115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Ультрафильтр U9000 Plus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QUF (л/мин): 1,2, бетінің ауданы (м2): 2,4. Сақтау шарттары: + 30 ° C (+ 86 ° F) төмен.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Ультрафильтр U9000 Plus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(ИМН)-0№024832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 Проводник коронарный CPT 40-280 х 0,014-0,018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 Аортальный выкусыватель (панч)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 набор коагулятора Clever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 дренажная банка Clever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 Защитное покрытие 11.5-250x17-250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клапана сердца ксеноперикардиальный биологический консервированный монтированный на гибком опорном каркасе "ЮниЛайн" (аортальный)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 ЮниЛайн, упакованный в транспортную тару, перевозится всеми видами транспорта, в крытых транспортных средствах при температуре от +5°С до +40°С. В упаковке находится термоиндикатор, который срабатывает при нарушении температурного режима транспортировки и хранения. Срок годности 3 года. Не применять после истечения срока годности.Посадочный диаметр для аортального - 21, 23, 25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клапана сердца ксеноперикардиальный биологический консервированный монтированный на гибком опорном каркасе "ЮниЛайн" (аортальный)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309 295,80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клапана сердца ксеноперикардиальный биологический консервированный монтированный на гибком опорном каркасе "ЮниЛайн" (атриовентрикулярный)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 ЮниЛайн, упакованный в транспортную тару, перевозится всеми видами транспорта, в крытых транспортных средствах при температуре от +5°С до +40°С. В упаковке находится термоиндикатор, который срабатывает при нарушении температурного режима транспортировки и хранения. Срок годности 3 года. Не применять после истечения срока годности. Посадочный диаметр для атриовентрикулярного клапана 26, 28, 30, 32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клапана сердца ксеноперикардиальный биологический консервированный монтированный на гибком опорном каркасе "ЮниЛайн" (атриовентрикулярный)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309 295,80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 Проводник диагностический CPT 100-260х0,032-0,038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аортального клапана сердца биологический "ТиАра"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Аортальный клапан ТиАра - каркасный клапан со створками из ксеноперикарда используется для супрааннулярной имплантации в аортальную позицию. В конструкции клапана использован гибкий каркас, состоящий из суперэластичной нитиноловой проволоки, обшитой телячьим перикардом. Обшивка каркаса клапана биологической тканью позволяет проводить специальную обработку всей поверхности. Створки клапана изготавливаются из перикарда крупного рогатого скота. Консервация, стерилизация и химическая сшивка коллагеновых волокон перикарда производится с использованием диглицидилового эфира этиленгликоля. Клапан ТиАра поставляется стерильным. Клапан производится с антикальциевой обработкой поверхности биологической ткани.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аортального клапана сердца биологический "ТиАра"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(ИМН)-0№025551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309 295,80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 устройство для компрессии места пункции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 Y-коннектор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 краник 1, 2-х, 3-х, 4-х ходовой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3-х слойная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представляет собой медицинское изделие, состоящее из трех слоев нетканого материала Спанбонд-Мельтблаун-Спанбонд с тремя складками и на эластичных резинках. Маска имеет средство фиксации из проволоки или гибкой пластмассы, обеспечивающее плотное прилегание и дополнительную защиту. Три складки в середине изделия, предназначены для удобного расположения маски на лице. Только для одноразового использования. Маски могут быть различной расцветки, с рисунком или без рисунка. Размеры: Ширина: 7,0 ± 0,5 см. Длина: 12,0 ± 0,5 см. Плотность не менее: 65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3-слойная, детская без рисунков, размером 14,0 х 9,5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"Н?рия" акушерский для рожениц из нетканого материала одноразовый стерильный – КА, КА-1, КА-2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СС (спанбонд+спанбонд); ламинированный нетканый материал (РЕ+РР); нетканый материал Айэрлайд (Airlaid); салфетки бумажные. Простыня впитывающая 60см х 60см, нетканый материал СС, нетканый материал Айэрлайд (Airlaid), ламинированный нетканый материал, трехслойная, впитывающая, цвет голубой, плотность от 17 до 200 г/м²; Простыня ламинированная 80см х 140см, ламинированный нетканый материал, однослойная, невпитывающая, цвет голубой, плотность от 17 до 200 г/м²; Простыня 80см х 140см, нетканый материал СС, однослойная, невпитывающая, цвет голубой, плотность от 17 до 200 г/м²; Салфетка 70см х 80см, нетканый материал СС, однослойная, прямоугольной формы, плотность от 10 до 300 г/м²; Салфетка бумажная 22см х 23см, 100% целлюлоза, двухслойная, прямоугольной формы, плотность от 10 до 50 г/м²; Рубашка (сорочка) для роженицы размером XL, нетканый материал СС, плотность от 17 до 60 г/м²; Бахилы высокие, нетканый материал СС, плотность от 17 до 60 г/м²; Шапочка-берет, нетканый материал СС, плотность от 17 до 60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1мл, 2мл, 2.5мл, 3мл, 5мл, 10мл, 20мл, 50мл; с иглами 16Gx11/2", 18Gx11/2", 20Gx11/2", 21Gx11/2", 22Gx11/2", 22Gx11/4, 23Gx1", 23Gx11/2",25Gx1", 26Gx1/2", 27Gx1/2"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объемом 5мл с иглой 22Gx11/2"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1мл, 2мл, 2.5мл, 3мл, 5мл, 10мл, 20мл, 50мл; с иглами 16Gx11/2", 18Gx11/2", 20Gx11/2", 21Gx11/2", 22Gx11/2", 22Gx11/4, 23Gx1", 23Gx11/2",25Gx1", 26Gx1/2", 27Gx1/2"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2мл; с иглами 23Gx1"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с иглой 25Gx1'', 26Gx1/2'', 27Gx1/2''; 2 мл с иглой 23Gx1''; 3мл с иглой 23Gx11/2''; 5мл с иглой 22Gx1 1/2''; 10мл с иглой 21Gx1 1/2''; 20мл с иглой 20Gx1 1/2''; 50мл с иглой 18Gx1 1/2'', 21Gx1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 10 мл с иглой 21Gx1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Коронарная стентовая система Orsiro Mission с покрытием Sirolimus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 изготовлен из кобальто-хромового сплава L-605, полностью покрыт тонким слоем из аморфного карбида кремния proBIO. Наружная поверхность, аблюминальная и боковые поверхности стента покрыты материалом BlOlute - биорассасывающейся лекарственной матрицей, состоящей из лекарственного вещества Сиролимус и полимера поли-лактида (PLLA). Номинальное содержание лекарственного вещества в стенте составляет 1,4 мкг Сиролимуса на мм2. Толщина каркаса для стентов диаметром 2,25 -3,00 мм - 60 мкм (0,0024”) и для диаметром 3,5-4,0 мм - 80мкм (0,0031”). Стент располагается между двумя рентгеноконтрастными метками на дистальном конце системы доставки катетера для ЧКТА. Рабочая длина катетера – 140 см. Система доставки имеет гидрофильное покрытие на внешней поверхности дистального тубуса (шафта) и гидрофобное покрытие на внешней поверхности проксимального тубуса (шафта). Проксимальный шафт представляет собой гипотрубку, которая начинается внутри втулки и продолжается до выходного отверстия проводника. На гипотрубке имеются две метки на стержне - 92 см (брахиальный доступ) и 102 см (бедренный доступ) от дистального конца системы доставки - для контроля момента выхода наконечника системы доставки из проводникового катетера. Система доставки имеет коаксиально расположенные просветы, состоящие из внешнего просвета для инфляции и внутреннего просвета для проводника. Наружный инфляционный просвет подключается через порт Люэра на втулке. Внутренний просвет проводника начинается у кончика системы доставки и заканчивается у порта выхода проводника, который находится на расстоянии 29 см от дистального конца системы доставки. Стент-система совместима с проводниками диаметром 0.014" (0,36 мм) и проводниковыми катетерами с внутренним диаметром "0,056" (1,42 мм). Номинальное давление 10 атм. Расчетное давление разрыва баллона 16 атм. для всех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Коронарная стентовая система Orsiro Mission с покрытием Sirolimus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340 516,10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5,0ChLP пластина ключичная S-образная левая, правая от 3 отв. до 11 отв. длиной (L-71,80,90,99,108,116,125,134,143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125 447,94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5,0ChLP пластина педиатрическая для остеотомии бедренной кости 3отв., угол изгиба 100°,110°,120°,150°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71 660,45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7,0ChLP пластина педиатрическая для остеотомии бедренной кости 3отв., угол изгиба 100°,110°,120°,150°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5,0ChLP пластина для плечевой кости дистальная дорсолатеральная левая, правая от 3 отв. до 6 отв. длиной (L- 95, 109, 123, 137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145 215,48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4,0ChLP винт 2,4 длиной (L) (6,8,10,12,14,16,18,20,22,24,26,28,30,32,34,36,38,40 мм) (Т)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14 405,67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Винт кортикальный самонарезающий 2,7 длиной (L) (6,8,10,12,14,16,18,20,22,24,26,28,30,32,34,36,38,40 мм) (Н), (Т)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-5,0ChLP пластина для плечевой кости дистальная дорсомедиальная левая, правая от 4 отв. до 12 отв., длиной (L- 84, 104, 124, 144, 164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135 669,43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-7,0ChLP пластина для бедренной кости широкая диафизарная от 10 отв. до 16 отв., длиной (L) от 209 до 333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125 828,08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4,0ChLP пластина реконструктивная прямая, изогнутая 20 отв. L-180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157 380,13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4,0ChLP пластина реконструктивная прямая, изогнутая 8 отв. L-77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78 458,99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-5,0ChLP пластина ключичная S-образная, диафизарная левая, правая от 5отв. до 11отв., длиной от 57 до 114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125413,98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атравматические длиной от 5 мм до 70 мм, диаметрами в мм от 0,10 до 1,12 с нитями хирургическими стерильными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должны быть изготовлены из коррозионностойкой стали типа 12Х18Н10Т, твердость игольных наконечников должна быть НV 4900-6475 Н/мм2 (твердость по Виккерсу), иглы должны быть коррозионностойкими в условиях эксплуатации, транспортирования и хранения, на наружной поверхности игольных наконечников не допускается наличие трещин, раковин, вмятин, царапин и заусенцев, в месте крепления нити допускаются следы от применяемого в технологическом процессе инструмента, острота колющей части игольного наконечника не должна превышать 0,025 мм., колющая часть игольного наконечника не должна иметь заусенцев и деформации, ширина режущих ребер с трехгранным острием на длине от 2 до 5 диаметров хвостовика не должна превышать 0,025 мм, а шпательного острия не должна превышать 0,003 мм, средний ресурс иглы должен быть не менее 40 проколов, изделия должны быть нетоксичными и апирогенными в течение гарантийного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атравматические длиной от 5 мм до 70 мм, диаметрами в мм от 0,10 до 1,12 с нитями хирургическими стерильными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-5,0ChLP пластина ладонная для лучевой кости левая, правая от 5отв. до 15отв. длиной (L) от 73 до 194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132290,54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имплантируемый однокамерный Rivacor в вариантах исполнения 3/5/7 VR-T; 5/7 VR-T DX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Имплантируемый кардиовертер - дефибриллятор, однокамерный, максимальная энергия шокового разряда – 40 Дж., MR условный Тип VR-T – объем 30 куб.см, вес 75 г, разъем DF4 Тип VR-T DX - объем 32 куб.см, вес 77 г, с дополнительным обнаружением предсердий, разъем IS-1/DF4.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имплантируемый однокамерный Rivacor в вариантах исполнения 3/5 VR-T; 5 VR-T DX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3 212 894,40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имплантируемый двухкамерный Rivacor в вариантах исполнения 3/5/7 DR-T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Имплантируемый кардиовертер - дефибриллятор, двухкамерный, с подстройкой скорости, Главный Мониторинг, максимальная энергия ударной волны: 40 Дж, разъем DF4, MR условно. Размеры 60 x 66.5 x 10мм, объем 32 куб.см.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имплантируемый двухкамерный Rivacor в вариантах исполнения 3/5 DR-T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3 404 536,80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имплантируемый трехкамерный Rivacor в вариантах исполнения 3/5/7 HF-T; 3/5/7 HF-T QP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Имплантируемый кардиовертер - дефибриллятор, трехкамерный, с подстройкой скорости, домашний мониторинг, максимальная энергия шокового разряда 40 Дж, MR условно. Тип HF-T – размеры 60 x 71.5 x 10мм, объем 33 куб.см, вес 78 г. Разъем DF4/IS-1 Тип HF-T QP - размеры 60 x 71 x 10мм, объем 35 куб.см, вес 82 г. РазъҰм IS-1/IS4/DF4, порт IS4 для подключения четырехполюсного левого желудочка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имплантируемый трехкамерный Rivacor в вариантах исполнения 3/5 HF-T; 3/5 HF-T QP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3 432 905,95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Окклюзионная баллонная система HyperGlide (Hyperform) с диаметром баллона: 3 мм, 4мм, 5 мм, 7мм; длиной 7мм, 10мм, 15мм, 20мм, 30мм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Окклюзионная баллонная система - это однопросветный баллонный катетер, требующий введения проводника диаметром 0,010" для перекрытия центрального просвета, в результате чего станет возможным наполнение баллона. Когда дистальный платиновый спиралевидный наконечник проводника размером 10 см продвинется к наконечнику катетера или за его пределы, произойдет перекрытие отверстий для наполнения, что позволит баллону наполниться через боковые отверстия катетера. Окклюзионная баллонная система доступна в размерах - длиной от 7 мм до 30 мм, диаметром 3 мм, 4 мм, 5 мм и 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Окклюзионная баллонная система HyperGlide (Hyperform) с диаметром баллона: 3 мм, 4мм, 5 мм, 7мм; длиной 7мм, 10мм, 15мм, 20мм, 30мм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330704,47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эмболизации Pipeline Flex, диаметром (мм): 2.50; 2.75; 3.0; 3.25; 3.50; 3.75; 4.0; 4.25; 4.50; 4.75; 5.0; длиной (мм): 10; 12; 14; 16; 18; 20; 25; 30;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эмболизации Pipeline™ Flex состоит из постоянного имплантата и системы его установки, в которой используется проволочный проводник. Имплантат в составе устройства эмболизации Pipeline™ Flex представляет собой сетчатый цилиндр из нескольких сплавов, сплетенный из проволоки двух типов: сплав платины с вольфрамом и сплав кобальта с хромом и никелем. Спираль наконечника сделана из платиново-вольфрамового сплава, проксимальный упор - из платиново-иридиевого сплава, а наконечник, дистальное и проксимальное паяные соединения - из сплава серебра с оловом. Защитные рукава предназначены для защиты дистальной части оплетки при продвижении устройства эмболизации Pipeline Flex через микрокатетер. Проксимальный упор и колодка для возвращения позволяют пользователю вытолкнуть устройство эмболизации Pipeline Flex из микрокатетера, когда система установки окажется в нужной точке. Колодка для возвращения также позволяет пользователю снова вернуть устройство эмболизации Pipeline Flex в микрокатетер. Маркер возвращения обеспечивает пользователю визуализацию устройства в рентгеноскопических системах, указывая пределы для возвращения устройства эмболизации Pipeline Flex в микрокатетер.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эмболизации Pipeline Flex, диаметром (мм): 2.50; 2.75; 3.0; 3.25; 3.50; 3.75; 4.0; 4.25; 4.50; 4.75; 5.0; длиной (мм): 10; 12; 14; 16; 18; 20; 25; 30;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РК-ИМН-5№014759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757028,36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Микрокатетер Apollo для доставки вещества Onyx с длиной отсоединяемого наконечника (см) 1.5, 3.0, 5.0,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катетере имеется полужесткий проксимальный стержень и очень гибкий дистальный стержень для облегченного прохождения анатомических структур. На проксимальном конце катетера есть стандартный адаптер Люэра для удобного подсоединения принадлежностей. Внешние поверхности катетера имеют специальное покрытие для улучшения скольжения. Конструкция катетера Apollo облегчает извлечение катетера в случае его защемления в сосудах. В дистальной части катетера имеется зона отсоединения, позволяющая отделить дистальный наконечник, если усилие, которое необходимо приложить для извлечения катетера, превышает усилие отделения наконечника катетера. На катетере есть 2 рентгеноконтрастных маркерных полоски для визуализации положения катетера и зоны отсоединения: •Проксимально к зоне отсоединения •На дистальном конце катетера.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Микрокатетер Apollo для доставки вещества Onyx с длиной отсоединяемого наконечника (см) 1.5, 3.0, 5.0,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РК-ИМН-5№014735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335 419,04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Микрокатетеры Echelon 10, 14, длиной 155 см (рабочая длина 150 см), стерильные, однократного применения в комплекте со шприцем Cadence и адаптером для шприца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катетере Echelon имеется полужесткий проксимальный стержень, переходящий в гибкий дистальный стержень, облегчающий продвижение катетера по сосуду.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Микрокатетеры Echelon 10, 14, длиной 155 см (рабочая длина 150 см), стерильные, однократного применения в комплекте со шприцем Cadence и адаптером для шприца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170 434,13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коронарного стента EluNIR™ с лекарственным покрытием, выделяющим ридафоролимус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варианты длины стента (мм) 8, 12, 15, 17, 20, 24, 28, 33, 38, 44 Доступные диаметры стента (мм) 2,25*, 2,5*, 2,75, 3,0, 3,5, 4,0 Материал стента Кобальто-хромовый сплав (CoCr) L-605 для медицинского применения, закаленный, ASTm F90 Лекарственный компонент Покрытие из полимеров, смешанных с лекарственной формой ридафоролимуса, нанесенное на всю поверхность стента в дозировке приблизительно 1,1 мкг/мм2 Рабочая длина системы доставки 140 см Конструкция системы доставки Один порт доступа к просвету для наполнения баллона; выходное отверстие проводника (порт быстрой замены) расположено на расстоянии 30 см от дистального конца; предназначено для проводников ≤0,36 мм Система доставки стента Расширяющийся баллон с двумя радиоконтрастными маркерами, показывающими положение баллона и длину расправленного стента Давление наполнения баллона Номинальное давление: для диаметра 2,25 мм: 811 кПа (8 атм) для диаметров 2,50–4,00 мм: 1013 кПа (10 атм) максимально допустимое давление для всех диаметров: 1824 кПа (18 атм) Минимальный внутренний диаметр проводникового катетера ≥5F (1,42 мм) Внешний диаметр стержня катетера Проксимальный 0,69 мм (2,1 F) Дистальный 0,90 мм (2,7 F) для изделий длиной 8–28 мм 0,97 мм (2,9 F) для изделий длиной 33–44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коронарного стента EluNIR™ с лекарственным покрытием, выделяющим ридафоролимус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161678,02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стерильный саморазрушающийся Farminject, однократного применения объемом 0.05, 0.1, 0.5, 1.0 мл с фиксированной иглой, съемной иглой,размеры 27Gx3/8", 26Gx3/8", 23Gx1", 22Gx1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Саморазрушающийся шприц одноразового использования делится на два типа, один тип с фиксированной иглой, второй тип со съемной иглой. Шприцы с фиксированной иглой состоят из барреля шприца, поршня, и компонента саморазрушения. Шприцы со съемной иглой состоят из барреля шприца, поршня, и компоненты саморазрушения. Шприцы со съемной иглой должны быть использованы вместе со стерильной гиподермической иглой. Должны быть уничтожены после использования. Продукция стерилизована эпоксидом этана, без пирогенов.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Саморазрушающийся шприц одноразового использования, один тип с фиксированной иглой, второй тип со съемной иглой.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Мочеточниковые стенты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(Fr): 3, 4, 4.7, 4.8, 5, 6, 7, 8 Диаметр направителя, дюйм: 0.021, 0.025, 0.035, 0.038 Длина, см: 8, 10, 12, 14, 16, 18, 20, 22, 24, 26, 28, 30 Материал Tecoflex. Жесткая конструкция стента для упрощенной установки. Стент становится более мягким под воздействием температуры тела для увеличения комфорта пациента. Изготовлен из биологически безопасного рентгеноконтрастного полиуретанового эластомера с гидрофильным покрытием (Hydro Med) с высокой устойчивостью к перегибам. Данный материал способен к размягчению при высокой температуре, сохраняя свою форму и обеспечивая пребывание в мочеточнике без деформации и сужения просвета. При соприкосновении с влажной средой становится ультраскользким.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Мочеточниковые стенты Single loop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Мочеточниковые стенты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(Fr): 3, 4, 4.7, 4.8, 5, 6, 7, 8 Диаметр направителя, дюйм: 0.021, 0.025, 0.035, 0.038 Длина, см: 8, 10, 12, 14, 16, 18, 20, 22, 24, 26, 28, 30 Материал Tecoflex. Жесткая конструкция стента для упрощенной установки. Стент становится более мягким под воздействием температуры тела для увеличения комфорта пациента. Изготовлен из биологически безопасного рентгеноконтрастного полиуретанового эластомера с гидрофильным покрытием (Hydro Med) с высокой устойчивостью к перегибам. Данный материал способен к размягчению при высокой температуре, сохраняя свою форму и обеспечивая пребывание в мочеточнике без деформации и сужения просвета. При соприкосновении с влажной средой становится ультраскользким.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Гидрофильные мочеточниковые стенты Single loop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12309,93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Нитриловые диагностические перчатки, размерами: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Нитриловые диагностические перчатки изготавливаются из нитрила; перчатки проходят этапы вулканизации, пропитки, сушки, затем им придают форму руки. МИ одноразовое, неопудренное, нестерильное.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Нитриловые диагностические перчатки, размерами: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РК-ИМН-0№023788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5,0ChLP пластина для плечевой кости дистальная медиальная левая, правая от 3 отв. до 6 отв. длиной (L- 89,107,121,136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125 447,94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50"/>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w:t>
            </w:r>
          </w:p>
          <w:bookmarkEnd w:id="850"/>
          <w:bookmarkStart w:name="z883" w:id="851"/>
          <w:p>
            <w:pPr>
              <w:spacing w:after="20"/>
              <w:ind w:left="20"/>
              <w:jc w:val="both"/>
            </w:pPr>
            <w:r>
              <w:rPr>
                <w:rFonts w:ascii="Times New Roman"/>
                <w:b w:val="false"/>
                <w:i w:val="false"/>
                <w:color w:val="000000"/>
                <w:sz w:val="20"/>
              </w:rPr>
              <w:t>
2. Простыня стерильная с адгезивным краем, размер 240*160см.</w:t>
            </w:r>
          </w:p>
          <w:bookmarkEnd w:id="851"/>
          <w:bookmarkStart w:name="z884" w:id="852"/>
          <w:p>
            <w:pPr>
              <w:spacing w:after="20"/>
              <w:ind w:left="20"/>
              <w:jc w:val="both"/>
            </w:pPr>
            <w:r>
              <w:rPr>
                <w:rFonts w:ascii="Times New Roman"/>
                <w:b w:val="false"/>
                <w:i w:val="false"/>
                <w:color w:val="000000"/>
                <w:sz w:val="20"/>
              </w:rPr>
              <w:t>
3. Простыня стерильная большая операционная, размер 190*160см.</w:t>
            </w:r>
          </w:p>
          <w:bookmarkEnd w:id="852"/>
          <w:bookmarkStart w:name="z885" w:id="853"/>
          <w:p>
            <w:pPr>
              <w:spacing w:after="20"/>
              <w:ind w:left="20"/>
              <w:jc w:val="both"/>
            </w:pPr>
            <w:r>
              <w:rPr>
                <w:rFonts w:ascii="Times New Roman"/>
                <w:b w:val="false"/>
                <w:i w:val="false"/>
                <w:color w:val="000000"/>
                <w:sz w:val="20"/>
              </w:rPr>
              <w:t>
4. Простыня стерильная с адгезивным краем, размер 160*180см.</w:t>
            </w:r>
          </w:p>
          <w:bookmarkEnd w:id="853"/>
          <w:bookmarkStart w:name="z886" w:id="854"/>
          <w:p>
            <w:pPr>
              <w:spacing w:after="20"/>
              <w:ind w:left="20"/>
              <w:jc w:val="both"/>
            </w:pPr>
            <w:r>
              <w:rPr>
                <w:rFonts w:ascii="Times New Roman"/>
                <w:b w:val="false"/>
                <w:i w:val="false"/>
                <w:color w:val="000000"/>
                <w:sz w:val="20"/>
              </w:rPr>
              <w:t>
5. Простыня стерильная малая операционная, размер 120*160см.</w:t>
            </w:r>
          </w:p>
          <w:bookmarkEnd w:id="854"/>
          <w:bookmarkStart w:name="z887" w:id="855"/>
          <w:p>
            <w:pPr>
              <w:spacing w:after="20"/>
              <w:ind w:left="20"/>
              <w:jc w:val="both"/>
            </w:pPr>
            <w:r>
              <w:rPr>
                <w:rFonts w:ascii="Times New Roman"/>
                <w:b w:val="false"/>
                <w:i w:val="false"/>
                <w:color w:val="000000"/>
                <w:sz w:val="20"/>
              </w:rPr>
              <w:t>
6. Простыня стерильная впитывающая, размер 140*110см.</w:t>
            </w:r>
          </w:p>
          <w:bookmarkEnd w:id="855"/>
          <w:bookmarkStart w:name="z888" w:id="856"/>
          <w:p>
            <w:pPr>
              <w:spacing w:after="20"/>
              <w:ind w:left="20"/>
              <w:jc w:val="both"/>
            </w:pPr>
            <w:r>
              <w:rPr>
                <w:rFonts w:ascii="Times New Roman"/>
                <w:b w:val="false"/>
                <w:i w:val="false"/>
                <w:color w:val="000000"/>
                <w:sz w:val="20"/>
              </w:rPr>
              <w:t>
7. Простыня стерильная операционная, размер 100*80см.</w:t>
            </w:r>
          </w:p>
          <w:bookmarkEnd w:id="856"/>
          <w:bookmarkStart w:name="z889" w:id="857"/>
          <w:p>
            <w:pPr>
              <w:spacing w:after="20"/>
              <w:ind w:left="20"/>
              <w:jc w:val="both"/>
            </w:pPr>
            <w:r>
              <w:rPr>
                <w:rFonts w:ascii="Times New Roman"/>
                <w:b w:val="false"/>
                <w:i w:val="false"/>
                <w:color w:val="000000"/>
                <w:sz w:val="20"/>
              </w:rPr>
              <w:t>
8. Простыня стерильная с адгезивным краем, размер 90*80см, количество - 2 шт.</w:t>
            </w:r>
          </w:p>
          <w:bookmarkEnd w:id="857"/>
          <w:bookmarkStart w:name="z890" w:id="858"/>
          <w:p>
            <w:pPr>
              <w:spacing w:after="20"/>
              <w:ind w:left="20"/>
              <w:jc w:val="both"/>
            </w:pPr>
            <w:r>
              <w:rPr>
                <w:rFonts w:ascii="Times New Roman"/>
                <w:b w:val="false"/>
                <w:i w:val="false"/>
                <w:color w:val="000000"/>
                <w:sz w:val="20"/>
              </w:rPr>
              <w:t>
9. Простыня стерильная с периниальным покрытием, с вырезом, размер 230*180см.</w:t>
            </w:r>
          </w:p>
          <w:bookmarkEnd w:id="858"/>
          <w:bookmarkStart w:name="z891" w:id="859"/>
          <w:p>
            <w:pPr>
              <w:spacing w:after="20"/>
              <w:ind w:left="20"/>
              <w:jc w:val="both"/>
            </w:pPr>
            <w:r>
              <w:rPr>
                <w:rFonts w:ascii="Times New Roman"/>
                <w:b w:val="false"/>
                <w:i w:val="false"/>
                <w:color w:val="000000"/>
                <w:sz w:val="20"/>
              </w:rPr>
              <w:t>
10. Простыня стерильная, торакальная, с отверстием и с карманом-приемником, размер 330*300/200см.</w:t>
            </w:r>
          </w:p>
          <w:bookmarkEnd w:id="859"/>
          <w:bookmarkStart w:name="z892" w:id="860"/>
          <w:p>
            <w:pPr>
              <w:spacing w:after="20"/>
              <w:ind w:left="20"/>
              <w:jc w:val="both"/>
            </w:pPr>
            <w:r>
              <w:rPr>
                <w:rFonts w:ascii="Times New Roman"/>
                <w:b w:val="false"/>
                <w:i w:val="false"/>
                <w:color w:val="000000"/>
                <w:sz w:val="20"/>
              </w:rPr>
              <w:t>
11. Простыня стерильная операционная 250*160см с отверстием 28*32 см с карманом, отводом и инцизионной пленкой.</w:t>
            </w:r>
          </w:p>
          <w:bookmarkEnd w:id="860"/>
          <w:bookmarkStart w:name="z893" w:id="861"/>
          <w:p>
            <w:pPr>
              <w:spacing w:after="20"/>
              <w:ind w:left="20"/>
              <w:jc w:val="both"/>
            </w:pPr>
            <w:r>
              <w:rPr>
                <w:rFonts w:ascii="Times New Roman"/>
                <w:b w:val="false"/>
                <w:i w:val="false"/>
                <w:color w:val="000000"/>
                <w:sz w:val="20"/>
              </w:rPr>
              <w:t>
12. Простыня стерильная с вырезом, размер 250*180см.</w:t>
            </w:r>
          </w:p>
          <w:bookmarkEnd w:id="861"/>
          <w:bookmarkStart w:name="z894" w:id="862"/>
          <w:p>
            <w:pPr>
              <w:spacing w:after="20"/>
              <w:ind w:left="20"/>
              <w:jc w:val="both"/>
            </w:pPr>
            <w:r>
              <w:rPr>
                <w:rFonts w:ascii="Times New Roman"/>
                <w:b w:val="false"/>
                <w:i w:val="false"/>
                <w:color w:val="000000"/>
                <w:sz w:val="20"/>
              </w:rPr>
              <w:t>
13. Простыня стерильная для лапароскопии с отверстием, размер 32*28см, инцизионная пленка, липучка (карманы), размер 280*180см .</w:t>
            </w:r>
          </w:p>
          <w:bookmarkEnd w:id="862"/>
          <w:bookmarkStart w:name="z895" w:id="863"/>
          <w:p>
            <w:pPr>
              <w:spacing w:after="20"/>
              <w:ind w:left="20"/>
              <w:jc w:val="both"/>
            </w:pPr>
            <w:r>
              <w:rPr>
                <w:rFonts w:ascii="Times New Roman"/>
                <w:b w:val="false"/>
                <w:i w:val="false"/>
                <w:color w:val="000000"/>
                <w:sz w:val="20"/>
              </w:rPr>
              <w:t>
14. Простыня стерильная для ангиографии, 2 отверстия, размер 300*180см.</w:t>
            </w:r>
          </w:p>
          <w:bookmarkEnd w:id="863"/>
          <w:bookmarkStart w:name="z896" w:id="864"/>
          <w:p>
            <w:pPr>
              <w:spacing w:after="20"/>
              <w:ind w:left="20"/>
              <w:jc w:val="both"/>
            </w:pPr>
            <w:r>
              <w:rPr>
                <w:rFonts w:ascii="Times New Roman"/>
                <w:b w:val="false"/>
                <w:i w:val="false"/>
                <w:color w:val="000000"/>
                <w:sz w:val="20"/>
              </w:rPr>
              <w:t>
15. Простыня стерильная впитывающая, с отверстием диаметром 7,5см с адгезивным слоем карман и фиксатор, размер 120*120см.</w:t>
            </w:r>
          </w:p>
          <w:bookmarkEnd w:id="864"/>
          <w:p>
            <w:pPr>
              <w:spacing w:after="20"/>
              <w:ind w:left="20"/>
              <w:jc w:val="both"/>
            </w:pPr>
            <w:r>
              <w:rPr>
                <w:rFonts w:ascii="Times New Roman"/>
                <w:b w:val="false"/>
                <w:i w:val="false"/>
                <w:color w:val="000000"/>
                <w:sz w:val="20"/>
              </w:rPr>
              <w:t>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операционная, размер 100*80см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операционная, размер 100*80см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65"/>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w:t>
            </w:r>
          </w:p>
          <w:bookmarkEnd w:id="865"/>
          <w:bookmarkStart w:name="z898" w:id="866"/>
          <w:p>
            <w:pPr>
              <w:spacing w:after="20"/>
              <w:ind w:left="20"/>
              <w:jc w:val="both"/>
            </w:pPr>
            <w:r>
              <w:rPr>
                <w:rFonts w:ascii="Times New Roman"/>
                <w:b w:val="false"/>
                <w:i w:val="false"/>
                <w:color w:val="000000"/>
                <w:sz w:val="20"/>
              </w:rPr>
              <w:t>
2. Простыня стерильная с адгезивным краем, размер 240*160см.</w:t>
            </w:r>
          </w:p>
          <w:bookmarkEnd w:id="866"/>
          <w:bookmarkStart w:name="z899" w:id="867"/>
          <w:p>
            <w:pPr>
              <w:spacing w:after="20"/>
              <w:ind w:left="20"/>
              <w:jc w:val="both"/>
            </w:pPr>
            <w:r>
              <w:rPr>
                <w:rFonts w:ascii="Times New Roman"/>
                <w:b w:val="false"/>
                <w:i w:val="false"/>
                <w:color w:val="000000"/>
                <w:sz w:val="20"/>
              </w:rPr>
              <w:t>
3. Простыня стерильная большая операционная, размер 190*160см.</w:t>
            </w:r>
          </w:p>
          <w:bookmarkEnd w:id="867"/>
          <w:bookmarkStart w:name="z900" w:id="868"/>
          <w:p>
            <w:pPr>
              <w:spacing w:after="20"/>
              <w:ind w:left="20"/>
              <w:jc w:val="both"/>
            </w:pPr>
            <w:r>
              <w:rPr>
                <w:rFonts w:ascii="Times New Roman"/>
                <w:b w:val="false"/>
                <w:i w:val="false"/>
                <w:color w:val="000000"/>
                <w:sz w:val="20"/>
              </w:rPr>
              <w:t>
4. Простыня стерильная с адгезивным краем, размер 160*180см.</w:t>
            </w:r>
          </w:p>
          <w:bookmarkEnd w:id="868"/>
          <w:bookmarkStart w:name="z901" w:id="869"/>
          <w:p>
            <w:pPr>
              <w:spacing w:after="20"/>
              <w:ind w:left="20"/>
              <w:jc w:val="both"/>
            </w:pPr>
            <w:r>
              <w:rPr>
                <w:rFonts w:ascii="Times New Roman"/>
                <w:b w:val="false"/>
                <w:i w:val="false"/>
                <w:color w:val="000000"/>
                <w:sz w:val="20"/>
              </w:rPr>
              <w:t>
5. Простыня стерильная малая операционная, размер 120*160см.</w:t>
            </w:r>
          </w:p>
          <w:bookmarkEnd w:id="869"/>
          <w:bookmarkStart w:name="z902" w:id="870"/>
          <w:p>
            <w:pPr>
              <w:spacing w:after="20"/>
              <w:ind w:left="20"/>
              <w:jc w:val="both"/>
            </w:pPr>
            <w:r>
              <w:rPr>
                <w:rFonts w:ascii="Times New Roman"/>
                <w:b w:val="false"/>
                <w:i w:val="false"/>
                <w:color w:val="000000"/>
                <w:sz w:val="20"/>
              </w:rPr>
              <w:t>
6. Простыня стерильная впитывающая, размер 140*110см.</w:t>
            </w:r>
          </w:p>
          <w:bookmarkEnd w:id="870"/>
          <w:bookmarkStart w:name="z903" w:id="871"/>
          <w:p>
            <w:pPr>
              <w:spacing w:after="20"/>
              <w:ind w:left="20"/>
              <w:jc w:val="both"/>
            </w:pPr>
            <w:r>
              <w:rPr>
                <w:rFonts w:ascii="Times New Roman"/>
                <w:b w:val="false"/>
                <w:i w:val="false"/>
                <w:color w:val="000000"/>
                <w:sz w:val="20"/>
              </w:rPr>
              <w:t>
7. Простыня стерильная операционная, размер 100*80см.</w:t>
            </w:r>
          </w:p>
          <w:bookmarkEnd w:id="871"/>
          <w:bookmarkStart w:name="z904" w:id="872"/>
          <w:p>
            <w:pPr>
              <w:spacing w:after="20"/>
              <w:ind w:left="20"/>
              <w:jc w:val="both"/>
            </w:pPr>
            <w:r>
              <w:rPr>
                <w:rFonts w:ascii="Times New Roman"/>
                <w:b w:val="false"/>
                <w:i w:val="false"/>
                <w:color w:val="000000"/>
                <w:sz w:val="20"/>
              </w:rPr>
              <w:t>
8. Простыня стерильная с адгезивным краем, размер 90*80см, количество - 2 шт.</w:t>
            </w:r>
          </w:p>
          <w:bookmarkEnd w:id="872"/>
          <w:bookmarkStart w:name="z905" w:id="873"/>
          <w:p>
            <w:pPr>
              <w:spacing w:after="20"/>
              <w:ind w:left="20"/>
              <w:jc w:val="both"/>
            </w:pPr>
            <w:r>
              <w:rPr>
                <w:rFonts w:ascii="Times New Roman"/>
                <w:b w:val="false"/>
                <w:i w:val="false"/>
                <w:color w:val="000000"/>
                <w:sz w:val="20"/>
              </w:rPr>
              <w:t>
9. Простыня стерильная с периниальным покрытием, с вырезом, размер 230*180см.</w:t>
            </w:r>
          </w:p>
          <w:bookmarkEnd w:id="873"/>
          <w:bookmarkStart w:name="z906" w:id="874"/>
          <w:p>
            <w:pPr>
              <w:spacing w:after="20"/>
              <w:ind w:left="20"/>
              <w:jc w:val="both"/>
            </w:pPr>
            <w:r>
              <w:rPr>
                <w:rFonts w:ascii="Times New Roman"/>
                <w:b w:val="false"/>
                <w:i w:val="false"/>
                <w:color w:val="000000"/>
                <w:sz w:val="20"/>
              </w:rPr>
              <w:t>
10. Простыня стерильная, торакальная, с отверстием и с карманом-приемником, размер 330*300/200см.</w:t>
            </w:r>
          </w:p>
          <w:bookmarkEnd w:id="874"/>
          <w:bookmarkStart w:name="z907" w:id="875"/>
          <w:p>
            <w:pPr>
              <w:spacing w:after="20"/>
              <w:ind w:left="20"/>
              <w:jc w:val="both"/>
            </w:pPr>
            <w:r>
              <w:rPr>
                <w:rFonts w:ascii="Times New Roman"/>
                <w:b w:val="false"/>
                <w:i w:val="false"/>
                <w:color w:val="000000"/>
                <w:sz w:val="20"/>
              </w:rPr>
              <w:t>
11. Простыня стерильная операционная 250*160см с отверстием 28*32 см с карманом, отводом и инцизионной пленкой.</w:t>
            </w:r>
          </w:p>
          <w:bookmarkEnd w:id="875"/>
          <w:bookmarkStart w:name="z908" w:id="876"/>
          <w:p>
            <w:pPr>
              <w:spacing w:after="20"/>
              <w:ind w:left="20"/>
              <w:jc w:val="both"/>
            </w:pPr>
            <w:r>
              <w:rPr>
                <w:rFonts w:ascii="Times New Roman"/>
                <w:b w:val="false"/>
                <w:i w:val="false"/>
                <w:color w:val="000000"/>
                <w:sz w:val="20"/>
              </w:rPr>
              <w:t>
12. Простыня стерильная с вырезом, размер 250*180см.</w:t>
            </w:r>
          </w:p>
          <w:bookmarkEnd w:id="876"/>
          <w:bookmarkStart w:name="z909" w:id="877"/>
          <w:p>
            <w:pPr>
              <w:spacing w:after="20"/>
              <w:ind w:left="20"/>
              <w:jc w:val="both"/>
            </w:pPr>
            <w:r>
              <w:rPr>
                <w:rFonts w:ascii="Times New Roman"/>
                <w:b w:val="false"/>
                <w:i w:val="false"/>
                <w:color w:val="000000"/>
                <w:sz w:val="20"/>
              </w:rPr>
              <w:t>
13. Простыня стерильная для лапароскопии с отверстием, размер 32*28см, инцизионная пленка, липучка (карманы), размер 280*180см .</w:t>
            </w:r>
          </w:p>
          <w:bookmarkEnd w:id="877"/>
          <w:bookmarkStart w:name="z910" w:id="878"/>
          <w:p>
            <w:pPr>
              <w:spacing w:after="20"/>
              <w:ind w:left="20"/>
              <w:jc w:val="both"/>
            </w:pPr>
            <w:r>
              <w:rPr>
                <w:rFonts w:ascii="Times New Roman"/>
                <w:b w:val="false"/>
                <w:i w:val="false"/>
                <w:color w:val="000000"/>
                <w:sz w:val="20"/>
              </w:rPr>
              <w:t>
14. Простыня стерильная для ангиографии, 2 отверстия, размер 300*180см.</w:t>
            </w:r>
          </w:p>
          <w:bookmarkEnd w:id="878"/>
          <w:bookmarkStart w:name="z911" w:id="879"/>
          <w:p>
            <w:pPr>
              <w:spacing w:after="20"/>
              <w:ind w:left="20"/>
              <w:jc w:val="both"/>
            </w:pPr>
            <w:r>
              <w:rPr>
                <w:rFonts w:ascii="Times New Roman"/>
                <w:b w:val="false"/>
                <w:i w:val="false"/>
                <w:color w:val="000000"/>
                <w:sz w:val="20"/>
              </w:rPr>
              <w:t>
15. Простыня стерильная впитывающая, с отверстием диаметром 7,5см с адгезивным слоем карман и фиксатор, размер 120*120см.</w:t>
            </w:r>
          </w:p>
          <w:bookmarkEnd w:id="879"/>
          <w:p>
            <w:pPr>
              <w:spacing w:after="20"/>
              <w:ind w:left="20"/>
              <w:jc w:val="both"/>
            </w:pPr>
            <w:r>
              <w:rPr>
                <w:rFonts w:ascii="Times New Roman"/>
                <w:b w:val="false"/>
                <w:i w:val="false"/>
                <w:color w:val="000000"/>
                <w:sz w:val="20"/>
              </w:rPr>
              <w:t>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90* 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90* 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стерильный, одноразового применения, с длинным или коротким рукавом, размерами: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для хирурга состоит из туники и брюк. Туника прямого силуэта, перед и спинка цельнокроеные. Рукава втачные рубашечные длиной до запястья, по низу рукава притачана эластичная манжета, либо рукава рубашечные короткие. Горловина имеет "V" образный вырез. Брюки классической формы на завязках. Боковой шов отсутствует. Изготавливаются из нетканого материала типа СМС (Спанбонд Мелтблаун Спанбонд) с плотностью 28 г/м?, 40 г/м?. Стерилизация осуществляется газовым методом этилен-оксида или радиационным методом стерилизации.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стерильный, одноразового применения, с длинным или коротким рукавом, размерами: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форма "Бабочка", модификации RBP2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модификации RВP1, RВP2, RВP3-К противожидкостная, четырехслойная из нетканого материала, форма "Бабочка", с клапаном вдоха/выдоха и без клапана, с эластичными резинками крепления, с гибким носовым фиксатором. В своем составе имеет один слой – антибактериальный фильтр из полипропилена. Маска-респиратор является средством индивидуальной защиты, обеспечивающая защиту органов дыхания от факторов профессионального риска. Изделие, призвано обеспечить защиту от ингаляционного воздействия микробных, биологических и химических загрязнений и представляет собой многослойную фильтрующую маску-респиратор универсального размера.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форма "Бабочка", модификации RBP2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марлевый без резинового кольца, без рентгеноконтрастной нити L - 5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L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L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(Спонж абдоминальный марлевый с рентгеноконтрастной пластиной, с петлей, 45×45 см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Спонж абдоминальный марлевый с рентгеноконтрастной пластиной, с петлей, 45×45 см- 1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Спонж абдоминальный марлевый с рентгеноконтрастной пластиной, с петлей, 45×45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марлевый без резинового кольца, без рентгеноконтрастной нити М - 10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М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M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М - 5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M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M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марлевый без резинового кольца, без рентгеноконтрастной нити S - 10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S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S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S - 5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S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S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М - 10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M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M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ко1242,16льца L - 10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L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L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S - 10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S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S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L - 5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L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L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перинеальным покрытием, с вырезом, из нетканого материала одноразовая стерильная размером 230х180 см,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алкилдиметилбензиламмоний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0,5л. с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0,5 л (флакон полимерный 0,5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алкилдиметилбензиламмоний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1,0 л. прямоугольный с настольным локтевым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1,0 л (флакон полимерный 1,0 л. прямоугольный с настольным локтевым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алкилдиметилбензиламмоний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0,3л. с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0,3 л (флакон полимерный 0,3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алкилдиметилбензиламмоний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1,0 л. прямоугольный без дозатора.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1,0 л. (флакон полимерный 1,0 л. прямоугольный без дозатора)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алкилдиметилбензиламмоний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1,0 л. цилиндрический с дозатором эйрлесс.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1,0 л (флакон полимерный 1,0 л. цилиндрический с дозатором эйрлесс)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алкилдиметилбензиламмоний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0,09 л. с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0,09 л. (флакон полимерный 0,09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дидецилдиметиламмоний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флакон флакон полимерный 0,5 л. с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0,5 л (флакон полимерный 0,5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дидецилдиметиламмоний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0,3л. с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0,3 л (флакон полимерный 0,3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дидецилдиметиламмоний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0,09 л. с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0,09 л. (флакон полимерный 0,09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дидецилдиметиламмоний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1,0 л. цилиндрический с дозатором эйрлесс.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1,0 л (флакон полимерный 1,0 л. цилиндрический с дозатором эйрлесс)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дидецилдиметиламмоний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1,0 л. прямоугольный без дозатора.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1,0 л (флакон полимерный 1,0 л. прямоугольный без дозатора)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дидецилдиметиламмоний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1,0 л.прямоугольный с настольным локтевым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1,0 л (флакон полимерный 1,0 л. прямоугольный с настольным локтевым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3 862,96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бесцветной прозрачной жидкости со спиртовым запахом. В качестве действующих веществ содержит 60±1 % изопропилового спирта и 10±1 % н-пропилового спирта, функциональные добавки по уходу за кожей рук.. Антисептическое средство выпускается в полимерных флаконах с распыляющим устройством (или без него) объемом: - флакон полимерный, 1,0 л. прямоугольный с настольным локтевым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1,0 л. (флакон полимерный 1,0 л. прямоугольный с настольным локтевым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5 451,27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бесцветной прозрачной жидкости со спиртовым запахом. В качестве действующих веществ содержит 60±1 % изопропилового спирта и 10±1 % н-пропилового спирта, функциональные добавки по уходу за кожей рук.. Антисептическое средство выпускается в полимерных флаконах с распыляющим устройством (или без него) объемом: - флакон полимерный 0,3л. с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0,3 л. (флакон полимерный 0,3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бесцветной прозрачной жидкости со спиртовым запахом. В качестве действующих веществ содержит 60±1 % изопропилового спирта и 10±1 % н-пропилового спирта, функциональные добавки по уходу за кожей рук.. Антисептическое средство выпускается в полимерных флаконах с распыляющим устройством (или без него) объемом: - флакон полимерный 0,09 л. с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0,09 л. (флакон полимерный 0,09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бесцветной прозрачной жидкости со спиртовым запахом. В качестве действующих веществ содержит 60±1 % изопропилового спирта и 10±1 % н-пропилового спирта, функциональные добавки по уходу за кожей рук.. Антисептическое средство выпускается в полимерных флаконах с распыляющим устройством (или без него) объемом: - флакон полимерный, 1,0 л. цилиндрический с дозатором эйрлесс.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1,0 л. (флакон полимерный 1,0 л. цилиндрический с дозатором эйрлесс)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5 427,77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бесцветной прозрачной жидкости со спиртовым запахом. В качестве действующих веществ содержит 60±1 % изопропилового спирта и 10±1 % н-пропилового спирта, функциональные добавки по уходу за кожей рук.. Антисептическое средство выпускается в полимерных флаконах с распыляющим устройством (или без него) объемом: - флакон полимерный 0,05 л. с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0,5 л. (флакон полимерный 0,5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бесцветной прозрачной жидкости со спиртовым запахом. В качестве действующих веществ содержит 60±1 % изопропилового спирта и 10±1 % н-пропилового спирта, функциональные добавки по уходу за кожей рук.. Антисептическое средство выпускается в полимерных флаконах с распыляющим устройством (или без него) объемом: - флакон полимерный, 1,0 л. прямоугольный без дозатора.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1,0 л. (флакон полимерный 1,0 л. прямоугольный без дозатора)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 пленка) набор, в состав которого входят изделия одноразовые стерильные, изготовленные из марли медицинской, нетканого полотна или ваты медицинской, имеющие достаточно равномерную структуру, хорошо смачиваются биологическими жидкостями и растворами лекарственных препаратов, эффективно поглощают и удерживают раневое отделяемое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марлевый без резинового кольца, без рентгеноконтрастной нити L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31G(0.25 x4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31G(0.25 x4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 x6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 x12.7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( 0.33 x12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 x8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32G (0.23х4мм)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 x5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 x8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32G (0.23х6мм)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 х6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32G (0.23х8мм)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 x10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 х12.7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 x8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29G (0.33 x6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 x6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(0.25x6мм)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 x5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 x8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32G (0.23x4мм)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(0.30x6мм)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(0.30x8мм)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(0.33x12мм)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(0.30x12.7мм)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(0.33x8мм)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(0.33x6мм)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(0.25x4мм)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32G (0.23x6мм)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(0.30x10мм)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(0.33x12,7мм)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32G (0.23x8мм)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(0.33x12.7мм)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(0.30x10мм)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(0.25x4мм)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32G (0.23x6мм)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32G (0.23x8мм)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(0.25x8мм),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(0.30х6мм)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(0.23x4мм)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(0.33x8мм)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(0.30x8мм)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31G(0.25x5мм)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(0.25x6мм)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29G (0.33x12мм)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30G (0.30х12.7мм)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(0.33x6мм)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 стерильный однократного применения Bioject® Budget объемом 1мл (100IU), модификации: со съемной иглой 26Gx1/2", 27Gx1/2", 30Gx5/16", 30Gx1/2", с несъемной иглой 30Gx5/16", 30Gx1/2", 31Gx1/2"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 стерильный однократного применения Bioject® Budget объемом 1мл (100IU), модификация: со съемной иглой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саморазрушающийся Bioject® AD стерильный однократного применения объемами: 0,05мл; 0,1мл; 0,5мл; 1мл; 2мл; 2,5мл; 3мл; 5мл; 10мл с иглами: 27G*3/8", 26G*3/8", 23G*1", 25G*1"; 22G*1 1/4", 21G*1 1/2"; 18G*1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цилиндра с градуировкой, поршня, резинового уплотнительного кольца, иглы, защитного колпачка, металлического зажима (0,05 мл; 0,1 мл; 0,5 мл; 1 мл) или пластмассового устройства блокировки (2 мл; 2,5 мл; 3 мл; 5 мл; 10 мл), препятствующего повторное использование. Игла с трехгранной заточкой покрыта тонким слоем силикона. Конструкция шприца выполнена таким образом, что позволяет безошибочно заполнить шприц необходимым количеством препарата.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саморазрушающийся Bioject® AD стерильный однократного применения объемом 0,1 мл с иглой 27G*3/8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саморазрушающийся Bioject® AD стерильный однократного применения объемами: 0,05мл; 0,1мл; 0,5мл; 1мл; 2мл; 2,5мл; 3мл; 5мл; 10мл с иглами: 27G*3/8", 26G*3/8", 23G*1", 25G*1"; 22G*1 1/4", 21G*1 1/2"; 18G*1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цилиндра с градуировкой, поршня, резинового уплотнительного кольца, иглы, защитного колпачка, металлического зажима (0,05 мл; 0,1 мл; 0,5 мл; 1 мл) или пластмассового устройства блокировки (2 мл; 2,5 мл; 3 мл; 5 мл; 10 мл), препятствующего повторное использование. Игла с трехгранной заточкой покрыта тонким слоем силикона. Конструкция шприца выполнена таким образом, что позволяет безошибочно заполнить шприц необходимым количеством препарата.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саморазрушающийся Bioject® AD стерильный однократного применения объемом 0,5мл с иглой 23G*1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саморазрушающийся Bioject® AD стерильный однократного применения объемами: 0,05мл; 0,1мл; 0,5мл; 1мл; 2мл; 2,5мл; 3мл; 5мл; 10мл с иглами: 27G*3/8", 26G*3/8", 23G*1", 25G*1"; 22G*1 1/4", 21G*1 1/2"; 18G*1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цилиндра с градуировкой, поршня, резинового уплотнительного кольца, иглы, защитного колпачка, металлического зажима (0,05 мл; 0,1 мл; 0,5 мл; 1 мл) или пластмассового устройства блокировки (2 мл; 2,5 мл; 3 мл; 5 мл; 10 мл), препятствующего повторное использование. Игла с трехгранной заточкой покрыта тонким слоем силикона. Конструкция шприца выполнена таким образом, что позволяет безошибочно заполнить шприц необходимым количеством препарата.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саморазрушающийся Bioject® AD стерильный однократного применения объемом 0,05мл с иглой 27G*3/8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саморазрушающийся Bioject® AD стерильный однократного применения объемами: 0,05мл; 0,1мл; 0,5мл; 1мл; 2мл; 2,5мл; 3мл; 5мл; 10мл с иглами: 27G*3/8", 26G*3/8", 23G*1", 25G*1"; 22G*1 1/4", 21G*1 1/2"; 18G*1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цилиндра с градуировкой, поршня, резинового уплотнительного кольца, иглы, защитного колпачка, металлического зажима (0,05 мл; 0,1 мл; 0,5 мл; 1 мл) или пластмассового устройства блокировки (2 мл; 2,5 мл; 3 мл; 5 мл; 10 мл), препятствующего повторное использование. Игла с трехгранной заточкой покрыта тонким слоем силикона. Конструкция шприца выполнена таким образом, что позволяет безошибочно заполнить шприц необходимым количеством препарата.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саморазрушающийся Bioject® AD стерильный однократного применения объемом 1,0 мл с иглой 23G*1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с иглой 25Gx1'', 26Gx1/2'', 27Gx1/2''; 2 мл с иглой 23Gx1''; 3мл с иглой 23Gx11/2''; 5мл с иглой 22Gx1 1/2''; 10мл с иглой 21Gx1 1/2''; 20мл с иглой 20Gx1 1/2''; 50мл с иглой 18Gx1 1/2'', 21Gx1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объемом: 50мл с иглой 18Gx1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880"/>
          <w:p>
            <w:pPr>
              <w:spacing w:after="20"/>
              <w:ind w:left="20"/>
              <w:jc w:val="both"/>
            </w:pPr>
            <w:r>
              <w:rPr>
                <w:rFonts w:ascii="Times New Roman"/>
                <w:b w:val="false"/>
                <w:i w:val="false"/>
                <w:color w:val="000000"/>
                <w:sz w:val="20"/>
              </w:rPr>
              <w:t>
1. Защитный комбинезон с капюшоном (размерами:</w:t>
            </w:r>
          </w:p>
          <w:bookmarkEnd w:id="880"/>
          <w:bookmarkStart w:name="z913" w:id="881"/>
          <w:p>
            <w:pPr>
              <w:spacing w:after="20"/>
              <w:ind w:left="20"/>
              <w:jc w:val="both"/>
            </w:pPr>
            <w:r>
              <w:rPr>
                <w:rFonts w:ascii="Times New Roman"/>
                <w:b w:val="false"/>
                <w:i w:val="false"/>
                <w:color w:val="000000"/>
                <w:sz w:val="20"/>
              </w:rPr>
              <w:t>
46(M)-64(ХХХХXL), ростами 152-188, из них размер 54(XXL) и рост (176) по умолчанию)</w:t>
            </w:r>
          </w:p>
          <w:bookmarkEnd w:id="881"/>
          <w:bookmarkStart w:name="z914" w:id="882"/>
          <w:p>
            <w:pPr>
              <w:spacing w:after="20"/>
              <w:ind w:left="20"/>
              <w:jc w:val="both"/>
            </w:pPr>
            <w:r>
              <w:rPr>
                <w:rFonts w:ascii="Times New Roman"/>
                <w:b w:val="false"/>
                <w:i w:val="false"/>
                <w:color w:val="000000"/>
                <w:sz w:val="20"/>
              </w:rPr>
              <w:t>
2. Бахилы</w:t>
            </w:r>
          </w:p>
          <w:bookmarkEnd w:id="882"/>
          <w:bookmarkStart w:name="z915" w:id="883"/>
          <w:p>
            <w:pPr>
              <w:spacing w:after="20"/>
              <w:ind w:left="20"/>
              <w:jc w:val="both"/>
            </w:pPr>
            <w:r>
              <w:rPr>
                <w:rFonts w:ascii="Times New Roman"/>
                <w:b w:val="false"/>
                <w:i w:val="false"/>
                <w:color w:val="000000"/>
                <w:sz w:val="20"/>
              </w:rPr>
              <w:t>
3. Очки защитные</w:t>
            </w:r>
          </w:p>
          <w:bookmarkEnd w:id="883"/>
          <w:bookmarkStart w:name="z916" w:id="884"/>
          <w:p>
            <w:pPr>
              <w:spacing w:after="20"/>
              <w:ind w:left="20"/>
              <w:jc w:val="both"/>
            </w:pPr>
            <w:r>
              <w:rPr>
                <w:rFonts w:ascii="Times New Roman"/>
                <w:b w:val="false"/>
                <w:i w:val="false"/>
                <w:color w:val="000000"/>
                <w:sz w:val="20"/>
              </w:rPr>
              <w:t>
4. Маска фильтрующая</w:t>
            </w:r>
          </w:p>
          <w:bookmarkEnd w:id="884"/>
          <w:bookmarkStart w:name="z917" w:id="885"/>
          <w:p>
            <w:pPr>
              <w:spacing w:after="20"/>
              <w:ind w:left="20"/>
              <w:jc w:val="both"/>
            </w:pPr>
            <w:r>
              <w:rPr>
                <w:rFonts w:ascii="Times New Roman"/>
                <w:b w:val="false"/>
                <w:i w:val="false"/>
                <w:color w:val="000000"/>
                <w:sz w:val="20"/>
              </w:rPr>
              <w:t>
5. Перчатки латексные (размерами: S(6,5)-XL (9,5), из них размер М(7) по умолчанию)</w:t>
            </w:r>
          </w:p>
          <w:bookmarkEnd w:id="885"/>
          <w:bookmarkStart w:name="z918" w:id="886"/>
          <w:p>
            <w:pPr>
              <w:spacing w:after="20"/>
              <w:ind w:left="20"/>
              <w:jc w:val="both"/>
            </w:pPr>
            <w:r>
              <w:rPr>
                <w:rFonts w:ascii="Times New Roman"/>
                <w:b w:val="false"/>
                <w:i w:val="false"/>
                <w:color w:val="000000"/>
                <w:sz w:val="20"/>
              </w:rPr>
              <w:t>
6. Перчатки резиновые (нитриловые и/или виниловые, размерами: S(6,5)-XL (9,5), из них размер М(7) по умолчанию)</w:t>
            </w:r>
          </w:p>
          <w:bookmarkEnd w:id="886"/>
          <w:bookmarkStart w:name="z919" w:id="887"/>
          <w:p>
            <w:pPr>
              <w:spacing w:after="20"/>
              <w:ind w:left="20"/>
              <w:jc w:val="both"/>
            </w:pPr>
            <w:r>
              <w:rPr>
                <w:rFonts w:ascii="Times New Roman"/>
                <w:b w:val="false"/>
                <w:i w:val="false"/>
                <w:color w:val="000000"/>
                <w:sz w:val="20"/>
              </w:rPr>
              <w:t>
7. Салфетка одноразовая</w:t>
            </w:r>
          </w:p>
          <w:bookmarkEnd w:id="887"/>
          <w:p>
            <w:pPr>
              <w:spacing w:after="20"/>
              <w:ind w:left="20"/>
              <w:jc w:val="both"/>
            </w:pPr>
            <w:r>
              <w:rPr>
                <w:rFonts w:ascii="Times New Roman"/>
                <w:b w:val="false"/>
                <w:i w:val="false"/>
                <w:color w:val="000000"/>
                <w:sz w:val="20"/>
              </w:rPr>
              <w:t>
8. Инструкция по медицинскому применению медицинского изделия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888"/>
          <w:p>
            <w:pPr>
              <w:spacing w:after="20"/>
              <w:ind w:left="20"/>
              <w:jc w:val="both"/>
            </w:pPr>
            <w:r>
              <w:rPr>
                <w:rFonts w:ascii="Times New Roman"/>
                <w:b w:val="false"/>
                <w:i w:val="false"/>
                <w:color w:val="000000"/>
                <w:sz w:val="20"/>
              </w:rPr>
              <w:t>
1. Инструкция по медицинскому применению медицинского изделия,</w:t>
            </w:r>
          </w:p>
          <w:bookmarkEnd w:id="888"/>
          <w:bookmarkStart w:name="z921" w:id="889"/>
          <w:p>
            <w:pPr>
              <w:spacing w:after="20"/>
              <w:ind w:left="20"/>
              <w:jc w:val="both"/>
            </w:pPr>
            <w:r>
              <w:rPr>
                <w:rFonts w:ascii="Times New Roman"/>
                <w:b w:val="false"/>
                <w:i w:val="false"/>
                <w:color w:val="000000"/>
                <w:sz w:val="20"/>
              </w:rPr>
              <w:t>
2. Перчатки резиновые (нитриловые и/или виниловые, размерами: S(6,5)-XL (9,5), из них размер М(7) по умолчанию),</w:t>
            </w:r>
          </w:p>
          <w:bookmarkEnd w:id="889"/>
          <w:bookmarkStart w:name="z922" w:id="890"/>
          <w:p>
            <w:pPr>
              <w:spacing w:after="20"/>
              <w:ind w:left="20"/>
              <w:jc w:val="both"/>
            </w:pPr>
            <w:r>
              <w:rPr>
                <w:rFonts w:ascii="Times New Roman"/>
                <w:b w:val="false"/>
                <w:i w:val="false"/>
                <w:color w:val="000000"/>
                <w:sz w:val="20"/>
              </w:rPr>
              <w:t>
3. Перчатки латексные (размерами: S(6,5)-XL (9,5), из них размер М(7) по умолчанию),</w:t>
            </w:r>
          </w:p>
          <w:bookmarkEnd w:id="890"/>
          <w:bookmarkStart w:name="z923" w:id="891"/>
          <w:p>
            <w:pPr>
              <w:spacing w:after="20"/>
              <w:ind w:left="20"/>
              <w:jc w:val="both"/>
            </w:pPr>
            <w:r>
              <w:rPr>
                <w:rFonts w:ascii="Times New Roman"/>
                <w:b w:val="false"/>
                <w:i w:val="false"/>
                <w:color w:val="000000"/>
                <w:sz w:val="20"/>
              </w:rPr>
              <w:t>
4. Салфетка одноразовая,</w:t>
            </w:r>
          </w:p>
          <w:bookmarkEnd w:id="891"/>
          <w:bookmarkStart w:name="z924" w:id="892"/>
          <w:p>
            <w:pPr>
              <w:spacing w:after="20"/>
              <w:ind w:left="20"/>
              <w:jc w:val="both"/>
            </w:pPr>
            <w:r>
              <w:rPr>
                <w:rFonts w:ascii="Times New Roman"/>
                <w:b w:val="false"/>
                <w:i w:val="false"/>
                <w:color w:val="000000"/>
                <w:sz w:val="20"/>
              </w:rPr>
              <w:t>
5. Очки защитные ,</w:t>
            </w:r>
          </w:p>
          <w:bookmarkEnd w:id="892"/>
          <w:bookmarkStart w:name="z925" w:id="893"/>
          <w:p>
            <w:pPr>
              <w:spacing w:after="20"/>
              <w:ind w:left="20"/>
              <w:jc w:val="both"/>
            </w:pPr>
            <w:r>
              <w:rPr>
                <w:rFonts w:ascii="Times New Roman"/>
                <w:b w:val="false"/>
                <w:i w:val="false"/>
                <w:color w:val="000000"/>
                <w:sz w:val="20"/>
              </w:rPr>
              <w:t>
6. Маска фильтрующая,</w:t>
            </w:r>
          </w:p>
          <w:bookmarkEnd w:id="893"/>
          <w:bookmarkStart w:name="z926" w:id="894"/>
          <w:p>
            <w:pPr>
              <w:spacing w:after="20"/>
              <w:ind w:left="20"/>
              <w:jc w:val="both"/>
            </w:pPr>
            <w:r>
              <w:rPr>
                <w:rFonts w:ascii="Times New Roman"/>
                <w:b w:val="false"/>
                <w:i w:val="false"/>
                <w:color w:val="000000"/>
                <w:sz w:val="20"/>
              </w:rPr>
              <w:t>
7. Бахилы,</w:t>
            </w:r>
          </w:p>
          <w:bookmarkEnd w:id="894"/>
          <w:p>
            <w:pPr>
              <w:spacing w:after="20"/>
              <w:ind w:left="20"/>
              <w:jc w:val="both"/>
            </w:pPr>
            <w:r>
              <w:rPr>
                <w:rFonts w:ascii="Times New Roman"/>
                <w:b w:val="false"/>
                <w:i w:val="false"/>
                <w:color w:val="000000"/>
                <w:sz w:val="20"/>
              </w:rPr>
              <w:t>
8. Защитный комбинезон с капюшоном (размерами: 46(M)-64(XXXXXL), ростами 158-188, из них размер 54(XXL) и рост (176) по умолчанию)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AT Care №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 для измерения концентрации глюкозы в капиллярной крови в клинико-диагностических лабораториях, самоконтроль. Используется совместно с Экспресс-анализатором концентрации глюкозы, в капиллярной крови AT Care Используемый образец: Свежая капиллярная цельная кровь. Минимальный объем 1 мкл Гематокрит в диапазоне: 35-50% Диапазон измерения: 20-600 мг/дл (1,1-33,3 ммоль / л ) Чувствительность: Минимальный измеряемый объем: 130 мг/дл Точность: Средняя ошибка системы по сравнению с референтным методом на основе использования гексокиназы с плазмой составляет &lt; 10%; Повторяемость: средняя погрешность &lt; 5%; средний коэффициент вариации = 3,8%. Воспроизводимость: средняя погрешность &lt; 5%; средний коэффициент вариации = 3 , 5 % Среднее время для считывания: 5 секунд Температурный диапазон для использования тест-полоски: 1 0 - 4 0 ° C Срок хранения после первого вскрытия: 90 дней Срок годности: 24 месяца. В одной упаковке 50 штук тест-полосок.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AT Care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РК-МТ-7№014417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карциноэмбрионального антигена (СЕА)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карциноэмбрионального антигена (СЕА)" это иммунохроматографический экспресс-тест для качественного определения карциноэмбрионального антигена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карциноэмбрионального антигена (СЕА)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895"/>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895"/>
          <w:bookmarkStart w:name="z928" w:id="896"/>
          <w:p>
            <w:pPr>
              <w:spacing w:after="20"/>
              <w:ind w:left="20"/>
              <w:jc w:val="both"/>
            </w:pPr>
            <w:r>
              <w:rPr>
                <w:rFonts w:ascii="Times New Roman"/>
                <w:b w:val="false"/>
                <w:i w:val="false"/>
                <w:color w:val="000000"/>
                <w:sz w:val="20"/>
              </w:rPr>
              <w:t>
2. Инструкция по применению - 1 шт.;</w:t>
            </w:r>
          </w:p>
          <w:bookmarkEnd w:id="896"/>
          <w:bookmarkStart w:name="z929" w:id="897"/>
          <w:p>
            <w:pPr>
              <w:spacing w:after="20"/>
              <w:ind w:left="20"/>
              <w:jc w:val="both"/>
            </w:pPr>
            <w:r>
              <w:rPr>
                <w:rFonts w:ascii="Times New Roman"/>
                <w:b w:val="false"/>
                <w:i w:val="false"/>
                <w:color w:val="000000"/>
                <w:sz w:val="20"/>
              </w:rPr>
              <w:t>
3. Пипетка одноразовая пластиковая - 25 шт.;</w:t>
            </w:r>
          </w:p>
          <w:bookmarkEnd w:id="897"/>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количества используемых тест-полосок (одновременно определяемых от одного до тридцати шести из пятидесяти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 и баночки с ключами.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(90 баночек с ключом)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898"/>
          <w:p>
            <w:pPr>
              <w:spacing w:after="20"/>
              <w:ind w:left="20"/>
              <w:jc w:val="both"/>
            </w:pPr>
            <w:r>
              <w:rPr>
                <w:rFonts w:ascii="Times New Roman"/>
                <w:b w:val="false"/>
                <w:i w:val="false"/>
                <w:color w:val="000000"/>
                <w:sz w:val="20"/>
              </w:rPr>
              <w:t xml:space="preserve">
1. Баночка с ключом, содержащая от одной до семи тест-полосок для определения от одного до двадцати одного из пятидесяти шести видов наркотических средств и психотропных веществ (ACE, 7-ACL, ALP, AMP, </w:t>
            </w:r>
            <w:r>
              <w:rPr>
                <w:rFonts w:ascii="Times New Roman"/>
                <w:b w:val="false"/>
                <w:i w:val="false"/>
                <w:color w:val="000000"/>
                <w:sz w:val="20"/>
              </w:rPr>
              <w:t>a</w:t>
            </w:r>
            <w:r>
              <w:rPr>
                <w:rFonts w:ascii="Times New Roman"/>
                <w:b w:val="false"/>
                <w:i w:val="false"/>
                <w:color w:val="000000"/>
                <w:sz w:val="20"/>
              </w:rPr>
              <w:t>-PVP, BAR, BUP, BZO, CAF, CAT, CFYL, CLO, COC, COT, DIA, EDDP, ETG, FYL, GAB, HMO, K2, K3, K4, KET, KRA, LSD, 6-MAM, MCAT, MDA, MDMA, MDPHP, MDPV, MEP, MES, MET, MOR, MPD, MQL, MTD, NFYL, OPI, OXY, PCP, PGB, PPX, SOMA, TAP, TCA, THC, TLD, TML, TPM, TZD, ZAL, ZOL, ZOP), индивидуально упакованные в фольгу с влагопоглотителем (силикагель) - 90 шт.;</w:t>
            </w:r>
          </w:p>
          <w:bookmarkEnd w:id="898"/>
          <w:p>
            <w:pPr>
              <w:spacing w:after="20"/>
              <w:ind w:left="20"/>
              <w:jc w:val="both"/>
            </w:pPr>
            <w:r>
              <w:rPr>
                <w:rFonts w:ascii="Times New Roman"/>
                <w:b w:val="false"/>
                <w:i w:val="false"/>
                <w:color w:val="000000"/>
                <w:sz w:val="20"/>
              </w:rPr>
              <w:t>
2.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2 354 115,96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 это быстрый визуальный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тест-кассет)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899"/>
          <w:p>
            <w:pPr>
              <w:spacing w:after="20"/>
              <w:ind w:left="20"/>
              <w:jc w:val="both"/>
            </w:pPr>
            <w:r>
              <w:rPr>
                <w:rFonts w:ascii="Times New Roman"/>
                <w:b w:val="false"/>
                <w:i w:val="false"/>
                <w:color w:val="000000"/>
                <w:sz w:val="20"/>
              </w:rPr>
              <w:t>
1. Тест-кассета с 2 тест-полосками, индивидуально упакованная в фольгу с влагопоглотителем (силикагель) – 25 шт.;</w:t>
            </w:r>
          </w:p>
          <w:bookmarkEnd w:id="899"/>
          <w:bookmarkStart w:name="z932" w:id="900"/>
          <w:p>
            <w:pPr>
              <w:spacing w:after="20"/>
              <w:ind w:left="20"/>
              <w:jc w:val="both"/>
            </w:pPr>
            <w:r>
              <w:rPr>
                <w:rFonts w:ascii="Times New Roman"/>
                <w:b w:val="false"/>
                <w:i w:val="false"/>
                <w:color w:val="000000"/>
                <w:sz w:val="20"/>
              </w:rPr>
              <w:t>
2. Инструкция по применению - 1 шт.;</w:t>
            </w:r>
          </w:p>
          <w:bookmarkEnd w:id="900"/>
          <w:bookmarkStart w:name="z933" w:id="901"/>
          <w:p>
            <w:pPr>
              <w:spacing w:after="20"/>
              <w:ind w:left="20"/>
              <w:jc w:val="both"/>
            </w:pPr>
            <w:r>
              <w:rPr>
                <w:rFonts w:ascii="Times New Roman"/>
                <w:b w:val="false"/>
                <w:i w:val="false"/>
                <w:color w:val="000000"/>
                <w:sz w:val="20"/>
              </w:rPr>
              <w:t>
3. Пипетка одноразовая пластиковая - 25 шт.;</w:t>
            </w:r>
          </w:p>
          <w:bookmarkEnd w:id="901"/>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124 809,10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коагулянтом SiO2 с добавлением ускорителя свертывания крови и наполнителя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сыворотки крови содержит реагент SiO? со специальным составом "ускоритель" SB для коагуляции. Содержит наполнитель OG (олефинолигомерный гель) для разделения сыворотки от сгустка крови. Уменьшает время свертывания, усиливает ретракцию сгустка, при этом исключает адгезию для биохимических исследований и проведение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100. Номинальный объем – 3,5 мл, 8,0 мл. Крышка желтая. Для обеспечения ускорения образования сгустка производят равномерное впрыскивание добавки активатора свертывания SiO? ("ускоритель" SB) на стенки контейнера в два этапа, что делает контейнер подходящим для экспресс-диагностики. В качестве наполнителя используется разделительный олефинолигомерный гель (OG) высокого качества, который находится на дне вакуумного контейнера. Форма расположе-ния, оттенок цвета и виды разделительного геля на результаты лабораторных анализов напрямую не влияют, так как гель не является добавкой. Во время центрифугирования разделительный гель из-за разницы в плотности геля и клеток крови, поднимается со дна пробирки, направляясь вверх к границе между сгустком крови и сывороткой, отделяя сыворотку от клеток крови и формирует прочный барьер. Этот барьер обеспечивает стабильность состава сыворотки. Для успешного отделения максимально чистой сыворотки в контейнерах необходимо выполнять следующие условия: - для получения качественного результата анализа сразу после взятия крови аккуратно переворачивать контейнер вполоборота не менее 10 раз, с целью предотвращения образования микросгустков и агрегации тромбоцитов. Перемешивание контейнера - обязательное требование при использовании вакуумных контейнеров; - при несоблюдении кратности перемешивания или его отсутствии формирование сгустка может проходить неравномерно, в результате неполного образования сгустка в сыворотке остается фибрин. После перемешивания поставить контейнер в штатив вертикально, при горизонтальном положении контейнера могут появиться лентовидные сгустки в сыворотке. Содержимое пробирок нельзя перемешивать после того, как сгусток сформирован; - температура должна быть от +20°С до +25°С, так как при более низкой температуре гель потеряет текучесть и не сможет выполнять свою функцию; - плазма отделяется после центрифугирования., рекомендуемая скорость центрифугирования – 2500-3000 об/мин или 1000 -1500g в течение 10-15 минут; - не допускается хранение и замораживание в холодильнике контейнеров с образцами до разделения сыворотки центрифугированием, так как резкие перепады температурного режима отрицательно влияют на свойства геля и могут приводить к неподнятию геля и его отслоению. Сыворотка может быть заморожена после аликвотирования (из первичной пробирки во вторичную). Примечание: Перед постановкой в анализатор проводить визуальной осмотр анализируемых образцов. При появлении в образце нити фибрина, воздушного пузыря и других включений рекомендуется удалить их одноразовым наконечником, либо повторно центрифугиро-вать. Такой визуальный контроль позволяет избежать засорения пробоотборников анализаторов. Вакуумный контейнер изготовлен из легкого, прозрачного, нетоксичного медицинского полиэтилентерефталата (ПЭТ), который отличается особой прочностью и хорошо препятствует газообмену. Контейнер имеет круглое дно, подходит ко всем видам центрифуг. Контейнеры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Пробки резиновые изготовлены из хлорбутилкаучука, покрыты гемоотталкивающим репеллентом. Обеспечивают герметичность вакуумной системы. Производство контейнеров соотве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коагулянтом SiO2 с добавлением ускорителя свертывания крови и наполнителя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коагулянтом SiO2 c добавлением ускорителя свертывания крови и наполнителя 3,5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Акриловый костный цемент Gentafix с гентамицином, варианты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Gentafix 1 и 3 - это рентгеноконтрастный, стерильный костный цемент с гентамицином. Представляет собой порошок белого цвета с жидкостью для разведения в комплекте. Служит для быстрой фиксации костных имплантатов у пациентов, с высоким риском возникновения костной инфекции. Содержание гентамицина (класс антибиотиков) предотвращает возникновение инфекции. Gentafix 1 - цемент стандартной вязкости для ручного нанесения. Gentafix 3 - цемент низкой вязкости для введения шприцем или инъекционным пистолетом.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низкой вязкости Gentafix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Жидкость для разведения (ампула); Нестерильный набор (чашка для смешивания и лопатка)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РК-ИМН-5№115058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Стент-система коронарная, выделяющая лекарственное средство Сиролимус, DEStiny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DEStiny система состоящая из стента, выделяющее лекарственное средство – Сиролимус, и платформы инертного сплава кобальт-хрома, предустановленный на полурастяжимую баллонную систему. Гибкая структура стента представляет собой форму открытых ячеек, изготовленная из F562 сплава. Поверхность стента инертная за счет имплантации ионов, предотвращающая освобождение ионов Cr, Co, Ni. Изделие покрыто биоустойчивым полимерным матриксом, содержащий Сиролимус (0.90 µg/мм 2). Два рентгеноконтрастных маркера находятся на проксимальном и дистальном концах цилиндрической части баллона. Изделие совместимо с проводниками диаметром 0.014” (0.36 mm) и с проводниковыми катетарами с внутренним диаметром ≥ 0.056” (1.42 mm; 5 Fr).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Стент-система коронарная, выделяющая лекарственное средство Сиролимус, DEStiny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Стент-система коронарная, выделяющая лекарственное средство Сиролимус, DEStiny 8х2,00 мм, Стент-система коронарная, выделяющая лекарственное средство Сиролимус, DEStiny 8х2,25 мм, Стент-система коронарная, выделяющая лекарственное средство Сиролимус, DEStiny 8х2,50 мм, Стент-система коронарная, выделяющая лекарственное средство Сиролимус, DEStiny 8х2,75 мм, Стент-система коронарная, выделяющая лекарственное средство Сиролимус, DEStiny 8х3,00 мм, Стент-система коронарная, выделяющая лекарственное средство Сиролимус, DEStiny 8х3,50 мм, Стент-система коронарная, выделяющая лекарственное средство Сиролимус, DEStiny 12х2,00 мм, Стент-система коронарная, выделяющая лекарственное средство Сиролимус, DEStiny 12х2,25 мм, Стент-система коронарная, выделяющая лекарственное средство Сиролимус, DEStiny 12х2,50 мм, Стент-система коронарная, выделяющая лекарственное средство Сиролимус, DEStiny 12х2,75 мм, Стент-система коронарная, выделяющая лекарственное средство Сиролимус, DEStiny 12х3,00 мм, Стент-система коронарная, выделяющая лекарственное средство Сиролимус, DEStiny 12х3,50 мм, Стент-система коронарная, выделяющая лекарственное средство Сиролимус, DEStiny 12х4,00 мм, Стент-система коронарная, выделяющая лекарственное средство Сиролимус, DEStiny 15х2,00 мм, Стент-система коронарная, выделяющая лекарственное средство Сиролимус, DEStiny 15х2,25 мм, Стент-система коронарная, выделяющая лекарственное средство Сиролимус, DEStiny 15х2,50 мм, Стент-система коронарная, выделяющая лекарственное средство Сиролимус, DEStiny 15х2,75 мм, Стент-система коронарная, выделяющая лекарственное средство Сиролимус, DEStiny 15х3,00 мм, Стент-система коронарная, выделяющая лекарственное средство Сиролимус, DEStiny 15х3,50 мм, Стент-система коронарная, выделяющая лекарственное средство Сиролимус, DEStiny 15х4,00 мм, Стент-система коронарная, выделяющая лекарственное средство Сиролимус, DEStiny 18х2,00 мм, Стент-система коронарная, выделяющая лекарственное средство Сиролимус, DEStiny 18х2,25 мм, Стент-система коронарная, выделяющая лекарственное средство Сиролимус, DEStiny 18х2,50 мм, Стент-система коронарная, выделяющая лекарственное средство Сиролимус, DEStiny 18х2,75 мм, Стент-система коронарная, выделяющая лекарственное средство Сиролимус, DEStiny 18х3,00 мм, Стент-система коронарная, выделяющая лекарственное средство Сиролимус, DEStiny 18х3,50 мм, Стент-система коронарная, выделяющая лекарственное средство Сиролимус, DEStiny 18х4,00 мм, Стент-система коронарная, выделяющая лекарственное средство Сиролимус, DEStiny 23х2,00 мм, Стент-система коронарная, выделяющая лекарственное средство Сиролимус, DEStiny 23х2,25 мм, Стент-система коронарная, выделяющая лекарственное средство Сиролимус, DEStiny 23х2,50 мм, Стент-система коронарная, выделяющая лекарственное средство Сиролимус, DEStiny 23х2,75 мм, Стент-система коронарная, выделяющая лекарственное средство Сиролимус, DEStiny 23х3,00 мм, Стент-система коронарная, выделяющая лекарственное средство Сиролимус, DEStiny 23х3,50 мм, Стент-система коронарная, выделяющая лекарственное средство Сиролимус, DEStiny 23х4,00 мм, Стент-система коронарная, выделяющая лекарственное средство Сиролимус, DEStiny 28х2,00 мм, Стент-система коронарная, выделяющая лекарственное средство Сиролимус, DEStiny 28х2,25 мм, Стент-система коронарная, выделяющая лекарственное средство Сиролимус, DEStiny 28х2,50 мм, Стент-система коронарная, выделяющая лекарственное средство Сиролимус, DEStiny 28х2,75 мм, Стент-система коронарная, выделяющая лекарственное средство Сиролимус, DEStiny 28х3,00 мм, Стент-система коронарная, выделяющая лекарственное средство Сиролимус, DEStiny 28х3,50 мм, Стент-система коронарная, выделяющая лекарственное средство Сиролимус, DEStiny 28х4,00 мм, Стент-система коронарная, выделяющая лекарственное средство Сиролимус, DEStiny 32х2,00 мм, Стент-система коронарная, выделяющая лекарственное средство Сиролимус, DEStiny 32х2,25 мм, Стент-система коронарная, выделяющая лекарственное средство Сиролимус, DEStiny 32х2,50 мм, Стент-система коронарная, выделяющая лекарственное средство Сиролимус, DEStiny 32х2,75 мм, Стент-система коронарная, выделяющая лекарственное средство Сиролимус, DEStiny 32х3,00 мм, Стент-система коронарная, выделяющая лекарственное средство Сиролимус, DEStiny 32х3,50 мм, Стент-система коронарная, выделяющая лекарственное средство Сиролимус, DEStiny 32х4,00 мм, Стент-система коронарная, выделяющая лекарственное средство Сиролимус, DEStiny 36х2,50 мм, Стент-система коронарная, выделяющая лекарственное средство Сиролимус, DEStiny 36х2,75 мм, Стент-система коронарная, выделяющая лекарственное средство Сиролимус, DEStiny 36х3,00 мм, Стент-система коронарная, выделяющая лекарственное средство Сиролимус, DEStiny 36х3,50 мм, Стент-система коронарная, выделяющая лекарственное средство Сиролимус, DEStiny 36х4,00 мм, Стент-система коронарная, выделяющая лекарственное средство Сиролимус, DEStiny 40х3,00 мм, Стент-система коронарная, выделяющая лекарственное средство Сиролимус, DEStiny 40х3,50 мм, Стент-система коронарная, выделяющая лекарственное средство Сиролимус, DEStiny 40х4,00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234 028,76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Тропонина I (cTnI)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Тропонина I (cTnI)" - это иммунохроматографический экспресс-тест для качественного определения кардиомаркера Тропонина I (сТnI)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Тропонина I (cTnI)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902"/>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bookmarkEnd w:id="902"/>
          <w:bookmarkStart w:name="z935" w:id="903"/>
          <w:p>
            <w:pPr>
              <w:spacing w:after="20"/>
              <w:ind w:left="20"/>
              <w:jc w:val="both"/>
            </w:pPr>
            <w:r>
              <w:rPr>
                <w:rFonts w:ascii="Times New Roman"/>
                <w:b w:val="false"/>
                <w:i w:val="false"/>
                <w:color w:val="000000"/>
                <w:sz w:val="20"/>
              </w:rPr>
              <w:t>
2. Инструкция по применению - 1 шт.;</w:t>
            </w:r>
          </w:p>
          <w:bookmarkEnd w:id="903"/>
          <w:bookmarkStart w:name="z936" w:id="904"/>
          <w:p>
            <w:pPr>
              <w:spacing w:after="20"/>
              <w:ind w:left="20"/>
              <w:jc w:val="both"/>
            </w:pPr>
            <w:r>
              <w:rPr>
                <w:rFonts w:ascii="Times New Roman"/>
                <w:b w:val="false"/>
                <w:i w:val="false"/>
                <w:color w:val="000000"/>
                <w:sz w:val="20"/>
              </w:rPr>
              <w:t>
3. Пипетка одноразовая пластиковая - 1 шт.;</w:t>
            </w:r>
          </w:p>
          <w:bookmarkEnd w:id="904"/>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белок, связывающий жирные кислоты (H-FABP)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белок, связывающий жирные кислоты (H-FABP)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H-FABP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белок, связывающий жирные кислоты (H-FABP)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905"/>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905"/>
          <w:bookmarkStart w:name="z938" w:id="906"/>
          <w:p>
            <w:pPr>
              <w:spacing w:after="20"/>
              <w:ind w:left="20"/>
              <w:jc w:val="both"/>
            </w:pPr>
            <w:r>
              <w:rPr>
                <w:rFonts w:ascii="Times New Roman"/>
                <w:b w:val="false"/>
                <w:i w:val="false"/>
                <w:color w:val="000000"/>
                <w:sz w:val="20"/>
              </w:rPr>
              <w:t>
2. Идентификационный чип – 1 шт.;</w:t>
            </w:r>
          </w:p>
          <w:bookmarkEnd w:id="906"/>
          <w:bookmarkStart w:name="z939" w:id="907"/>
          <w:p>
            <w:pPr>
              <w:spacing w:after="20"/>
              <w:ind w:left="20"/>
              <w:jc w:val="both"/>
            </w:pPr>
            <w:r>
              <w:rPr>
                <w:rFonts w:ascii="Times New Roman"/>
                <w:b w:val="false"/>
                <w:i w:val="false"/>
                <w:color w:val="000000"/>
                <w:sz w:val="20"/>
              </w:rPr>
              <w:t>
3. Буферный раствор – 25 шт.;</w:t>
            </w:r>
          </w:p>
          <w:bookmarkEnd w:id="907"/>
          <w:bookmarkStart w:name="z940" w:id="908"/>
          <w:p>
            <w:pPr>
              <w:spacing w:after="20"/>
              <w:ind w:left="20"/>
              <w:jc w:val="both"/>
            </w:pPr>
            <w:r>
              <w:rPr>
                <w:rFonts w:ascii="Times New Roman"/>
                <w:b w:val="false"/>
                <w:i w:val="false"/>
                <w:color w:val="000000"/>
                <w:sz w:val="20"/>
              </w:rPr>
              <w:t>
4. Наконечник дозатора – 25 шт.;</w:t>
            </w:r>
          </w:p>
          <w:bookmarkEnd w:id="908"/>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157 039,18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состоящий из самой цилиндра-фиксатора, вакуумной пробирки и двухсторонней иглы.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со стерильной двухсторонней иглой 0,7х25мм (22Gx1), черная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Тироксин (Т4)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Тироксин (Т4)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Тироксина (Т4)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Тироксин (Т4)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909"/>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909"/>
          <w:bookmarkStart w:name="z942" w:id="910"/>
          <w:p>
            <w:pPr>
              <w:spacing w:after="20"/>
              <w:ind w:left="20"/>
              <w:jc w:val="both"/>
            </w:pPr>
            <w:r>
              <w:rPr>
                <w:rFonts w:ascii="Times New Roman"/>
                <w:b w:val="false"/>
                <w:i w:val="false"/>
                <w:color w:val="000000"/>
                <w:sz w:val="20"/>
              </w:rPr>
              <w:t>
2. Идентификационный чип – 1 шт.;</w:t>
            </w:r>
          </w:p>
          <w:bookmarkEnd w:id="910"/>
          <w:bookmarkStart w:name="z943" w:id="911"/>
          <w:p>
            <w:pPr>
              <w:spacing w:after="20"/>
              <w:ind w:left="20"/>
              <w:jc w:val="both"/>
            </w:pPr>
            <w:r>
              <w:rPr>
                <w:rFonts w:ascii="Times New Roman"/>
                <w:b w:val="false"/>
                <w:i w:val="false"/>
                <w:color w:val="000000"/>
                <w:sz w:val="20"/>
              </w:rPr>
              <w:t>
3. Буферный раствор – 25 шт.;</w:t>
            </w:r>
          </w:p>
          <w:bookmarkEnd w:id="911"/>
          <w:bookmarkStart w:name="z944" w:id="912"/>
          <w:p>
            <w:pPr>
              <w:spacing w:after="20"/>
              <w:ind w:left="20"/>
              <w:jc w:val="both"/>
            </w:pPr>
            <w:r>
              <w:rPr>
                <w:rFonts w:ascii="Times New Roman"/>
                <w:b w:val="false"/>
                <w:i w:val="false"/>
                <w:color w:val="000000"/>
                <w:sz w:val="20"/>
              </w:rPr>
              <w:t>
4. Наконечник дозатора – 25 шт.;</w:t>
            </w:r>
          </w:p>
          <w:bookmarkEnd w:id="912"/>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видоспецифических иммуноглобулинов класса G к Chlamydia trachomatis "Chlamydia trachomatis–IgG -ImmoBia"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"Chlamydia trachomatisIgG- ImmoBia" рассчитан на проведение анализа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 Чувствительность Результат качественного определения набором иммуноглобулинов класса G к Chlamydia trachomatis, включающей образцы сывороток, содержащие специфические IgG к Chlamydia trachomatis: по иммуноглобулинам класса G к Chlamydia trachomatis – 100%. Специфичность Результат качественного определения набором иммуноглобулинов класса G к Chlamydia trachomatis, включающей образцы сывороток, не содержащие IgG к Chlamydia trachomatis: по иммуноглобулинам класса G к Chlamydia trachomatis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видоспецифических иммуноглобулинов класса G к Chlamydia trachomatis "Chlamydia trachomatis–IgG -ImmoBia"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913"/>
          <w:p>
            <w:pPr>
              <w:spacing w:after="20"/>
              <w:ind w:left="20"/>
              <w:jc w:val="both"/>
            </w:pPr>
            <w:r>
              <w:rPr>
                <w:rFonts w:ascii="Times New Roman"/>
                <w:b w:val="false"/>
                <w:i w:val="false"/>
                <w:color w:val="000000"/>
                <w:sz w:val="20"/>
              </w:rPr>
              <w:t>
1. Планшет, покрытый антигеном, 12 x 8 лунок в пакете с осушителем, готовый к использованию</w:t>
            </w:r>
          </w:p>
          <w:bookmarkEnd w:id="913"/>
          <w:bookmarkStart w:name="z946" w:id="914"/>
          <w:p>
            <w:pPr>
              <w:spacing w:after="20"/>
              <w:ind w:left="20"/>
              <w:jc w:val="both"/>
            </w:pPr>
            <w:r>
              <w:rPr>
                <w:rFonts w:ascii="Times New Roman"/>
                <w:b w:val="false"/>
                <w:i w:val="false"/>
                <w:color w:val="000000"/>
                <w:sz w:val="20"/>
              </w:rPr>
              <w:t>
2. Положительный контроль (калибратор 3) 80 ед/мл, содержащий специфические человеческие антитела, готовый к использованию раствор (2,0 мл)</w:t>
            </w:r>
          </w:p>
          <w:bookmarkEnd w:id="914"/>
          <w:bookmarkStart w:name="z947" w:id="915"/>
          <w:p>
            <w:pPr>
              <w:spacing w:after="20"/>
              <w:ind w:left="20"/>
              <w:jc w:val="both"/>
            </w:pPr>
            <w:r>
              <w:rPr>
                <w:rFonts w:ascii="Times New Roman"/>
                <w:b w:val="false"/>
                <w:i w:val="false"/>
                <w:color w:val="000000"/>
                <w:sz w:val="20"/>
              </w:rPr>
              <w:t>
3. Отрицательный контроль (калибратор 1) 5 ед/мл, не содержащий специфических человеческих антител, готовый к использованию раствор (2,0 мл)</w:t>
            </w:r>
          </w:p>
          <w:bookmarkEnd w:id="915"/>
          <w:bookmarkStart w:name="z948" w:id="916"/>
          <w:p>
            <w:pPr>
              <w:spacing w:after="20"/>
              <w:ind w:left="20"/>
              <w:jc w:val="both"/>
            </w:pPr>
            <w:r>
              <w:rPr>
                <w:rFonts w:ascii="Times New Roman"/>
                <w:b w:val="false"/>
                <w:i w:val="false"/>
                <w:color w:val="000000"/>
                <w:sz w:val="20"/>
              </w:rPr>
              <w:t>
4. CUT-OFF (Калибратор 2) 20 ед/мл — раствор, содержащий специфические человеческие антитела в предельной концентрации, готовый к использованию (3,0 мл)</w:t>
            </w:r>
          </w:p>
          <w:bookmarkEnd w:id="916"/>
          <w:bookmarkStart w:name="z949" w:id="917"/>
          <w:p>
            <w:pPr>
              <w:spacing w:after="20"/>
              <w:ind w:left="20"/>
              <w:jc w:val="both"/>
            </w:pPr>
            <w:r>
              <w:rPr>
                <w:rFonts w:ascii="Times New Roman"/>
                <w:b w:val="false"/>
                <w:i w:val="false"/>
                <w:color w:val="000000"/>
                <w:sz w:val="20"/>
              </w:rPr>
              <w:t>
5. Калибратор 4 (320 ед/мл) — готовый к использованию раствор, содержащий специфические человеческие антитела (2,0 мл)</w:t>
            </w:r>
          </w:p>
          <w:bookmarkEnd w:id="917"/>
          <w:bookmarkStart w:name="z950" w:id="918"/>
          <w:p>
            <w:pPr>
              <w:spacing w:after="20"/>
              <w:ind w:left="20"/>
              <w:jc w:val="both"/>
            </w:pPr>
            <w:r>
              <w:rPr>
                <w:rFonts w:ascii="Times New Roman"/>
                <w:b w:val="false"/>
                <w:i w:val="false"/>
                <w:color w:val="000000"/>
                <w:sz w:val="20"/>
              </w:rPr>
              <w:t>
6. Конъюгат. Раствор, содержащий меченный пероксидазой животный иммуноглобулин к IgG человека, готовый к использованию (15,0 мл)</w:t>
            </w:r>
          </w:p>
          <w:bookmarkEnd w:id="918"/>
          <w:bookmarkStart w:name="z951" w:id="919"/>
          <w:p>
            <w:pPr>
              <w:spacing w:after="20"/>
              <w:ind w:left="20"/>
              <w:jc w:val="both"/>
            </w:pPr>
            <w:r>
              <w:rPr>
                <w:rFonts w:ascii="Times New Roman"/>
                <w:b w:val="false"/>
                <w:i w:val="false"/>
                <w:color w:val="000000"/>
                <w:sz w:val="20"/>
              </w:rPr>
              <w:t>
7. Разбавитель образца</w:t>
            </w:r>
          </w:p>
          <w:bookmarkEnd w:id="919"/>
          <w:bookmarkStart w:name="z952" w:id="920"/>
          <w:p>
            <w:pPr>
              <w:spacing w:after="20"/>
              <w:ind w:left="20"/>
              <w:jc w:val="both"/>
            </w:pPr>
            <w:r>
              <w:rPr>
                <w:rFonts w:ascii="Times New Roman"/>
                <w:b w:val="false"/>
                <w:i w:val="false"/>
                <w:color w:val="000000"/>
                <w:sz w:val="20"/>
              </w:rPr>
              <w:t>
2. Буфер со стабилизаторами протеина, готовый к использованию (105 мл)</w:t>
            </w:r>
          </w:p>
          <w:bookmarkEnd w:id="920"/>
          <w:bookmarkStart w:name="z953" w:id="921"/>
          <w:p>
            <w:pPr>
              <w:spacing w:after="20"/>
              <w:ind w:left="20"/>
              <w:jc w:val="both"/>
            </w:pPr>
            <w:r>
              <w:rPr>
                <w:rFonts w:ascii="Times New Roman"/>
                <w:b w:val="false"/>
                <w:i w:val="false"/>
                <w:color w:val="000000"/>
                <w:sz w:val="20"/>
              </w:rPr>
              <w:t>
8. Реагент TMB-Complete 2. Раствор хромогенного субстрата, содержащий TMB / H2O2, готовый к использованию (15 мл)</w:t>
            </w:r>
          </w:p>
          <w:bookmarkEnd w:id="921"/>
          <w:bookmarkStart w:name="z954" w:id="922"/>
          <w:p>
            <w:pPr>
              <w:spacing w:after="20"/>
              <w:ind w:left="20"/>
              <w:jc w:val="both"/>
            </w:pPr>
            <w:r>
              <w:rPr>
                <w:rFonts w:ascii="Times New Roman"/>
                <w:b w:val="false"/>
                <w:i w:val="false"/>
                <w:color w:val="000000"/>
                <w:sz w:val="20"/>
              </w:rPr>
              <w:t>
9. Промывочный раствор. 20 ? концентрированный буфер (75 мл)</w:t>
            </w:r>
          </w:p>
          <w:bookmarkEnd w:id="922"/>
          <w:p>
            <w:pPr>
              <w:spacing w:after="20"/>
              <w:ind w:left="20"/>
              <w:jc w:val="both"/>
            </w:pPr>
            <w:r>
              <w:rPr>
                <w:rFonts w:ascii="Times New Roman"/>
                <w:b w:val="false"/>
                <w:i w:val="false"/>
                <w:color w:val="000000"/>
                <w:sz w:val="20"/>
              </w:rPr>
              <w:t>
10. Стоп-реагент. Кислотный раствор, готовый к использованию (15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243 114,49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акушерский из нетканого полотна одноразовый стерильный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комплектов должны применяться материалы: спанбонд -нетканый материал из полипропиленового волокна, SMS нетканый материал с трехлойной структурой, спанлейс - безворовый нетканый материал, бумажно-полиэтиленовый материал, состоящий из двух, трех слоев, верхний и нижний слои целлюлоза, между ними полиэтиленовая пленка для изготовления простыней, пеленок, салфеток, сорочки для роженицы, шапочки, бахил.Плотность нетканых материалов от 20 до 60 г/м2.Все виды стерильных изделий имеют двойную упаковку в полиэтиленовую плҰнку (индивидуальная и групповая), обеспечивающую сохранность стерильности в течение гарантийного срока.Стерилизовано газовым или радиационным методом.Предназначено только для одноразового использования.Срок годности: 3 года.Условия хранения: при температуре от -5 до +30°С.Не применять после истечения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акушерский из нетканого полотна одноразовый стерильный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923"/>
          <w:p>
            <w:pPr>
              <w:spacing w:after="20"/>
              <w:ind w:left="20"/>
              <w:jc w:val="both"/>
            </w:pPr>
            <w:r>
              <w:rPr>
                <w:rFonts w:ascii="Times New Roman"/>
                <w:b w:val="false"/>
                <w:i w:val="false"/>
                <w:color w:val="000000"/>
                <w:sz w:val="20"/>
              </w:rPr>
              <w:t>
1. Простыня (70-220)х(70-340)см</w:t>
            </w:r>
          </w:p>
          <w:bookmarkEnd w:id="923"/>
          <w:bookmarkStart w:name="z956" w:id="924"/>
          <w:p>
            <w:pPr>
              <w:spacing w:after="20"/>
              <w:ind w:left="20"/>
              <w:jc w:val="both"/>
            </w:pPr>
            <w:r>
              <w:rPr>
                <w:rFonts w:ascii="Times New Roman"/>
                <w:b w:val="false"/>
                <w:i w:val="false"/>
                <w:color w:val="000000"/>
                <w:sz w:val="20"/>
              </w:rPr>
              <w:t>
2. ПелҰнка (50-70)х(60-90)см</w:t>
            </w:r>
          </w:p>
          <w:bookmarkEnd w:id="924"/>
          <w:bookmarkStart w:name="z957" w:id="925"/>
          <w:p>
            <w:pPr>
              <w:spacing w:after="20"/>
              <w:ind w:left="20"/>
              <w:jc w:val="both"/>
            </w:pPr>
            <w:r>
              <w:rPr>
                <w:rFonts w:ascii="Times New Roman"/>
                <w:b w:val="false"/>
                <w:i w:val="false"/>
                <w:color w:val="000000"/>
                <w:sz w:val="20"/>
              </w:rPr>
              <w:t>
3. Cалфетка (5-50)х(5-90)см</w:t>
            </w:r>
          </w:p>
          <w:bookmarkEnd w:id="925"/>
          <w:bookmarkStart w:name="z958" w:id="926"/>
          <w:p>
            <w:pPr>
              <w:spacing w:after="20"/>
              <w:ind w:left="20"/>
              <w:jc w:val="both"/>
            </w:pPr>
            <w:r>
              <w:rPr>
                <w:rFonts w:ascii="Times New Roman"/>
                <w:b w:val="false"/>
                <w:i w:val="false"/>
                <w:color w:val="000000"/>
                <w:sz w:val="20"/>
              </w:rPr>
              <w:t>
4. Впитывающая подстилка 60х(60-90)см</w:t>
            </w:r>
          </w:p>
          <w:bookmarkEnd w:id="926"/>
          <w:bookmarkStart w:name="z959" w:id="927"/>
          <w:p>
            <w:pPr>
              <w:spacing w:after="20"/>
              <w:ind w:left="20"/>
              <w:jc w:val="both"/>
            </w:pPr>
            <w:r>
              <w:rPr>
                <w:rFonts w:ascii="Times New Roman"/>
                <w:b w:val="false"/>
                <w:i w:val="false"/>
                <w:color w:val="000000"/>
                <w:sz w:val="20"/>
              </w:rPr>
              <w:t>
5. Рубашка для роженицы</w:t>
            </w:r>
          </w:p>
          <w:bookmarkEnd w:id="927"/>
          <w:bookmarkStart w:name="z960" w:id="928"/>
          <w:p>
            <w:pPr>
              <w:spacing w:after="20"/>
              <w:ind w:left="20"/>
              <w:jc w:val="both"/>
            </w:pPr>
            <w:r>
              <w:rPr>
                <w:rFonts w:ascii="Times New Roman"/>
                <w:b w:val="false"/>
                <w:i w:val="false"/>
                <w:color w:val="000000"/>
                <w:sz w:val="20"/>
              </w:rPr>
              <w:t>
6. Бахилы</w:t>
            </w:r>
          </w:p>
          <w:bookmarkEnd w:id="928"/>
          <w:bookmarkStart w:name="z961" w:id="929"/>
          <w:p>
            <w:pPr>
              <w:spacing w:after="20"/>
              <w:ind w:left="20"/>
              <w:jc w:val="both"/>
            </w:pPr>
            <w:r>
              <w:rPr>
                <w:rFonts w:ascii="Times New Roman"/>
                <w:b w:val="false"/>
                <w:i w:val="false"/>
                <w:color w:val="000000"/>
                <w:sz w:val="20"/>
              </w:rPr>
              <w:t>
7. Шапочка-берет</w:t>
            </w:r>
          </w:p>
          <w:bookmarkEnd w:id="929"/>
          <w:p>
            <w:pPr>
              <w:spacing w:after="20"/>
              <w:ind w:left="20"/>
              <w:jc w:val="both"/>
            </w:pPr>
            <w:r>
              <w:rPr>
                <w:rFonts w:ascii="Times New Roman"/>
                <w:b w:val="false"/>
                <w:i w:val="false"/>
                <w:color w:val="000000"/>
                <w:sz w:val="20"/>
              </w:rPr>
              <w:t>
8. Гигиеническая прокладка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9 255,41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тиреотропного гормона (ТТГ) в сыворотке (плазме) крови "ТТГ-ImmoBia"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930"/>
          <w:p>
            <w:pPr>
              <w:spacing w:after="20"/>
              <w:ind w:left="20"/>
              <w:jc w:val="both"/>
            </w:pPr>
            <w:r>
              <w:rPr>
                <w:rFonts w:ascii="Times New Roman"/>
                <w:b w:val="false"/>
                <w:i w:val="false"/>
                <w:color w:val="000000"/>
                <w:sz w:val="20"/>
              </w:rPr>
              <w:t>
Набор "ТТГ-ImmoBia"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w:t>
            </w:r>
          </w:p>
          <w:bookmarkEnd w:id="930"/>
          <w:bookmarkStart w:name="z963" w:id="931"/>
          <w:p>
            <w:pPr>
              <w:spacing w:after="20"/>
              <w:ind w:left="20"/>
              <w:jc w:val="both"/>
            </w:pPr>
            <w:r>
              <w:rPr>
                <w:rFonts w:ascii="Times New Roman"/>
                <w:b w:val="false"/>
                <w:i w:val="false"/>
                <w:color w:val="000000"/>
                <w:sz w:val="20"/>
              </w:rPr>
              <w:t>
1. Специфичность. Перекрестная реакция мышиных моноклональных антител к бета-цепи ТТГ с другими аналитами приведена в таблице: Аналит Перекрестная реакция, % ХГ &lt;0.1 ЛГ &lt;0.1 ФСГ &lt;0.1</w:t>
            </w:r>
          </w:p>
          <w:bookmarkEnd w:id="931"/>
          <w:bookmarkStart w:name="z964" w:id="932"/>
          <w:p>
            <w:pPr>
              <w:spacing w:after="20"/>
              <w:ind w:left="20"/>
              <w:jc w:val="both"/>
            </w:pPr>
            <w:r>
              <w:rPr>
                <w:rFonts w:ascii="Times New Roman"/>
                <w:b w:val="false"/>
                <w:i w:val="false"/>
                <w:color w:val="000000"/>
                <w:sz w:val="20"/>
              </w:rPr>
              <w:t>
2. Чувствительность. Минимальная достоверно определяемая набором "ТТГ-ImmoBia" концентрация ТТГ в cыворотке (плазме) крови не превышает 0.04 мМЕ/л.</w:t>
            </w:r>
          </w:p>
          <w:bookmarkEnd w:id="932"/>
          <w:p>
            <w:pPr>
              <w:spacing w:after="20"/>
              <w:ind w:left="20"/>
              <w:jc w:val="both"/>
            </w:pPr>
            <w:r>
              <w:rPr>
                <w:rFonts w:ascii="Times New Roman"/>
                <w:b w:val="false"/>
                <w:i w:val="false"/>
                <w:color w:val="000000"/>
                <w:sz w:val="20"/>
              </w:rPr>
              <w:t>
3. Воспроизводимость. Коэффициент вариации результатов определения содержания ТТГ в одном и том же образце cыворотки (плазмы) крови с использованием набора "ТТГ-ImmoBia" не превышает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тиреотропного гормона (ТТГ) в сыворотке (плазме) крови "ТТГ-ImmoBia"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933"/>
          <w:p>
            <w:pPr>
              <w:spacing w:after="20"/>
              <w:ind w:left="20"/>
              <w:jc w:val="both"/>
            </w:pPr>
            <w:r>
              <w:rPr>
                <w:rFonts w:ascii="Times New Roman"/>
                <w:b w:val="false"/>
                <w:i w:val="false"/>
                <w:color w:val="000000"/>
                <w:sz w:val="20"/>
              </w:rPr>
              <w:t>
- Планшет 96-луночный полистироловый, стрипированный, готов к использованию</w:t>
            </w:r>
          </w:p>
          <w:bookmarkEnd w:id="933"/>
          <w:bookmarkStart w:name="z966" w:id="934"/>
          <w:p>
            <w:pPr>
              <w:spacing w:after="20"/>
              <w:ind w:left="20"/>
              <w:jc w:val="both"/>
            </w:pPr>
            <w:r>
              <w:rPr>
                <w:rFonts w:ascii="Times New Roman"/>
                <w:b w:val="false"/>
                <w:i w:val="false"/>
                <w:color w:val="000000"/>
                <w:sz w:val="20"/>
              </w:rPr>
              <w:t>
- Калибровочные пробы на основе фосфатного буфера (рН 7.2–7.4), содержащие известные количества тиреотропного гормона – 0; 0.2; 1; 5; 10; 20 мМЕ/л, готовы к использованию (калибровочная проба 0 мМЕ/л – 2 мл, остальные – по 0.8 мл каждая)</w:t>
            </w:r>
          </w:p>
          <w:bookmarkEnd w:id="934"/>
          <w:bookmarkStart w:name="z967" w:id="935"/>
          <w:p>
            <w:pPr>
              <w:spacing w:after="20"/>
              <w:ind w:left="20"/>
              <w:jc w:val="both"/>
            </w:pPr>
            <w:r>
              <w:rPr>
                <w:rFonts w:ascii="Times New Roman"/>
                <w:b w:val="false"/>
                <w:i w:val="false"/>
                <w:color w:val="000000"/>
                <w:sz w:val="20"/>
              </w:rPr>
              <w:t>
- Контрольная сыворотка на основе сыворотки крови человека с известным содержанием тиреотропного гормона, готова к использованию (0.8 мл)</w:t>
            </w:r>
          </w:p>
          <w:bookmarkEnd w:id="935"/>
          <w:bookmarkStart w:name="z968" w:id="936"/>
          <w:p>
            <w:pPr>
              <w:spacing w:after="20"/>
              <w:ind w:left="20"/>
              <w:jc w:val="both"/>
            </w:pPr>
            <w:r>
              <w:rPr>
                <w:rFonts w:ascii="Times New Roman"/>
                <w:b w:val="false"/>
                <w:i w:val="false"/>
                <w:color w:val="000000"/>
                <w:sz w:val="20"/>
              </w:rPr>
              <w:t>
- Конъюгат, готов к использованию (14 мл) -Раствор субстрата тетраметилбензидина (ТМБ), готов к использованию (14 мл)</w:t>
            </w:r>
          </w:p>
          <w:bookmarkEnd w:id="936"/>
          <w:bookmarkStart w:name="z969" w:id="937"/>
          <w:p>
            <w:pPr>
              <w:spacing w:after="20"/>
              <w:ind w:left="20"/>
              <w:jc w:val="both"/>
            </w:pPr>
            <w:r>
              <w:rPr>
                <w:rFonts w:ascii="Times New Roman"/>
                <w:b w:val="false"/>
                <w:i w:val="false"/>
                <w:color w:val="000000"/>
                <w:sz w:val="20"/>
              </w:rPr>
              <w:t>
- Концентрат отмывочного раствора (солевой раствор с твин-20 и бензойной кислотой), 26х-кратный (22 мл)</w:t>
            </w:r>
          </w:p>
          <w:bookmarkEnd w:id="937"/>
          <w:p>
            <w:pPr>
              <w:spacing w:after="20"/>
              <w:ind w:left="20"/>
              <w:jc w:val="both"/>
            </w:pPr>
            <w:r>
              <w:rPr>
                <w:rFonts w:ascii="Times New Roman"/>
                <w:b w:val="false"/>
                <w:i w:val="false"/>
                <w:color w:val="000000"/>
                <w:sz w:val="20"/>
              </w:rPr>
              <w:t>
- Стоп-реагент – 1 фл., 14,0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235 434,60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баллонный силиконизированный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выпускают различных диаметров. Стерильно.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баллонный силиконизированный 2-х ходовой, педиатрический однократного применения, стерильный. Размеры: 6Fr, 8Fr, 10Fr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баллонный силиконизированный 2-х ходовой, педиатрический однократного применения, стерильный. Размеры: 6Fr, 8Fr, 10Fr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операционный на конечность - кисть, стопа,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938"/>
          <w:p>
            <w:pPr>
              <w:spacing w:after="20"/>
              <w:ind w:left="20"/>
              <w:jc w:val="both"/>
            </w:pPr>
            <w:r>
              <w:rPr>
                <w:rFonts w:ascii="Times New Roman"/>
                <w:b w:val="false"/>
                <w:i w:val="false"/>
                <w:color w:val="000000"/>
                <w:sz w:val="20"/>
              </w:rPr>
              <w:t>
Комплект "Dolce-Pharm" операционный на конечность - кисть, стопа,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w:t>
            </w:r>
          </w:p>
          <w:bookmarkEnd w:id="938"/>
          <w:bookmarkStart w:name="z971" w:id="939"/>
          <w:p>
            <w:pPr>
              <w:spacing w:after="20"/>
              <w:ind w:left="20"/>
              <w:jc w:val="both"/>
            </w:pPr>
            <w:r>
              <w:rPr>
                <w:rFonts w:ascii="Times New Roman"/>
                <w:b w:val="false"/>
                <w:i w:val="false"/>
                <w:color w:val="000000"/>
                <w:sz w:val="20"/>
              </w:rPr>
              <w:t>
1. Простыня для операции на конечности, двухслойная с эластичным отверстием, диаметром 7 см, расположенным по центру со встроенными фиксаторами трубок, впитывающей зоной вокруг Размер: 160-250 х 300-360 см Материал: Нетканый материал Плотность: 25 г/м² - 120 г/м². Количество: 1 шт.</w:t>
            </w:r>
          </w:p>
          <w:bookmarkEnd w:id="939"/>
          <w:p>
            <w:pPr>
              <w:spacing w:after="20"/>
              <w:ind w:left="20"/>
              <w:jc w:val="both"/>
            </w:pPr>
            <w:r>
              <w:rPr>
                <w:rFonts w:ascii="Times New Roman"/>
                <w:b w:val="false"/>
                <w:i w:val="false"/>
                <w:color w:val="000000"/>
                <w:sz w:val="20"/>
              </w:rPr>
              <w:t>
2. Простыня для операции на конечности, двухслойная с эластичным отверстием, диаметром 4 см, расположенным по центру Размер: 100 -160 х 160-200 см Материал: Нетканый материал Плотность: 25 г/м² - 120 г/м². Количество: 1 шт. Комплект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операционный на конечность - кисть, стопа,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940"/>
          <w:p>
            <w:pPr>
              <w:spacing w:after="20"/>
              <w:ind w:left="20"/>
              <w:jc w:val="both"/>
            </w:pPr>
            <w:r>
              <w:rPr>
                <w:rFonts w:ascii="Times New Roman"/>
                <w:b w:val="false"/>
                <w:i w:val="false"/>
                <w:color w:val="000000"/>
                <w:sz w:val="20"/>
              </w:rPr>
              <w:t>
1. Простыня для операции на конечности, размером 160-250 х 300-360 см, двухслойная с эластичным отверстием, диаметром 7 см, расположенным по центру со встроенными фиксаторами трубок, впитывающей зоной вокруг - 1 шт.</w:t>
            </w:r>
          </w:p>
          <w:bookmarkEnd w:id="940"/>
          <w:p>
            <w:pPr>
              <w:spacing w:after="20"/>
              <w:ind w:left="20"/>
              <w:jc w:val="both"/>
            </w:pPr>
            <w:r>
              <w:rPr>
                <w:rFonts w:ascii="Times New Roman"/>
                <w:b w:val="false"/>
                <w:i w:val="false"/>
                <w:color w:val="000000"/>
                <w:sz w:val="20"/>
              </w:rPr>
              <w:t>
2. Простыня для операции на конечности, размером 100 -160 х 160-200 см двухслойная с эластичным отверстием, диаметром 4 см, расположенным по центру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стентирования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включает в себя изделия, необходимые для проведения различных медицинских процедур. Изделия изготовлены из различных материалов: нетканое полотно различных типов, марля, хлопчатобумажная пряжа, нить полиамидная, лайкра обкрученная, пластик медицинский, сталь хирургическая, полиэтиленовая пленка, резина, натуральный высококачественный латекс, неопрен, полиизопрен, хлопок, ПВХ.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стентирования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941"/>
          <w:p>
            <w:pPr>
              <w:spacing w:after="20"/>
              <w:ind w:left="20"/>
              <w:jc w:val="both"/>
            </w:pPr>
            <w:r>
              <w:rPr>
                <w:rFonts w:ascii="Times New Roman"/>
                <w:b w:val="false"/>
                <w:i w:val="false"/>
                <w:color w:val="000000"/>
                <w:sz w:val="20"/>
              </w:rPr>
              <w:t>
1. Покрывало для пациента 150х190 см, изготовлено из нетканого материала – 1шт.</w:t>
            </w:r>
          </w:p>
          <w:bookmarkEnd w:id="941"/>
          <w:bookmarkStart w:name="z974" w:id="942"/>
          <w:p>
            <w:pPr>
              <w:spacing w:after="20"/>
              <w:ind w:left="20"/>
              <w:jc w:val="both"/>
            </w:pPr>
            <w:r>
              <w:rPr>
                <w:rFonts w:ascii="Times New Roman"/>
                <w:b w:val="false"/>
                <w:i w:val="false"/>
                <w:color w:val="000000"/>
                <w:sz w:val="20"/>
              </w:rPr>
              <w:t>
2. Халат, изготовлен из нетканого материала, XL – 2шт.</w:t>
            </w:r>
          </w:p>
          <w:bookmarkEnd w:id="942"/>
          <w:bookmarkStart w:name="z975" w:id="943"/>
          <w:p>
            <w:pPr>
              <w:spacing w:after="20"/>
              <w:ind w:left="20"/>
              <w:jc w:val="both"/>
            </w:pPr>
            <w:r>
              <w:rPr>
                <w:rFonts w:ascii="Times New Roman"/>
                <w:b w:val="false"/>
                <w:i w:val="false"/>
                <w:color w:val="000000"/>
                <w:sz w:val="20"/>
              </w:rPr>
              <w:t>
3. Впитывающая салфетка 40 × 50 см, изготовлена из нетканого материала– 2 шт.</w:t>
            </w:r>
          </w:p>
          <w:bookmarkEnd w:id="943"/>
          <w:bookmarkStart w:name="z976" w:id="944"/>
          <w:p>
            <w:pPr>
              <w:spacing w:after="20"/>
              <w:ind w:left="20"/>
              <w:jc w:val="both"/>
            </w:pPr>
            <w:r>
              <w:rPr>
                <w:rFonts w:ascii="Times New Roman"/>
                <w:b w:val="false"/>
                <w:i w:val="false"/>
                <w:color w:val="000000"/>
                <w:sz w:val="20"/>
              </w:rPr>
              <w:t>
4. Покрытие для аппарата 110 × 110 см, изготовлено из полиэтилена – 1 шт.</w:t>
            </w:r>
          </w:p>
          <w:bookmarkEnd w:id="944"/>
          <w:bookmarkStart w:name="z977" w:id="945"/>
          <w:p>
            <w:pPr>
              <w:spacing w:after="20"/>
              <w:ind w:left="20"/>
              <w:jc w:val="both"/>
            </w:pPr>
            <w:r>
              <w:rPr>
                <w:rFonts w:ascii="Times New Roman"/>
                <w:b w:val="false"/>
                <w:i w:val="false"/>
                <w:color w:val="000000"/>
                <w:sz w:val="20"/>
              </w:rPr>
              <w:t>
5. Ангиографическая простыня 190 × 320 см с двумя отверстиями, с прозрачным пленочным краем, изготовлена из нетканого материала и полиэтилена – 1шт.</w:t>
            </w:r>
          </w:p>
          <w:bookmarkEnd w:id="945"/>
          <w:bookmarkStart w:name="z978" w:id="946"/>
          <w:p>
            <w:pPr>
              <w:spacing w:after="20"/>
              <w:ind w:left="20"/>
              <w:jc w:val="both"/>
            </w:pPr>
            <w:r>
              <w:rPr>
                <w:rFonts w:ascii="Times New Roman"/>
                <w:b w:val="false"/>
                <w:i w:val="false"/>
                <w:color w:val="000000"/>
                <w:sz w:val="20"/>
              </w:rPr>
              <w:t>
6. Марлевые салфетки 10 × 10 см, изготовлены из марли – 30 шт.</w:t>
            </w:r>
          </w:p>
          <w:bookmarkEnd w:id="946"/>
          <w:bookmarkStart w:name="z979" w:id="947"/>
          <w:p>
            <w:pPr>
              <w:spacing w:after="20"/>
              <w:ind w:left="20"/>
              <w:jc w:val="both"/>
            </w:pPr>
            <w:r>
              <w:rPr>
                <w:rFonts w:ascii="Times New Roman"/>
                <w:b w:val="false"/>
                <w:i w:val="false"/>
                <w:color w:val="000000"/>
                <w:sz w:val="20"/>
              </w:rPr>
              <w:t>
7. Скальпель №11, изготовлен из пластика и сплава металлов – 1 шт.</w:t>
            </w:r>
          </w:p>
          <w:bookmarkEnd w:id="947"/>
          <w:bookmarkStart w:name="z980" w:id="948"/>
          <w:p>
            <w:pPr>
              <w:spacing w:after="20"/>
              <w:ind w:left="20"/>
              <w:jc w:val="both"/>
            </w:pPr>
            <w:r>
              <w:rPr>
                <w:rFonts w:ascii="Times New Roman"/>
                <w:b w:val="false"/>
                <w:i w:val="false"/>
                <w:color w:val="000000"/>
                <w:sz w:val="20"/>
              </w:rPr>
              <w:t>
8. Пункционная игла 18G, 7 см изготовлена из пластика и сплава металлов – 1 шт.</w:t>
            </w:r>
          </w:p>
          <w:bookmarkEnd w:id="948"/>
          <w:bookmarkStart w:name="z981" w:id="949"/>
          <w:p>
            <w:pPr>
              <w:spacing w:after="20"/>
              <w:ind w:left="20"/>
              <w:jc w:val="both"/>
            </w:pPr>
            <w:r>
              <w:rPr>
                <w:rFonts w:ascii="Times New Roman"/>
                <w:b w:val="false"/>
                <w:i w:val="false"/>
                <w:color w:val="000000"/>
                <w:sz w:val="20"/>
              </w:rPr>
              <w:t>
9. Интродьюсер 20 G, 10 см – 1 шт.</w:t>
            </w:r>
          </w:p>
          <w:bookmarkEnd w:id="949"/>
          <w:bookmarkStart w:name="z982" w:id="950"/>
          <w:p>
            <w:pPr>
              <w:spacing w:after="20"/>
              <w:ind w:left="20"/>
              <w:jc w:val="both"/>
            </w:pPr>
            <w:r>
              <w:rPr>
                <w:rFonts w:ascii="Times New Roman"/>
                <w:b w:val="false"/>
                <w:i w:val="false"/>
                <w:color w:val="000000"/>
                <w:sz w:val="20"/>
              </w:rPr>
              <w:t>
10. Торк-девайс (вращатель), изготовлен из пластика – 1шт.</w:t>
            </w:r>
          </w:p>
          <w:bookmarkEnd w:id="950"/>
          <w:bookmarkStart w:name="z983" w:id="951"/>
          <w:p>
            <w:pPr>
              <w:spacing w:after="20"/>
              <w:ind w:left="20"/>
              <w:jc w:val="both"/>
            </w:pPr>
            <w:r>
              <w:rPr>
                <w:rFonts w:ascii="Times New Roman"/>
                <w:b w:val="false"/>
                <w:i w:val="false"/>
                <w:color w:val="000000"/>
                <w:sz w:val="20"/>
              </w:rPr>
              <w:t>
11. Y- коннектор, изготовлен из пластика и сплава металлов – 1шт.</w:t>
            </w:r>
          </w:p>
          <w:bookmarkEnd w:id="951"/>
          <w:bookmarkStart w:name="z984" w:id="952"/>
          <w:p>
            <w:pPr>
              <w:spacing w:after="20"/>
              <w:ind w:left="20"/>
              <w:jc w:val="both"/>
            </w:pPr>
            <w:r>
              <w:rPr>
                <w:rFonts w:ascii="Times New Roman"/>
                <w:b w:val="false"/>
                <w:i w:val="false"/>
                <w:color w:val="000000"/>
                <w:sz w:val="20"/>
              </w:rPr>
              <w:t>
12. 3-ходовой запорный краник RA RH OFF (1000 psi), изготовлен из пластика – 1шт.</w:t>
            </w:r>
          </w:p>
          <w:bookmarkEnd w:id="952"/>
          <w:bookmarkStart w:name="z985" w:id="953"/>
          <w:p>
            <w:pPr>
              <w:spacing w:after="20"/>
              <w:ind w:left="20"/>
              <w:jc w:val="both"/>
            </w:pPr>
            <w:r>
              <w:rPr>
                <w:rFonts w:ascii="Times New Roman"/>
                <w:b w:val="false"/>
                <w:i w:val="false"/>
                <w:color w:val="000000"/>
                <w:sz w:val="20"/>
              </w:rPr>
              <w:t>
13. 3-ходовой манифольд, RA RH OFF (1100 psi), изготовлен из пластика – 1 шт.</w:t>
            </w:r>
          </w:p>
          <w:bookmarkEnd w:id="953"/>
          <w:bookmarkStart w:name="z986" w:id="954"/>
          <w:p>
            <w:pPr>
              <w:spacing w:after="20"/>
              <w:ind w:left="20"/>
              <w:jc w:val="both"/>
            </w:pPr>
            <w:r>
              <w:rPr>
                <w:rFonts w:ascii="Times New Roman"/>
                <w:b w:val="false"/>
                <w:i w:val="false"/>
                <w:color w:val="000000"/>
                <w:sz w:val="20"/>
              </w:rPr>
              <w:t>
14. Линия высокого давления RA/FLL 125см (1000 psi) изготовлена из пластика – 2шт.</w:t>
            </w:r>
          </w:p>
          <w:bookmarkEnd w:id="954"/>
          <w:bookmarkStart w:name="z987" w:id="955"/>
          <w:p>
            <w:pPr>
              <w:spacing w:after="20"/>
              <w:ind w:left="20"/>
              <w:jc w:val="both"/>
            </w:pPr>
            <w:r>
              <w:rPr>
                <w:rFonts w:ascii="Times New Roman"/>
                <w:b w:val="false"/>
                <w:i w:val="false"/>
                <w:color w:val="000000"/>
                <w:sz w:val="20"/>
              </w:rPr>
              <w:t>
15. Комплект для внутривенного вливания 150 см с двойным клапаном (до 60 psi), изготовлен из пластика – 1 шт.</w:t>
            </w:r>
          </w:p>
          <w:bookmarkEnd w:id="955"/>
          <w:bookmarkStart w:name="z988" w:id="956"/>
          <w:p>
            <w:pPr>
              <w:spacing w:after="20"/>
              <w:ind w:left="20"/>
              <w:jc w:val="both"/>
            </w:pPr>
            <w:r>
              <w:rPr>
                <w:rFonts w:ascii="Times New Roman"/>
                <w:b w:val="false"/>
                <w:i w:val="false"/>
                <w:color w:val="000000"/>
                <w:sz w:val="20"/>
              </w:rPr>
              <w:t>
16. Набор для контрастности среды, изготовлен из пластика 150 см – 1шт.</w:t>
            </w:r>
          </w:p>
          <w:bookmarkEnd w:id="956"/>
          <w:bookmarkStart w:name="z989" w:id="957"/>
          <w:p>
            <w:pPr>
              <w:spacing w:after="20"/>
              <w:ind w:left="20"/>
              <w:jc w:val="both"/>
            </w:pPr>
            <w:r>
              <w:rPr>
                <w:rFonts w:ascii="Times New Roman"/>
                <w:b w:val="false"/>
                <w:i w:val="false"/>
                <w:color w:val="000000"/>
                <w:sz w:val="20"/>
              </w:rPr>
              <w:t>
17. Шприц 2,5 мл Luer, изготовлен из пластика –1шт.</w:t>
            </w:r>
          </w:p>
          <w:bookmarkEnd w:id="957"/>
          <w:bookmarkStart w:name="z990" w:id="958"/>
          <w:p>
            <w:pPr>
              <w:spacing w:after="20"/>
              <w:ind w:left="20"/>
              <w:jc w:val="both"/>
            </w:pPr>
            <w:r>
              <w:rPr>
                <w:rFonts w:ascii="Times New Roman"/>
                <w:b w:val="false"/>
                <w:i w:val="false"/>
                <w:color w:val="000000"/>
                <w:sz w:val="20"/>
              </w:rPr>
              <w:t>
18. Шприц 10 мл Luer, изготовлен из пластика –1шт.</w:t>
            </w:r>
          </w:p>
          <w:bookmarkEnd w:id="958"/>
          <w:bookmarkStart w:name="z991" w:id="959"/>
          <w:p>
            <w:pPr>
              <w:spacing w:after="20"/>
              <w:ind w:left="20"/>
              <w:jc w:val="both"/>
            </w:pPr>
            <w:r>
              <w:rPr>
                <w:rFonts w:ascii="Times New Roman"/>
                <w:b w:val="false"/>
                <w:i w:val="false"/>
                <w:color w:val="000000"/>
                <w:sz w:val="20"/>
              </w:rPr>
              <w:t>
19. Шприц 10 мл Luer Lock, изготовлен из пластика – 1шт.</w:t>
            </w:r>
          </w:p>
          <w:bookmarkEnd w:id="959"/>
          <w:bookmarkStart w:name="z992" w:id="960"/>
          <w:p>
            <w:pPr>
              <w:spacing w:after="20"/>
              <w:ind w:left="20"/>
              <w:jc w:val="both"/>
            </w:pPr>
            <w:r>
              <w:rPr>
                <w:rFonts w:ascii="Times New Roman"/>
                <w:b w:val="false"/>
                <w:i w:val="false"/>
                <w:color w:val="000000"/>
                <w:sz w:val="20"/>
              </w:rPr>
              <w:t>
20. Шприц 20 мл Luer Lock, изготовлен из пластика – 1шт.</w:t>
            </w:r>
          </w:p>
          <w:bookmarkEnd w:id="960"/>
          <w:bookmarkStart w:name="z993" w:id="961"/>
          <w:p>
            <w:pPr>
              <w:spacing w:after="20"/>
              <w:ind w:left="20"/>
              <w:jc w:val="both"/>
            </w:pPr>
            <w:r>
              <w:rPr>
                <w:rFonts w:ascii="Times New Roman"/>
                <w:b w:val="false"/>
                <w:i w:val="false"/>
                <w:color w:val="000000"/>
                <w:sz w:val="20"/>
              </w:rPr>
              <w:t>
21. Игла 20 G (желтая), 4 см, изготовлена из пластика и сплава металлов – 1шт.</w:t>
            </w:r>
          </w:p>
          <w:bookmarkEnd w:id="961"/>
          <w:bookmarkStart w:name="z994" w:id="962"/>
          <w:p>
            <w:pPr>
              <w:spacing w:after="20"/>
              <w:ind w:left="20"/>
              <w:jc w:val="both"/>
            </w:pPr>
            <w:r>
              <w:rPr>
                <w:rFonts w:ascii="Times New Roman"/>
                <w:b w:val="false"/>
                <w:i w:val="false"/>
                <w:color w:val="000000"/>
                <w:sz w:val="20"/>
              </w:rPr>
              <w:t>
22. Игла 21 G (зеленая), 4 см, изготовлена из пластика и сплав металлов – 1шт.</w:t>
            </w:r>
          </w:p>
          <w:bookmarkEnd w:id="962"/>
          <w:bookmarkStart w:name="z995" w:id="963"/>
          <w:p>
            <w:pPr>
              <w:spacing w:after="20"/>
              <w:ind w:left="20"/>
              <w:jc w:val="both"/>
            </w:pPr>
            <w:r>
              <w:rPr>
                <w:rFonts w:ascii="Times New Roman"/>
                <w:b w:val="false"/>
                <w:i w:val="false"/>
                <w:color w:val="000000"/>
                <w:sz w:val="20"/>
              </w:rPr>
              <w:t>
23. Стаканчик 120 мл, изготовлен из пластика – 1шт.</w:t>
            </w:r>
          </w:p>
          <w:bookmarkEnd w:id="963"/>
          <w:bookmarkStart w:name="z996" w:id="964"/>
          <w:p>
            <w:pPr>
              <w:spacing w:after="20"/>
              <w:ind w:left="20"/>
              <w:jc w:val="both"/>
            </w:pPr>
            <w:r>
              <w:rPr>
                <w:rFonts w:ascii="Times New Roman"/>
                <w:b w:val="false"/>
                <w:i w:val="false"/>
                <w:color w:val="000000"/>
                <w:sz w:val="20"/>
              </w:rPr>
              <w:t>
24. Чаша 250 мл, изготовлена из пластика – 1шт.</w:t>
            </w:r>
          </w:p>
          <w:bookmarkEnd w:id="964"/>
          <w:bookmarkStart w:name="z997" w:id="965"/>
          <w:p>
            <w:pPr>
              <w:spacing w:after="20"/>
              <w:ind w:left="20"/>
              <w:jc w:val="both"/>
            </w:pPr>
            <w:r>
              <w:rPr>
                <w:rFonts w:ascii="Times New Roman"/>
                <w:b w:val="false"/>
                <w:i w:val="false"/>
                <w:color w:val="000000"/>
                <w:sz w:val="20"/>
              </w:rPr>
              <w:t>
25. Чаша 5000 мл, изготовлена из пластика – 1шт.</w:t>
            </w:r>
          </w:p>
          <w:bookmarkEnd w:id="965"/>
          <w:p>
            <w:pPr>
              <w:spacing w:after="20"/>
              <w:ind w:left="20"/>
              <w:jc w:val="both"/>
            </w:pPr>
            <w:r>
              <w:rPr>
                <w:rFonts w:ascii="Times New Roman"/>
                <w:b w:val="false"/>
                <w:i w:val="false"/>
                <w:color w:val="000000"/>
                <w:sz w:val="20"/>
              </w:rPr>
              <w:t>
26. Чехол для пульта дистанционного управления 15 × 30 см – 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60 457,84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"Дезостерил-ОКСИ" (порошок) 25 г № 40, 50 г №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белого цвета или с желтоватым оттенком со слабым специфическим запахом. В качестве действующих веществ содержит 55 % перкарбоната натрия и 1,5 % алкилдиметилбензиламмония хлорида, а также вспомогательные компоненты.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"Дезостерил-ОКСИ" (порошок) 25 г № 40, 50 г № 20 (пакеты весом 50 г № 20 в полимерной банке)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индивидуальные пакеты из полиэтиленового материала весом по 50 г, полимерная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слюне человека. В зависимости от количества используемых тест-полосок (одновременно определяемых от одного до шестнадцати из двадцати восьми наркотических средств и психотропных веществ), и иных условий использования, тест-полоски могут комплектоваться производителем в кассеты и баночки.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тест-кассета)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66"/>
          <w:p>
            <w:pPr>
              <w:spacing w:after="20"/>
              <w:ind w:left="20"/>
              <w:jc w:val="both"/>
            </w:pPr>
            <w:r>
              <w:rPr>
                <w:rFonts w:ascii="Times New Roman"/>
                <w:b w:val="false"/>
                <w:i w:val="false"/>
                <w:color w:val="000000"/>
                <w:sz w:val="20"/>
              </w:rPr>
              <w:t>
1. Тест-кассета, содержащая от двух до пяти тест-полосок, для одновременного определения от двух до пятнадцати из двадцати восьми видов наркотических средств и психотропных веществ (ALP, AMP, BAR, BUP, BZO, COC, COT, DIA, EDDP, FYL, K2, K3, KET, 6-MAM, MDMA, MDPV, MET, MQL, MTD, OPI, OXY, PCP, PGB, PPX, TCA, THC/Metabolite, THC/Parent, TML), индивидуально упакованные в фольгу с влагопоглотителем (силикагель) - 1 шт.;</w:t>
            </w:r>
          </w:p>
          <w:bookmarkEnd w:id="966"/>
          <w:bookmarkStart w:name="z999" w:id="967"/>
          <w:p>
            <w:pPr>
              <w:spacing w:after="20"/>
              <w:ind w:left="20"/>
              <w:jc w:val="both"/>
            </w:pPr>
            <w:r>
              <w:rPr>
                <w:rFonts w:ascii="Times New Roman"/>
                <w:b w:val="false"/>
                <w:i w:val="false"/>
                <w:color w:val="000000"/>
                <w:sz w:val="20"/>
              </w:rPr>
              <w:t>
2. Зонд-тампон для сбора слюны – 1 шт.;</w:t>
            </w:r>
          </w:p>
          <w:bookmarkEnd w:id="967"/>
          <w:bookmarkStart w:name="z1000" w:id="968"/>
          <w:p>
            <w:pPr>
              <w:spacing w:after="20"/>
              <w:ind w:left="20"/>
              <w:jc w:val="both"/>
            </w:pPr>
            <w:r>
              <w:rPr>
                <w:rFonts w:ascii="Times New Roman"/>
                <w:b w:val="false"/>
                <w:i w:val="false"/>
                <w:color w:val="000000"/>
                <w:sz w:val="20"/>
              </w:rPr>
              <w:t>
3. Пробирка пластиковая – 1 шт.;</w:t>
            </w:r>
          </w:p>
          <w:bookmarkEnd w:id="968"/>
          <w:p>
            <w:pPr>
              <w:spacing w:after="20"/>
              <w:ind w:left="20"/>
              <w:jc w:val="both"/>
            </w:pPr>
            <w:r>
              <w:rPr>
                <w:rFonts w:ascii="Times New Roman"/>
                <w:b w:val="false"/>
                <w:i w:val="false"/>
                <w:color w:val="000000"/>
                <w:sz w:val="20"/>
              </w:rPr>
              <w:t>
4.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27 149,59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травматологии и ортопедии (для операции на бедре),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69"/>
          <w:p>
            <w:pPr>
              <w:spacing w:after="20"/>
              <w:ind w:left="20"/>
              <w:jc w:val="both"/>
            </w:pPr>
            <w:r>
              <w:rPr>
                <w:rFonts w:ascii="Times New Roman"/>
                <w:b w:val="false"/>
                <w:i w:val="false"/>
                <w:color w:val="000000"/>
                <w:sz w:val="20"/>
              </w:rPr>
              <w:t>
Комплект "Dоlсе-рhаrm" для травматологии и ортопедии (лля операции на бедре),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w:t>
            </w:r>
          </w:p>
          <w:bookmarkEnd w:id="969"/>
          <w:bookmarkStart w:name="z1002" w:id="970"/>
          <w:p>
            <w:pPr>
              <w:spacing w:after="20"/>
              <w:ind w:left="20"/>
              <w:jc w:val="both"/>
            </w:pPr>
            <w:r>
              <w:rPr>
                <w:rFonts w:ascii="Times New Roman"/>
                <w:b w:val="false"/>
                <w:i w:val="false"/>
                <w:color w:val="000000"/>
                <w:sz w:val="20"/>
              </w:rPr>
              <w:t>
1. Чехол хирургический на инструментальный столик 140-180 см х 75-80 см - 1 шт.</w:t>
            </w:r>
          </w:p>
          <w:bookmarkEnd w:id="970"/>
          <w:bookmarkStart w:name="z1003" w:id="971"/>
          <w:p>
            <w:pPr>
              <w:spacing w:after="20"/>
              <w:ind w:left="20"/>
              <w:jc w:val="both"/>
            </w:pPr>
            <w:r>
              <w:rPr>
                <w:rFonts w:ascii="Times New Roman"/>
                <w:b w:val="false"/>
                <w:i w:val="false"/>
                <w:color w:val="000000"/>
                <w:sz w:val="20"/>
              </w:rPr>
              <w:t>
2. Простыня малая операционная с липким краем 160-180 см х 160-180 см - 1 шт.</w:t>
            </w:r>
          </w:p>
          <w:bookmarkEnd w:id="971"/>
          <w:bookmarkStart w:name="z1004" w:id="972"/>
          <w:p>
            <w:pPr>
              <w:spacing w:after="20"/>
              <w:ind w:left="20"/>
              <w:jc w:val="both"/>
            </w:pPr>
            <w:r>
              <w:rPr>
                <w:rFonts w:ascii="Times New Roman"/>
                <w:b w:val="false"/>
                <w:i w:val="false"/>
                <w:color w:val="000000"/>
                <w:sz w:val="20"/>
              </w:rPr>
              <w:t>
3. Простыня большая операционная с липким краем (стандартная или усиленная) 160-240 см х 160-180 см - 1 шт.</w:t>
            </w:r>
          </w:p>
          <w:bookmarkEnd w:id="972"/>
          <w:bookmarkStart w:name="z1005" w:id="973"/>
          <w:p>
            <w:pPr>
              <w:spacing w:after="20"/>
              <w:ind w:left="20"/>
              <w:jc w:val="both"/>
            </w:pPr>
            <w:r>
              <w:rPr>
                <w:rFonts w:ascii="Times New Roman"/>
                <w:b w:val="false"/>
                <w:i w:val="false"/>
                <w:color w:val="000000"/>
                <w:sz w:val="20"/>
              </w:rPr>
              <w:t>
4. Простыня большая операционная с вырезом 100*20 см и липким краем (стандартная или усиленная) 180-250 см х 160-180 см - 1 шт.</w:t>
            </w:r>
          </w:p>
          <w:bookmarkEnd w:id="973"/>
          <w:bookmarkStart w:name="z1006" w:id="974"/>
          <w:p>
            <w:pPr>
              <w:spacing w:after="20"/>
              <w:ind w:left="20"/>
              <w:jc w:val="both"/>
            </w:pPr>
            <w:r>
              <w:rPr>
                <w:rFonts w:ascii="Times New Roman"/>
                <w:b w:val="false"/>
                <w:i w:val="false"/>
                <w:color w:val="000000"/>
                <w:sz w:val="20"/>
              </w:rPr>
              <w:t>
5. Простыня малая операционная (стандартная или усиленная) 60-100 см х 60-100 см - 1-2 шт.</w:t>
            </w:r>
          </w:p>
          <w:bookmarkEnd w:id="974"/>
          <w:bookmarkStart w:name="z1007" w:id="975"/>
          <w:p>
            <w:pPr>
              <w:spacing w:after="20"/>
              <w:ind w:left="20"/>
              <w:jc w:val="both"/>
            </w:pPr>
            <w:r>
              <w:rPr>
                <w:rFonts w:ascii="Times New Roman"/>
                <w:b w:val="false"/>
                <w:i w:val="false"/>
                <w:color w:val="000000"/>
                <w:sz w:val="20"/>
              </w:rPr>
              <w:t>
6. Простыня большая операционная (стандартная или усиленная) 160-250 см х 160-180 см - 1 шт.</w:t>
            </w:r>
          </w:p>
          <w:bookmarkEnd w:id="975"/>
          <w:bookmarkStart w:name="z1008" w:id="976"/>
          <w:p>
            <w:pPr>
              <w:spacing w:after="20"/>
              <w:ind w:left="20"/>
              <w:jc w:val="both"/>
            </w:pPr>
            <w:r>
              <w:rPr>
                <w:rFonts w:ascii="Times New Roman"/>
                <w:b w:val="false"/>
                <w:i w:val="false"/>
                <w:color w:val="000000"/>
                <w:sz w:val="20"/>
              </w:rPr>
              <w:t>
7. Бахилы/чулок хирургические 30-120 см х 30-50 см - 1 шт.</w:t>
            </w:r>
          </w:p>
          <w:bookmarkEnd w:id="976"/>
          <w:bookmarkStart w:name="z1009" w:id="977"/>
          <w:p>
            <w:pPr>
              <w:spacing w:after="20"/>
              <w:ind w:left="20"/>
              <w:jc w:val="both"/>
            </w:pPr>
            <w:r>
              <w:rPr>
                <w:rFonts w:ascii="Times New Roman"/>
                <w:b w:val="false"/>
                <w:i w:val="false"/>
                <w:color w:val="000000"/>
                <w:sz w:val="20"/>
              </w:rPr>
              <w:t>
8. Операционная лента 20-50 см х 5-20 см 1-3 шт.</w:t>
            </w:r>
          </w:p>
          <w:bookmarkEnd w:id="977"/>
          <w:p>
            <w:pPr>
              <w:spacing w:after="20"/>
              <w:ind w:left="20"/>
              <w:jc w:val="both"/>
            </w:pPr>
            <w:r>
              <w:rPr>
                <w:rFonts w:ascii="Times New Roman"/>
                <w:b w:val="false"/>
                <w:i w:val="false"/>
                <w:color w:val="000000"/>
                <w:sz w:val="20"/>
              </w:rPr>
              <w:t>
9. Салфетка хирургическая 30-70 см х 30-70 см - 1-4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травматологии и ортопедии (для операции на бедре),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978"/>
          <w:p>
            <w:pPr>
              <w:spacing w:after="20"/>
              <w:ind w:left="20"/>
              <w:jc w:val="both"/>
            </w:pPr>
            <w:r>
              <w:rPr>
                <w:rFonts w:ascii="Times New Roman"/>
                <w:b w:val="false"/>
                <w:i w:val="false"/>
                <w:color w:val="000000"/>
                <w:sz w:val="20"/>
              </w:rPr>
              <w:t>
1. Чехол хирургический на инструментальный столик 140-180 см х 75-80 см - 1 шт.</w:t>
            </w:r>
          </w:p>
          <w:bookmarkEnd w:id="978"/>
          <w:bookmarkStart w:name="z1011" w:id="979"/>
          <w:p>
            <w:pPr>
              <w:spacing w:after="20"/>
              <w:ind w:left="20"/>
              <w:jc w:val="both"/>
            </w:pPr>
            <w:r>
              <w:rPr>
                <w:rFonts w:ascii="Times New Roman"/>
                <w:b w:val="false"/>
                <w:i w:val="false"/>
                <w:color w:val="000000"/>
                <w:sz w:val="20"/>
              </w:rPr>
              <w:t>
2. Простыня малая операционная с липким краем 160-180 см х 160-180 см - 1 шт.</w:t>
            </w:r>
          </w:p>
          <w:bookmarkEnd w:id="979"/>
          <w:bookmarkStart w:name="z1012" w:id="980"/>
          <w:p>
            <w:pPr>
              <w:spacing w:after="20"/>
              <w:ind w:left="20"/>
              <w:jc w:val="both"/>
            </w:pPr>
            <w:r>
              <w:rPr>
                <w:rFonts w:ascii="Times New Roman"/>
                <w:b w:val="false"/>
                <w:i w:val="false"/>
                <w:color w:val="000000"/>
                <w:sz w:val="20"/>
              </w:rPr>
              <w:t>
3. Простыня большая операционная с липким краем (стандартная или усиленная) 160-240 см х 160-180 см - 1 шт.</w:t>
            </w:r>
          </w:p>
          <w:bookmarkEnd w:id="980"/>
          <w:bookmarkStart w:name="z1013" w:id="981"/>
          <w:p>
            <w:pPr>
              <w:spacing w:after="20"/>
              <w:ind w:left="20"/>
              <w:jc w:val="both"/>
            </w:pPr>
            <w:r>
              <w:rPr>
                <w:rFonts w:ascii="Times New Roman"/>
                <w:b w:val="false"/>
                <w:i w:val="false"/>
                <w:color w:val="000000"/>
                <w:sz w:val="20"/>
              </w:rPr>
              <w:t>
4. Простыня большая операционная с вырезом 100*20 см и липким краем (стандартная или усиленная) 180-250 см х 160-180 см - 1 шт.</w:t>
            </w:r>
          </w:p>
          <w:bookmarkEnd w:id="981"/>
          <w:bookmarkStart w:name="z1014" w:id="982"/>
          <w:p>
            <w:pPr>
              <w:spacing w:after="20"/>
              <w:ind w:left="20"/>
              <w:jc w:val="both"/>
            </w:pPr>
            <w:r>
              <w:rPr>
                <w:rFonts w:ascii="Times New Roman"/>
                <w:b w:val="false"/>
                <w:i w:val="false"/>
                <w:color w:val="000000"/>
                <w:sz w:val="20"/>
              </w:rPr>
              <w:t>
5. Простыня малая операционная (стандартная или усиленная) 60-100 см х 60-100 см - 1-2 шт.</w:t>
            </w:r>
          </w:p>
          <w:bookmarkEnd w:id="982"/>
          <w:bookmarkStart w:name="z1015" w:id="983"/>
          <w:p>
            <w:pPr>
              <w:spacing w:after="20"/>
              <w:ind w:left="20"/>
              <w:jc w:val="both"/>
            </w:pPr>
            <w:r>
              <w:rPr>
                <w:rFonts w:ascii="Times New Roman"/>
                <w:b w:val="false"/>
                <w:i w:val="false"/>
                <w:color w:val="000000"/>
                <w:sz w:val="20"/>
              </w:rPr>
              <w:t>
6. Простыня большая операционная (стандартная или усиленная) 160-250 см х 160-180 см - 1 шт.</w:t>
            </w:r>
          </w:p>
          <w:bookmarkEnd w:id="983"/>
          <w:bookmarkStart w:name="z1016" w:id="984"/>
          <w:p>
            <w:pPr>
              <w:spacing w:after="20"/>
              <w:ind w:left="20"/>
              <w:jc w:val="both"/>
            </w:pPr>
            <w:r>
              <w:rPr>
                <w:rFonts w:ascii="Times New Roman"/>
                <w:b w:val="false"/>
                <w:i w:val="false"/>
                <w:color w:val="000000"/>
                <w:sz w:val="20"/>
              </w:rPr>
              <w:t>
7. Бахилы/чулок хирургические 30-120 см х 30-50 см - 1 шт.</w:t>
            </w:r>
          </w:p>
          <w:bookmarkEnd w:id="984"/>
          <w:bookmarkStart w:name="z1017" w:id="985"/>
          <w:p>
            <w:pPr>
              <w:spacing w:after="20"/>
              <w:ind w:left="20"/>
              <w:jc w:val="both"/>
            </w:pPr>
            <w:r>
              <w:rPr>
                <w:rFonts w:ascii="Times New Roman"/>
                <w:b w:val="false"/>
                <w:i w:val="false"/>
                <w:color w:val="000000"/>
                <w:sz w:val="20"/>
              </w:rPr>
              <w:t>
8. Операционная лента 20-50 см х 5-20 см - 1-3 шт.</w:t>
            </w:r>
          </w:p>
          <w:bookmarkEnd w:id="985"/>
          <w:p>
            <w:pPr>
              <w:spacing w:after="20"/>
              <w:ind w:left="20"/>
              <w:jc w:val="both"/>
            </w:pPr>
            <w:r>
              <w:rPr>
                <w:rFonts w:ascii="Times New Roman"/>
                <w:b w:val="false"/>
                <w:i w:val="false"/>
                <w:color w:val="000000"/>
                <w:sz w:val="20"/>
              </w:rPr>
              <w:t>
9. Салфетка хирургическая 30-70 см х 30-70 см - 1-4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986"/>
          <w:p>
            <w:pPr>
              <w:spacing w:after="20"/>
              <w:ind w:left="20"/>
              <w:jc w:val="both"/>
            </w:pPr>
            <w:r>
              <w:rPr>
                <w:rFonts w:ascii="Times New Roman"/>
                <w:b w:val="false"/>
                <w:i w:val="false"/>
                <w:color w:val="000000"/>
                <w:sz w:val="20"/>
              </w:rPr>
              <w:t>
1. Комбинезон СМС 40 г/м2-1шт;</w:t>
            </w:r>
          </w:p>
          <w:bookmarkEnd w:id="986"/>
          <w:bookmarkStart w:name="z1019" w:id="987"/>
          <w:p>
            <w:pPr>
              <w:spacing w:after="20"/>
              <w:ind w:left="20"/>
              <w:jc w:val="both"/>
            </w:pPr>
            <w:r>
              <w:rPr>
                <w:rFonts w:ascii="Times New Roman"/>
                <w:b w:val="false"/>
                <w:i w:val="false"/>
                <w:color w:val="000000"/>
                <w:sz w:val="20"/>
              </w:rPr>
              <w:t>
2. Маска медицинская трехслойная-1 шт;</w:t>
            </w:r>
          </w:p>
          <w:bookmarkEnd w:id="987"/>
          <w:bookmarkStart w:name="z1020" w:id="988"/>
          <w:p>
            <w:pPr>
              <w:spacing w:after="20"/>
              <w:ind w:left="20"/>
              <w:jc w:val="both"/>
            </w:pPr>
            <w:r>
              <w:rPr>
                <w:rFonts w:ascii="Times New Roman"/>
                <w:b w:val="false"/>
                <w:i w:val="false"/>
                <w:color w:val="000000"/>
                <w:sz w:val="20"/>
              </w:rPr>
              <w:t>
3. Фартук ПЭВД- 1 шт;</w:t>
            </w:r>
          </w:p>
          <w:bookmarkEnd w:id="988"/>
          <w:bookmarkStart w:name="z1021" w:id="989"/>
          <w:p>
            <w:pPr>
              <w:spacing w:after="20"/>
              <w:ind w:left="20"/>
              <w:jc w:val="both"/>
            </w:pPr>
            <w:r>
              <w:rPr>
                <w:rFonts w:ascii="Times New Roman"/>
                <w:b w:val="false"/>
                <w:i w:val="false"/>
                <w:color w:val="000000"/>
                <w:sz w:val="20"/>
              </w:rPr>
              <w:t>
4. Нарукавники СМС 40г/м2- 1 шт;</w:t>
            </w:r>
          </w:p>
          <w:bookmarkEnd w:id="989"/>
          <w:bookmarkStart w:name="z1022" w:id="990"/>
          <w:p>
            <w:pPr>
              <w:spacing w:after="20"/>
              <w:ind w:left="20"/>
              <w:jc w:val="both"/>
            </w:pPr>
            <w:r>
              <w:rPr>
                <w:rFonts w:ascii="Times New Roman"/>
                <w:b w:val="false"/>
                <w:i w:val="false"/>
                <w:color w:val="000000"/>
                <w:sz w:val="20"/>
              </w:rPr>
              <w:t>
5. Бахилы высокие СМС 40г/м2- 1 пара;</w:t>
            </w:r>
          </w:p>
          <w:bookmarkEnd w:id="990"/>
          <w:bookmarkStart w:name="z1023" w:id="991"/>
          <w:p>
            <w:pPr>
              <w:spacing w:after="20"/>
              <w:ind w:left="20"/>
              <w:jc w:val="both"/>
            </w:pPr>
            <w:r>
              <w:rPr>
                <w:rFonts w:ascii="Times New Roman"/>
                <w:b w:val="false"/>
                <w:i w:val="false"/>
                <w:color w:val="000000"/>
                <w:sz w:val="20"/>
              </w:rPr>
              <w:t>
6. Салфетка впитывающая 30х40 см, спанлейс 60г/м2- 1 шт;</w:t>
            </w:r>
          </w:p>
          <w:bookmarkEnd w:id="991"/>
          <w:p>
            <w:pPr>
              <w:spacing w:after="20"/>
              <w:ind w:left="20"/>
              <w:jc w:val="both"/>
            </w:pPr>
            <w:r>
              <w:rPr>
                <w:rFonts w:ascii="Times New Roman"/>
                <w:b w:val="false"/>
                <w:i w:val="false"/>
                <w:color w:val="000000"/>
                <w:sz w:val="20"/>
              </w:rPr>
              <w:t>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46-48 (M),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992"/>
          <w:p>
            <w:pPr>
              <w:spacing w:after="20"/>
              <w:ind w:left="20"/>
              <w:jc w:val="both"/>
            </w:pPr>
            <w:r>
              <w:rPr>
                <w:rFonts w:ascii="Times New Roman"/>
                <w:b w:val="false"/>
                <w:i w:val="false"/>
                <w:color w:val="000000"/>
                <w:sz w:val="20"/>
              </w:rPr>
              <w:t>
1. Комбинезон СМС 40 г/м2 размером 46-48 (M), рост 176;</w:t>
            </w:r>
          </w:p>
          <w:bookmarkEnd w:id="992"/>
          <w:bookmarkStart w:name="z1025" w:id="993"/>
          <w:p>
            <w:pPr>
              <w:spacing w:after="20"/>
              <w:ind w:left="20"/>
              <w:jc w:val="both"/>
            </w:pPr>
            <w:r>
              <w:rPr>
                <w:rFonts w:ascii="Times New Roman"/>
                <w:b w:val="false"/>
                <w:i w:val="false"/>
                <w:color w:val="000000"/>
                <w:sz w:val="20"/>
              </w:rPr>
              <w:t>
2. Маска медицинская трехслойная;</w:t>
            </w:r>
          </w:p>
          <w:bookmarkEnd w:id="993"/>
          <w:bookmarkStart w:name="z1026" w:id="994"/>
          <w:p>
            <w:pPr>
              <w:spacing w:after="20"/>
              <w:ind w:left="20"/>
              <w:jc w:val="both"/>
            </w:pPr>
            <w:r>
              <w:rPr>
                <w:rFonts w:ascii="Times New Roman"/>
                <w:b w:val="false"/>
                <w:i w:val="false"/>
                <w:color w:val="000000"/>
                <w:sz w:val="20"/>
              </w:rPr>
              <w:t>
3. Фартук ПЭВД;</w:t>
            </w:r>
          </w:p>
          <w:bookmarkEnd w:id="994"/>
          <w:bookmarkStart w:name="z1027" w:id="995"/>
          <w:p>
            <w:pPr>
              <w:spacing w:after="20"/>
              <w:ind w:left="20"/>
              <w:jc w:val="both"/>
            </w:pPr>
            <w:r>
              <w:rPr>
                <w:rFonts w:ascii="Times New Roman"/>
                <w:b w:val="false"/>
                <w:i w:val="false"/>
                <w:color w:val="000000"/>
                <w:sz w:val="20"/>
              </w:rPr>
              <w:t>
4. Нарукавники СМС 40 г/м2;</w:t>
            </w:r>
          </w:p>
          <w:bookmarkEnd w:id="995"/>
          <w:bookmarkStart w:name="z1028" w:id="996"/>
          <w:p>
            <w:pPr>
              <w:spacing w:after="20"/>
              <w:ind w:left="20"/>
              <w:jc w:val="both"/>
            </w:pPr>
            <w:r>
              <w:rPr>
                <w:rFonts w:ascii="Times New Roman"/>
                <w:b w:val="false"/>
                <w:i w:val="false"/>
                <w:color w:val="000000"/>
                <w:sz w:val="20"/>
              </w:rPr>
              <w:t>
5. Бахилы высокие СМС 40 г/м2;</w:t>
            </w:r>
          </w:p>
          <w:bookmarkEnd w:id="996"/>
          <w:bookmarkStart w:name="z1029" w:id="997"/>
          <w:p>
            <w:pPr>
              <w:spacing w:after="20"/>
              <w:ind w:left="20"/>
              <w:jc w:val="both"/>
            </w:pPr>
            <w:r>
              <w:rPr>
                <w:rFonts w:ascii="Times New Roman"/>
                <w:b w:val="false"/>
                <w:i w:val="false"/>
                <w:color w:val="000000"/>
                <w:sz w:val="20"/>
              </w:rPr>
              <w:t>
6. Салфетка впитывающая;</w:t>
            </w:r>
          </w:p>
          <w:bookmarkEnd w:id="997"/>
          <w:p>
            <w:pPr>
              <w:spacing w:after="20"/>
              <w:ind w:left="20"/>
              <w:jc w:val="both"/>
            </w:pPr>
            <w:r>
              <w:rPr>
                <w:rFonts w:ascii="Times New Roman"/>
                <w:b w:val="false"/>
                <w:i w:val="false"/>
                <w:color w:val="000000"/>
                <w:sz w:val="20"/>
              </w:rPr>
              <w:t>
7.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общей операции на бедре,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998"/>
          <w:p>
            <w:pPr>
              <w:spacing w:after="20"/>
              <w:ind w:left="20"/>
              <w:jc w:val="both"/>
            </w:pPr>
            <w:r>
              <w:rPr>
                <w:rFonts w:ascii="Times New Roman"/>
                <w:b w:val="false"/>
                <w:i w:val="false"/>
                <w:color w:val="000000"/>
                <w:sz w:val="20"/>
              </w:rPr>
              <w:t>
Комплект "Dolce-Pharm" для общей операции на бедре,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w:t>
            </w:r>
          </w:p>
          <w:bookmarkEnd w:id="998"/>
          <w:bookmarkStart w:name="z1031" w:id="999"/>
          <w:p>
            <w:pPr>
              <w:spacing w:after="20"/>
              <w:ind w:left="20"/>
              <w:jc w:val="both"/>
            </w:pPr>
            <w:r>
              <w:rPr>
                <w:rFonts w:ascii="Times New Roman"/>
                <w:b w:val="false"/>
                <w:i w:val="false"/>
                <w:color w:val="000000"/>
                <w:sz w:val="20"/>
              </w:rPr>
              <w:t>
1. Простыня для стола (стандартная/ усиленная) Размер: 150-250 см х 150-250 см Материал: Нетканый материал Плотность: 10 г/м² - 80 г/м² Количество: 1-2 шт.</w:t>
            </w:r>
          </w:p>
          <w:bookmarkEnd w:id="999"/>
          <w:bookmarkStart w:name="z1032" w:id="1000"/>
          <w:p>
            <w:pPr>
              <w:spacing w:after="20"/>
              <w:ind w:left="20"/>
              <w:jc w:val="both"/>
            </w:pPr>
            <w:r>
              <w:rPr>
                <w:rFonts w:ascii="Times New Roman"/>
                <w:b w:val="false"/>
                <w:i w:val="false"/>
                <w:color w:val="000000"/>
                <w:sz w:val="20"/>
              </w:rPr>
              <w:t>
2. Простыня операционная с U – образным вырезом Размер: 150-250 см х 150-250 см Материал: Полиэтилен/полипропилен Толщина: 10 мкм - 120 мкм Количество: 1 шт.</w:t>
            </w:r>
          </w:p>
          <w:bookmarkEnd w:id="1000"/>
          <w:bookmarkStart w:name="z1033" w:id="1001"/>
          <w:p>
            <w:pPr>
              <w:spacing w:after="20"/>
              <w:ind w:left="20"/>
              <w:jc w:val="both"/>
            </w:pPr>
            <w:r>
              <w:rPr>
                <w:rFonts w:ascii="Times New Roman"/>
                <w:b w:val="false"/>
                <w:i w:val="false"/>
                <w:color w:val="000000"/>
                <w:sz w:val="20"/>
              </w:rPr>
              <w:t>
3. Простыня для бедра (стандартная/ усиленная), с чехлами Размер: 160-200/200-300 см х 250-400 см Материал: Нетканый материал, полиэтилен/полипропилен Толщина: 10 мкм - 120 мкм Количество: 1 шт.</w:t>
            </w:r>
          </w:p>
          <w:bookmarkEnd w:id="1001"/>
          <w:bookmarkStart w:name="z1034" w:id="1002"/>
          <w:p>
            <w:pPr>
              <w:spacing w:after="20"/>
              <w:ind w:left="20"/>
              <w:jc w:val="both"/>
            </w:pPr>
            <w:r>
              <w:rPr>
                <w:rFonts w:ascii="Times New Roman"/>
                <w:b w:val="false"/>
                <w:i w:val="false"/>
                <w:color w:val="000000"/>
                <w:sz w:val="20"/>
              </w:rPr>
              <w:t>
4. Чулок/бахилы/бандаж для наложения гипса с эластичной фиксацией Размер чулка: 5-40 см х 50-150 см Размер бахил: 30-50 см х 50-100 см Размер бандажа: 10-20 см х 150-400 см Материал: Нетканый/эластичный материал Плотность: 10 г/м² - 90 г/м² Количество: 1 шт. / пара</w:t>
            </w:r>
          </w:p>
          <w:bookmarkEnd w:id="1002"/>
          <w:bookmarkStart w:name="z1035" w:id="1003"/>
          <w:p>
            <w:pPr>
              <w:spacing w:after="20"/>
              <w:ind w:left="20"/>
              <w:jc w:val="both"/>
            </w:pPr>
            <w:r>
              <w:rPr>
                <w:rFonts w:ascii="Times New Roman"/>
                <w:b w:val="false"/>
                <w:i w:val="false"/>
                <w:color w:val="000000"/>
                <w:sz w:val="20"/>
              </w:rPr>
              <w:t>
5. Операционная лента Размер: 20-70 см х 5-30 см Материал: Нетканый материал Плотность: 10 г/м² - 80 г/м² Количество: 1 шт.</w:t>
            </w:r>
          </w:p>
          <w:bookmarkEnd w:id="1003"/>
          <w:bookmarkStart w:name="z1036" w:id="1004"/>
          <w:p>
            <w:pPr>
              <w:spacing w:after="20"/>
              <w:ind w:left="20"/>
              <w:jc w:val="both"/>
            </w:pPr>
            <w:r>
              <w:rPr>
                <w:rFonts w:ascii="Times New Roman"/>
                <w:b w:val="false"/>
                <w:i w:val="false"/>
                <w:color w:val="000000"/>
                <w:sz w:val="20"/>
              </w:rPr>
              <w:t>
6. Чехол для аспирации и диатермии Размер: 20-70 см х 25-90 см Материал: Полиэтилен/полипропилен Толщина: 10 мкм - 120 мкм Количество: 1 шт.</w:t>
            </w:r>
          </w:p>
          <w:bookmarkEnd w:id="1004"/>
          <w:bookmarkStart w:name="z1037" w:id="1005"/>
          <w:p>
            <w:pPr>
              <w:spacing w:after="20"/>
              <w:ind w:left="20"/>
              <w:jc w:val="both"/>
            </w:pPr>
            <w:r>
              <w:rPr>
                <w:rFonts w:ascii="Times New Roman"/>
                <w:b w:val="false"/>
                <w:i w:val="false"/>
                <w:color w:val="000000"/>
                <w:sz w:val="20"/>
              </w:rPr>
              <w:t>
7. Лезвия металлические (с/без рукоятки) Размер: №11/№13/№15/№22/№23 Длина рукоятки: 13-18 см Материал: лезвие – из нержавеющей стали, рукоятка – из полимера Количество: 1-3 шт.</w:t>
            </w:r>
          </w:p>
          <w:bookmarkEnd w:id="1005"/>
          <w:bookmarkStart w:name="z1038" w:id="1006"/>
          <w:p>
            <w:pPr>
              <w:spacing w:after="20"/>
              <w:ind w:left="20"/>
              <w:jc w:val="both"/>
            </w:pPr>
            <w:r>
              <w:rPr>
                <w:rFonts w:ascii="Times New Roman"/>
                <w:b w:val="false"/>
                <w:i w:val="false"/>
                <w:color w:val="000000"/>
                <w:sz w:val="20"/>
              </w:rPr>
              <w:t>
8. Контейнер для хранения и учета игл Размер: 12 см х 9,2 см Материал: полимер Количество: 1 шт.</w:t>
            </w:r>
          </w:p>
          <w:bookmarkEnd w:id="1006"/>
          <w:bookmarkStart w:name="z1039" w:id="1007"/>
          <w:p>
            <w:pPr>
              <w:spacing w:after="20"/>
              <w:ind w:left="20"/>
              <w:jc w:val="both"/>
            </w:pPr>
            <w:r>
              <w:rPr>
                <w:rFonts w:ascii="Times New Roman"/>
                <w:b w:val="false"/>
                <w:i w:val="false"/>
                <w:color w:val="000000"/>
                <w:sz w:val="20"/>
              </w:rPr>
              <w:t>
9. Очиститель наконечника коагулятора Размер: 5 см х 5 см Материал: поверхность из абразивного материала Количество: 1 шт.</w:t>
            </w:r>
          </w:p>
          <w:bookmarkEnd w:id="1007"/>
          <w:bookmarkStart w:name="z1040" w:id="1008"/>
          <w:p>
            <w:pPr>
              <w:spacing w:after="20"/>
              <w:ind w:left="20"/>
              <w:jc w:val="both"/>
            </w:pPr>
            <w:r>
              <w:rPr>
                <w:rFonts w:ascii="Times New Roman"/>
                <w:b w:val="false"/>
                <w:i w:val="false"/>
                <w:color w:val="000000"/>
                <w:sz w:val="20"/>
              </w:rPr>
              <w:t>
10. Карандаш электрохирургический Длина карандаша: 19,5-21,5 см Длина шнура: 250-300 см Материал электрода: нержавеющая сталь Количество: 1 шт.</w:t>
            </w:r>
          </w:p>
          <w:bookmarkEnd w:id="1008"/>
          <w:bookmarkStart w:name="z1041" w:id="1009"/>
          <w:p>
            <w:pPr>
              <w:spacing w:after="20"/>
              <w:ind w:left="20"/>
              <w:jc w:val="both"/>
            </w:pPr>
            <w:r>
              <w:rPr>
                <w:rFonts w:ascii="Times New Roman"/>
                <w:b w:val="false"/>
                <w:i w:val="false"/>
                <w:color w:val="000000"/>
                <w:sz w:val="20"/>
              </w:rPr>
              <w:t>
11. Халат хирургический стандартный / с усиленной защитой Размер: S/M/L/ХL/XXL Материал: Нетканый материал Плотность: 20 г/м² - 130 г/м² Количество: 1-3 шт.</w:t>
            </w:r>
          </w:p>
          <w:bookmarkEnd w:id="1009"/>
          <w:bookmarkStart w:name="z1042" w:id="1010"/>
          <w:p>
            <w:pPr>
              <w:spacing w:after="20"/>
              <w:ind w:left="20"/>
              <w:jc w:val="both"/>
            </w:pPr>
            <w:r>
              <w:rPr>
                <w:rFonts w:ascii="Times New Roman"/>
                <w:b w:val="false"/>
                <w:i w:val="false"/>
                <w:color w:val="000000"/>
                <w:sz w:val="20"/>
              </w:rPr>
              <w:t>
12. Тампоны для лапаротомии, хирургические с/без рентгеноконтрастной нитью (-и) Размер: 5-80 см х 5-80 см Материал: медицинская марля Плотность: 10 г/м² - 50 г/м² Количество: 1-10 шт.</w:t>
            </w:r>
          </w:p>
          <w:bookmarkEnd w:id="1010"/>
          <w:p>
            <w:pPr>
              <w:spacing w:after="20"/>
              <w:ind w:left="20"/>
              <w:jc w:val="both"/>
            </w:pPr>
            <w:r>
              <w:rPr>
                <w:rFonts w:ascii="Times New Roman"/>
                <w:b w:val="false"/>
                <w:i w:val="false"/>
                <w:color w:val="000000"/>
                <w:sz w:val="20"/>
              </w:rPr>
              <w:t>
13. Лоток Объем: 800 мл – 5000 мл Материал: полимер Количество: 1 шт. Комплект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общей операции на бедре,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1011"/>
          <w:p>
            <w:pPr>
              <w:spacing w:after="20"/>
              <w:ind w:left="20"/>
              <w:jc w:val="both"/>
            </w:pPr>
            <w:r>
              <w:rPr>
                <w:rFonts w:ascii="Times New Roman"/>
                <w:b w:val="false"/>
                <w:i w:val="false"/>
                <w:color w:val="000000"/>
                <w:sz w:val="20"/>
              </w:rPr>
              <w:t>
1. Простыня для стола (стандартная/ усиленная) 150-250 см х 150-250 см - 1-2 шт.</w:t>
            </w:r>
          </w:p>
          <w:bookmarkEnd w:id="1011"/>
          <w:bookmarkStart w:name="z1044" w:id="1012"/>
          <w:p>
            <w:pPr>
              <w:spacing w:after="20"/>
              <w:ind w:left="20"/>
              <w:jc w:val="both"/>
            </w:pPr>
            <w:r>
              <w:rPr>
                <w:rFonts w:ascii="Times New Roman"/>
                <w:b w:val="false"/>
                <w:i w:val="false"/>
                <w:color w:val="000000"/>
                <w:sz w:val="20"/>
              </w:rPr>
              <w:t>
2. Простыня операционная с U – образным вырезом 150-250 см х 150-250 см - 1 шт.</w:t>
            </w:r>
          </w:p>
          <w:bookmarkEnd w:id="1012"/>
          <w:bookmarkStart w:name="z1045" w:id="1013"/>
          <w:p>
            <w:pPr>
              <w:spacing w:after="20"/>
              <w:ind w:left="20"/>
              <w:jc w:val="both"/>
            </w:pPr>
            <w:r>
              <w:rPr>
                <w:rFonts w:ascii="Times New Roman"/>
                <w:b w:val="false"/>
                <w:i w:val="false"/>
                <w:color w:val="000000"/>
                <w:sz w:val="20"/>
              </w:rPr>
              <w:t>
3. Простыня для бедра (стандартная/ усиленная), с чехлами 160-200/200-300 см х 250-400 см - 1 шт.</w:t>
            </w:r>
          </w:p>
          <w:bookmarkEnd w:id="1013"/>
          <w:bookmarkStart w:name="z1046" w:id="1014"/>
          <w:p>
            <w:pPr>
              <w:spacing w:after="20"/>
              <w:ind w:left="20"/>
              <w:jc w:val="both"/>
            </w:pPr>
            <w:r>
              <w:rPr>
                <w:rFonts w:ascii="Times New Roman"/>
                <w:b w:val="false"/>
                <w:i w:val="false"/>
                <w:color w:val="000000"/>
                <w:sz w:val="20"/>
              </w:rPr>
              <w:t>
4. Чулок/бахилы/бандаж для наложения гипса с эластичной фиксацией, размер чулка: 5-40 см х 50-150 см/ размер бахил: 30-50 см х 50-100 см/ размер бандажа: 10-20 см х 150-400 см - 1 шт. / пара 5. Операционная лента 20-70 см х 5-30 см - 1 шт.</w:t>
            </w:r>
          </w:p>
          <w:bookmarkEnd w:id="1014"/>
          <w:bookmarkStart w:name="z1047" w:id="1015"/>
          <w:p>
            <w:pPr>
              <w:spacing w:after="20"/>
              <w:ind w:left="20"/>
              <w:jc w:val="both"/>
            </w:pPr>
            <w:r>
              <w:rPr>
                <w:rFonts w:ascii="Times New Roman"/>
                <w:b w:val="false"/>
                <w:i w:val="false"/>
                <w:color w:val="000000"/>
                <w:sz w:val="20"/>
              </w:rPr>
              <w:t>
6. Чехол для аспирации и диатермии 20-70 см х 25-90 см - 1 шт.</w:t>
            </w:r>
          </w:p>
          <w:bookmarkEnd w:id="1015"/>
          <w:bookmarkStart w:name="z1048" w:id="1016"/>
          <w:p>
            <w:pPr>
              <w:spacing w:after="20"/>
              <w:ind w:left="20"/>
              <w:jc w:val="both"/>
            </w:pPr>
            <w:r>
              <w:rPr>
                <w:rFonts w:ascii="Times New Roman"/>
                <w:b w:val="false"/>
                <w:i w:val="false"/>
                <w:color w:val="000000"/>
                <w:sz w:val="20"/>
              </w:rPr>
              <w:t>
7. Лезвия металлические (с/без рукояткой (-и), размер: № 11/№13/№15/№22/№23 - 1-3 шт.</w:t>
            </w:r>
          </w:p>
          <w:bookmarkEnd w:id="1016"/>
          <w:bookmarkStart w:name="z1049" w:id="1017"/>
          <w:p>
            <w:pPr>
              <w:spacing w:after="20"/>
              <w:ind w:left="20"/>
              <w:jc w:val="both"/>
            </w:pPr>
            <w:r>
              <w:rPr>
                <w:rFonts w:ascii="Times New Roman"/>
                <w:b w:val="false"/>
                <w:i w:val="false"/>
                <w:color w:val="000000"/>
                <w:sz w:val="20"/>
              </w:rPr>
              <w:t>
8. Контейнер для хранения и учета игл 12 см х 9,2 см - 1 шт.</w:t>
            </w:r>
          </w:p>
          <w:bookmarkEnd w:id="1017"/>
          <w:bookmarkStart w:name="z1050" w:id="1018"/>
          <w:p>
            <w:pPr>
              <w:spacing w:after="20"/>
              <w:ind w:left="20"/>
              <w:jc w:val="both"/>
            </w:pPr>
            <w:r>
              <w:rPr>
                <w:rFonts w:ascii="Times New Roman"/>
                <w:b w:val="false"/>
                <w:i w:val="false"/>
                <w:color w:val="000000"/>
                <w:sz w:val="20"/>
              </w:rPr>
              <w:t>
9. Очиститель наконечника коагулятора 5 см х 5 см - 1 шт.</w:t>
            </w:r>
          </w:p>
          <w:bookmarkEnd w:id="1018"/>
          <w:bookmarkStart w:name="z1051" w:id="1019"/>
          <w:p>
            <w:pPr>
              <w:spacing w:after="20"/>
              <w:ind w:left="20"/>
              <w:jc w:val="both"/>
            </w:pPr>
            <w:r>
              <w:rPr>
                <w:rFonts w:ascii="Times New Roman"/>
                <w:b w:val="false"/>
                <w:i w:val="false"/>
                <w:color w:val="000000"/>
                <w:sz w:val="20"/>
              </w:rPr>
              <w:t>
10. Карандаш электрохирургический 19,5-21,5 см - 1 шт.</w:t>
            </w:r>
          </w:p>
          <w:bookmarkEnd w:id="1019"/>
          <w:bookmarkStart w:name="z1052" w:id="1020"/>
          <w:p>
            <w:pPr>
              <w:spacing w:after="20"/>
              <w:ind w:left="20"/>
              <w:jc w:val="both"/>
            </w:pPr>
            <w:r>
              <w:rPr>
                <w:rFonts w:ascii="Times New Roman"/>
                <w:b w:val="false"/>
                <w:i w:val="false"/>
                <w:color w:val="000000"/>
                <w:sz w:val="20"/>
              </w:rPr>
              <w:t>
11. Халат хирургический стандартный / с усиленной защитой, размер: S/M/L/ХL/XXL - 1-3 шт.</w:t>
            </w:r>
          </w:p>
          <w:bookmarkEnd w:id="1020"/>
          <w:bookmarkStart w:name="z1053" w:id="1021"/>
          <w:p>
            <w:pPr>
              <w:spacing w:after="20"/>
              <w:ind w:left="20"/>
              <w:jc w:val="both"/>
            </w:pPr>
            <w:r>
              <w:rPr>
                <w:rFonts w:ascii="Times New Roman"/>
                <w:b w:val="false"/>
                <w:i w:val="false"/>
                <w:color w:val="000000"/>
                <w:sz w:val="20"/>
              </w:rPr>
              <w:t>
12. Тампоны для лапаротомии, хирургические с/без рентгеноконтрастной нитью (-и) 5-80 см х 5-80 см - 1-10 шт.</w:t>
            </w:r>
          </w:p>
          <w:bookmarkEnd w:id="1021"/>
          <w:p>
            <w:pPr>
              <w:spacing w:after="20"/>
              <w:ind w:left="20"/>
              <w:jc w:val="both"/>
            </w:pPr>
            <w:r>
              <w:rPr>
                <w:rFonts w:ascii="Times New Roman"/>
                <w:b w:val="false"/>
                <w:i w:val="false"/>
                <w:color w:val="000000"/>
                <w:sz w:val="20"/>
              </w:rPr>
              <w:t>
13. Лоток, объем: 800 мл – 5000 мл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141 354,94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(20 тест-кассет)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1022"/>
          <w:p>
            <w:pPr>
              <w:spacing w:after="20"/>
              <w:ind w:left="20"/>
              <w:jc w:val="both"/>
            </w:pPr>
            <w:r>
              <w:rPr>
                <w:rFonts w:ascii="Times New Roman"/>
                <w:b w:val="false"/>
                <w:i w:val="false"/>
                <w:color w:val="000000"/>
                <w:sz w:val="20"/>
              </w:rPr>
              <w:t>
1. Тест-кассета, содержащая от двух до пяти тест-полосок, для определения от двух до пяти из шестнадцати видов наркотических средств и психотропных веществ (AMP, BAR, BUP, BZO, COC, COT, EDDP, MDMA, MET, MTD, OPI, OXY, PCP, PPX, TCA, THC), индивидуально упакованные в фольгу с влагопоглотителем (силикагель) - 20 шт.;</w:t>
            </w:r>
          </w:p>
          <w:bookmarkEnd w:id="1022"/>
          <w:bookmarkStart w:name="z1055" w:id="1023"/>
          <w:p>
            <w:pPr>
              <w:spacing w:after="20"/>
              <w:ind w:left="20"/>
              <w:jc w:val="both"/>
            </w:pPr>
            <w:r>
              <w:rPr>
                <w:rFonts w:ascii="Times New Roman"/>
                <w:b w:val="false"/>
                <w:i w:val="false"/>
                <w:color w:val="000000"/>
                <w:sz w:val="20"/>
              </w:rPr>
              <w:t>
2. Инструкция по применению - 1 шт.;</w:t>
            </w:r>
          </w:p>
          <w:bookmarkEnd w:id="1023"/>
          <w:bookmarkStart w:name="z1056" w:id="1024"/>
          <w:p>
            <w:pPr>
              <w:spacing w:after="20"/>
              <w:ind w:left="20"/>
              <w:jc w:val="both"/>
            </w:pPr>
            <w:r>
              <w:rPr>
                <w:rFonts w:ascii="Times New Roman"/>
                <w:b w:val="false"/>
                <w:i w:val="false"/>
                <w:color w:val="000000"/>
                <w:sz w:val="20"/>
              </w:rPr>
              <w:t>
3. Пипетка пластиковая одноразовая - 20 шт.;</w:t>
            </w:r>
          </w:p>
          <w:bookmarkEnd w:id="1024"/>
          <w:p>
            <w:pPr>
              <w:spacing w:after="20"/>
              <w:ind w:left="20"/>
              <w:jc w:val="both"/>
            </w:pPr>
            <w:r>
              <w:rPr>
                <w:rFonts w:ascii="Times New Roman"/>
                <w:b w:val="false"/>
                <w:i w:val="false"/>
                <w:color w:val="000000"/>
                <w:sz w:val="20"/>
              </w:rPr>
              <w:t>
4. Буферный раствор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144 575,32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стерильный: хирургический, евростандарт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стерильный: хирургический, евростандарт из нетканого материала с длинными рукавами, низ рукава, может быть на манжетах и на резинке, с завязками на поясе и на горловине, расположенными сзади, так же может быть на липучках с завязками с обеих сторон. Нетканое полотно СМС (спанбонд+мельтблаун+спанбонд) с плотностями 13 г/м2 - 70 г/м2. Для одноразового использования! *Допускается по согласованию с заказчиком различная комплектация готовых изделий, из различных видов материала, различных типоразмеров и количеств комплектующих изделий в соответствии с утвержденной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стерильный: евростандарт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стерильный: евростандарт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4 903,02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 Марля изготовлена из натурального 100% хлопковолокна. Поверхностная плотность - от 28 г/м2 до 36 г/м2. Смачиваемость – не более 10 секунд. Капиллярность – не менее 10 см/ч. Нестерильные отрезы сложены и запакованы в индивидуальную упаковку (пакет), на которой имеется этикетка.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25м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25м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4 694,28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для определения поверхностного антигена гепатита 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относительная чувствительность составляет 99.2 % (129/130), и предельная относительная специфика составляет 100 % (70/70).Срок хранения 24 месяца. Температура хранения 2-30 градусов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для определения поверхностного антигена гепатита 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в герметичной упаковке с влагопоглотителем - 25 шт. Флакон-дозатор с буферным раствором - 1 шт. Пипетка - 25 шт. Инструкция по медицинскому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S, пл.28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"Дезостерил-СОФТ" (жидкость)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"Дезостерил-СОФТ" представляет собой прозрачный водный раствор сине-голубого цвета, со специфичным запахом. Содержит в своем составе алкилдиметилбензиламмоний хлорид – 15,0±0,5%, глиоксаль – 10,0±0,5%, а также другие функциональные и вспомогательные компоненты - краситель, ароматизатор, воду очищенную.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"Дезостерил-СОФТ" (жидкость), объемом 0,5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флакон полимерный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из нетканого материала стерильный, одноразового применения, размерами: M, L, XL, XXL, XXXL, XXXXL. Костюм изготавливается из водоотталкивающего, воздухопроницаемого, безворсового, гипоаллергенного нетканого полотна типа СМС (Спанбонд/Мелтблаун/ Спанбонд), СММС (Спанбонд/Мелтблаун/ Мелтблаун/ Спанбонд), СС (спанбонд), плотностью 25г/м²-55 г/м², конструктивно состоит из рубашки и брюк. Рубашка прямого силуэта, без застҰжки, без рукавов или с короткими/длинными рукавами на резинках. Брюки классической формы на резинке или завязках с лентой на поясе для фиксации. Костюм может быть упакован в комбинированную упаковку; в стерилизационную упаковку (пакеты) по EN 868-5 или в два полиэтиленовых пакета, и удобно сложен для надевания без дополнительной помощи. Изделие может быть предварительно завернуто в первичную упаковку - нетканое полотно любого типа, по согласованию с заказчиком. Могут выпускаться как в индивидуальной упаковке, так и групповой упаковке по количеству согласованных штук с заказчиком. Для одноразового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1025"/>
          <w:p>
            <w:pPr>
              <w:spacing w:after="20"/>
              <w:ind w:left="20"/>
              <w:jc w:val="both"/>
            </w:pPr>
            <w:r>
              <w:rPr>
                <w:rFonts w:ascii="Times New Roman"/>
                <w:b w:val="false"/>
                <w:i w:val="false"/>
                <w:color w:val="000000"/>
                <w:sz w:val="20"/>
              </w:rPr>
              <w:t>
1. Рубашка M, L, XL, XXL, XXXL, XXXXL</w:t>
            </w:r>
          </w:p>
          <w:bookmarkEnd w:id="1025"/>
          <w:p>
            <w:pPr>
              <w:spacing w:after="20"/>
              <w:ind w:left="20"/>
              <w:jc w:val="both"/>
            </w:pPr>
            <w:r>
              <w:rPr>
                <w:rFonts w:ascii="Times New Roman"/>
                <w:b w:val="false"/>
                <w:i w:val="false"/>
                <w:color w:val="000000"/>
                <w:sz w:val="20"/>
              </w:rPr>
              <w:t>
2. Брюки M, L, XL, XXL, XXXL, XXXXL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возбудителя гонореи (Neisseria gonorrhoeae) в мазке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возбудителя гонореи (Neisseria gonorrhoeae) в мазке" - это иммунохроматографический экспресс-тест для качественного обнаружения бактерии гонококка в мазках со слизистых оболочек цервикального канала (женщин) и в мазках из уретры (мужчин)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возбудителя гонореи (Neisseria gonorrhoeae) в мазке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1026"/>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1026"/>
          <w:bookmarkStart w:name="z1059" w:id="1027"/>
          <w:p>
            <w:pPr>
              <w:spacing w:after="20"/>
              <w:ind w:left="20"/>
              <w:jc w:val="both"/>
            </w:pPr>
            <w:r>
              <w:rPr>
                <w:rFonts w:ascii="Times New Roman"/>
                <w:b w:val="false"/>
                <w:i w:val="false"/>
                <w:color w:val="000000"/>
                <w:sz w:val="20"/>
              </w:rPr>
              <w:t>
2. Инструкция по применению - 1 шт.;</w:t>
            </w:r>
          </w:p>
          <w:bookmarkEnd w:id="1027"/>
          <w:bookmarkStart w:name="z1060" w:id="1028"/>
          <w:p>
            <w:pPr>
              <w:spacing w:after="20"/>
              <w:ind w:left="20"/>
              <w:jc w:val="both"/>
            </w:pPr>
            <w:r>
              <w:rPr>
                <w:rFonts w:ascii="Times New Roman"/>
                <w:b w:val="false"/>
                <w:i w:val="false"/>
                <w:color w:val="000000"/>
                <w:sz w:val="20"/>
              </w:rPr>
              <w:t>
3. Флакон с реагентом А – 1 шт.;</w:t>
            </w:r>
          </w:p>
          <w:bookmarkEnd w:id="1028"/>
          <w:bookmarkStart w:name="z1061" w:id="1029"/>
          <w:p>
            <w:pPr>
              <w:spacing w:after="20"/>
              <w:ind w:left="20"/>
              <w:jc w:val="both"/>
            </w:pPr>
            <w:r>
              <w:rPr>
                <w:rFonts w:ascii="Times New Roman"/>
                <w:b w:val="false"/>
                <w:i w:val="false"/>
                <w:color w:val="000000"/>
                <w:sz w:val="20"/>
              </w:rPr>
              <w:t>
4. Флакон с реагентом B – 1 шт.;</w:t>
            </w:r>
          </w:p>
          <w:bookmarkEnd w:id="1029"/>
          <w:bookmarkStart w:name="z1062" w:id="1030"/>
          <w:p>
            <w:pPr>
              <w:spacing w:after="20"/>
              <w:ind w:left="20"/>
              <w:jc w:val="both"/>
            </w:pPr>
            <w:r>
              <w:rPr>
                <w:rFonts w:ascii="Times New Roman"/>
                <w:b w:val="false"/>
                <w:i w:val="false"/>
                <w:color w:val="000000"/>
                <w:sz w:val="20"/>
              </w:rPr>
              <w:t>
5. Зонд-тампон для сбора образца - 25 шт.;</w:t>
            </w:r>
          </w:p>
          <w:bookmarkEnd w:id="1030"/>
          <w:bookmarkStart w:name="z1063" w:id="1031"/>
          <w:p>
            <w:pPr>
              <w:spacing w:after="20"/>
              <w:ind w:left="20"/>
              <w:jc w:val="both"/>
            </w:pPr>
            <w:r>
              <w:rPr>
                <w:rFonts w:ascii="Times New Roman"/>
                <w:b w:val="false"/>
                <w:i w:val="false"/>
                <w:color w:val="000000"/>
                <w:sz w:val="20"/>
              </w:rPr>
              <w:t>
6. Пластиковая пробирка с аппликатором – 25 шт.;</w:t>
            </w:r>
          </w:p>
          <w:bookmarkEnd w:id="1031"/>
          <w:p>
            <w:pPr>
              <w:spacing w:after="20"/>
              <w:ind w:left="20"/>
              <w:jc w:val="both"/>
            </w:pPr>
            <w:r>
              <w:rPr>
                <w:rFonts w:ascii="Times New Roman"/>
                <w:b w:val="false"/>
                <w:i w:val="false"/>
                <w:color w:val="000000"/>
                <w:sz w:val="20"/>
              </w:rPr>
              <w:t>
7. Штатив для пробирок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82 538,13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1032"/>
          <w:p>
            <w:pPr>
              <w:spacing w:after="20"/>
              <w:ind w:left="20"/>
              <w:jc w:val="both"/>
            </w:pPr>
            <w:r>
              <w:rPr>
                <w:rFonts w:ascii="Times New Roman"/>
                <w:b w:val="false"/>
                <w:i w:val="false"/>
                <w:color w:val="000000"/>
                <w:sz w:val="20"/>
              </w:rPr>
              <w:t>
1. Комбинезон СМС 40 г/м2-1шт;</w:t>
            </w:r>
          </w:p>
          <w:bookmarkEnd w:id="1032"/>
          <w:bookmarkStart w:name="z1065" w:id="1033"/>
          <w:p>
            <w:pPr>
              <w:spacing w:after="20"/>
              <w:ind w:left="20"/>
              <w:jc w:val="both"/>
            </w:pPr>
            <w:r>
              <w:rPr>
                <w:rFonts w:ascii="Times New Roman"/>
                <w:b w:val="false"/>
                <w:i w:val="false"/>
                <w:color w:val="000000"/>
                <w:sz w:val="20"/>
              </w:rPr>
              <w:t>
2. Маска медицинская трехслойная-1 шт;</w:t>
            </w:r>
          </w:p>
          <w:bookmarkEnd w:id="1033"/>
          <w:bookmarkStart w:name="z1066" w:id="1034"/>
          <w:p>
            <w:pPr>
              <w:spacing w:after="20"/>
              <w:ind w:left="20"/>
              <w:jc w:val="both"/>
            </w:pPr>
            <w:r>
              <w:rPr>
                <w:rFonts w:ascii="Times New Roman"/>
                <w:b w:val="false"/>
                <w:i w:val="false"/>
                <w:color w:val="000000"/>
                <w:sz w:val="20"/>
              </w:rPr>
              <w:t>
3. Фартук ПЭВД- 1 шт;</w:t>
            </w:r>
          </w:p>
          <w:bookmarkEnd w:id="1034"/>
          <w:bookmarkStart w:name="z1067" w:id="1035"/>
          <w:p>
            <w:pPr>
              <w:spacing w:after="20"/>
              <w:ind w:left="20"/>
              <w:jc w:val="both"/>
            </w:pPr>
            <w:r>
              <w:rPr>
                <w:rFonts w:ascii="Times New Roman"/>
                <w:b w:val="false"/>
                <w:i w:val="false"/>
                <w:color w:val="000000"/>
                <w:sz w:val="20"/>
              </w:rPr>
              <w:t>
4. Нарукавники СМС 40г/м2- 1 шт;</w:t>
            </w:r>
          </w:p>
          <w:bookmarkEnd w:id="1035"/>
          <w:bookmarkStart w:name="z1068" w:id="1036"/>
          <w:p>
            <w:pPr>
              <w:spacing w:after="20"/>
              <w:ind w:left="20"/>
              <w:jc w:val="both"/>
            </w:pPr>
            <w:r>
              <w:rPr>
                <w:rFonts w:ascii="Times New Roman"/>
                <w:b w:val="false"/>
                <w:i w:val="false"/>
                <w:color w:val="000000"/>
                <w:sz w:val="20"/>
              </w:rPr>
              <w:t>
5. Бахилы высокие СМС 40г/м2- 1 пара;</w:t>
            </w:r>
          </w:p>
          <w:bookmarkEnd w:id="1036"/>
          <w:bookmarkStart w:name="z1069" w:id="1037"/>
          <w:p>
            <w:pPr>
              <w:spacing w:after="20"/>
              <w:ind w:left="20"/>
              <w:jc w:val="both"/>
            </w:pPr>
            <w:r>
              <w:rPr>
                <w:rFonts w:ascii="Times New Roman"/>
                <w:b w:val="false"/>
                <w:i w:val="false"/>
                <w:color w:val="000000"/>
                <w:sz w:val="20"/>
              </w:rPr>
              <w:t>
6. Салфетка впитывающая 30х40 см, спанлейс 60г/м2- 1 шт;</w:t>
            </w:r>
          </w:p>
          <w:bookmarkEnd w:id="1037"/>
          <w:p>
            <w:pPr>
              <w:spacing w:after="20"/>
              <w:ind w:left="20"/>
              <w:jc w:val="both"/>
            </w:pPr>
            <w:r>
              <w:rPr>
                <w:rFonts w:ascii="Times New Roman"/>
                <w:b w:val="false"/>
                <w:i w:val="false"/>
                <w:color w:val="000000"/>
                <w:sz w:val="20"/>
              </w:rPr>
              <w:t>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46-48 (M), рост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038"/>
          <w:p>
            <w:pPr>
              <w:spacing w:after="20"/>
              <w:ind w:left="20"/>
              <w:jc w:val="both"/>
            </w:pPr>
            <w:r>
              <w:rPr>
                <w:rFonts w:ascii="Times New Roman"/>
                <w:b w:val="false"/>
                <w:i w:val="false"/>
                <w:color w:val="000000"/>
                <w:sz w:val="20"/>
              </w:rPr>
              <w:t>
1. Комбинезон СМС 40 г/м2 размером 46-48 (M), рост 164;</w:t>
            </w:r>
          </w:p>
          <w:bookmarkEnd w:id="1038"/>
          <w:bookmarkStart w:name="z1071" w:id="1039"/>
          <w:p>
            <w:pPr>
              <w:spacing w:after="20"/>
              <w:ind w:left="20"/>
              <w:jc w:val="both"/>
            </w:pPr>
            <w:r>
              <w:rPr>
                <w:rFonts w:ascii="Times New Roman"/>
                <w:b w:val="false"/>
                <w:i w:val="false"/>
                <w:color w:val="000000"/>
                <w:sz w:val="20"/>
              </w:rPr>
              <w:t>
2. Маска медицинская трехслойная;</w:t>
            </w:r>
          </w:p>
          <w:bookmarkEnd w:id="1039"/>
          <w:bookmarkStart w:name="z1072" w:id="1040"/>
          <w:p>
            <w:pPr>
              <w:spacing w:after="20"/>
              <w:ind w:left="20"/>
              <w:jc w:val="both"/>
            </w:pPr>
            <w:r>
              <w:rPr>
                <w:rFonts w:ascii="Times New Roman"/>
                <w:b w:val="false"/>
                <w:i w:val="false"/>
                <w:color w:val="000000"/>
                <w:sz w:val="20"/>
              </w:rPr>
              <w:t>
3. Фартук ПЭВД;</w:t>
            </w:r>
          </w:p>
          <w:bookmarkEnd w:id="1040"/>
          <w:bookmarkStart w:name="z1073" w:id="1041"/>
          <w:p>
            <w:pPr>
              <w:spacing w:after="20"/>
              <w:ind w:left="20"/>
              <w:jc w:val="both"/>
            </w:pPr>
            <w:r>
              <w:rPr>
                <w:rFonts w:ascii="Times New Roman"/>
                <w:b w:val="false"/>
                <w:i w:val="false"/>
                <w:color w:val="000000"/>
                <w:sz w:val="20"/>
              </w:rPr>
              <w:t>
4. Нарукавники СМС 40 г/м2;</w:t>
            </w:r>
          </w:p>
          <w:bookmarkEnd w:id="1041"/>
          <w:bookmarkStart w:name="z1074" w:id="1042"/>
          <w:p>
            <w:pPr>
              <w:spacing w:after="20"/>
              <w:ind w:left="20"/>
              <w:jc w:val="both"/>
            </w:pPr>
            <w:r>
              <w:rPr>
                <w:rFonts w:ascii="Times New Roman"/>
                <w:b w:val="false"/>
                <w:i w:val="false"/>
                <w:color w:val="000000"/>
                <w:sz w:val="20"/>
              </w:rPr>
              <w:t>
5. Бахилы высокие СМС 40 г/м2;</w:t>
            </w:r>
          </w:p>
          <w:bookmarkEnd w:id="1042"/>
          <w:bookmarkStart w:name="z1075" w:id="1043"/>
          <w:p>
            <w:pPr>
              <w:spacing w:after="20"/>
              <w:ind w:left="20"/>
              <w:jc w:val="both"/>
            </w:pPr>
            <w:r>
              <w:rPr>
                <w:rFonts w:ascii="Times New Roman"/>
                <w:b w:val="false"/>
                <w:i w:val="false"/>
                <w:color w:val="000000"/>
                <w:sz w:val="20"/>
              </w:rPr>
              <w:t>
6. Салфетка впитывающая;</w:t>
            </w:r>
          </w:p>
          <w:bookmarkEnd w:id="1043"/>
          <w:p>
            <w:pPr>
              <w:spacing w:after="20"/>
              <w:ind w:left="20"/>
              <w:jc w:val="both"/>
            </w:pPr>
            <w:r>
              <w:rPr>
                <w:rFonts w:ascii="Times New Roman"/>
                <w:b w:val="false"/>
                <w:i w:val="false"/>
                <w:color w:val="000000"/>
                <w:sz w:val="20"/>
              </w:rPr>
              <w:t>
7.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 размер 50-52 (L-XL),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1044"/>
          <w:p>
            <w:pPr>
              <w:spacing w:after="20"/>
              <w:ind w:left="20"/>
              <w:jc w:val="both"/>
            </w:pPr>
            <w:r>
              <w:rPr>
                <w:rFonts w:ascii="Times New Roman"/>
                <w:b w:val="false"/>
                <w:i w:val="false"/>
                <w:color w:val="000000"/>
                <w:sz w:val="20"/>
              </w:rPr>
              <w:t>
1. Блуза с капюшоном размер 50-52 (L-XL), рост 170;</w:t>
            </w:r>
          </w:p>
          <w:bookmarkEnd w:id="1044"/>
          <w:p>
            <w:pPr>
              <w:spacing w:after="20"/>
              <w:ind w:left="20"/>
              <w:jc w:val="both"/>
            </w:pPr>
            <w:r>
              <w:rPr>
                <w:rFonts w:ascii="Times New Roman"/>
                <w:b w:val="false"/>
                <w:i w:val="false"/>
                <w:color w:val="000000"/>
                <w:sz w:val="20"/>
              </w:rPr>
              <w:t>
2. Брюки размер 50-52 (L-XL),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количества используемых тест-полосок (одновременно определяемых от одного до тридцати шести из пятидесяти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 и баночки с ключами.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тест-панель)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045"/>
          <w:p>
            <w:pPr>
              <w:spacing w:after="20"/>
              <w:ind w:left="20"/>
              <w:jc w:val="both"/>
            </w:pPr>
            <w:r>
              <w:rPr>
                <w:rFonts w:ascii="Times New Roman"/>
                <w:b w:val="false"/>
                <w:i w:val="false"/>
                <w:color w:val="000000"/>
                <w:sz w:val="20"/>
              </w:rPr>
              <w:t xml:space="preserve">
1. Тест-панели, содержащие от одной до тридцати шести тест-полосок для определения от одного до тридцати шести из пятидесяти шести видов наркотических средств и психотропных веществ (ACE, 7-ACL, ALP, AMP, </w:t>
            </w:r>
            <w:r>
              <w:rPr>
                <w:rFonts w:ascii="Times New Roman"/>
                <w:b w:val="false"/>
                <w:i w:val="false"/>
                <w:color w:val="000000"/>
                <w:sz w:val="20"/>
              </w:rPr>
              <w:t>a</w:t>
            </w:r>
            <w:r>
              <w:rPr>
                <w:rFonts w:ascii="Times New Roman"/>
                <w:b w:val="false"/>
                <w:i w:val="false"/>
                <w:color w:val="000000"/>
                <w:sz w:val="20"/>
              </w:rPr>
              <w:t>-PVP, BAR, BUP, BZO, CAF, CAT, CFYL, CLO, COC, COT, DIA, EDDP, ETG, FYL, GAB, HMO, K2, K3, K4, KET, KRA, LSD, 6-MAM, MCAT, MDA, MDMA, MDPHP, MDPV, MEP, MES, MET, MOR, MPD, MQL, MTD, NFYL, OPI, OXY, PCP, PGB, PPX, SOMA, TAP, TCA, THC, TLD, TML, TPM, TZD, ZAL, ZOL, ZOP), индивидуально упакованные в фольгу с влагопоглотителем (силикагель) - 1 шт.;</w:t>
            </w:r>
          </w:p>
          <w:bookmarkEnd w:id="1045"/>
          <w:p>
            <w:pPr>
              <w:spacing w:after="20"/>
              <w:ind w:left="20"/>
              <w:jc w:val="both"/>
            </w:pPr>
            <w:r>
              <w:rPr>
                <w:rFonts w:ascii="Times New Roman"/>
                <w:b w:val="false"/>
                <w:i w:val="false"/>
                <w:color w:val="000000"/>
                <w:sz w:val="20"/>
              </w:rPr>
              <w:t>
2.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2,0 мл; 4,0 мл, 6,0 мл, 8,0 мл, 10,0 мл, 12,0 мл. Цвет крышки светло-фиолетовый. Антикоагулянт позволяет избежать агрегации тромбоцитов (появление микросгустков). Предотвращает свертывание крови путем блокирования ионов кальция. ЭДТА не влияет на гематологические параметры. Его равномерное впрыскивание в качестве стабилизатора (UBKU) на стенки вакуумного контейнера проводится в два этапа, это дает возможность предотвращения распада эритроцитов. Для получения качественного результата анализа сразу после взятия крови, аккуратно переворачивать контейнер вполоборота не менее 10 раз, с целью предотвращения образования микросгустков и агрегации тромбоцитов. Перемешивание контейнера - обязательное требование при использовании вакуумных контейнеров. Плазма отделяется после центрифугирования. Рекомендуемая скорость центрифугирования – 2500-3000 об/мин или 1000-1500g в течение 10-15 минут. Вакуумный контейнер изготовлен из легкого, прозрачного, нетоксичного медицинского полиэтилентерефталата (ПЭТ), который отличается особой прочностью и хорошо препятствует газообмену. Контейнер имеет круглое дно, подходит ко всем видам центрифуг. Контейнеры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Пробки резиновые изготовлены из хлорбутилкаучука, покрыты гемоотталкивающим репеллентом. Обеспечивают герметичность вакуумной системы. Тип контейнеров 13х75 мм, 16х100 мм и 16х120 мм. Производство контейнеров соответствует требованиям ISO 13485.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 4,0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травматологии и ортопедии (артроскопии)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046"/>
          <w:p>
            <w:pPr>
              <w:spacing w:after="20"/>
              <w:ind w:left="20"/>
              <w:jc w:val="both"/>
            </w:pPr>
            <w:r>
              <w:rPr>
                <w:rFonts w:ascii="Times New Roman"/>
                <w:b w:val="false"/>
                <w:i w:val="false"/>
                <w:color w:val="000000"/>
                <w:sz w:val="20"/>
              </w:rPr>
              <w:t>
Комплект "Dolce-Pharm" для травматологии и ортопедии (для артроскопии),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w:t>
            </w:r>
          </w:p>
          <w:bookmarkEnd w:id="1046"/>
          <w:bookmarkStart w:name="z1079" w:id="1047"/>
          <w:p>
            <w:pPr>
              <w:spacing w:after="20"/>
              <w:ind w:left="20"/>
              <w:jc w:val="both"/>
            </w:pPr>
            <w:r>
              <w:rPr>
                <w:rFonts w:ascii="Times New Roman"/>
                <w:b w:val="false"/>
                <w:i w:val="false"/>
                <w:color w:val="000000"/>
                <w:sz w:val="20"/>
              </w:rPr>
              <w:t>
1. Чехол хирургический на инструментальный столик Размер: 145-180 см х 75-80 см Материал: Нетканый материал / полиэтиленовая пленка Плотность нетканого материала: 10 г/м² - 70 г/м² Плотность полиэтиленовой пленки: 20 мкм - 80 мкм Количество: 1 шт.</w:t>
            </w:r>
          </w:p>
          <w:bookmarkEnd w:id="1047"/>
          <w:bookmarkStart w:name="z1080" w:id="1048"/>
          <w:p>
            <w:pPr>
              <w:spacing w:after="20"/>
              <w:ind w:left="20"/>
              <w:jc w:val="both"/>
            </w:pPr>
            <w:r>
              <w:rPr>
                <w:rFonts w:ascii="Times New Roman"/>
                <w:b w:val="false"/>
                <w:i w:val="false"/>
                <w:color w:val="000000"/>
                <w:sz w:val="20"/>
              </w:rPr>
              <w:t>
2. Бахилы хирургические Размер: 40-80 см х 20-40 см Материал: Нетканый материал Плотность: 10 г/м² - 70 г/м² Количество: 1 шт. / пара</w:t>
            </w:r>
          </w:p>
          <w:bookmarkEnd w:id="1048"/>
          <w:bookmarkStart w:name="z1081" w:id="1049"/>
          <w:p>
            <w:pPr>
              <w:spacing w:after="20"/>
              <w:ind w:left="20"/>
              <w:jc w:val="both"/>
            </w:pPr>
            <w:r>
              <w:rPr>
                <w:rFonts w:ascii="Times New Roman"/>
                <w:b w:val="false"/>
                <w:i w:val="false"/>
                <w:color w:val="000000"/>
                <w:sz w:val="20"/>
              </w:rPr>
              <w:t>
3. Простыня большая операционная (стандартная или усиленная) Размер: 160-200 см х 160-180 см Материал: Нетканый материал Плотность: 20 г/м² - 130 г/м² Количество: 1 шт.</w:t>
            </w:r>
          </w:p>
          <w:bookmarkEnd w:id="1049"/>
          <w:bookmarkStart w:name="z1082" w:id="1050"/>
          <w:p>
            <w:pPr>
              <w:spacing w:after="20"/>
              <w:ind w:left="20"/>
              <w:jc w:val="both"/>
            </w:pPr>
            <w:r>
              <w:rPr>
                <w:rFonts w:ascii="Times New Roman"/>
                <w:b w:val="false"/>
                <w:i w:val="false"/>
                <w:color w:val="000000"/>
                <w:sz w:val="20"/>
              </w:rPr>
              <w:t>
4. Простыня малая операционная Размер: 160-180 см х 150-160 см Материал: Нетканый материал Плотность: 20 г/м² - 130 г/м² Количество: 1 шт.</w:t>
            </w:r>
          </w:p>
          <w:bookmarkEnd w:id="1050"/>
          <w:bookmarkStart w:name="z1083" w:id="1051"/>
          <w:p>
            <w:pPr>
              <w:spacing w:after="20"/>
              <w:ind w:left="20"/>
              <w:jc w:val="both"/>
            </w:pPr>
            <w:r>
              <w:rPr>
                <w:rFonts w:ascii="Times New Roman"/>
                <w:b w:val="false"/>
                <w:i w:val="false"/>
                <w:color w:val="000000"/>
                <w:sz w:val="20"/>
              </w:rPr>
              <w:t>
5. Простыня большая операционная с эластичным отверстием, диаметром 6 см, карманом и отводом Размер: 160-320 см х 160-180 см Материал: Нетканый материал Плотность: 20 г/м² - 130 г/м² Количество: 1 шт.</w:t>
            </w:r>
          </w:p>
          <w:bookmarkEnd w:id="1051"/>
          <w:bookmarkStart w:name="z1084" w:id="1052"/>
          <w:p>
            <w:pPr>
              <w:spacing w:after="20"/>
              <w:ind w:left="20"/>
              <w:jc w:val="both"/>
            </w:pPr>
            <w:r>
              <w:rPr>
                <w:rFonts w:ascii="Times New Roman"/>
                <w:b w:val="false"/>
                <w:i w:val="false"/>
                <w:color w:val="000000"/>
                <w:sz w:val="20"/>
              </w:rPr>
              <w:t>
6. Операционная лента Размер: 30-60 см х 5-20 см Материал: Нетканый материал Плотность: 10 г/м² - 80 г/м² Количество: 1-2 шт.</w:t>
            </w:r>
          </w:p>
          <w:bookmarkEnd w:id="1052"/>
          <w:p>
            <w:pPr>
              <w:spacing w:after="20"/>
              <w:ind w:left="20"/>
              <w:jc w:val="both"/>
            </w:pPr>
            <w:r>
              <w:rPr>
                <w:rFonts w:ascii="Times New Roman"/>
                <w:b w:val="false"/>
                <w:i w:val="false"/>
                <w:color w:val="000000"/>
                <w:sz w:val="20"/>
              </w:rPr>
              <w:t>
7. Салфетки хирургические Размер: 5-45 см х 5-45 см Материал: Медицинская марля / нетканый материал Плотность: 10 г/м² - 50 г/м² Количество: 1-4 шт. Комплект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травматологии и ортопедии (для артроскопии),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053"/>
          <w:p>
            <w:pPr>
              <w:spacing w:after="20"/>
              <w:ind w:left="20"/>
              <w:jc w:val="both"/>
            </w:pPr>
            <w:r>
              <w:rPr>
                <w:rFonts w:ascii="Times New Roman"/>
                <w:b w:val="false"/>
                <w:i w:val="false"/>
                <w:color w:val="000000"/>
                <w:sz w:val="20"/>
              </w:rPr>
              <w:t>
1. Чехол хирургический на инструментальный столик 145-180 см х 75-80 см - 1 шт.</w:t>
            </w:r>
          </w:p>
          <w:bookmarkEnd w:id="1053"/>
          <w:bookmarkStart w:name="z1086" w:id="1054"/>
          <w:p>
            <w:pPr>
              <w:spacing w:after="20"/>
              <w:ind w:left="20"/>
              <w:jc w:val="both"/>
            </w:pPr>
            <w:r>
              <w:rPr>
                <w:rFonts w:ascii="Times New Roman"/>
                <w:b w:val="false"/>
                <w:i w:val="false"/>
                <w:color w:val="000000"/>
                <w:sz w:val="20"/>
              </w:rPr>
              <w:t>
2. Бахилы хирургические 40-80 см х 20-40 см - 1 шт. / пара</w:t>
            </w:r>
          </w:p>
          <w:bookmarkEnd w:id="1054"/>
          <w:bookmarkStart w:name="z1087" w:id="1055"/>
          <w:p>
            <w:pPr>
              <w:spacing w:after="20"/>
              <w:ind w:left="20"/>
              <w:jc w:val="both"/>
            </w:pPr>
            <w:r>
              <w:rPr>
                <w:rFonts w:ascii="Times New Roman"/>
                <w:b w:val="false"/>
                <w:i w:val="false"/>
                <w:color w:val="000000"/>
                <w:sz w:val="20"/>
              </w:rPr>
              <w:t>
3. Простыня большая операционная (стандартная или усиленная) 160-200 см х 160-180 см - 1 шт.</w:t>
            </w:r>
          </w:p>
          <w:bookmarkEnd w:id="1055"/>
          <w:bookmarkStart w:name="z1088" w:id="1056"/>
          <w:p>
            <w:pPr>
              <w:spacing w:after="20"/>
              <w:ind w:left="20"/>
              <w:jc w:val="both"/>
            </w:pPr>
            <w:r>
              <w:rPr>
                <w:rFonts w:ascii="Times New Roman"/>
                <w:b w:val="false"/>
                <w:i w:val="false"/>
                <w:color w:val="000000"/>
                <w:sz w:val="20"/>
              </w:rPr>
              <w:t>
4. Простыня малая операционная 160-180 см х 150-160 см - 1 шт.</w:t>
            </w:r>
          </w:p>
          <w:bookmarkEnd w:id="1056"/>
          <w:bookmarkStart w:name="z1089" w:id="1057"/>
          <w:p>
            <w:pPr>
              <w:spacing w:after="20"/>
              <w:ind w:left="20"/>
              <w:jc w:val="both"/>
            </w:pPr>
            <w:r>
              <w:rPr>
                <w:rFonts w:ascii="Times New Roman"/>
                <w:b w:val="false"/>
                <w:i w:val="false"/>
                <w:color w:val="000000"/>
                <w:sz w:val="20"/>
              </w:rPr>
              <w:t>
5. Простыня большая операционная с эластичным отверстием, диаметром 6 см, карманом и отводом, 160-320 см х 160-180 см - 1 шт.</w:t>
            </w:r>
          </w:p>
          <w:bookmarkEnd w:id="1057"/>
          <w:bookmarkStart w:name="z1090" w:id="1058"/>
          <w:p>
            <w:pPr>
              <w:spacing w:after="20"/>
              <w:ind w:left="20"/>
              <w:jc w:val="both"/>
            </w:pPr>
            <w:r>
              <w:rPr>
                <w:rFonts w:ascii="Times New Roman"/>
                <w:b w:val="false"/>
                <w:i w:val="false"/>
                <w:color w:val="000000"/>
                <w:sz w:val="20"/>
              </w:rPr>
              <w:t>
6. Операционная лента 30-60 см х 5-20 см - 1-2 шт.</w:t>
            </w:r>
          </w:p>
          <w:bookmarkEnd w:id="1058"/>
          <w:p>
            <w:pPr>
              <w:spacing w:after="20"/>
              <w:ind w:left="20"/>
              <w:jc w:val="both"/>
            </w:pPr>
            <w:r>
              <w:rPr>
                <w:rFonts w:ascii="Times New Roman"/>
                <w:b w:val="false"/>
                <w:i w:val="false"/>
                <w:color w:val="000000"/>
                <w:sz w:val="20"/>
              </w:rPr>
              <w:t>
7. Салфетки хирургические 5-45 см х 5-45 см - 1-4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(ИМН)-0№026608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059"/>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г/м² и 40 г/м².</w:t>
            </w:r>
          </w:p>
          <w:bookmarkEnd w:id="1059"/>
          <w:bookmarkStart w:name="z1092" w:id="1060"/>
          <w:p>
            <w:pPr>
              <w:spacing w:after="20"/>
              <w:ind w:left="20"/>
              <w:jc w:val="both"/>
            </w:pPr>
            <w:r>
              <w:rPr>
                <w:rFonts w:ascii="Times New Roman"/>
                <w:b w:val="false"/>
                <w:i w:val="false"/>
                <w:color w:val="000000"/>
                <w:sz w:val="20"/>
              </w:rPr>
              <w:t>
2. Простыня стерильная с адгезивным краем, размер 240*160см.</w:t>
            </w:r>
          </w:p>
          <w:bookmarkEnd w:id="1060"/>
          <w:bookmarkStart w:name="z1093" w:id="1061"/>
          <w:p>
            <w:pPr>
              <w:spacing w:after="20"/>
              <w:ind w:left="20"/>
              <w:jc w:val="both"/>
            </w:pPr>
            <w:r>
              <w:rPr>
                <w:rFonts w:ascii="Times New Roman"/>
                <w:b w:val="false"/>
                <w:i w:val="false"/>
                <w:color w:val="000000"/>
                <w:sz w:val="20"/>
              </w:rPr>
              <w:t>
3. Простыня стерильная большая операционная, размер 190*160см.</w:t>
            </w:r>
          </w:p>
          <w:bookmarkEnd w:id="1061"/>
          <w:bookmarkStart w:name="z1094" w:id="1062"/>
          <w:p>
            <w:pPr>
              <w:spacing w:after="20"/>
              <w:ind w:left="20"/>
              <w:jc w:val="both"/>
            </w:pPr>
            <w:r>
              <w:rPr>
                <w:rFonts w:ascii="Times New Roman"/>
                <w:b w:val="false"/>
                <w:i w:val="false"/>
                <w:color w:val="000000"/>
                <w:sz w:val="20"/>
              </w:rPr>
              <w:t>
4. Простыня стерильная с адгезивным краем, размер 160*180см.</w:t>
            </w:r>
          </w:p>
          <w:bookmarkEnd w:id="1062"/>
          <w:bookmarkStart w:name="z1095" w:id="1063"/>
          <w:p>
            <w:pPr>
              <w:spacing w:after="20"/>
              <w:ind w:left="20"/>
              <w:jc w:val="both"/>
            </w:pPr>
            <w:r>
              <w:rPr>
                <w:rFonts w:ascii="Times New Roman"/>
                <w:b w:val="false"/>
                <w:i w:val="false"/>
                <w:color w:val="000000"/>
                <w:sz w:val="20"/>
              </w:rPr>
              <w:t>
5. Простыня стерильная малая операционная, размер 120*160см.</w:t>
            </w:r>
          </w:p>
          <w:bookmarkEnd w:id="1063"/>
          <w:bookmarkStart w:name="z1096" w:id="1064"/>
          <w:p>
            <w:pPr>
              <w:spacing w:after="20"/>
              <w:ind w:left="20"/>
              <w:jc w:val="both"/>
            </w:pPr>
            <w:r>
              <w:rPr>
                <w:rFonts w:ascii="Times New Roman"/>
                <w:b w:val="false"/>
                <w:i w:val="false"/>
                <w:color w:val="000000"/>
                <w:sz w:val="20"/>
              </w:rPr>
              <w:t>
6. Простыня стерильная впитывающая, размер 140*110см.</w:t>
            </w:r>
          </w:p>
          <w:bookmarkEnd w:id="1064"/>
          <w:bookmarkStart w:name="z1097" w:id="1065"/>
          <w:p>
            <w:pPr>
              <w:spacing w:after="20"/>
              <w:ind w:left="20"/>
              <w:jc w:val="both"/>
            </w:pPr>
            <w:r>
              <w:rPr>
                <w:rFonts w:ascii="Times New Roman"/>
                <w:b w:val="false"/>
                <w:i w:val="false"/>
                <w:color w:val="000000"/>
                <w:sz w:val="20"/>
              </w:rPr>
              <w:t>
7. Простыня стерильная операционная, размер 100*80см.</w:t>
            </w:r>
          </w:p>
          <w:bookmarkEnd w:id="1065"/>
          <w:bookmarkStart w:name="z1098" w:id="1066"/>
          <w:p>
            <w:pPr>
              <w:spacing w:after="20"/>
              <w:ind w:left="20"/>
              <w:jc w:val="both"/>
            </w:pPr>
            <w:r>
              <w:rPr>
                <w:rFonts w:ascii="Times New Roman"/>
                <w:b w:val="false"/>
                <w:i w:val="false"/>
                <w:color w:val="000000"/>
                <w:sz w:val="20"/>
              </w:rPr>
              <w:t>
8. Простыня стерильная с адгезивным краем, размер 90*80см, количество - 2 шт.</w:t>
            </w:r>
          </w:p>
          <w:bookmarkEnd w:id="1066"/>
          <w:bookmarkStart w:name="z1099" w:id="1067"/>
          <w:p>
            <w:pPr>
              <w:spacing w:after="20"/>
              <w:ind w:left="20"/>
              <w:jc w:val="both"/>
            </w:pPr>
            <w:r>
              <w:rPr>
                <w:rFonts w:ascii="Times New Roman"/>
                <w:b w:val="false"/>
                <w:i w:val="false"/>
                <w:color w:val="000000"/>
                <w:sz w:val="20"/>
              </w:rPr>
              <w:t>
9. Простыня стерильная с периниальным покрытием, с вырезом, размер 230*180см.</w:t>
            </w:r>
          </w:p>
          <w:bookmarkEnd w:id="1067"/>
          <w:bookmarkStart w:name="z1100" w:id="1068"/>
          <w:p>
            <w:pPr>
              <w:spacing w:after="20"/>
              <w:ind w:left="20"/>
              <w:jc w:val="both"/>
            </w:pPr>
            <w:r>
              <w:rPr>
                <w:rFonts w:ascii="Times New Roman"/>
                <w:b w:val="false"/>
                <w:i w:val="false"/>
                <w:color w:val="000000"/>
                <w:sz w:val="20"/>
              </w:rPr>
              <w:t>
10. Простыня стерильная, торакальная, с отверстием и с карманом-приемником, размер 330*300/200см.</w:t>
            </w:r>
          </w:p>
          <w:bookmarkEnd w:id="1068"/>
          <w:bookmarkStart w:name="z1101" w:id="1069"/>
          <w:p>
            <w:pPr>
              <w:spacing w:after="20"/>
              <w:ind w:left="20"/>
              <w:jc w:val="both"/>
            </w:pPr>
            <w:r>
              <w:rPr>
                <w:rFonts w:ascii="Times New Roman"/>
                <w:b w:val="false"/>
                <w:i w:val="false"/>
                <w:color w:val="000000"/>
                <w:sz w:val="20"/>
              </w:rPr>
              <w:t>
11. Простыня стерильная операционная 250*160см с отверстием 28*32 см с карманом, отводом и инцизионной пленкой.</w:t>
            </w:r>
          </w:p>
          <w:bookmarkEnd w:id="1069"/>
          <w:bookmarkStart w:name="z1102" w:id="1070"/>
          <w:p>
            <w:pPr>
              <w:spacing w:after="20"/>
              <w:ind w:left="20"/>
              <w:jc w:val="both"/>
            </w:pPr>
            <w:r>
              <w:rPr>
                <w:rFonts w:ascii="Times New Roman"/>
                <w:b w:val="false"/>
                <w:i w:val="false"/>
                <w:color w:val="000000"/>
                <w:sz w:val="20"/>
              </w:rPr>
              <w:t>
12. Простыня стерильная с вырезом, размер 250*180см.</w:t>
            </w:r>
          </w:p>
          <w:bookmarkEnd w:id="1070"/>
          <w:bookmarkStart w:name="z1103" w:id="1071"/>
          <w:p>
            <w:pPr>
              <w:spacing w:after="20"/>
              <w:ind w:left="20"/>
              <w:jc w:val="both"/>
            </w:pPr>
            <w:r>
              <w:rPr>
                <w:rFonts w:ascii="Times New Roman"/>
                <w:b w:val="false"/>
                <w:i w:val="false"/>
                <w:color w:val="000000"/>
                <w:sz w:val="20"/>
              </w:rPr>
              <w:t>
13. Простыня стерильная для лапароскопии с отверстием, размер 32*28см, инцизионная пленка, липучка (карманы), размер 280*180см .</w:t>
            </w:r>
          </w:p>
          <w:bookmarkEnd w:id="1071"/>
          <w:bookmarkStart w:name="z1104" w:id="1072"/>
          <w:p>
            <w:pPr>
              <w:spacing w:after="20"/>
              <w:ind w:left="20"/>
              <w:jc w:val="both"/>
            </w:pPr>
            <w:r>
              <w:rPr>
                <w:rFonts w:ascii="Times New Roman"/>
                <w:b w:val="false"/>
                <w:i w:val="false"/>
                <w:color w:val="000000"/>
                <w:sz w:val="20"/>
              </w:rPr>
              <w:t>
14. Простыня стерильная для ангиографии, 2 отверстия, размер 300*180см.</w:t>
            </w:r>
          </w:p>
          <w:bookmarkEnd w:id="1072"/>
          <w:bookmarkStart w:name="z1105" w:id="1073"/>
          <w:p>
            <w:pPr>
              <w:spacing w:after="20"/>
              <w:ind w:left="20"/>
              <w:jc w:val="both"/>
            </w:pPr>
            <w:r>
              <w:rPr>
                <w:rFonts w:ascii="Times New Roman"/>
                <w:b w:val="false"/>
                <w:i w:val="false"/>
                <w:color w:val="000000"/>
                <w:sz w:val="20"/>
              </w:rPr>
              <w:t>
15. Простыня стерильная впитывающая, с отверстием диаметром 7,5см с адгезивным слоем карман и фиксатор, размер 120*120см.</w:t>
            </w:r>
          </w:p>
          <w:bookmarkEnd w:id="1073"/>
          <w:p>
            <w:pPr>
              <w:spacing w:after="20"/>
              <w:ind w:left="20"/>
              <w:jc w:val="both"/>
            </w:pPr>
            <w:r>
              <w:rPr>
                <w:rFonts w:ascii="Times New Roman"/>
                <w:b w:val="false"/>
                <w:i w:val="false"/>
                <w:color w:val="000000"/>
                <w:sz w:val="20"/>
              </w:rPr>
              <w:t>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г/м² и из материала типа Спанлейс с плотностью 68 г/м².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140*70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комбинезон с капюшоном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для оптимальной защиты. Клапан покрывающий застежку- молнию на липучке. Капюшон на эластичной резинке, плотно прилегающий к контуру лица, закрывающий шею и подбородке. Эластичные резинки на капюшоне, рукавах и штанинах комбинезона; Комбинезон обеспечивает комфортные условия для работы в нем в течение длительного времени. Материал нетканый. Верхний слой ламинированный,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20-100 гр./кв. м. Устойчивый на растяжение и разрыв. Применяется для использования в целях защиты от вирусной инфекции. Водонепроницаемый; светонепроницаемый. Не содержит латекс.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комбинезон с капюшоном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074"/>
          <w:p>
            <w:pPr>
              <w:spacing w:after="20"/>
              <w:ind w:left="20"/>
              <w:jc w:val="both"/>
            </w:pPr>
            <w:r>
              <w:rPr>
                <w:rFonts w:ascii="Times New Roman"/>
                <w:b w:val="false"/>
                <w:i w:val="false"/>
                <w:color w:val="000000"/>
                <w:sz w:val="20"/>
              </w:rPr>
              <w:t>
1. Одноразовый защитный комбинезон с капюшоном с плотностью 20-70 гр/м3, размер 42-44 (S), рост 164 см;</w:t>
            </w:r>
          </w:p>
          <w:bookmarkEnd w:id="1074"/>
          <w:bookmarkStart w:name="z1107" w:id="1075"/>
          <w:p>
            <w:pPr>
              <w:spacing w:after="20"/>
              <w:ind w:left="20"/>
              <w:jc w:val="both"/>
            </w:pPr>
            <w:r>
              <w:rPr>
                <w:rFonts w:ascii="Times New Roman"/>
                <w:b w:val="false"/>
                <w:i w:val="false"/>
                <w:color w:val="000000"/>
                <w:sz w:val="20"/>
              </w:rPr>
              <w:t>
2. Одноразовый защитный комбинезон с капюшоном с плотностью 20-70 гр/м3, размер 42-44 (S), рост 176 см;</w:t>
            </w:r>
          </w:p>
          <w:bookmarkEnd w:id="1075"/>
          <w:bookmarkStart w:name="z1108" w:id="1076"/>
          <w:p>
            <w:pPr>
              <w:spacing w:after="20"/>
              <w:ind w:left="20"/>
              <w:jc w:val="both"/>
            </w:pPr>
            <w:r>
              <w:rPr>
                <w:rFonts w:ascii="Times New Roman"/>
                <w:b w:val="false"/>
                <w:i w:val="false"/>
                <w:color w:val="000000"/>
                <w:sz w:val="20"/>
              </w:rPr>
              <w:t>
3. Одноразовый защитный комбинезон с капюшоном с плотностью 20-70 гр/м3, размер 46-48 (М), рост 164 см;</w:t>
            </w:r>
          </w:p>
          <w:bookmarkEnd w:id="1076"/>
          <w:bookmarkStart w:name="z1109" w:id="1077"/>
          <w:p>
            <w:pPr>
              <w:spacing w:after="20"/>
              <w:ind w:left="20"/>
              <w:jc w:val="both"/>
            </w:pPr>
            <w:r>
              <w:rPr>
                <w:rFonts w:ascii="Times New Roman"/>
                <w:b w:val="false"/>
                <w:i w:val="false"/>
                <w:color w:val="000000"/>
                <w:sz w:val="20"/>
              </w:rPr>
              <w:t>
4. Одноразовый защитный комбинезон с капюшоном с плотностью 20-70 гр/м3, размер 46-48 (М), рост 176 см;</w:t>
            </w:r>
          </w:p>
          <w:bookmarkEnd w:id="1077"/>
          <w:bookmarkStart w:name="z1110" w:id="1078"/>
          <w:p>
            <w:pPr>
              <w:spacing w:after="20"/>
              <w:ind w:left="20"/>
              <w:jc w:val="both"/>
            </w:pPr>
            <w:r>
              <w:rPr>
                <w:rFonts w:ascii="Times New Roman"/>
                <w:b w:val="false"/>
                <w:i w:val="false"/>
                <w:color w:val="000000"/>
                <w:sz w:val="20"/>
              </w:rPr>
              <w:t>
5. Одноразовый защитный комбинезон с капюшоном с плотностью 20-70 гр/м3, размер 50-52 (L-XL), рост 170 см;</w:t>
            </w:r>
          </w:p>
          <w:bookmarkEnd w:id="1078"/>
          <w:bookmarkStart w:name="z1111" w:id="1079"/>
          <w:p>
            <w:pPr>
              <w:spacing w:after="20"/>
              <w:ind w:left="20"/>
              <w:jc w:val="both"/>
            </w:pPr>
            <w:r>
              <w:rPr>
                <w:rFonts w:ascii="Times New Roman"/>
                <w:b w:val="false"/>
                <w:i w:val="false"/>
                <w:color w:val="000000"/>
                <w:sz w:val="20"/>
              </w:rPr>
              <w:t>
6. Одноразовый защитный комбинезон с капюшоном с плотностью 20-70 гр/м3, размер 50-52 (L-XL), рост 182 см;</w:t>
            </w:r>
          </w:p>
          <w:bookmarkEnd w:id="1079"/>
          <w:bookmarkStart w:name="z1112" w:id="1080"/>
          <w:p>
            <w:pPr>
              <w:spacing w:after="20"/>
              <w:ind w:left="20"/>
              <w:jc w:val="both"/>
            </w:pPr>
            <w:r>
              <w:rPr>
                <w:rFonts w:ascii="Times New Roman"/>
                <w:b w:val="false"/>
                <w:i w:val="false"/>
                <w:color w:val="000000"/>
                <w:sz w:val="20"/>
              </w:rPr>
              <w:t>
7. Одноразовый защитный комбинезон с капюшоном с плотностью 20-70 гр/м3, размер 54-56 (XХL), рост 170 см;</w:t>
            </w:r>
          </w:p>
          <w:bookmarkEnd w:id="1080"/>
          <w:bookmarkStart w:name="z1113" w:id="1081"/>
          <w:p>
            <w:pPr>
              <w:spacing w:after="20"/>
              <w:ind w:left="20"/>
              <w:jc w:val="both"/>
            </w:pPr>
            <w:r>
              <w:rPr>
                <w:rFonts w:ascii="Times New Roman"/>
                <w:b w:val="false"/>
                <w:i w:val="false"/>
                <w:color w:val="000000"/>
                <w:sz w:val="20"/>
              </w:rPr>
              <w:t>
8. Одноразовый защитный комбинезон с капюшоном с плотностью 20-70 гр/м3, размер 54-56 (XХL), рост 182 см;</w:t>
            </w:r>
          </w:p>
          <w:bookmarkEnd w:id="1081"/>
          <w:bookmarkStart w:name="z1114" w:id="1082"/>
          <w:p>
            <w:pPr>
              <w:spacing w:after="20"/>
              <w:ind w:left="20"/>
              <w:jc w:val="both"/>
            </w:pPr>
            <w:r>
              <w:rPr>
                <w:rFonts w:ascii="Times New Roman"/>
                <w:b w:val="false"/>
                <w:i w:val="false"/>
                <w:color w:val="000000"/>
                <w:sz w:val="20"/>
              </w:rPr>
              <w:t>
9. Одноразовый защитный комбинезон с капюшоном с плотностью 20-70 гр/м3, размер 58-60 (XXXL-XXXXL), рост 170 см;</w:t>
            </w:r>
          </w:p>
          <w:bookmarkEnd w:id="1082"/>
          <w:bookmarkStart w:name="z1115" w:id="1083"/>
          <w:p>
            <w:pPr>
              <w:spacing w:after="20"/>
              <w:ind w:left="20"/>
              <w:jc w:val="both"/>
            </w:pPr>
            <w:r>
              <w:rPr>
                <w:rFonts w:ascii="Times New Roman"/>
                <w:b w:val="false"/>
                <w:i w:val="false"/>
                <w:color w:val="000000"/>
                <w:sz w:val="20"/>
              </w:rPr>
              <w:t>
10. Одноразовый защитный комбинезон с капюшоном с плотностью 20-70 гр/м3, размер 58-60 (XXXL-XXXXL) рост 182 см;</w:t>
            </w:r>
          </w:p>
          <w:bookmarkEnd w:id="1083"/>
          <w:bookmarkStart w:name="z1116" w:id="1084"/>
          <w:p>
            <w:pPr>
              <w:spacing w:after="20"/>
              <w:ind w:left="20"/>
              <w:jc w:val="both"/>
            </w:pPr>
            <w:r>
              <w:rPr>
                <w:rFonts w:ascii="Times New Roman"/>
                <w:b w:val="false"/>
                <w:i w:val="false"/>
                <w:color w:val="000000"/>
                <w:sz w:val="20"/>
              </w:rPr>
              <w:t>
11. Одноразовый защитный комбинезон с капюшоном с плотностью 20-70 гр/м3, размер 62-64(ХХХХL- ХХХХХL), рост 176 см;</w:t>
            </w:r>
          </w:p>
          <w:bookmarkEnd w:id="1084"/>
          <w:bookmarkStart w:name="z1117" w:id="1085"/>
          <w:p>
            <w:pPr>
              <w:spacing w:after="20"/>
              <w:ind w:left="20"/>
              <w:jc w:val="both"/>
            </w:pPr>
            <w:r>
              <w:rPr>
                <w:rFonts w:ascii="Times New Roman"/>
                <w:b w:val="false"/>
                <w:i w:val="false"/>
                <w:color w:val="000000"/>
                <w:sz w:val="20"/>
              </w:rPr>
              <w:t>
12. Одноразовый защитный комбинезон с капюшоном с плотностью 20-70 гр/м3, размер 62-64 (ХХХХL- ХХХХХL), рост 188 см;</w:t>
            </w:r>
          </w:p>
          <w:bookmarkEnd w:id="1085"/>
          <w:bookmarkStart w:name="z1118" w:id="1086"/>
          <w:p>
            <w:pPr>
              <w:spacing w:after="20"/>
              <w:ind w:left="20"/>
              <w:jc w:val="both"/>
            </w:pPr>
            <w:r>
              <w:rPr>
                <w:rFonts w:ascii="Times New Roman"/>
                <w:b w:val="false"/>
                <w:i w:val="false"/>
                <w:color w:val="000000"/>
                <w:sz w:val="20"/>
              </w:rPr>
              <w:t>
13. Одноразовый защитный комбинезон с капюшоном с плотностью 50-100 гр/м3, размер 42-44 (S), рост 164 см;</w:t>
            </w:r>
          </w:p>
          <w:bookmarkEnd w:id="1086"/>
          <w:bookmarkStart w:name="z1119" w:id="1087"/>
          <w:p>
            <w:pPr>
              <w:spacing w:after="20"/>
              <w:ind w:left="20"/>
              <w:jc w:val="both"/>
            </w:pPr>
            <w:r>
              <w:rPr>
                <w:rFonts w:ascii="Times New Roman"/>
                <w:b w:val="false"/>
                <w:i w:val="false"/>
                <w:color w:val="000000"/>
                <w:sz w:val="20"/>
              </w:rPr>
              <w:t>
14. Одноразовый защитный комбинезон с капюшоном с плотностью 50-100 гр/м3, размер 42-44 (S), рост 176 см;</w:t>
            </w:r>
          </w:p>
          <w:bookmarkEnd w:id="1087"/>
          <w:bookmarkStart w:name="z1120" w:id="1088"/>
          <w:p>
            <w:pPr>
              <w:spacing w:after="20"/>
              <w:ind w:left="20"/>
              <w:jc w:val="both"/>
            </w:pPr>
            <w:r>
              <w:rPr>
                <w:rFonts w:ascii="Times New Roman"/>
                <w:b w:val="false"/>
                <w:i w:val="false"/>
                <w:color w:val="000000"/>
                <w:sz w:val="20"/>
              </w:rPr>
              <w:t>
15. Одноразовый защитный комбинезон с капюшоном с плотностью 50-100 гр/м3, размер 46-48 (М), рост 164 см;</w:t>
            </w:r>
          </w:p>
          <w:bookmarkEnd w:id="1088"/>
          <w:bookmarkStart w:name="z1121" w:id="1089"/>
          <w:p>
            <w:pPr>
              <w:spacing w:after="20"/>
              <w:ind w:left="20"/>
              <w:jc w:val="both"/>
            </w:pPr>
            <w:r>
              <w:rPr>
                <w:rFonts w:ascii="Times New Roman"/>
                <w:b w:val="false"/>
                <w:i w:val="false"/>
                <w:color w:val="000000"/>
                <w:sz w:val="20"/>
              </w:rPr>
              <w:t>
16. Одноразовый защитный комбинезон с капюшоном с плотностью 50-100 гр/м3, размер 46-48 (М), рост 176 см;</w:t>
            </w:r>
          </w:p>
          <w:bookmarkEnd w:id="1089"/>
          <w:bookmarkStart w:name="z1122" w:id="1090"/>
          <w:p>
            <w:pPr>
              <w:spacing w:after="20"/>
              <w:ind w:left="20"/>
              <w:jc w:val="both"/>
            </w:pPr>
            <w:r>
              <w:rPr>
                <w:rFonts w:ascii="Times New Roman"/>
                <w:b w:val="false"/>
                <w:i w:val="false"/>
                <w:color w:val="000000"/>
                <w:sz w:val="20"/>
              </w:rPr>
              <w:t>
17. Одноразовый защитный комбинезон с капюшоном с плотностью 50-100 гр/м3, размер 50-52 (L-XL), рост 170 см;</w:t>
            </w:r>
          </w:p>
          <w:bookmarkEnd w:id="1090"/>
          <w:bookmarkStart w:name="z1123" w:id="1091"/>
          <w:p>
            <w:pPr>
              <w:spacing w:after="20"/>
              <w:ind w:left="20"/>
              <w:jc w:val="both"/>
            </w:pPr>
            <w:r>
              <w:rPr>
                <w:rFonts w:ascii="Times New Roman"/>
                <w:b w:val="false"/>
                <w:i w:val="false"/>
                <w:color w:val="000000"/>
                <w:sz w:val="20"/>
              </w:rPr>
              <w:t>
18. Одноразовый защитный комбинезон с капюшоном с плотностью 50-100 гр/м3, размер 50-52 (L-XL), рост 182 см;</w:t>
            </w:r>
          </w:p>
          <w:bookmarkEnd w:id="1091"/>
          <w:bookmarkStart w:name="z1124" w:id="1092"/>
          <w:p>
            <w:pPr>
              <w:spacing w:after="20"/>
              <w:ind w:left="20"/>
              <w:jc w:val="both"/>
            </w:pPr>
            <w:r>
              <w:rPr>
                <w:rFonts w:ascii="Times New Roman"/>
                <w:b w:val="false"/>
                <w:i w:val="false"/>
                <w:color w:val="000000"/>
                <w:sz w:val="20"/>
              </w:rPr>
              <w:t>
19. Одноразовый защитный комбинезон с капюшоном с плотностью 50-100 гр/м3, размер 54-56 (XХL), рост 170 см;</w:t>
            </w:r>
          </w:p>
          <w:bookmarkEnd w:id="1092"/>
          <w:bookmarkStart w:name="z1125" w:id="1093"/>
          <w:p>
            <w:pPr>
              <w:spacing w:after="20"/>
              <w:ind w:left="20"/>
              <w:jc w:val="both"/>
            </w:pPr>
            <w:r>
              <w:rPr>
                <w:rFonts w:ascii="Times New Roman"/>
                <w:b w:val="false"/>
                <w:i w:val="false"/>
                <w:color w:val="000000"/>
                <w:sz w:val="20"/>
              </w:rPr>
              <w:t>
20. Одноразовый защитный комбинезон с капюшоном с плотностью 50-100 гр/м3, размер 54-56 (XХL), рост 182 см;</w:t>
            </w:r>
          </w:p>
          <w:bookmarkEnd w:id="1093"/>
          <w:bookmarkStart w:name="z1126" w:id="1094"/>
          <w:p>
            <w:pPr>
              <w:spacing w:after="20"/>
              <w:ind w:left="20"/>
              <w:jc w:val="both"/>
            </w:pPr>
            <w:r>
              <w:rPr>
                <w:rFonts w:ascii="Times New Roman"/>
                <w:b w:val="false"/>
                <w:i w:val="false"/>
                <w:color w:val="000000"/>
                <w:sz w:val="20"/>
              </w:rPr>
              <w:t>
21. Одноразовый защитный комбинезон с капюшоном с плотностью 50-100 гр/м3, размер 58-60 (XXXL-XXXXL), рост 170 см;</w:t>
            </w:r>
          </w:p>
          <w:bookmarkEnd w:id="1094"/>
          <w:bookmarkStart w:name="z1127" w:id="1095"/>
          <w:p>
            <w:pPr>
              <w:spacing w:after="20"/>
              <w:ind w:left="20"/>
              <w:jc w:val="both"/>
            </w:pPr>
            <w:r>
              <w:rPr>
                <w:rFonts w:ascii="Times New Roman"/>
                <w:b w:val="false"/>
                <w:i w:val="false"/>
                <w:color w:val="000000"/>
                <w:sz w:val="20"/>
              </w:rPr>
              <w:t>
22. Одноразовый защитный комбинезон с капюшоном с плотностью 50-100 гр/м3, размер 58-60 (XXXL-XXXXL) рост 182 см;</w:t>
            </w:r>
          </w:p>
          <w:bookmarkEnd w:id="1095"/>
          <w:bookmarkStart w:name="z1128" w:id="1096"/>
          <w:p>
            <w:pPr>
              <w:spacing w:after="20"/>
              <w:ind w:left="20"/>
              <w:jc w:val="both"/>
            </w:pPr>
            <w:r>
              <w:rPr>
                <w:rFonts w:ascii="Times New Roman"/>
                <w:b w:val="false"/>
                <w:i w:val="false"/>
                <w:color w:val="000000"/>
                <w:sz w:val="20"/>
              </w:rPr>
              <w:t>
23. Одноразовый защитный комбинезон с капюшоном с плотностью 50-100 гр/м3, размер 62-64(ХХХХL- ХХХХХL), рост 176 см;</w:t>
            </w:r>
          </w:p>
          <w:bookmarkEnd w:id="1096"/>
          <w:p>
            <w:pPr>
              <w:spacing w:after="20"/>
              <w:ind w:left="20"/>
              <w:jc w:val="both"/>
            </w:pPr>
            <w:r>
              <w:rPr>
                <w:rFonts w:ascii="Times New Roman"/>
                <w:b w:val="false"/>
                <w:i w:val="false"/>
                <w:color w:val="000000"/>
                <w:sz w:val="20"/>
              </w:rPr>
              <w:t>
24. Одноразовый защитный комбинезон с капюшоном с плотностью 50-100 гр/м3, размер 62-64 (ХХХХL- ХХХХХL), рост 188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слюне человека. В зависимости от количества используемых тест-полосок (одновременно определяемых от одного до шестнадцати из двадцати восьми наркотических средств и психотропных веществ), и иных условий использования, тест-полоски могут комплектоваться производителем в кассеты и баночки.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(8 тест-кассет)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097"/>
          <w:p>
            <w:pPr>
              <w:spacing w:after="20"/>
              <w:ind w:left="20"/>
              <w:jc w:val="both"/>
            </w:pPr>
            <w:r>
              <w:rPr>
                <w:rFonts w:ascii="Times New Roman"/>
                <w:b w:val="false"/>
                <w:i w:val="false"/>
                <w:color w:val="000000"/>
                <w:sz w:val="20"/>
              </w:rPr>
              <w:t>
1. Тест-кассета, содержащая от двух до пяти тест-полосок, для одновременного определения от двух до пятнадцати из двадцати восьми видов наркотических средств и психотропных веществ (ALP, AMP, BAR, BUP, BZO, COC, COT, DIA, EDDP, FYL, K2, K3, KET, 6-MAM, MDMA, MDPV, MET, MQL, MTD, OPI, OXY, PCP, PGB, PPX, TCA, THC/Metabolite, THC/Parent, TML), индивидуально упакованные в фольгу с влагопоглотителем (силикагель) - 8 шт.;</w:t>
            </w:r>
          </w:p>
          <w:bookmarkEnd w:id="1097"/>
          <w:bookmarkStart w:name="z1130" w:id="1098"/>
          <w:p>
            <w:pPr>
              <w:spacing w:after="20"/>
              <w:ind w:left="20"/>
              <w:jc w:val="both"/>
            </w:pPr>
            <w:r>
              <w:rPr>
                <w:rFonts w:ascii="Times New Roman"/>
                <w:b w:val="false"/>
                <w:i w:val="false"/>
                <w:color w:val="000000"/>
                <w:sz w:val="20"/>
              </w:rPr>
              <w:t>
2. Зонд-тампон для сбора слюны – 8 шт.;</w:t>
            </w:r>
          </w:p>
          <w:bookmarkEnd w:id="1098"/>
          <w:bookmarkStart w:name="z1131" w:id="1099"/>
          <w:p>
            <w:pPr>
              <w:spacing w:after="20"/>
              <w:ind w:left="20"/>
              <w:jc w:val="both"/>
            </w:pPr>
            <w:r>
              <w:rPr>
                <w:rFonts w:ascii="Times New Roman"/>
                <w:b w:val="false"/>
                <w:i w:val="false"/>
                <w:color w:val="000000"/>
                <w:sz w:val="20"/>
              </w:rPr>
              <w:t>
3. Пробирка пластиковая – 8 шт.;</w:t>
            </w:r>
          </w:p>
          <w:bookmarkEnd w:id="1099"/>
          <w:p>
            <w:pPr>
              <w:spacing w:after="20"/>
              <w:ind w:left="20"/>
              <w:jc w:val="both"/>
            </w:pPr>
            <w:r>
              <w:rPr>
                <w:rFonts w:ascii="Times New Roman"/>
                <w:b w:val="false"/>
                <w:i w:val="false"/>
                <w:color w:val="000000"/>
                <w:sz w:val="20"/>
              </w:rPr>
              <w:t>
4.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212 066,09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при эндокринных заболеваниях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Пробирки вакуумные стерильные для микробиологического анализа мочи с консервантом состоят из трех основных частей: пробирки, крышки и резиновой пробки.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видам центрифуг. Пробирки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Цвет крышек различный, в зависимости от добавок (см. Таблицу 1). Пробки резиновые изготовлены из хлорбутилкаучука, покрыты гемоотталкивающим репеллентом. Обеспечивают герметичность вакуумной системы. Вакуум в пробирках обеспечивает взятие необходимого объема исследуемого образца. Пробирка вакуумная стерильная для микробиологического анализа мочи содержит консервант No 3 – борную кислоту в соотношении консервант и реагент: 20 мг борной кислоты на 1 мл объема мочи. Консервант имеет вид белого порошка. Поддерживает бактериальную стабильность образца до 48 часов при комнатной температуре. Цвет крышки – оливковый. Размер пробирки - 16х100 мм. Номинальный объем - 9,8 мл. Для одноразового использования! Производство пробирок соответствует требованиям ISO 13485. Иглодержатель представляет собой неокрашенное, прозрачное или полупрозрачное устройство, соединяющее двухстороннюю иглу с вакуумной пробиркой для системы забора крови, имеет внутреннюю резьбу не менее 0,5 оборота, обеспечивающее жесткую фиксацию двухсторонней иглы для надежного крепления. Иглодержатель является направляющим для вакуумной пробирки в момент взятия крови, нестерильный. Для одноразового использования! Стерильная медицинская двухсторонняя игла однократного применения (игла двухсторонняя стандартная)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колпачка (футляра). Изделие стерильное, для одноразового использования.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Контейнер со встроенным устройством для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контейнер имеет градуировку до 100 мл. Завинчивающаяся крышка окра- шена в желтый цвет и обеспечивает герметичность контейнера, что обеспечивает безопасный сбор и транспортировку мочи для общего и микробиологического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при эндокринных заболеваниях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100"/>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w:t>
            </w:r>
          </w:p>
          <w:bookmarkEnd w:id="1100"/>
          <w:bookmarkStart w:name="z1133" w:id="1101"/>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w:t>
            </w:r>
          </w:p>
          <w:bookmarkEnd w:id="1101"/>
          <w:bookmarkStart w:name="z1134" w:id="1102"/>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 с черной крышкой.</w:t>
            </w:r>
          </w:p>
          <w:bookmarkEnd w:id="1102"/>
          <w:bookmarkStart w:name="z1135" w:id="1103"/>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натрия фторидом и калия оксалатом для измерения глюкозы в плазме, с серой крышкой.</w:t>
            </w:r>
          </w:p>
          <w:bookmarkEnd w:id="1103"/>
          <w:bookmarkStart w:name="z1136" w:id="1104"/>
          <w:p>
            <w:pPr>
              <w:spacing w:after="20"/>
              <w:ind w:left="20"/>
              <w:jc w:val="both"/>
            </w:pPr>
            <w:r>
              <w:rPr>
                <w:rFonts w:ascii="Times New Roman"/>
                <w:b w:val="false"/>
                <w:i w:val="false"/>
                <w:color w:val="000000"/>
                <w:sz w:val="20"/>
              </w:rPr>
              <w:t>
- Иглодержатель</w:t>
            </w:r>
          </w:p>
          <w:bookmarkEnd w:id="1104"/>
          <w:bookmarkStart w:name="z1137" w:id="1105"/>
          <w:p>
            <w:pPr>
              <w:spacing w:after="20"/>
              <w:ind w:left="20"/>
              <w:jc w:val="both"/>
            </w:pPr>
            <w:r>
              <w:rPr>
                <w:rFonts w:ascii="Times New Roman"/>
                <w:b w:val="false"/>
                <w:i w:val="false"/>
                <w:color w:val="000000"/>
                <w:sz w:val="20"/>
              </w:rPr>
              <w:t>
- Игла двухсторонняя зеленая стандартная 0,8х38 мм; 21Gx1 ½ - Пластырь гемостатический Чушаван тм S№10, М№8, L№6, стерильный.</w:t>
            </w:r>
          </w:p>
          <w:bookmarkEnd w:id="1105"/>
          <w:bookmarkStart w:name="z1138" w:id="1106"/>
          <w:p>
            <w:pPr>
              <w:spacing w:after="20"/>
              <w:ind w:left="20"/>
              <w:jc w:val="both"/>
            </w:pPr>
            <w:r>
              <w:rPr>
                <w:rFonts w:ascii="Times New Roman"/>
                <w:b w:val="false"/>
                <w:i w:val="false"/>
                <w:color w:val="000000"/>
                <w:sz w:val="20"/>
              </w:rPr>
              <w:t>
- Спиртовые салфетки Biopad® Budget однократного применения размерами 65х30 мм, 65х60 мм, в коробке №100, №200. - Пробирки вакуумные стерильные AVATUBE для микробиологического анализа мочи с консервантом объемом 9,5 мл.</w:t>
            </w:r>
          </w:p>
          <w:bookmarkEnd w:id="1106"/>
          <w:bookmarkStart w:name="z1139" w:id="1107"/>
          <w:p>
            <w:pPr>
              <w:spacing w:after="20"/>
              <w:ind w:left="20"/>
              <w:jc w:val="both"/>
            </w:pPr>
            <w:r>
              <w:rPr>
                <w:rFonts w:ascii="Times New Roman"/>
                <w:b w:val="false"/>
                <w:i w:val="false"/>
                <w:color w:val="000000"/>
                <w:sz w:val="20"/>
              </w:rPr>
              <w:t>
- Контейнер со встроенным устройством бесконтактного переноса мочи 120 мл.</w:t>
            </w:r>
          </w:p>
          <w:bookmarkEnd w:id="1107"/>
          <w:p>
            <w:pPr>
              <w:spacing w:after="20"/>
              <w:ind w:left="20"/>
              <w:jc w:val="both"/>
            </w:pPr>
            <w:r>
              <w:rPr>
                <w:rFonts w:ascii="Times New Roman"/>
                <w:b w:val="false"/>
                <w:i w:val="false"/>
                <w:color w:val="000000"/>
                <w:sz w:val="20"/>
              </w:rPr>
              <w:t>
- Пробирки вакуумные стерильные AVATUBE для микробиологического анализа мочи с консервантом объемом 9,8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vitro)-0№023861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"Н?рия" инъекционный трехкомпонентный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колпачком, обеспечивающим защиту иглы от повреждений.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"Нәрия" инъекционный трехкомпонентный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"Нәрия" инъекционный трехкомпонентный одноразовый стерильный 20мл с иглой размером 21Gx1 1/2”(0.8х38мм)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Липопротеин-ассоциированную фосфолипаза А2 (Lp-PLA2)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Липопротеин-ассоциированную фосфолипаза А2 (Lp-PLA2)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Липопротеин-ассоциированной фосфолипазы А2 в цельной крови, сыворотке или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Липопротеин-ассоциированную фосфолипаза А2 (Lp-PLA2)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108"/>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1108"/>
          <w:bookmarkStart w:name="z1141" w:id="1109"/>
          <w:p>
            <w:pPr>
              <w:spacing w:after="20"/>
              <w:ind w:left="20"/>
              <w:jc w:val="both"/>
            </w:pPr>
            <w:r>
              <w:rPr>
                <w:rFonts w:ascii="Times New Roman"/>
                <w:b w:val="false"/>
                <w:i w:val="false"/>
                <w:color w:val="000000"/>
                <w:sz w:val="20"/>
              </w:rPr>
              <w:t>
2. Идентификационный чип – 1 шт.;</w:t>
            </w:r>
          </w:p>
          <w:bookmarkEnd w:id="1109"/>
          <w:bookmarkStart w:name="z1142" w:id="1110"/>
          <w:p>
            <w:pPr>
              <w:spacing w:after="20"/>
              <w:ind w:left="20"/>
              <w:jc w:val="both"/>
            </w:pPr>
            <w:r>
              <w:rPr>
                <w:rFonts w:ascii="Times New Roman"/>
                <w:b w:val="false"/>
                <w:i w:val="false"/>
                <w:color w:val="000000"/>
                <w:sz w:val="20"/>
              </w:rPr>
              <w:t>
3. Буферный раствор – 25 шт.;</w:t>
            </w:r>
          </w:p>
          <w:bookmarkEnd w:id="1110"/>
          <w:bookmarkStart w:name="z1143" w:id="1111"/>
          <w:p>
            <w:pPr>
              <w:spacing w:after="20"/>
              <w:ind w:left="20"/>
              <w:jc w:val="both"/>
            </w:pPr>
            <w:r>
              <w:rPr>
                <w:rFonts w:ascii="Times New Roman"/>
                <w:b w:val="false"/>
                <w:i w:val="false"/>
                <w:color w:val="000000"/>
                <w:sz w:val="20"/>
              </w:rPr>
              <w:t>
4. Наконечник дозатора – 25 шт.;</w:t>
            </w:r>
          </w:p>
          <w:bookmarkEnd w:id="1111"/>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149 561,05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"Н?рия" из нетканого материала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"НҚрия" из нетканого материала одноразовый нестерильный размером S, пл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 размер 62-64(XXXL-XXXXL),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1112"/>
          <w:p>
            <w:pPr>
              <w:spacing w:after="20"/>
              <w:ind w:left="20"/>
              <w:jc w:val="both"/>
            </w:pPr>
            <w:r>
              <w:rPr>
                <w:rFonts w:ascii="Times New Roman"/>
                <w:b w:val="false"/>
                <w:i w:val="false"/>
                <w:color w:val="000000"/>
                <w:sz w:val="20"/>
              </w:rPr>
              <w:t>
1. Блуза с капюшоном размер 62-64(XXXL-XXXXL), рост 176;</w:t>
            </w:r>
          </w:p>
          <w:bookmarkEnd w:id="1112"/>
          <w:p>
            <w:pPr>
              <w:spacing w:after="20"/>
              <w:ind w:left="20"/>
              <w:jc w:val="both"/>
            </w:pPr>
            <w:r>
              <w:rPr>
                <w:rFonts w:ascii="Times New Roman"/>
                <w:b w:val="false"/>
                <w:i w:val="false"/>
                <w:color w:val="000000"/>
                <w:sz w:val="20"/>
              </w:rPr>
              <w:t>
2. Брюки размер 62-64(XXXL-XXXXL),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стерильный: хирургический, евростандарт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стерильный: хирургический, евростандарт из нетканого материала с длинными рукавами, низ рукава, может быть на манжетах и на резинке, с завязками на поясе и на горловине, расположенными сзади, так же может быть на липучках с завязками с обеих сторон. Нетканое полотно СМС (спанбонд+мельтблаун+спанбонд) с плотностями 13 г/м2 - 70 г/м2. Для одноразового использования! *Допускается по согласованию с заказчиком различная комплектация готовых изделий, из различных видов материала, различных типоразмеров и количеств комплектующих изделий в соответствии с утвержденной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стерильный: хирургический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стерильный: хирургический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и безопасной утилизации медицинских отходов, в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113"/>
          <w:p>
            <w:pPr>
              <w:spacing w:after="20"/>
              <w:ind w:left="20"/>
              <w:jc w:val="both"/>
            </w:pPr>
            <w:r>
              <w:rPr>
                <w:rFonts w:ascii="Times New Roman"/>
                <w:b w:val="false"/>
                <w:i w:val="false"/>
                <w:color w:val="000000"/>
                <w:sz w:val="20"/>
              </w:rPr>
              <w:t>
Изделия изготавливаются из комбинированного материала на основе бумаги и картона-четырехслойной картонной бумаги, пропитанного картофельным крахмалом по ГОСТ 7699/клеем и покрытого внутри и снаружи водонепроницаемой пленкой. Крышка контейнера является единой конструкцией самого контейнера безопасной утилизации, которая закрывается с помощью сгиба – неотделяемой откидной крышки и закрывающейся с помощью замкового соединения. Дно контейнера закреплено клапаном-фиксатором, исключающим возможность рассыпания или выпадения отходов. Контейнеры поставляются с рукояткой, являющейся частью крышки. Изделия выпускают в следующих вариантах исполнения:</w:t>
            </w:r>
          </w:p>
          <w:bookmarkEnd w:id="1113"/>
          <w:bookmarkStart w:name="z1146" w:id="1114"/>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2,5 л; 5,0 л;10,0 л;15,0 л;20,0 л для отходов класса Б (желтого цвета).</w:t>
            </w:r>
          </w:p>
          <w:bookmarkEnd w:id="1114"/>
          <w:p>
            <w:pPr>
              <w:spacing w:after="20"/>
              <w:ind w:left="20"/>
              <w:jc w:val="both"/>
            </w:pPr>
            <w:r>
              <w:rPr>
                <w:rFonts w:ascii="Times New Roman"/>
                <w:b w:val="false"/>
                <w:i w:val="false"/>
                <w:color w:val="000000"/>
                <w:sz w:val="20"/>
              </w:rPr>
              <w:t>
- Контейнер для сбора и безопасной утилизации медицинских отходов объемом 2,5 л; 5,0 л;10,0 л;15,0 л;20,0 л для отходов класса В (красного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2,5 л для отходов класса В (красного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2,5 л для отходов класса В (красного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Фолликулостимулирующий гормон (FSH)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Фолликулостимулирующий гормон (FSH)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фолликулостимулирующего гормона (FSH)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Фолликулостимулирующий гормон (FSH)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115"/>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1115"/>
          <w:bookmarkStart w:name="z1148" w:id="1116"/>
          <w:p>
            <w:pPr>
              <w:spacing w:after="20"/>
              <w:ind w:left="20"/>
              <w:jc w:val="both"/>
            </w:pPr>
            <w:r>
              <w:rPr>
                <w:rFonts w:ascii="Times New Roman"/>
                <w:b w:val="false"/>
                <w:i w:val="false"/>
                <w:color w:val="000000"/>
                <w:sz w:val="20"/>
              </w:rPr>
              <w:t>
2. Идентификационный чип – 1 шт.;</w:t>
            </w:r>
          </w:p>
          <w:bookmarkEnd w:id="1116"/>
          <w:bookmarkStart w:name="z1149" w:id="1117"/>
          <w:p>
            <w:pPr>
              <w:spacing w:after="20"/>
              <w:ind w:left="20"/>
              <w:jc w:val="both"/>
            </w:pPr>
            <w:r>
              <w:rPr>
                <w:rFonts w:ascii="Times New Roman"/>
                <w:b w:val="false"/>
                <w:i w:val="false"/>
                <w:color w:val="000000"/>
                <w:sz w:val="20"/>
              </w:rPr>
              <w:t>
3. Буферный раствор – 25 шт.;</w:t>
            </w:r>
          </w:p>
          <w:bookmarkEnd w:id="1117"/>
          <w:bookmarkStart w:name="z1150" w:id="1118"/>
          <w:p>
            <w:pPr>
              <w:spacing w:after="20"/>
              <w:ind w:left="20"/>
              <w:jc w:val="both"/>
            </w:pPr>
            <w:r>
              <w:rPr>
                <w:rFonts w:ascii="Times New Roman"/>
                <w:b w:val="false"/>
                <w:i w:val="false"/>
                <w:color w:val="000000"/>
                <w:sz w:val="20"/>
              </w:rPr>
              <w:t>
4. Наконечник дозатора – 25 шт.;</w:t>
            </w:r>
          </w:p>
          <w:bookmarkEnd w:id="1118"/>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артроскопии,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119"/>
          <w:p>
            <w:pPr>
              <w:spacing w:after="20"/>
              <w:ind w:left="20"/>
              <w:jc w:val="both"/>
            </w:pPr>
            <w:r>
              <w:rPr>
                <w:rFonts w:ascii="Times New Roman"/>
                <w:b w:val="false"/>
                <w:i w:val="false"/>
                <w:color w:val="000000"/>
                <w:sz w:val="20"/>
              </w:rPr>
              <w:t>
Комплект "Dolce-Pharm" для артроскопии, стерильный, одноразового применения представляет собой ряд изделий, изготовленных из различных видов материалов. Изделия выпускают в следующем ассортименте:</w:t>
            </w:r>
          </w:p>
          <w:bookmarkEnd w:id="1119"/>
          <w:bookmarkStart w:name="z1152" w:id="1120"/>
          <w:p>
            <w:pPr>
              <w:spacing w:after="20"/>
              <w:ind w:left="20"/>
              <w:jc w:val="both"/>
            </w:pPr>
            <w:r>
              <w:rPr>
                <w:rFonts w:ascii="Times New Roman"/>
                <w:b w:val="false"/>
                <w:i w:val="false"/>
                <w:color w:val="000000"/>
                <w:sz w:val="20"/>
              </w:rPr>
              <w:t>
1. Простыня для стола (стандартная/ усиленная) Размер: 100-160 см х 130-160 см Материал: Нетканый материал Плотность: 25 г/м² - 70 г/м² Количество: 1 шт.</w:t>
            </w:r>
          </w:p>
          <w:bookmarkEnd w:id="1120"/>
          <w:bookmarkStart w:name="z1153" w:id="1121"/>
          <w:p>
            <w:pPr>
              <w:spacing w:after="20"/>
              <w:ind w:left="20"/>
              <w:jc w:val="both"/>
            </w:pPr>
            <w:r>
              <w:rPr>
                <w:rFonts w:ascii="Times New Roman"/>
                <w:b w:val="false"/>
                <w:i w:val="false"/>
                <w:color w:val="000000"/>
                <w:sz w:val="20"/>
              </w:rPr>
              <w:t>
2. Простыня для артроскопии Размер: 160-230 см х 200-300 см Материал: Нетканый материал Плотность: 25 г/м² - 130 г/м² Количество: 1 шт.</w:t>
            </w:r>
          </w:p>
          <w:bookmarkEnd w:id="1121"/>
          <w:bookmarkStart w:name="z1154" w:id="1122"/>
          <w:p>
            <w:pPr>
              <w:spacing w:after="20"/>
              <w:ind w:left="20"/>
              <w:jc w:val="both"/>
            </w:pPr>
            <w:r>
              <w:rPr>
                <w:rFonts w:ascii="Times New Roman"/>
                <w:b w:val="false"/>
                <w:i w:val="false"/>
                <w:color w:val="000000"/>
                <w:sz w:val="20"/>
              </w:rPr>
              <w:t>
3. Покрытие для камеры Размер: 10-15 см х 150-250 см Материал: Полиэтилен/полипропилен Количество: 1 шт.</w:t>
            </w:r>
          </w:p>
          <w:bookmarkEnd w:id="1122"/>
          <w:bookmarkStart w:name="z1155" w:id="1123"/>
          <w:p>
            <w:pPr>
              <w:spacing w:after="20"/>
              <w:ind w:left="20"/>
              <w:jc w:val="both"/>
            </w:pPr>
            <w:r>
              <w:rPr>
                <w:rFonts w:ascii="Times New Roman"/>
                <w:b w:val="false"/>
                <w:i w:val="false"/>
                <w:color w:val="000000"/>
                <w:sz w:val="20"/>
              </w:rPr>
              <w:t>
4. Трубка дренажная F/F - 1 Длина трубки: 200-300 см Материал: Полимер Количество: 1 шт.</w:t>
            </w:r>
          </w:p>
          <w:bookmarkEnd w:id="1123"/>
          <w:bookmarkStart w:name="z1156" w:id="1124"/>
          <w:p>
            <w:pPr>
              <w:spacing w:after="20"/>
              <w:ind w:left="20"/>
              <w:jc w:val="both"/>
            </w:pPr>
            <w:r>
              <w:rPr>
                <w:rFonts w:ascii="Times New Roman"/>
                <w:b w:val="false"/>
                <w:i w:val="false"/>
                <w:color w:val="000000"/>
                <w:sz w:val="20"/>
              </w:rPr>
              <w:t>
5. Халат хирургический стандартный / с усиленной защитой Размер: S, M, L, ХL, XXL Материал: Нетканый материал Плотность: 25 г/м² - 130 г/м² Количество: 1 – 2 шт.</w:t>
            </w:r>
          </w:p>
          <w:bookmarkEnd w:id="1124"/>
          <w:bookmarkStart w:name="z1157" w:id="1125"/>
          <w:p>
            <w:pPr>
              <w:spacing w:after="20"/>
              <w:ind w:left="20"/>
              <w:jc w:val="both"/>
            </w:pPr>
            <w:r>
              <w:rPr>
                <w:rFonts w:ascii="Times New Roman"/>
                <w:b w:val="false"/>
                <w:i w:val="false"/>
                <w:color w:val="000000"/>
                <w:sz w:val="20"/>
              </w:rPr>
              <w:t>
6. Аппаратная для ирригации большого диаметра для артроскопии Размер: 200 см - 250 см Материал: Полимер Количество: 1 шт.</w:t>
            </w:r>
          </w:p>
          <w:bookmarkEnd w:id="1125"/>
          <w:bookmarkStart w:name="z1158" w:id="1126"/>
          <w:p>
            <w:pPr>
              <w:spacing w:after="20"/>
              <w:ind w:left="20"/>
              <w:jc w:val="both"/>
            </w:pPr>
            <w:r>
              <w:rPr>
                <w:rFonts w:ascii="Times New Roman"/>
                <w:b w:val="false"/>
                <w:i w:val="false"/>
                <w:color w:val="000000"/>
                <w:sz w:val="20"/>
              </w:rPr>
              <w:t>
7. Чулок для наложения гипса с эластичной фиксацией Размер: 5-50 см х 50-150 см Материал: эластичный материал Количество: 1 шт / пара</w:t>
            </w:r>
          </w:p>
          <w:bookmarkEnd w:id="1126"/>
          <w:p>
            <w:pPr>
              <w:spacing w:after="20"/>
              <w:ind w:left="20"/>
              <w:jc w:val="both"/>
            </w:pPr>
            <w:r>
              <w:rPr>
                <w:rFonts w:ascii="Times New Roman"/>
                <w:b w:val="false"/>
                <w:i w:val="false"/>
                <w:color w:val="000000"/>
                <w:sz w:val="20"/>
              </w:rPr>
              <w:t>
8. Лента операционная Размер: 20-70 см х 5-30 см Материал: Нетканый материал Плотность: 10 г/м² - 80 г/м² Количество: 1-2 шт. Комплект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артроскопии,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1127"/>
          <w:p>
            <w:pPr>
              <w:spacing w:after="20"/>
              <w:ind w:left="20"/>
              <w:jc w:val="both"/>
            </w:pPr>
            <w:r>
              <w:rPr>
                <w:rFonts w:ascii="Times New Roman"/>
                <w:b w:val="false"/>
                <w:i w:val="false"/>
                <w:color w:val="000000"/>
                <w:sz w:val="20"/>
              </w:rPr>
              <w:t>
1. Простыня для стола (стандартная/ усиленная) 100-160 см х 130-160 см - 1 шт.</w:t>
            </w:r>
          </w:p>
          <w:bookmarkEnd w:id="1127"/>
          <w:bookmarkStart w:name="z1160" w:id="1128"/>
          <w:p>
            <w:pPr>
              <w:spacing w:after="20"/>
              <w:ind w:left="20"/>
              <w:jc w:val="both"/>
            </w:pPr>
            <w:r>
              <w:rPr>
                <w:rFonts w:ascii="Times New Roman"/>
                <w:b w:val="false"/>
                <w:i w:val="false"/>
                <w:color w:val="000000"/>
                <w:sz w:val="20"/>
              </w:rPr>
              <w:t>
2. Простыня для артроскопии 160-230 см х 200-300 см - 1 шт.</w:t>
            </w:r>
          </w:p>
          <w:bookmarkEnd w:id="1128"/>
          <w:bookmarkStart w:name="z1161" w:id="1129"/>
          <w:p>
            <w:pPr>
              <w:spacing w:after="20"/>
              <w:ind w:left="20"/>
              <w:jc w:val="both"/>
            </w:pPr>
            <w:r>
              <w:rPr>
                <w:rFonts w:ascii="Times New Roman"/>
                <w:b w:val="false"/>
                <w:i w:val="false"/>
                <w:color w:val="000000"/>
                <w:sz w:val="20"/>
              </w:rPr>
              <w:t>
3. Покрытие для камеры 10-15 см х 150-250 см - 1 шт.</w:t>
            </w:r>
          </w:p>
          <w:bookmarkEnd w:id="1129"/>
          <w:bookmarkStart w:name="z1162" w:id="1130"/>
          <w:p>
            <w:pPr>
              <w:spacing w:after="20"/>
              <w:ind w:left="20"/>
              <w:jc w:val="both"/>
            </w:pPr>
            <w:r>
              <w:rPr>
                <w:rFonts w:ascii="Times New Roman"/>
                <w:b w:val="false"/>
                <w:i w:val="false"/>
                <w:color w:val="000000"/>
                <w:sz w:val="20"/>
              </w:rPr>
              <w:t>
4. Трубка дренажная F/F – 1, длина трубки: 200-300 см - 1 шт.</w:t>
            </w:r>
          </w:p>
          <w:bookmarkEnd w:id="1130"/>
          <w:bookmarkStart w:name="z1163" w:id="1131"/>
          <w:p>
            <w:pPr>
              <w:spacing w:after="20"/>
              <w:ind w:left="20"/>
              <w:jc w:val="both"/>
            </w:pPr>
            <w:r>
              <w:rPr>
                <w:rFonts w:ascii="Times New Roman"/>
                <w:b w:val="false"/>
                <w:i w:val="false"/>
                <w:color w:val="000000"/>
                <w:sz w:val="20"/>
              </w:rPr>
              <w:t>
5. Халат хирургический стандартный / с усиленной защитой, размер: S, M, L, ХL, XXL - 1 – 2 шт.</w:t>
            </w:r>
          </w:p>
          <w:bookmarkEnd w:id="1131"/>
          <w:bookmarkStart w:name="z1164" w:id="1132"/>
          <w:p>
            <w:pPr>
              <w:spacing w:after="20"/>
              <w:ind w:left="20"/>
              <w:jc w:val="both"/>
            </w:pPr>
            <w:r>
              <w:rPr>
                <w:rFonts w:ascii="Times New Roman"/>
                <w:b w:val="false"/>
                <w:i w:val="false"/>
                <w:color w:val="000000"/>
                <w:sz w:val="20"/>
              </w:rPr>
              <w:t>
6. Аппаратная для ирригации большого диаметра для артроскопии 200 см - 250 см - 1 шт.</w:t>
            </w:r>
          </w:p>
          <w:bookmarkEnd w:id="1132"/>
          <w:bookmarkStart w:name="z1165" w:id="1133"/>
          <w:p>
            <w:pPr>
              <w:spacing w:after="20"/>
              <w:ind w:left="20"/>
              <w:jc w:val="both"/>
            </w:pPr>
            <w:r>
              <w:rPr>
                <w:rFonts w:ascii="Times New Roman"/>
                <w:b w:val="false"/>
                <w:i w:val="false"/>
                <w:color w:val="000000"/>
                <w:sz w:val="20"/>
              </w:rPr>
              <w:t>
7. Чулок для наложения гипса с эластичной фиксацией 5-50 см х 50-150 см - 1 шт / пара</w:t>
            </w:r>
          </w:p>
          <w:bookmarkEnd w:id="1133"/>
          <w:p>
            <w:pPr>
              <w:spacing w:after="20"/>
              <w:ind w:left="20"/>
              <w:jc w:val="both"/>
            </w:pPr>
            <w:r>
              <w:rPr>
                <w:rFonts w:ascii="Times New Roman"/>
                <w:b w:val="false"/>
                <w:i w:val="false"/>
                <w:color w:val="000000"/>
                <w:sz w:val="20"/>
              </w:rPr>
              <w:t>
8. Лента операционная 20-70 см х 5-30 см - 1-2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56 836,08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и безопасной утилизации медицинских отходов, в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134"/>
          <w:p>
            <w:pPr>
              <w:spacing w:after="20"/>
              <w:ind w:left="20"/>
              <w:jc w:val="both"/>
            </w:pPr>
            <w:r>
              <w:rPr>
                <w:rFonts w:ascii="Times New Roman"/>
                <w:b w:val="false"/>
                <w:i w:val="false"/>
                <w:color w:val="000000"/>
                <w:sz w:val="20"/>
              </w:rPr>
              <w:t>
Изделия изготавливаются из комбинированного материала на основе бумаги и картона-четырехслойной картонной бумаги, пропитанного картофельным крахмалом по ГОСТ 7699/клеем и покрытого внутри и снаружи водонепроницаемой пленкой. Крышка контейнера является единой конструкцией самого контейнера безопасной утилизации, которая закрывается с помощью сгиба – неотделяемой откидной крышки и закрывающейся с помощью замкового соединения. Дно контейнера закреплено клапаном-фиксатором, исключающим возможность рассыпания или выпадения отходов. Контейнеры поставляются с рукояткой, являющейся частью крышки. Изделия выпускают в следующих вариантах исполнения:</w:t>
            </w:r>
          </w:p>
          <w:bookmarkEnd w:id="1134"/>
          <w:bookmarkStart w:name="z1167" w:id="1135"/>
          <w:p>
            <w:pPr>
              <w:spacing w:after="20"/>
              <w:ind w:left="20"/>
              <w:jc w:val="both"/>
            </w:pPr>
            <w:r>
              <w:rPr>
                <w:rFonts w:ascii="Times New Roman"/>
                <w:b w:val="false"/>
                <w:i w:val="false"/>
                <w:color w:val="000000"/>
                <w:sz w:val="20"/>
              </w:rPr>
              <w:t>
- Контейнер для сбора и безопасной утилизации медицинских отходов объемом 2,5 л; 5,0 л;10,0 л;15,0 л;20,0 л для отходов класса Б (желтого цвета).</w:t>
            </w:r>
          </w:p>
          <w:bookmarkEnd w:id="1135"/>
          <w:p>
            <w:pPr>
              <w:spacing w:after="20"/>
              <w:ind w:left="20"/>
              <w:jc w:val="both"/>
            </w:pPr>
            <w:r>
              <w:rPr>
                <w:rFonts w:ascii="Times New Roman"/>
                <w:b w:val="false"/>
                <w:i w:val="false"/>
                <w:color w:val="000000"/>
                <w:sz w:val="20"/>
              </w:rPr>
              <w:t>
- Контейнер для сбора и безопасной утилизации медицинских отходов объемом 2,5 л; 5,0 л;10,0 л;15,0 л;20,0 л для отходов класса В (красного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5,0 л для отходов класса Б (желтого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5,0 л для отходов класса Б (желтого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Микропробирки с К2 ЭДТА для взятия капиллярной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Микропробирки предназначены для взятия, хранения, анализа и транспортирования капиллярной крови, взятой методом кожной пункции. Микропробирки представляют собой одноразовые нестерильные пробирки для забора капиллярной крови в целях исследования в условиях In Vitro. Микропробирки для забора капиллярной крови состоит из пластикового контейнера. Верхний край контейнера служит коллектором крови. Крышка плотно прилегает к верхнему краю. Микропробирки имеют отметку определенного объема наполнения- указана на этикетке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Микропробирка для взятия капиллярной крови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Микропробирки с К2 ЭДТА для взятия капиллярной крови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1136"/>
          <w:p>
            <w:pPr>
              <w:spacing w:after="20"/>
              <w:ind w:left="20"/>
              <w:jc w:val="both"/>
            </w:pPr>
            <w:r>
              <w:rPr>
                <w:rFonts w:ascii="Times New Roman"/>
                <w:b w:val="false"/>
                <w:i w:val="false"/>
                <w:color w:val="000000"/>
                <w:sz w:val="20"/>
              </w:rPr>
              <w:t>
Составные элементы протеза коленного сустава:</w:t>
            </w:r>
          </w:p>
          <w:bookmarkEnd w:id="1136"/>
          <w:bookmarkStart w:name="z1169" w:id="1137"/>
          <w:p>
            <w:pPr>
              <w:spacing w:after="20"/>
              <w:ind w:left="20"/>
              <w:jc w:val="both"/>
            </w:pPr>
            <w:r>
              <w:rPr>
                <w:rFonts w:ascii="Times New Roman"/>
                <w:b w:val="false"/>
                <w:i w:val="false"/>
                <w:color w:val="000000"/>
                <w:sz w:val="20"/>
              </w:rPr>
              <w:t>
- Мыщелок бедра</w:t>
            </w:r>
          </w:p>
          <w:bookmarkEnd w:id="1137"/>
          <w:bookmarkStart w:name="z1170" w:id="1138"/>
          <w:p>
            <w:pPr>
              <w:spacing w:after="20"/>
              <w:ind w:left="20"/>
              <w:jc w:val="both"/>
            </w:pPr>
            <w:r>
              <w:rPr>
                <w:rFonts w:ascii="Times New Roman"/>
                <w:b w:val="false"/>
                <w:i w:val="false"/>
                <w:color w:val="000000"/>
                <w:sz w:val="20"/>
              </w:rPr>
              <w:t>
- Большеберцовый лоток</w:t>
            </w:r>
          </w:p>
          <w:bookmarkEnd w:id="1138"/>
          <w:bookmarkStart w:name="z1171" w:id="1139"/>
          <w:p>
            <w:pPr>
              <w:spacing w:after="20"/>
              <w:ind w:left="20"/>
              <w:jc w:val="both"/>
            </w:pPr>
            <w:r>
              <w:rPr>
                <w:rFonts w:ascii="Times New Roman"/>
                <w:b w:val="false"/>
                <w:i w:val="false"/>
                <w:color w:val="000000"/>
                <w:sz w:val="20"/>
              </w:rPr>
              <w:t>
- Большеберцовый вкладыш</w:t>
            </w:r>
          </w:p>
          <w:bookmarkEnd w:id="1139"/>
          <w:bookmarkStart w:name="z1172" w:id="1140"/>
          <w:p>
            <w:pPr>
              <w:spacing w:after="20"/>
              <w:ind w:left="20"/>
              <w:jc w:val="both"/>
            </w:pPr>
            <w:r>
              <w:rPr>
                <w:rFonts w:ascii="Times New Roman"/>
                <w:b w:val="false"/>
                <w:i w:val="false"/>
                <w:color w:val="000000"/>
                <w:sz w:val="20"/>
              </w:rPr>
              <w:t>
- Пателлярный компонент Составные элементы биполярного протеза тазобедренного сустава:</w:t>
            </w:r>
          </w:p>
          <w:bookmarkEnd w:id="1140"/>
          <w:bookmarkStart w:name="z1173" w:id="1141"/>
          <w:p>
            <w:pPr>
              <w:spacing w:after="20"/>
              <w:ind w:left="20"/>
              <w:jc w:val="both"/>
            </w:pPr>
            <w:r>
              <w:rPr>
                <w:rFonts w:ascii="Times New Roman"/>
                <w:b w:val="false"/>
                <w:i w:val="false"/>
                <w:color w:val="000000"/>
                <w:sz w:val="20"/>
              </w:rPr>
              <w:t>
- Бедренный стержень</w:t>
            </w:r>
          </w:p>
          <w:bookmarkEnd w:id="1141"/>
          <w:bookmarkStart w:name="z1174" w:id="1142"/>
          <w:p>
            <w:pPr>
              <w:spacing w:after="20"/>
              <w:ind w:left="20"/>
              <w:jc w:val="both"/>
            </w:pPr>
            <w:r>
              <w:rPr>
                <w:rFonts w:ascii="Times New Roman"/>
                <w:b w:val="false"/>
                <w:i w:val="false"/>
                <w:color w:val="000000"/>
                <w:sz w:val="20"/>
              </w:rPr>
              <w:t>
- Головка бедренной кости</w:t>
            </w:r>
          </w:p>
          <w:bookmarkEnd w:id="1142"/>
          <w:bookmarkStart w:name="z1175" w:id="1143"/>
          <w:p>
            <w:pPr>
              <w:spacing w:after="20"/>
              <w:ind w:left="20"/>
              <w:jc w:val="both"/>
            </w:pPr>
            <w:r>
              <w:rPr>
                <w:rFonts w:ascii="Times New Roman"/>
                <w:b w:val="false"/>
                <w:i w:val="false"/>
                <w:color w:val="000000"/>
                <w:sz w:val="20"/>
              </w:rPr>
              <w:t>
- Биполярная головка</w:t>
            </w:r>
          </w:p>
          <w:bookmarkEnd w:id="1143"/>
          <w:bookmarkStart w:name="z1176" w:id="1144"/>
          <w:p>
            <w:pPr>
              <w:spacing w:after="20"/>
              <w:ind w:left="20"/>
              <w:jc w:val="both"/>
            </w:pPr>
            <w:r>
              <w:rPr>
                <w:rFonts w:ascii="Times New Roman"/>
                <w:b w:val="false"/>
                <w:i w:val="false"/>
                <w:color w:val="000000"/>
                <w:sz w:val="20"/>
              </w:rPr>
              <w:t>
- Полиэтиленовая ацетабулярная чашка</w:t>
            </w:r>
          </w:p>
          <w:bookmarkEnd w:id="1144"/>
          <w:bookmarkStart w:name="z1177" w:id="1145"/>
          <w:p>
            <w:pPr>
              <w:spacing w:after="20"/>
              <w:ind w:left="20"/>
              <w:jc w:val="both"/>
            </w:pPr>
            <w:r>
              <w:rPr>
                <w:rFonts w:ascii="Times New Roman"/>
                <w:b w:val="false"/>
                <w:i w:val="false"/>
                <w:color w:val="000000"/>
                <w:sz w:val="20"/>
              </w:rPr>
              <w:t>
- Централизатор</w:t>
            </w:r>
          </w:p>
          <w:bookmarkEnd w:id="1145"/>
          <w:bookmarkStart w:name="z1178" w:id="1146"/>
          <w:p>
            <w:pPr>
              <w:spacing w:after="20"/>
              <w:ind w:left="20"/>
              <w:jc w:val="both"/>
            </w:pPr>
            <w:r>
              <w:rPr>
                <w:rFonts w:ascii="Times New Roman"/>
                <w:b w:val="false"/>
                <w:i w:val="false"/>
                <w:color w:val="000000"/>
                <w:sz w:val="20"/>
              </w:rPr>
              <w:t>
- Ограничитель Составные элементы тотального протеза тазобедренного сустава:</w:t>
            </w:r>
          </w:p>
          <w:bookmarkEnd w:id="1146"/>
          <w:bookmarkStart w:name="z1179" w:id="1147"/>
          <w:p>
            <w:pPr>
              <w:spacing w:after="20"/>
              <w:ind w:left="20"/>
              <w:jc w:val="both"/>
            </w:pPr>
            <w:r>
              <w:rPr>
                <w:rFonts w:ascii="Times New Roman"/>
                <w:b w:val="false"/>
                <w:i w:val="false"/>
                <w:color w:val="000000"/>
                <w:sz w:val="20"/>
              </w:rPr>
              <w:t>
- Бедренный стержень</w:t>
            </w:r>
          </w:p>
          <w:bookmarkEnd w:id="1147"/>
          <w:bookmarkStart w:name="z1180" w:id="1148"/>
          <w:p>
            <w:pPr>
              <w:spacing w:after="20"/>
              <w:ind w:left="20"/>
              <w:jc w:val="both"/>
            </w:pPr>
            <w:r>
              <w:rPr>
                <w:rFonts w:ascii="Times New Roman"/>
                <w:b w:val="false"/>
                <w:i w:val="false"/>
                <w:color w:val="000000"/>
                <w:sz w:val="20"/>
              </w:rPr>
              <w:t>
- Головка бедренной кости</w:t>
            </w:r>
          </w:p>
          <w:bookmarkEnd w:id="1148"/>
          <w:bookmarkStart w:name="z1181" w:id="1149"/>
          <w:p>
            <w:pPr>
              <w:spacing w:after="20"/>
              <w:ind w:left="20"/>
              <w:jc w:val="both"/>
            </w:pPr>
            <w:r>
              <w:rPr>
                <w:rFonts w:ascii="Times New Roman"/>
                <w:b w:val="false"/>
                <w:i w:val="false"/>
                <w:color w:val="000000"/>
                <w:sz w:val="20"/>
              </w:rPr>
              <w:t>
- Биполярная головка</w:t>
            </w:r>
          </w:p>
          <w:bookmarkEnd w:id="1149"/>
          <w:bookmarkStart w:name="z1182" w:id="1150"/>
          <w:p>
            <w:pPr>
              <w:spacing w:after="20"/>
              <w:ind w:left="20"/>
              <w:jc w:val="both"/>
            </w:pPr>
            <w:r>
              <w:rPr>
                <w:rFonts w:ascii="Times New Roman"/>
                <w:b w:val="false"/>
                <w:i w:val="false"/>
                <w:color w:val="000000"/>
                <w:sz w:val="20"/>
              </w:rPr>
              <w:t>
- Бесцементная металлическая ацетабулярная чашка</w:t>
            </w:r>
          </w:p>
          <w:bookmarkEnd w:id="1150"/>
          <w:bookmarkStart w:name="z1183" w:id="1151"/>
          <w:p>
            <w:pPr>
              <w:spacing w:after="20"/>
              <w:ind w:left="20"/>
              <w:jc w:val="both"/>
            </w:pPr>
            <w:r>
              <w:rPr>
                <w:rFonts w:ascii="Times New Roman"/>
                <w:b w:val="false"/>
                <w:i w:val="false"/>
                <w:color w:val="000000"/>
                <w:sz w:val="20"/>
              </w:rPr>
              <w:t>
- Бесцементный ацетабулярный полиэтиленовый вкладыш</w:t>
            </w:r>
          </w:p>
          <w:bookmarkEnd w:id="1151"/>
          <w:bookmarkStart w:name="z1184" w:id="1152"/>
          <w:p>
            <w:pPr>
              <w:spacing w:after="20"/>
              <w:ind w:left="20"/>
              <w:jc w:val="both"/>
            </w:pPr>
            <w:r>
              <w:rPr>
                <w:rFonts w:ascii="Times New Roman"/>
                <w:b w:val="false"/>
                <w:i w:val="false"/>
                <w:color w:val="000000"/>
                <w:sz w:val="20"/>
              </w:rPr>
              <w:t>
- Винт ацетабулярной чашки</w:t>
            </w:r>
          </w:p>
          <w:bookmarkEnd w:id="1152"/>
          <w:p>
            <w:pPr>
              <w:spacing w:after="20"/>
              <w:ind w:left="20"/>
              <w:jc w:val="both"/>
            </w:pPr>
            <w:r>
              <w:rPr>
                <w:rFonts w:ascii="Times New Roman"/>
                <w:b w:val="false"/>
                <w:i w:val="false"/>
                <w:color w:val="000000"/>
                <w:sz w:val="20"/>
              </w:rPr>
              <w:t>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Головка бедренной кости (Н1С30-28/4)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129 224,79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вагинального уровня pH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вагинального уровня pH" - это экспресс-тест для определения уровня pH в образцах вагинального секрета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вагинального уровня pH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153"/>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1153"/>
          <w:bookmarkStart w:name="z1186" w:id="1154"/>
          <w:p>
            <w:pPr>
              <w:spacing w:after="20"/>
              <w:ind w:left="20"/>
              <w:jc w:val="both"/>
            </w:pPr>
            <w:r>
              <w:rPr>
                <w:rFonts w:ascii="Times New Roman"/>
                <w:b w:val="false"/>
                <w:i w:val="false"/>
                <w:color w:val="000000"/>
                <w:sz w:val="20"/>
              </w:rPr>
              <w:t>
2. Инструкция по применению - 1 шт.;</w:t>
            </w:r>
          </w:p>
          <w:bookmarkEnd w:id="1154"/>
          <w:p>
            <w:pPr>
              <w:spacing w:after="20"/>
              <w:ind w:left="20"/>
              <w:jc w:val="both"/>
            </w:pPr>
            <w:r>
              <w:rPr>
                <w:rFonts w:ascii="Times New Roman"/>
                <w:b w:val="false"/>
                <w:i w:val="false"/>
                <w:color w:val="000000"/>
                <w:sz w:val="20"/>
              </w:rPr>
              <w:t>
3. Карточка с цветовой шкалой pH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63 783,13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процедурный кардиологический для кардиологических операций (взрослый или педиатрический)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155"/>
          <w:p>
            <w:pPr>
              <w:spacing w:after="20"/>
              <w:ind w:left="20"/>
              <w:jc w:val="both"/>
            </w:pPr>
            <w:r>
              <w:rPr>
                <w:rFonts w:ascii="Times New Roman"/>
                <w:b w:val="false"/>
                <w:i w:val="false"/>
                <w:color w:val="000000"/>
                <w:sz w:val="20"/>
              </w:rPr>
              <w:t>
Комплект "Dolce-Pharm" процедурный кардиологический для кардиологических операций (взрослый) стерильный, одноразового применения имеет следующий состав:</w:t>
            </w:r>
          </w:p>
          <w:bookmarkEnd w:id="1155"/>
          <w:bookmarkStart w:name="z1188" w:id="1156"/>
          <w:p>
            <w:pPr>
              <w:spacing w:after="20"/>
              <w:ind w:left="20"/>
              <w:jc w:val="both"/>
            </w:pPr>
            <w:r>
              <w:rPr>
                <w:rFonts w:ascii="Times New Roman"/>
                <w:b w:val="false"/>
                <w:i w:val="false"/>
                <w:color w:val="000000"/>
                <w:sz w:val="20"/>
              </w:rPr>
              <w:t>
1. Простыня для кардиохирургии Размер: 160-300 см х 280-320 см Материал: Нетканый материал Плотность: 20 г/м² - 130 г/м² Количество: 1 шт.</w:t>
            </w:r>
          </w:p>
          <w:bookmarkEnd w:id="1156"/>
          <w:bookmarkStart w:name="z1189" w:id="1157"/>
          <w:p>
            <w:pPr>
              <w:spacing w:after="20"/>
              <w:ind w:left="20"/>
              <w:jc w:val="both"/>
            </w:pPr>
            <w:r>
              <w:rPr>
                <w:rFonts w:ascii="Times New Roman"/>
                <w:b w:val="false"/>
                <w:i w:val="false"/>
                <w:color w:val="000000"/>
                <w:sz w:val="20"/>
              </w:rPr>
              <w:t>
2. Халат хирургический стандартный / с усиленной защитой Размер: S/M/L/ХL/XXL Материал: Нетканый материал Плотность: 20 г/м² - 130 г/м² Количество: 1 шт.</w:t>
            </w:r>
          </w:p>
          <w:bookmarkEnd w:id="1157"/>
          <w:bookmarkStart w:name="z1190" w:id="1158"/>
          <w:p>
            <w:pPr>
              <w:spacing w:after="20"/>
              <w:ind w:left="20"/>
              <w:jc w:val="both"/>
            </w:pPr>
            <w:r>
              <w:rPr>
                <w:rFonts w:ascii="Times New Roman"/>
                <w:b w:val="false"/>
                <w:i w:val="false"/>
                <w:color w:val="000000"/>
                <w:sz w:val="20"/>
              </w:rPr>
              <w:t>
3. Простыня для стола (усиленная или стандартная) Размер: 120-160 см х 160-180 см Материал: Нетканый материал Плотность: 20 г/м² - 130 г/м² Количество: 1 шт.</w:t>
            </w:r>
          </w:p>
          <w:bookmarkEnd w:id="1158"/>
          <w:bookmarkStart w:name="z1191" w:id="1159"/>
          <w:p>
            <w:pPr>
              <w:spacing w:after="20"/>
              <w:ind w:left="20"/>
              <w:jc w:val="both"/>
            </w:pPr>
            <w:r>
              <w:rPr>
                <w:rFonts w:ascii="Times New Roman"/>
                <w:b w:val="false"/>
                <w:i w:val="false"/>
                <w:color w:val="000000"/>
                <w:sz w:val="20"/>
              </w:rPr>
              <w:t>
4. Простыня для стола Размер: 150-180 см х 180-250 см Материал: Нетканый материал Плотность: 20 г/м² - 130 г/м² Количество: 1 шт.</w:t>
            </w:r>
          </w:p>
          <w:bookmarkEnd w:id="1159"/>
          <w:bookmarkStart w:name="z1192" w:id="1160"/>
          <w:p>
            <w:pPr>
              <w:spacing w:after="20"/>
              <w:ind w:left="20"/>
              <w:jc w:val="both"/>
            </w:pPr>
            <w:r>
              <w:rPr>
                <w:rFonts w:ascii="Times New Roman"/>
                <w:b w:val="false"/>
                <w:i w:val="false"/>
                <w:color w:val="000000"/>
                <w:sz w:val="20"/>
              </w:rPr>
              <w:t>
5. Канюля Янкувера Размер: 12-30 CH/Fr Материал: Полимер Количество: 1 шт.</w:t>
            </w:r>
          </w:p>
          <w:bookmarkEnd w:id="1160"/>
          <w:bookmarkStart w:name="z1193" w:id="1161"/>
          <w:p>
            <w:pPr>
              <w:spacing w:after="20"/>
              <w:ind w:left="20"/>
              <w:jc w:val="both"/>
            </w:pPr>
            <w:r>
              <w:rPr>
                <w:rFonts w:ascii="Times New Roman"/>
                <w:b w:val="false"/>
                <w:i w:val="false"/>
                <w:color w:val="000000"/>
                <w:sz w:val="20"/>
              </w:rPr>
              <w:t>
6. Простыня для стола Мейо Размер: 75-90 см х 145-180 см Материал: Нетканый материал / полиэтиленовая пленка Плотность нетканого материала: 10 г/м² - 70 г/м² Толщина пленки: 20 мкм - 80 мкм Количество: 1-2 шт.</w:t>
            </w:r>
          </w:p>
          <w:bookmarkEnd w:id="1161"/>
          <w:bookmarkStart w:name="z1194" w:id="1162"/>
          <w:p>
            <w:pPr>
              <w:spacing w:after="20"/>
              <w:ind w:left="20"/>
              <w:jc w:val="both"/>
            </w:pPr>
            <w:r>
              <w:rPr>
                <w:rFonts w:ascii="Times New Roman"/>
                <w:b w:val="false"/>
                <w:i w:val="false"/>
                <w:color w:val="000000"/>
                <w:sz w:val="20"/>
              </w:rPr>
              <w:t>
7. Простыня Размер: 90-160 см х 120-160 см Материал: Нетканый материал Плотность: 10 г/м² - 80 г/м² Количество: 1-10 шт.</w:t>
            </w:r>
          </w:p>
          <w:bookmarkEnd w:id="1162"/>
          <w:bookmarkStart w:name="z1195" w:id="1163"/>
          <w:p>
            <w:pPr>
              <w:spacing w:after="20"/>
              <w:ind w:left="20"/>
              <w:jc w:val="both"/>
            </w:pPr>
            <w:r>
              <w:rPr>
                <w:rFonts w:ascii="Times New Roman"/>
                <w:b w:val="false"/>
                <w:i w:val="false"/>
                <w:color w:val="000000"/>
                <w:sz w:val="20"/>
              </w:rPr>
              <w:t>
8. Чаша для растворов Объем: 500 мл. Материал: Полимер Количество: 1-2 шт.</w:t>
            </w:r>
          </w:p>
          <w:bookmarkEnd w:id="1163"/>
          <w:bookmarkStart w:name="z1196" w:id="1164"/>
          <w:p>
            <w:pPr>
              <w:spacing w:after="20"/>
              <w:ind w:left="20"/>
              <w:jc w:val="both"/>
            </w:pPr>
            <w:r>
              <w:rPr>
                <w:rFonts w:ascii="Times New Roman"/>
                <w:b w:val="false"/>
                <w:i w:val="false"/>
                <w:color w:val="000000"/>
                <w:sz w:val="20"/>
              </w:rPr>
              <w:t>
9. Чаша для растворов Объем: 250 мл. Материал: Полимер Количество: 1-6 шт.</w:t>
            </w:r>
          </w:p>
          <w:bookmarkEnd w:id="1164"/>
          <w:bookmarkStart w:name="z1197" w:id="1165"/>
          <w:p>
            <w:pPr>
              <w:spacing w:after="20"/>
              <w:ind w:left="20"/>
              <w:jc w:val="both"/>
            </w:pPr>
            <w:r>
              <w:rPr>
                <w:rFonts w:ascii="Times New Roman"/>
                <w:b w:val="false"/>
                <w:i w:val="false"/>
                <w:color w:val="000000"/>
                <w:sz w:val="20"/>
              </w:rPr>
              <w:t>
10. Дренажная система для грудной клетки с высокой пропускной способностью Объем банки: 1000-3000 мл Материал: Полимер Количество: 1 шт.</w:t>
            </w:r>
          </w:p>
          <w:bookmarkEnd w:id="1165"/>
          <w:bookmarkStart w:name="z1198" w:id="1166"/>
          <w:p>
            <w:pPr>
              <w:spacing w:after="20"/>
              <w:ind w:left="20"/>
              <w:jc w:val="both"/>
            </w:pPr>
            <w:r>
              <w:rPr>
                <w:rFonts w:ascii="Times New Roman"/>
                <w:b w:val="false"/>
                <w:i w:val="false"/>
                <w:color w:val="000000"/>
                <w:sz w:val="20"/>
              </w:rPr>
              <w:t>
11. Очиститель наконечника коагулятора Размер: 5 см х 5 см Материал: пенная подушечка с абразивной поверхностью Количество: 1 шт.</w:t>
            </w:r>
          </w:p>
          <w:bookmarkEnd w:id="1166"/>
          <w:bookmarkStart w:name="z1199" w:id="1167"/>
          <w:p>
            <w:pPr>
              <w:spacing w:after="20"/>
              <w:ind w:left="20"/>
              <w:jc w:val="both"/>
            </w:pPr>
            <w:r>
              <w:rPr>
                <w:rFonts w:ascii="Times New Roman"/>
                <w:b w:val="false"/>
                <w:i w:val="false"/>
                <w:color w:val="000000"/>
                <w:sz w:val="20"/>
              </w:rPr>
              <w:t>
12. Трубка дренажная для соединения Длина трубки: 100-400 см Материал: Полимер Количество: 1 шт.</w:t>
            </w:r>
          </w:p>
          <w:bookmarkEnd w:id="1167"/>
          <w:bookmarkStart w:name="z1200" w:id="1168"/>
          <w:p>
            <w:pPr>
              <w:spacing w:after="20"/>
              <w:ind w:left="20"/>
              <w:jc w:val="both"/>
            </w:pPr>
            <w:r>
              <w:rPr>
                <w:rFonts w:ascii="Times New Roman"/>
                <w:b w:val="false"/>
                <w:i w:val="false"/>
                <w:color w:val="000000"/>
                <w:sz w:val="20"/>
              </w:rPr>
              <w:t>
13. Карандаш электрохирургический Длина: 20-22 см Материал электрода: нержавеющая сталь Количество: 1 шт.</w:t>
            </w:r>
          </w:p>
          <w:bookmarkEnd w:id="1168"/>
          <w:bookmarkStart w:name="z1201" w:id="1169"/>
          <w:p>
            <w:pPr>
              <w:spacing w:after="20"/>
              <w:ind w:left="20"/>
              <w:jc w:val="both"/>
            </w:pPr>
            <w:r>
              <w:rPr>
                <w:rFonts w:ascii="Times New Roman"/>
                <w:b w:val="false"/>
                <w:i w:val="false"/>
                <w:color w:val="000000"/>
                <w:sz w:val="20"/>
              </w:rPr>
              <w:t>
14. Тампоны для лапаротомии, хирургические без/с рентгеноконтрастной нитью Размер: 5-45 см х 5-45 см Материал: медицинская марля Плотность: 10 г/м² - 50 г/м² Количество: 1-20 шт.</w:t>
            </w:r>
          </w:p>
          <w:bookmarkEnd w:id="1169"/>
          <w:bookmarkStart w:name="z1202" w:id="1170"/>
          <w:p>
            <w:pPr>
              <w:spacing w:after="20"/>
              <w:ind w:left="20"/>
              <w:jc w:val="both"/>
            </w:pPr>
            <w:r>
              <w:rPr>
                <w:rFonts w:ascii="Times New Roman"/>
                <w:b w:val="false"/>
                <w:i w:val="false"/>
                <w:color w:val="000000"/>
                <w:sz w:val="20"/>
              </w:rPr>
              <w:t>
15. Тампоны марлевые, хирургические без/с рентгеноконтрастной нитью Размер: 5-45 см х 5-45 см Материал: медицинская марля Плотность: 10 г/м² - 50 г/м² Количество: 1-30 шт.</w:t>
            </w:r>
          </w:p>
          <w:bookmarkEnd w:id="1170"/>
          <w:bookmarkStart w:name="z1203" w:id="1171"/>
          <w:p>
            <w:pPr>
              <w:spacing w:after="20"/>
              <w:ind w:left="20"/>
              <w:jc w:val="both"/>
            </w:pPr>
            <w:r>
              <w:rPr>
                <w:rFonts w:ascii="Times New Roman"/>
                <w:b w:val="false"/>
                <w:i w:val="false"/>
                <w:color w:val="000000"/>
                <w:sz w:val="20"/>
              </w:rPr>
              <w:t>
16. Лоток почкообразный Объем: 700 мл Материал: полимер Количество: 1-2 шт.</w:t>
            </w:r>
          </w:p>
          <w:bookmarkEnd w:id="1171"/>
          <w:bookmarkStart w:name="z1204" w:id="1172"/>
          <w:p>
            <w:pPr>
              <w:spacing w:after="20"/>
              <w:ind w:left="20"/>
              <w:jc w:val="both"/>
            </w:pPr>
            <w:r>
              <w:rPr>
                <w:rFonts w:ascii="Times New Roman"/>
                <w:b w:val="false"/>
                <w:i w:val="false"/>
                <w:color w:val="000000"/>
                <w:sz w:val="20"/>
              </w:rPr>
              <w:t>
17. Чаша для растворов Объем: 700 - 800 мл Материал: полимер Количество: 1-2 шт.</w:t>
            </w:r>
          </w:p>
          <w:bookmarkEnd w:id="1172"/>
          <w:bookmarkStart w:name="z1205" w:id="1173"/>
          <w:p>
            <w:pPr>
              <w:spacing w:after="20"/>
              <w:ind w:left="20"/>
              <w:jc w:val="both"/>
            </w:pPr>
            <w:r>
              <w:rPr>
                <w:rFonts w:ascii="Times New Roman"/>
                <w:b w:val="false"/>
                <w:i w:val="false"/>
                <w:color w:val="000000"/>
                <w:sz w:val="20"/>
              </w:rPr>
              <w:t>
18. Шприц для ирригации Объем: 50-60 мл Материал: полимер Количество: 1 шт.</w:t>
            </w:r>
          </w:p>
          <w:bookmarkEnd w:id="1173"/>
          <w:bookmarkStart w:name="z1206" w:id="1174"/>
          <w:p>
            <w:pPr>
              <w:spacing w:after="20"/>
              <w:ind w:left="20"/>
              <w:jc w:val="both"/>
            </w:pPr>
            <w:r>
              <w:rPr>
                <w:rFonts w:ascii="Times New Roman"/>
                <w:b w:val="false"/>
                <w:i w:val="false"/>
                <w:color w:val="000000"/>
                <w:sz w:val="20"/>
              </w:rPr>
              <w:t>
19. Шприц Luer Lock Объем: 2-10 мл Материал: полимер Количество: 1 шт.</w:t>
            </w:r>
          </w:p>
          <w:bookmarkEnd w:id="1174"/>
          <w:bookmarkStart w:name="z1207" w:id="1175"/>
          <w:p>
            <w:pPr>
              <w:spacing w:after="20"/>
              <w:ind w:left="20"/>
              <w:jc w:val="both"/>
            </w:pPr>
            <w:r>
              <w:rPr>
                <w:rFonts w:ascii="Times New Roman"/>
                <w:b w:val="false"/>
                <w:i w:val="false"/>
                <w:color w:val="000000"/>
                <w:sz w:val="20"/>
              </w:rPr>
              <w:t>
20. Шприцы Luer Объем: 10, 20 мл Материал: полимер Количество: 1-4 шт.</w:t>
            </w:r>
          </w:p>
          <w:bookmarkEnd w:id="1175"/>
          <w:bookmarkStart w:name="z1208" w:id="1176"/>
          <w:p>
            <w:pPr>
              <w:spacing w:after="20"/>
              <w:ind w:left="20"/>
              <w:jc w:val="both"/>
            </w:pPr>
            <w:r>
              <w:rPr>
                <w:rFonts w:ascii="Times New Roman"/>
                <w:b w:val="false"/>
                <w:i w:val="false"/>
                <w:color w:val="000000"/>
                <w:sz w:val="20"/>
              </w:rPr>
              <w:t>
21. Катетер прямой, с/без троакара Размер: 10-40 СН/Fr Материал: полимер Количество: 1 шт.</w:t>
            </w:r>
          </w:p>
          <w:bookmarkEnd w:id="1176"/>
          <w:bookmarkStart w:name="z1209" w:id="1177"/>
          <w:p>
            <w:pPr>
              <w:spacing w:after="20"/>
              <w:ind w:left="20"/>
              <w:jc w:val="both"/>
            </w:pPr>
            <w:r>
              <w:rPr>
                <w:rFonts w:ascii="Times New Roman"/>
                <w:b w:val="false"/>
                <w:i w:val="false"/>
                <w:color w:val="000000"/>
                <w:sz w:val="20"/>
              </w:rPr>
              <w:t>
22. Катетер угловой, с/без троакара Размер: 10-40 СН/Fr Материал: полимер Количество: 1 шт.</w:t>
            </w:r>
          </w:p>
          <w:bookmarkEnd w:id="1177"/>
          <w:bookmarkStart w:name="z1210" w:id="1178"/>
          <w:p>
            <w:pPr>
              <w:spacing w:after="20"/>
              <w:ind w:left="20"/>
              <w:jc w:val="both"/>
            </w:pPr>
            <w:r>
              <w:rPr>
                <w:rFonts w:ascii="Times New Roman"/>
                <w:b w:val="false"/>
                <w:i w:val="false"/>
                <w:color w:val="000000"/>
                <w:sz w:val="20"/>
              </w:rPr>
              <w:t>
23. Полотенце хирургическое Размер: 20-50 см х 20-50 см Материал: хлопок/ марля Количество: 1-10 шт.</w:t>
            </w:r>
          </w:p>
          <w:bookmarkEnd w:id="1178"/>
          <w:bookmarkStart w:name="z1211" w:id="1179"/>
          <w:p>
            <w:pPr>
              <w:spacing w:after="20"/>
              <w:ind w:left="20"/>
              <w:jc w:val="both"/>
            </w:pPr>
            <w:r>
              <w:rPr>
                <w:rFonts w:ascii="Times New Roman"/>
                <w:b w:val="false"/>
                <w:i w:val="false"/>
                <w:color w:val="000000"/>
                <w:sz w:val="20"/>
              </w:rPr>
              <w:t>
24. Мешок для отходов операции Размер: 50-110 см х 60-110 см Материал: полиэтилен/полипропилен Количество: 1 шт.</w:t>
            </w:r>
          </w:p>
          <w:bookmarkEnd w:id="1179"/>
          <w:bookmarkStart w:name="z1212" w:id="1180"/>
          <w:p>
            <w:pPr>
              <w:spacing w:after="20"/>
              <w:ind w:left="20"/>
              <w:jc w:val="both"/>
            </w:pPr>
            <w:r>
              <w:rPr>
                <w:rFonts w:ascii="Times New Roman"/>
                <w:b w:val="false"/>
                <w:i w:val="false"/>
                <w:color w:val="000000"/>
                <w:sz w:val="20"/>
              </w:rPr>
              <w:t>
25. Операционная лента Размер: 20-50 см х 5-20 см Материал: Нетканый материал Плотность: 10 г/м² - 80 г/м² Количество: 1-2 шт.</w:t>
            </w:r>
          </w:p>
          <w:bookmarkEnd w:id="1180"/>
          <w:bookmarkStart w:name="z1213" w:id="1181"/>
          <w:p>
            <w:pPr>
              <w:spacing w:after="20"/>
              <w:ind w:left="20"/>
              <w:jc w:val="both"/>
            </w:pPr>
            <w:r>
              <w:rPr>
                <w:rFonts w:ascii="Times New Roman"/>
                <w:b w:val="false"/>
                <w:i w:val="false"/>
                <w:color w:val="000000"/>
                <w:sz w:val="20"/>
              </w:rPr>
              <w:t>
26. Лоток Объем: 1000 - 5000 мл Материал: полимер Количество: 1-2 шт. Комплект "Dolce-Pharm" процедурный кардиологический для кардиологических операций (педиатрический) стерильный, одноразового применения имеет следующий состав:</w:t>
            </w:r>
          </w:p>
          <w:bookmarkEnd w:id="1181"/>
          <w:bookmarkStart w:name="z1214" w:id="1182"/>
          <w:p>
            <w:pPr>
              <w:spacing w:after="20"/>
              <w:ind w:left="20"/>
              <w:jc w:val="both"/>
            </w:pPr>
            <w:r>
              <w:rPr>
                <w:rFonts w:ascii="Times New Roman"/>
                <w:b w:val="false"/>
                <w:i w:val="false"/>
                <w:color w:val="000000"/>
                <w:sz w:val="20"/>
              </w:rPr>
              <w:t>
1. Простыня для кардиохирургии, педиатрическая Размер: 180-270 см х 220-330 см Материал: Нетканый материал Плотность: 20 г/м² - 130 г/м² Количество: 1 шт.</w:t>
            </w:r>
          </w:p>
          <w:bookmarkEnd w:id="1182"/>
          <w:bookmarkStart w:name="z1215" w:id="1183"/>
          <w:p>
            <w:pPr>
              <w:spacing w:after="20"/>
              <w:ind w:left="20"/>
              <w:jc w:val="both"/>
            </w:pPr>
            <w:r>
              <w:rPr>
                <w:rFonts w:ascii="Times New Roman"/>
                <w:b w:val="false"/>
                <w:i w:val="false"/>
                <w:color w:val="000000"/>
                <w:sz w:val="20"/>
              </w:rPr>
              <w:t>
2. Чаша Объем: 1000 мл Материал: полимер Количество: 1 шт.</w:t>
            </w:r>
          </w:p>
          <w:bookmarkEnd w:id="1183"/>
          <w:bookmarkStart w:name="z1216" w:id="1184"/>
          <w:p>
            <w:pPr>
              <w:spacing w:after="20"/>
              <w:ind w:left="20"/>
              <w:jc w:val="both"/>
            </w:pPr>
            <w:r>
              <w:rPr>
                <w:rFonts w:ascii="Times New Roman"/>
                <w:b w:val="false"/>
                <w:i w:val="false"/>
                <w:color w:val="000000"/>
                <w:sz w:val="20"/>
              </w:rPr>
              <w:t>
3. Чаша для растворов Объем: 250 мл Материал: полимер Количество: 1-2 шт.</w:t>
            </w:r>
          </w:p>
          <w:bookmarkEnd w:id="1184"/>
          <w:bookmarkStart w:name="z1217" w:id="1185"/>
          <w:p>
            <w:pPr>
              <w:spacing w:after="20"/>
              <w:ind w:left="20"/>
              <w:jc w:val="both"/>
            </w:pPr>
            <w:r>
              <w:rPr>
                <w:rFonts w:ascii="Times New Roman"/>
                <w:b w:val="false"/>
                <w:i w:val="false"/>
                <w:color w:val="000000"/>
                <w:sz w:val="20"/>
              </w:rPr>
              <w:t>
4. Чаша/стакан Объем: 60 мл - 100 мл Материал: полимер Количество: 1 шт.</w:t>
            </w:r>
          </w:p>
          <w:bookmarkEnd w:id="1185"/>
          <w:bookmarkStart w:name="z1218" w:id="1186"/>
          <w:p>
            <w:pPr>
              <w:spacing w:after="20"/>
              <w:ind w:left="20"/>
              <w:jc w:val="both"/>
            </w:pPr>
            <w:r>
              <w:rPr>
                <w:rFonts w:ascii="Times New Roman"/>
                <w:b w:val="false"/>
                <w:i w:val="false"/>
                <w:color w:val="000000"/>
                <w:sz w:val="20"/>
              </w:rPr>
              <w:t>
5. Очиститель наконечника коагулятора Размер: 5 см х 5 см Материал: пенная подушечка с абразивной поверхностью Количество: 1 шт.</w:t>
            </w:r>
          </w:p>
          <w:bookmarkEnd w:id="1186"/>
          <w:bookmarkStart w:name="z1219" w:id="1187"/>
          <w:p>
            <w:pPr>
              <w:spacing w:after="20"/>
              <w:ind w:left="20"/>
              <w:jc w:val="both"/>
            </w:pPr>
            <w:r>
              <w:rPr>
                <w:rFonts w:ascii="Times New Roman"/>
                <w:b w:val="false"/>
                <w:i w:val="false"/>
                <w:color w:val="000000"/>
                <w:sz w:val="20"/>
              </w:rPr>
              <w:t>
6. Трубка дренажная для соединения Длина трубки: 100-400 см Материал: Полимер Количество: 1-2 шт.</w:t>
            </w:r>
          </w:p>
          <w:bookmarkEnd w:id="1187"/>
          <w:p>
            <w:pPr>
              <w:spacing w:after="20"/>
              <w:ind w:left="20"/>
              <w:jc w:val="both"/>
            </w:pPr>
            <w:r>
              <w:rPr>
                <w:rFonts w:ascii="Times New Roman"/>
                <w:b w:val="false"/>
                <w:i w:val="false"/>
                <w:color w:val="000000"/>
                <w:sz w:val="20"/>
              </w:rPr>
              <w:t>
7. Тампоны для лапаротомии, хирургические без/с рентгеноконтрастной нитью Размер: 5-45 см х 5-45 см Материал: медицинск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процедурный кардиологический для кардиологических операций (взрослый)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188"/>
          <w:p>
            <w:pPr>
              <w:spacing w:after="20"/>
              <w:ind w:left="20"/>
              <w:jc w:val="both"/>
            </w:pPr>
            <w:r>
              <w:rPr>
                <w:rFonts w:ascii="Times New Roman"/>
                <w:b w:val="false"/>
                <w:i w:val="false"/>
                <w:color w:val="000000"/>
                <w:sz w:val="20"/>
              </w:rPr>
              <w:t>
1. Простыня для кардиохирургии 160-300 см х 280-320 см -1 шт.</w:t>
            </w:r>
          </w:p>
          <w:bookmarkEnd w:id="1188"/>
          <w:bookmarkStart w:name="z1221" w:id="1189"/>
          <w:p>
            <w:pPr>
              <w:spacing w:after="20"/>
              <w:ind w:left="20"/>
              <w:jc w:val="both"/>
            </w:pPr>
            <w:r>
              <w:rPr>
                <w:rFonts w:ascii="Times New Roman"/>
                <w:b w:val="false"/>
                <w:i w:val="false"/>
                <w:color w:val="000000"/>
                <w:sz w:val="20"/>
              </w:rPr>
              <w:t>
2. Халат хирургический стандартный / с усиленной защитой - S/M/L/ХL/XXL - 1 шт</w:t>
            </w:r>
          </w:p>
          <w:bookmarkEnd w:id="1189"/>
          <w:bookmarkStart w:name="z1222" w:id="1190"/>
          <w:p>
            <w:pPr>
              <w:spacing w:after="20"/>
              <w:ind w:left="20"/>
              <w:jc w:val="both"/>
            </w:pPr>
            <w:r>
              <w:rPr>
                <w:rFonts w:ascii="Times New Roman"/>
                <w:b w:val="false"/>
                <w:i w:val="false"/>
                <w:color w:val="000000"/>
                <w:sz w:val="20"/>
              </w:rPr>
              <w:t>
3. Простыня для стола (усиленная или стандартная) 120-160 см х 160-180 см - 1 шт.</w:t>
            </w:r>
          </w:p>
          <w:bookmarkEnd w:id="1190"/>
          <w:bookmarkStart w:name="z1223" w:id="1191"/>
          <w:p>
            <w:pPr>
              <w:spacing w:after="20"/>
              <w:ind w:left="20"/>
              <w:jc w:val="both"/>
            </w:pPr>
            <w:r>
              <w:rPr>
                <w:rFonts w:ascii="Times New Roman"/>
                <w:b w:val="false"/>
                <w:i w:val="false"/>
                <w:color w:val="000000"/>
                <w:sz w:val="20"/>
              </w:rPr>
              <w:t>
4. Простыня для стола 150-180 см х 180-250 см - 1 шт.</w:t>
            </w:r>
          </w:p>
          <w:bookmarkEnd w:id="1191"/>
          <w:bookmarkStart w:name="z1224" w:id="1192"/>
          <w:p>
            <w:pPr>
              <w:spacing w:after="20"/>
              <w:ind w:left="20"/>
              <w:jc w:val="both"/>
            </w:pPr>
            <w:r>
              <w:rPr>
                <w:rFonts w:ascii="Times New Roman"/>
                <w:b w:val="false"/>
                <w:i w:val="false"/>
                <w:color w:val="000000"/>
                <w:sz w:val="20"/>
              </w:rPr>
              <w:t>
5. Канюля Янкувера 12-30 CH/Fr - 1 шт.</w:t>
            </w:r>
          </w:p>
          <w:bookmarkEnd w:id="1192"/>
          <w:bookmarkStart w:name="z1225" w:id="1193"/>
          <w:p>
            <w:pPr>
              <w:spacing w:after="20"/>
              <w:ind w:left="20"/>
              <w:jc w:val="both"/>
            </w:pPr>
            <w:r>
              <w:rPr>
                <w:rFonts w:ascii="Times New Roman"/>
                <w:b w:val="false"/>
                <w:i w:val="false"/>
                <w:color w:val="000000"/>
                <w:sz w:val="20"/>
              </w:rPr>
              <w:t>
6. Простыня для стола Мейо 75-90 см х 145-180 см - 1-2 шт.</w:t>
            </w:r>
          </w:p>
          <w:bookmarkEnd w:id="1193"/>
          <w:bookmarkStart w:name="z1226" w:id="1194"/>
          <w:p>
            <w:pPr>
              <w:spacing w:after="20"/>
              <w:ind w:left="20"/>
              <w:jc w:val="both"/>
            </w:pPr>
            <w:r>
              <w:rPr>
                <w:rFonts w:ascii="Times New Roman"/>
                <w:b w:val="false"/>
                <w:i w:val="false"/>
                <w:color w:val="000000"/>
                <w:sz w:val="20"/>
              </w:rPr>
              <w:t>
7. Простыня 90-160 см х 120-160 см - 1-10 шт.</w:t>
            </w:r>
          </w:p>
          <w:bookmarkEnd w:id="1194"/>
          <w:bookmarkStart w:name="z1227" w:id="1195"/>
          <w:p>
            <w:pPr>
              <w:spacing w:after="20"/>
              <w:ind w:left="20"/>
              <w:jc w:val="both"/>
            </w:pPr>
            <w:r>
              <w:rPr>
                <w:rFonts w:ascii="Times New Roman"/>
                <w:b w:val="false"/>
                <w:i w:val="false"/>
                <w:color w:val="000000"/>
                <w:sz w:val="20"/>
              </w:rPr>
              <w:t>
8. Чаша для растворов, объем 500 мл. - 1-2 шт.</w:t>
            </w:r>
          </w:p>
          <w:bookmarkEnd w:id="1195"/>
          <w:bookmarkStart w:name="z1228" w:id="1196"/>
          <w:p>
            <w:pPr>
              <w:spacing w:after="20"/>
              <w:ind w:left="20"/>
              <w:jc w:val="both"/>
            </w:pPr>
            <w:r>
              <w:rPr>
                <w:rFonts w:ascii="Times New Roman"/>
                <w:b w:val="false"/>
                <w:i w:val="false"/>
                <w:color w:val="000000"/>
                <w:sz w:val="20"/>
              </w:rPr>
              <w:t>
9. Чаша для растворов, объем 250 мл. - 1-6 шт.</w:t>
            </w:r>
          </w:p>
          <w:bookmarkEnd w:id="1196"/>
          <w:bookmarkStart w:name="z1229" w:id="1197"/>
          <w:p>
            <w:pPr>
              <w:spacing w:after="20"/>
              <w:ind w:left="20"/>
              <w:jc w:val="both"/>
            </w:pPr>
            <w:r>
              <w:rPr>
                <w:rFonts w:ascii="Times New Roman"/>
                <w:b w:val="false"/>
                <w:i w:val="false"/>
                <w:color w:val="000000"/>
                <w:sz w:val="20"/>
              </w:rPr>
              <w:t>
10. Дренажная система для грудной клетки с высокой пропускной способностью, объем банки: 1000-3000 мл- 1 шт.</w:t>
            </w:r>
          </w:p>
          <w:bookmarkEnd w:id="1197"/>
          <w:bookmarkStart w:name="z1230" w:id="1198"/>
          <w:p>
            <w:pPr>
              <w:spacing w:after="20"/>
              <w:ind w:left="20"/>
              <w:jc w:val="both"/>
            </w:pPr>
            <w:r>
              <w:rPr>
                <w:rFonts w:ascii="Times New Roman"/>
                <w:b w:val="false"/>
                <w:i w:val="false"/>
                <w:color w:val="000000"/>
                <w:sz w:val="20"/>
              </w:rPr>
              <w:t>
11. Очиститель наконечника коагулятора 5 см х 5 см - 1 шт.</w:t>
            </w:r>
          </w:p>
          <w:bookmarkEnd w:id="1198"/>
          <w:bookmarkStart w:name="z1231" w:id="1199"/>
          <w:p>
            <w:pPr>
              <w:spacing w:after="20"/>
              <w:ind w:left="20"/>
              <w:jc w:val="both"/>
            </w:pPr>
            <w:r>
              <w:rPr>
                <w:rFonts w:ascii="Times New Roman"/>
                <w:b w:val="false"/>
                <w:i w:val="false"/>
                <w:color w:val="000000"/>
                <w:sz w:val="20"/>
              </w:rPr>
              <w:t>
12. Трубка дренажная для соединения, длина трубки 100-400 см - 1 шт.</w:t>
            </w:r>
          </w:p>
          <w:bookmarkEnd w:id="1199"/>
          <w:bookmarkStart w:name="z1232" w:id="1200"/>
          <w:p>
            <w:pPr>
              <w:spacing w:after="20"/>
              <w:ind w:left="20"/>
              <w:jc w:val="both"/>
            </w:pPr>
            <w:r>
              <w:rPr>
                <w:rFonts w:ascii="Times New Roman"/>
                <w:b w:val="false"/>
                <w:i w:val="false"/>
                <w:color w:val="000000"/>
                <w:sz w:val="20"/>
              </w:rPr>
              <w:t>
13. Карандаш электрохирургический, длина 20-22 см - 1 шт.</w:t>
            </w:r>
          </w:p>
          <w:bookmarkEnd w:id="1200"/>
          <w:bookmarkStart w:name="z1233" w:id="1201"/>
          <w:p>
            <w:pPr>
              <w:spacing w:after="20"/>
              <w:ind w:left="20"/>
              <w:jc w:val="both"/>
            </w:pPr>
            <w:r>
              <w:rPr>
                <w:rFonts w:ascii="Times New Roman"/>
                <w:b w:val="false"/>
                <w:i w:val="false"/>
                <w:color w:val="000000"/>
                <w:sz w:val="20"/>
              </w:rPr>
              <w:t>
14. Тампоны для лапаротомии, хирургические без/с рентгеноконтрастной нитью 5-45 см х 5-45 см - 1-20 шт.</w:t>
            </w:r>
          </w:p>
          <w:bookmarkEnd w:id="1201"/>
          <w:bookmarkStart w:name="z1234" w:id="1202"/>
          <w:p>
            <w:pPr>
              <w:spacing w:after="20"/>
              <w:ind w:left="20"/>
              <w:jc w:val="both"/>
            </w:pPr>
            <w:r>
              <w:rPr>
                <w:rFonts w:ascii="Times New Roman"/>
                <w:b w:val="false"/>
                <w:i w:val="false"/>
                <w:color w:val="000000"/>
                <w:sz w:val="20"/>
              </w:rPr>
              <w:t>
15. Тампоны марлевые, хирургические без/с рентгеноконтрастной нитью, 5-45 см х 5-45 см - 1-30 шт.</w:t>
            </w:r>
          </w:p>
          <w:bookmarkEnd w:id="1202"/>
          <w:bookmarkStart w:name="z1235" w:id="1203"/>
          <w:p>
            <w:pPr>
              <w:spacing w:after="20"/>
              <w:ind w:left="20"/>
              <w:jc w:val="both"/>
            </w:pPr>
            <w:r>
              <w:rPr>
                <w:rFonts w:ascii="Times New Roman"/>
                <w:b w:val="false"/>
                <w:i w:val="false"/>
                <w:color w:val="000000"/>
                <w:sz w:val="20"/>
              </w:rPr>
              <w:t>
16. Лоток почкообразный, объем 700 мл - 1-2 шт.</w:t>
            </w:r>
          </w:p>
          <w:bookmarkEnd w:id="1203"/>
          <w:bookmarkStart w:name="z1236" w:id="1204"/>
          <w:p>
            <w:pPr>
              <w:spacing w:after="20"/>
              <w:ind w:left="20"/>
              <w:jc w:val="both"/>
            </w:pPr>
            <w:r>
              <w:rPr>
                <w:rFonts w:ascii="Times New Roman"/>
                <w:b w:val="false"/>
                <w:i w:val="false"/>
                <w:color w:val="000000"/>
                <w:sz w:val="20"/>
              </w:rPr>
              <w:t>
17. Чаша для растворов, объем 700 - 800 мл - 1-2 шт.</w:t>
            </w:r>
          </w:p>
          <w:bookmarkEnd w:id="1204"/>
          <w:bookmarkStart w:name="z1237" w:id="1205"/>
          <w:p>
            <w:pPr>
              <w:spacing w:after="20"/>
              <w:ind w:left="20"/>
              <w:jc w:val="both"/>
            </w:pPr>
            <w:r>
              <w:rPr>
                <w:rFonts w:ascii="Times New Roman"/>
                <w:b w:val="false"/>
                <w:i w:val="false"/>
                <w:color w:val="000000"/>
                <w:sz w:val="20"/>
              </w:rPr>
              <w:t>
18. Шприц для ирригации, объем 50-60 мл - 1 шт.</w:t>
            </w:r>
          </w:p>
          <w:bookmarkEnd w:id="1205"/>
          <w:bookmarkStart w:name="z1238" w:id="1206"/>
          <w:p>
            <w:pPr>
              <w:spacing w:after="20"/>
              <w:ind w:left="20"/>
              <w:jc w:val="both"/>
            </w:pPr>
            <w:r>
              <w:rPr>
                <w:rFonts w:ascii="Times New Roman"/>
                <w:b w:val="false"/>
                <w:i w:val="false"/>
                <w:color w:val="000000"/>
                <w:sz w:val="20"/>
              </w:rPr>
              <w:t>
19. Шприц Luer Lock, объем 2-10 мл - 1 шт.</w:t>
            </w:r>
          </w:p>
          <w:bookmarkEnd w:id="1206"/>
          <w:bookmarkStart w:name="z1239" w:id="1207"/>
          <w:p>
            <w:pPr>
              <w:spacing w:after="20"/>
              <w:ind w:left="20"/>
              <w:jc w:val="both"/>
            </w:pPr>
            <w:r>
              <w:rPr>
                <w:rFonts w:ascii="Times New Roman"/>
                <w:b w:val="false"/>
                <w:i w:val="false"/>
                <w:color w:val="000000"/>
                <w:sz w:val="20"/>
              </w:rPr>
              <w:t>
20. Шприцы Luer, объем 10, 20 мл - 1-4 шт.</w:t>
            </w:r>
          </w:p>
          <w:bookmarkEnd w:id="1207"/>
          <w:bookmarkStart w:name="z1240" w:id="1208"/>
          <w:p>
            <w:pPr>
              <w:spacing w:after="20"/>
              <w:ind w:left="20"/>
              <w:jc w:val="both"/>
            </w:pPr>
            <w:r>
              <w:rPr>
                <w:rFonts w:ascii="Times New Roman"/>
                <w:b w:val="false"/>
                <w:i w:val="false"/>
                <w:color w:val="000000"/>
                <w:sz w:val="20"/>
              </w:rPr>
              <w:t>
21. Катетер прямой, с/без троакара, размер: 10-40 СН/Fr - 1 шт.</w:t>
            </w:r>
          </w:p>
          <w:bookmarkEnd w:id="1208"/>
          <w:bookmarkStart w:name="z1241" w:id="1209"/>
          <w:p>
            <w:pPr>
              <w:spacing w:after="20"/>
              <w:ind w:left="20"/>
              <w:jc w:val="both"/>
            </w:pPr>
            <w:r>
              <w:rPr>
                <w:rFonts w:ascii="Times New Roman"/>
                <w:b w:val="false"/>
                <w:i w:val="false"/>
                <w:color w:val="000000"/>
                <w:sz w:val="20"/>
              </w:rPr>
              <w:t>
22. Катетер угловой, с/без троакара, размер 10-40 СН/Fr - 1 шт.</w:t>
            </w:r>
          </w:p>
          <w:bookmarkEnd w:id="1209"/>
          <w:bookmarkStart w:name="z1242" w:id="1210"/>
          <w:p>
            <w:pPr>
              <w:spacing w:after="20"/>
              <w:ind w:left="20"/>
              <w:jc w:val="both"/>
            </w:pPr>
            <w:r>
              <w:rPr>
                <w:rFonts w:ascii="Times New Roman"/>
                <w:b w:val="false"/>
                <w:i w:val="false"/>
                <w:color w:val="000000"/>
                <w:sz w:val="20"/>
              </w:rPr>
              <w:t>
23. Полотенце хирургическое 20-50 см х 20-50 см - 1-10 шт.</w:t>
            </w:r>
          </w:p>
          <w:bookmarkEnd w:id="1210"/>
          <w:bookmarkStart w:name="z1243" w:id="1211"/>
          <w:p>
            <w:pPr>
              <w:spacing w:after="20"/>
              <w:ind w:left="20"/>
              <w:jc w:val="both"/>
            </w:pPr>
            <w:r>
              <w:rPr>
                <w:rFonts w:ascii="Times New Roman"/>
                <w:b w:val="false"/>
                <w:i w:val="false"/>
                <w:color w:val="000000"/>
                <w:sz w:val="20"/>
              </w:rPr>
              <w:t>
24. Мешок для отходов операции 50-110 см х 60-110 см - 1 шт.</w:t>
            </w:r>
          </w:p>
          <w:bookmarkEnd w:id="1211"/>
          <w:bookmarkStart w:name="z1244" w:id="1212"/>
          <w:p>
            <w:pPr>
              <w:spacing w:after="20"/>
              <w:ind w:left="20"/>
              <w:jc w:val="both"/>
            </w:pPr>
            <w:r>
              <w:rPr>
                <w:rFonts w:ascii="Times New Roman"/>
                <w:b w:val="false"/>
                <w:i w:val="false"/>
                <w:color w:val="000000"/>
                <w:sz w:val="20"/>
              </w:rPr>
              <w:t>
25. Операционная лента 20-50 см х 5-20 см - 1-2 шт.</w:t>
            </w:r>
          </w:p>
          <w:bookmarkEnd w:id="1212"/>
          <w:p>
            <w:pPr>
              <w:spacing w:after="20"/>
              <w:ind w:left="20"/>
              <w:jc w:val="both"/>
            </w:pPr>
            <w:r>
              <w:rPr>
                <w:rFonts w:ascii="Times New Roman"/>
                <w:b w:val="false"/>
                <w:i w:val="false"/>
                <w:color w:val="000000"/>
                <w:sz w:val="20"/>
              </w:rPr>
              <w:t>
26. Лоток, объем 1000 - 5000 мл - 1-2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140 609,80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"Кардиохирургический тип –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Пробирки вакуумные cтерильные для общего анализа мочи состоят из трех основных частей: пробирки, крышки и резиновой пробки.Пробирки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газообмену.Пробирки имеют круглое дно, подходят ко всем видам центрифуг.Пробирки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Цвет крышек различный, в зависимости от добавок. Пробки резиновые изготовлены из хлорбутилкаучука, покрыты гемоотталкивающим репеллентом. Обеспечивают герметичность вакуумной системы. Вакуум в пробирках обеспечивает взятие необходимого объема исследуемого образца.Пробирки для определения на яйце-глист методом соскоба состоят из укупоренной пробирки и палочки с ватным тампоном на одном конце.Пробирки изготовлены из пластикового материала (полипропилен, полиэтилентерефталат).Пробирка цилиндрической формы с круглым или конусным дном. Пробирка укупорена резиновой пробкой или винтовой крышкой. Внутри пробирок имеется 1 % раствор гидрокарбоната натрия (NaHCO3) или 50 % глицерин в количестве 2 мл. Ватный тампон с палочкой размером S: диаметр 5 мм, длина ватного тампона 15 мм, общая длина от 120 до 150 мм. Производство пробирок соответствует требованиям ISO 13485. Контейнер со встроенным устрой-ством для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и микробиологического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Иглодержатель представляет собой неокрашенное, прозрачное или полупрозрачное устройство, соединяющее двухстороннюю иглу с вакуумной пробиркой для системы забора крови, имеет внутреннюю резьбу не менее 0,5 оборота, обеспечивающее жесткую фиксацию двухсторонней иглы для надежного крепления. Иглодержатель является направ-ляющим для вакуумной пробирки в момент взятия крови, нестерильный. Стерильная медицинская двухсторонняя игла однократного применения (игла двухсторонняя стандартная)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колпачка (футляра). Изделие стерильное, для одноразового использования.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Спиртовые салфетки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и только для однократного применения! Салфетка спиртовая предназначена для местного применения в качестве антимикробного и стерилизующего средства для обработки инъекционного поля при проведении подкожных и внутримышечных манипуляций (вакцинация, внутривенные инъекции, забор крови из вены и др), обработки инструментов и других поверхностей. Предметное стекло со шлифованным краем используется для микроскопии. Поверхность стекол гладкая, обезжиренная. Высокое качество стекла создает отличное светопропускание. Покровные стекла преимущественно используют в лабораториях. Они представляют собой квадратную или прямоугольную пластину, выполненную из стекла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"Кардиохирургический тип –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213"/>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w:t>
            </w:r>
          </w:p>
          <w:bookmarkEnd w:id="1213"/>
          <w:bookmarkStart w:name="z1246" w:id="1214"/>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w:t>
            </w:r>
          </w:p>
          <w:bookmarkEnd w:id="1214"/>
          <w:bookmarkStart w:name="z1247" w:id="1215"/>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 с черной крышкой.</w:t>
            </w:r>
          </w:p>
          <w:bookmarkEnd w:id="1215"/>
          <w:bookmarkStart w:name="z1248" w:id="1216"/>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натрия фторидом и калия оксалатом для измерения глюкозы в плазме, с серой крышкой.</w:t>
            </w:r>
          </w:p>
          <w:bookmarkEnd w:id="1216"/>
          <w:bookmarkStart w:name="z1249" w:id="1217"/>
          <w:p>
            <w:pPr>
              <w:spacing w:after="20"/>
              <w:ind w:left="20"/>
              <w:jc w:val="both"/>
            </w:pPr>
            <w:r>
              <w:rPr>
                <w:rFonts w:ascii="Times New Roman"/>
                <w:b w:val="false"/>
                <w:i w:val="false"/>
                <w:color w:val="000000"/>
                <w:sz w:val="20"/>
              </w:rPr>
              <w:t>
-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с голубой крышкой.</w:t>
            </w:r>
          </w:p>
          <w:bookmarkEnd w:id="1217"/>
          <w:bookmarkStart w:name="z1250" w:id="1218"/>
          <w:p>
            <w:pPr>
              <w:spacing w:after="20"/>
              <w:ind w:left="20"/>
              <w:jc w:val="both"/>
            </w:pPr>
            <w:r>
              <w:rPr>
                <w:rFonts w:ascii="Times New Roman"/>
                <w:b w:val="false"/>
                <w:i w:val="false"/>
                <w:color w:val="000000"/>
                <w:sz w:val="20"/>
              </w:rPr>
              <w:t>
- Контейнер со встроенным устройством бесконтактного переноса мочи объемом 120 мл.</w:t>
            </w:r>
          </w:p>
          <w:bookmarkEnd w:id="1218"/>
          <w:bookmarkStart w:name="z1251" w:id="1219"/>
          <w:p>
            <w:pPr>
              <w:spacing w:after="20"/>
              <w:ind w:left="20"/>
              <w:jc w:val="both"/>
            </w:pPr>
            <w:r>
              <w:rPr>
                <w:rFonts w:ascii="Times New Roman"/>
                <w:b w:val="false"/>
                <w:i w:val="false"/>
                <w:color w:val="000000"/>
                <w:sz w:val="20"/>
              </w:rPr>
              <w:t>
- Пробирки вакуумные стерильные AVATUBE для общего анализа мочи объемом 10,0 мл. - Пробирка для определения на яйце-глист методом соскоба.</w:t>
            </w:r>
          </w:p>
          <w:bookmarkEnd w:id="1219"/>
          <w:bookmarkStart w:name="z1252" w:id="1220"/>
          <w:p>
            <w:pPr>
              <w:spacing w:after="20"/>
              <w:ind w:left="20"/>
              <w:jc w:val="both"/>
            </w:pPr>
            <w:r>
              <w:rPr>
                <w:rFonts w:ascii="Times New Roman"/>
                <w:b w:val="false"/>
                <w:i w:val="false"/>
                <w:color w:val="000000"/>
                <w:sz w:val="20"/>
              </w:rPr>
              <w:t>
- Контейнер для сбора биологического материала для копрологического исследования. - Иглодержатель.</w:t>
            </w:r>
          </w:p>
          <w:bookmarkEnd w:id="1220"/>
          <w:p>
            <w:pPr>
              <w:spacing w:after="20"/>
              <w:ind w:left="20"/>
              <w:jc w:val="both"/>
            </w:pPr>
            <w:r>
              <w:rPr>
                <w:rFonts w:ascii="Times New Roman"/>
                <w:b w:val="false"/>
                <w:i w:val="false"/>
                <w:color w:val="000000"/>
                <w:sz w:val="20"/>
              </w:rPr>
              <w:t>
- Игла двухсторонняя зеленая стандартная, 0,8х38 мм; 21Gx1 ½ - Пластырь гемостатический Чушаван тм S№10, М№8, L№6, стерильный. - Спиртовые салфетки Biopad® Budget однократного применения размерами 65х30 мм, 65х60 мм, в коробке №100, №200. - Предметное стекло шлифованное. - Покровное стекло.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vitro)-0№023914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алкоголя в слюне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алкоголя в слюне" - это иммунохроматографический экспресс-тест для качественного определения алкоголя в образцах слюны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алкоголя в слюне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(50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221"/>
          <w:p>
            <w:pPr>
              <w:spacing w:after="20"/>
              <w:ind w:left="20"/>
              <w:jc w:val="both"/>
            </w:pPr>
            <w:r>
              <w:rPr>
                <w:rFonts w:ascii="Times New Roman"/>
                <w:b w:val="false"/>
                <w:i w:val="false"/>
                <w:color w:val="000000"/>
                <w:sz w:val="20"/>
              </w:rPr>
              <w:t>
1. Тест-полоска, индивидуально упакованная в фольгу с влагопоглотителем (силикагель) - 50 шт.;</w:t>
            </w:r>
          </w:p>
          <w:bookmarkEnd w:id="1221"/>
          <w:p>
            <w:pPr>
              <w:spacing w:after="20"/>
              <w:ind w:left="20"/>
              <w:jc w:val="both"/>
            </w:pPr>
            <w:r>
              <w:rPr>
                <w:rFonts w:ascii="Times New Roman"/>
                <w:b w:val="false"/>
                <w:i w:val="false"/>
                <w:color w:val="000000"/>
                <w:sz w:val="20"/>
              </w:rPr>
              <w:t>
2.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процедурный кардиологический для кардиологических операций (взрослый или педиатрический)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222"/>
          <w:p>
            <w:pPr>
              <w:spacing w:after="20"/>
              <w:ind w:left="20"/>
              <w:jc w:val="both"/>
            </w:pPr>
            <w:r>
              <w:rPr>
                <w:rFonts w:ascii="Times New Roman"/>
                <w:b w:val="false"/>
                <w:i w:val="false"/>
                <w:color w:val="000000"/>
                <w:sz w:val="20"/>
              </w:rPr>
              <w:t>
Комплект "Dolce-Pharm" процедурный кардиологический для кардиологических операций (взрослый) стерильный, одноразового применения имеет следующий состав:</w:t>
            </w:r>
          </w:p>
          <w:bookmarkEnd w:id="1222"/>
          <w:bookmarkStart w:name="z1255" w:id="1223"/>
          <w:p>
            <w:pPr>
              <w:spacing w:after="20"/>
              <w:ind w:left="20"/>
              <w:jc w:val="both"/>
            </w:pPr>
            <w:r>
              <w:rPr>
                <w:rFonts w:ascii="Times New Roman"/>
                <w:b w:val="false"/>
                <w:i w:val="false"/>
                <w:color w:val="000000"/>
                <w:sz w:val="20"/>
              </w:rPr>
              <w:t>
1. Простыня для кардиохирургии Размер: 160-300 см х 280-320 см Материал: Нетканый материал Плотность: 20 г/м² - 130 г/м² Количество: 1 шт.</w:t>
            </w:r>
          </w:p>
          <w:bookmarkEnd w:id="1223"/>
          <w:bookmarkStart w:name="z1256" w:id="1224"/>
          <w:p>
            <w:pPr>
              <w:spacing w:after="20"/>
              <w:ind w:left="20"/>
              <w:jc w:val="both"/>
            </w:pPr>
            <w:r>
              <w:rPr>
                <w:rFonts w:ascii="Times New Roman"/>
                <w:b w:val="false"/>
                <w:i w:val="false"/>
                <w:color w:val="000000"/>
                <w:sz w:val="20"/>
              </w:rPr>
              <w:t>
2. Халат хирургический стандартный / с усиленной защитой Размер: S/M/L/ХL/XXL Материал: Нетканый материал Плотность: 20 г/м² - 130 г/м² Количество: 1 шт.</w:t>
            </w:r>
          </w:p>
          <w:bookmarkEnd w:id="1224"/>
          <w:bookmarkStart w:name="z1257" w:id="1225"/>
          <w:p>
            <w:pPr>
              <w:spacing w:after="20"/>
              <w:ind w:left="20"/>
              <w:jc w:val="both"/>
            </w:pPr>
            <w:r>
              <w:rPr>
                <w:rFonts w:ascii="Times New Roman"/>
                <w:b w:val="false"/>
                <w:i w:val="false"/>
                <w:color w:val="000000"/>
                <w:sz w:val="20"/>
              </w:rPr>
              <w:t>
3. Простыня для стола (усиленная или стандартная) Размер: 120-160 см х 160-180 см Материал: Нетканый материал Плотность: 20 г/м² - 130 г/м² Количество: 1 шт.</w:t>
            </w:r>
          </w:p>
          <w:bookmarkEnd w:id="1225"/>
          <w:bookmarkStart w:name="z1258" w:id="1226"/>
          <w:p>
            <w:pPr>
              <w:spacing w:after="20"/>
              <w:ind w:left="20"/>
              <w:jc w:val="both"/>
            </w:pPr>
            <w:r>
              <w:rPr>
                <w:rFonts w:ascii="Times New Roman"/>
                <w:b w:val="false"/>
                <w:i w:val="false"/>
                <w:color w:val="000000"/>
                <w:sz w:val="20"/>
              </w:rPr>
              <w:t>
4. Простыня для стола Размер: 150-180 см х 180-250 см Материал: Нетканый материал Плотность: 20 г/м² - 130 г/м² Количество: 1 шт.</w:t>
            </w:r>
          </w:p>
          <w:bookmarkEnd w:id="1226"/>
          <w:bookmarkStart w:name="z1259" w:id="1227"/>
          <w:p>
            <w:pPr>
              <w:spacing w:after="20"/>
              <w:ind w:left="20"/>
              <w:jc w:val="both"/>
            </w:pPr>
            <w:r>
              <w:rPr>
                <w:rFonts w:ascii="Times New Roman"/>
                <w:b w:val="false"/>
                <w:i w:val="false"/>
                <w:color w:val="000000"/>
                <w:sz w:val="20"/>
              </w:rPr>
              <w:t>
5. Канюля Янкувера Размер: 12-30 CH/Fr Материал: Полимер Количество: 1 шт.</w:t>
            </w:r>
          </w:p>
          <w:bookmarkEnd w:id="1227"/>
          <w:bookmarkStart w:name="z1260" w:id="1228"/>
          <w:p>
            <w:pPr>
              <w:spacing w:after="20"/>
              <w:ind w:left="20"/>
              <w:jc w:val="both"/>
            </w:pPr>
            <w:r>
              <w:rPr>
                <w:rFonts w:ascii="Times New Roman"/>
                <w:b w:val="false"/>
                <w:i w:val="false"/>
                <w:color w:val="000000"/>
                <w:sz w:val="20"/>
              </w:rPr>
              <w:t>
6. Простыня для стола Мейо Размер: 75-90 см х 145-180 см Материал: Нетканый материал / полиэтиленовая пленка Плотность нетканого материала: 10 г/м² - 70 г/м² Толщина пленки: 20 мкм - 80 мкм Количество: 1-2 шт.</w:t>
            </w:r>
          </w:p>
          <w:bookmarkEnd w:id="1228"/>
          <w:bookmarkStart w:name="z1261" w:id="1229"/>
          <w:p>
            <w:pPr>
              <w:spacing w:after="20"/>
              <w:ind w:left="20"/>
              <w:jc w:val="both"/>
            </w:pPr>
            <w:r>
              <w:rPr>
                <w:rFonts w:ascii="Times New Roman"/>
                <w:b w:val="false"/>
                <w:i w:val="false"/>
                <w:color w:val="000000"/>
                <w:sz w:val="20"/>
              </w:rPr>
              <w:t>
7. Простыня Размер: 90-160 см х 120-160 см Материал: Нетканый материал Плотность: 10 г/м² - 80 г/м² Количество: 1-10 шт.</w:t>
            </w:r>
          </w:p>
          <w:bookmarkEnd w:id="1229"/>
          <w:bookmarkStart w:name="z1262" w:id="1230"/>
          <w:p>
            <w:pPr>
              <w:spacing w:after="20"/>
              <w:ind w:left="20"/>
              <w:jc w:val="both"/>
            </w:pPr>
            <w:r>
              <w:rPr>
                <w:rFonts w:ascii="Times New Roman"/>
                <w:b w:val="false"/>
                <w:i w:val="false"/>
                <w:color w:val="000000"/>
                <w:sz w:val="20"/>
              </w:rPr>
              <w:t>
8. Чаша для растворов Объем: 500 мл. Материал: Полимер Количество: 1-2 шт.</w:t>
            </w:r>
          </w:p>
          <w:bookmarkEnd w:id="1230"/>
          <w:bookmarkStart w:name="z1263" w:id="1231"/>
          <w:p>
            <w:pPr>
              <w:spacing w:after="20"/>
              <w:ind w:left="20"/>
              <w:jc w:val="both"/>
            </w:pPr>
            <w:r>
              <w:rPr>
                <w:rFonts w:ascii="Times New Roman"/>
                <w:b w:val="false"/>
                <w:i w:val="false"/>
                <w:color w:val="000000"/>
                <w:sz w:val="20"/>
              </w:rPr>
              <w:t>
9. Чаша для растворов Объем: 250 мл. Материал: Полимер Количество: 1-6 шт.</w:t>
            </w:r>
          </w:p>
          <w:bookmarkEnd w:id="1231"/>
          <w:bookmarkStart w:name="z1264" w:id="1232"/>
          <w:p>
            <w:pPr>
              <w:spacing w:after="20"/>
              <w:ind w:left="20"/>
              <w:jc w:val="both"/>
            </w:pPr>
            <w:r>
              <w:rPr>
                <w:rFonts w:ascii="Times New Roman"/>
                <w:b w:val="false"/>
                <w:i w:val="false"/>
                <w:color w:val="000000"/>
                <w:sz w:val="20"/>
              </w:rPr>
              <w:t>
10. Дренажная система для грудной клетки с высокой пропускной способностью Объем банки: 1000-3000 мл Материал: Полимер Количество: 1 шт.</w:t>
            </w:r>
          </w:p>
          <w:bookmarkEnd w:id="1232"/>
          <w:bookmarkStart w:name="z1265" w:id="1233"/>
          <w:p>
            <w:pPr>
              <w:spacing w:after="20"/>
              <w:ind w:left="20"/>
              <w:jc w:val="both"/>
            </w:pPr>
            <w:r>
              <w:rPr>
                <w:rFonts w:ascii="Times New Roman"/>
                <w:b w:val="false"/>
                <w:i w:val="false"/>
                <w:color w:val="000000"/>
                <w:sz w:val="20"/>
              </w:rPr>
              <w:t>
11. Очиститель наконечника коагулятора Размер: 5 см х 5 см Материал: пенная подушечка с абразивной поверхностью Количество: 1 шт.</w:t>
            </w:r>
          </w:p>
          <w:bookmarkEnd w:id="1233"/>
          <w:bookmarkStart w:name="z1266" w:id="1234"/>
          <w:p>
            <w:pPr>
              <w:spacing w:after="20"/>
              <w:ind w:left="20"/>
              <w:jc w:val="both"/>
            </w:pPr>
            <w:r>
              <w:rPr>
                <w:rFonts w:ascii="Times New Roman"/>
                <w:b w:val="false"/>
                <w:i w:val="false"/>
                <w:color w:val="000000"/>
                <w:sz w:val="20"/>
              </w:rPr>
              <w:t>
12. Трубка дренажная для соединения Длина трубки: 100-400 см Материал: Полимер Количество: 1 шт.</w:t>
            </w:r>
          </w:p>
          <w:bookmarkEnd w:id="1234"/>
          <w:bookmarkStart w:name="z1267" w:id="1235"/>
          <w:p>
            <w:pPr>
              <w:spacing w:after="20"/>
              <w:ind w:left="20"/>
              <w:jc w:val="both"/>
            </w:pPr>
            <w:r>
              <w:rPr>
                <w:rFonts w:ascii="Times New Roman"/>
                <w:b w:val="false"/>
                <w:i w:val="false"/>
                <w:color w:val="000000"/>
                <w:sz w:val="20"/>
              </w:rPr>
              <w:t>
13. Карандаш электрохирургический Длина: 20-22 см Материал электрода: нержавеющая сталь Количество: 1 шт.</w:t>
            </w:r>
          </w:p>
          <w:bookmarkEnd w:id="1235"/>
          <w:bookmarkStart w:name="z1268" w:id="1236"/>
          <w:p>
            <w:pPr>
              <w:spacing w:after="20"/>
              <w:ind w:left="20"/>
              <w:jc w:val="both"/>
            </w:pPr>
            <w:r>
              <w:rPr>
                <w:rFonts w:ascii="Times New Roman"/>
                <w:b w:val="false"/>
                <w:i w:val="false"/>
                <w:color w:val="000000"/>
                <w:sz w:val="20"/>
              </w:rPr>
              <w:t>
14. Тампоны для лапаротомии, хирургические без/с рентгеноконтрастной нитью Размер: 5-45 см х 5-45 см Материал: медицинская марля Плотность: 10 г/м² - 50 г/м² Количество: 1-20 шт.</w:t>
            </w:r>
          </w:p>
          <w:bookmarkEnd w:id="1236"/>
          <w:bookmarkStart w:name="z1269" w:id="1237"/>
          <w:p>
            <w:pPr>
              <w:spacing w:after="20"/>
              <w:ind w:left="20"/>
              <w:jc w:val="both"/>
            </w:pPr>
            <w:r>
              <w:rPr>
                <w:rFonts w:ascii="Times New Roman"/>
                <w:b w:val="false"/>
                <w:i w:val="false"/>
                <w:color w:val="000000"/>
                <w:sz w:val="20"/>
              </w:rPr>
              <w:t>
15. Тампоны марлевые, хирургические без/с рентгеноконтрастной нитью Размер: 5-45 см х 5-45 см Материал: медицинская марля Плотность: 10 г/м² - 50 г/м² Количество: 1-30 шт.</w:t>
            </w:r>
          </w:p>
          <w:bookmarkEnd w:id="1237"/>
          <w:bookmarkStart w:name="z1270" w:id="1238"/>
          <w:p>
            <w:pPr>
              <w:spacing w:after="20"/>
              <w:ind w:left="20"/>
              <w:jc w:val="both"/>
            </w:pPr>
            <w:r>
              <w:rPr>
                <w:rFonts w:ascii="Times New Roman"/>
                <w:b w:val="false"/>
                <w:i w:val="false"/>
                <w:color w:val="000000"/>
                <w:sz w:val="20"/>
              </w:rPr>
              <w:t>
16. Лоток почкообразный Объем: 700 мл Материал: полимер Количество: 1-2 шт.</w:t>
            </w:r>
          </w:p>
          <w:bookmarkEnd w:id="1238"/>
          <w:bookmarkStart w:name="z1271" w:id="1239"/>
          <w:p>
            <w:pPr>
              <w:spacing w:after="20"/>
              <w:ind w:left="20"/>
              <w:jc w:val="both"/>
            </w:pPr>
            <w:r>
              <w:rPr>
                <w:rFonts w:ascii="Times New Roman"/>
                <w:b w:val="false"/>
                <w:i w:val="false"/>
                <w:color w:val="000000"/>
                <w:sz w:val="20"/>
              </w:rPr>
              <w:t>
17. Чаша для растворов Объем: 700 - 800 мл Материал: полимер Количество: 1-2 шт.</w:t>
            </w:r>
          </w:p>
          <w:bookmarkEnd w:id="1239"/>
          <w:bookmarkStart w:name="z1272" w:id="1240"/>
          <w:p>
            <w:pPr>
              <w:spacing w:after="20"/>
              <w:ind w:left="20"/>
              <w:jc w:val="both"/>
            </w:pPr>
            <w:r>
              <w:rPr>
                <w:rFonts w:ascii="Times New Roman"/>
                <w:b w:val="false"/>
                <w:i w:val="false"/>
                <w:color w:val="000000"/>
                <w:sz w:val="20"/>
              </w:rPr>
              <w:t>
18. Шприц для ирригации Объем: 50-60 мл Материал: полимер Количество: 1 шт.</w:t>
            </w:r>
          </w:p>
          <w:bookmarkEnd w:id="1240"/>
          <w:bookmarkStart w:name="z1273" w:id="1241"/>
          <w:p>
            <w:pPr>
              <w:spacing w:after="20"/>
              <w:ind w:left="20"/>
              <w:jc w:val="both"/>
            </w:pPr>
            <w:r>
              <w:rPr>
                <w:rFonts w:ascii="Times New Roman"/>
                <w:b w:val="false"/>
                <w:i w:val="false"/>
                <w:color w:val="000000"/>
                <w:sz w:val="20"/>
              </w:rPr>
              <w:t>
19. Шприц Luer Lock Объем: 2-10 мл Материал: полимер Количество: 1 шт.</w:t>
            </w:r>
          </w:p>
          <w:bookmarkEnd w:id="1241"/>
          <w:bookmarkStart w:name="z1274" w:id="1242"/>
          <w:p>
            <w:pPr>
              <w:spacing w:after="20"/>
              <w:ind w:left="20"/>
              <w:jc w:val="both"/>
            </w:pPr>
            <w:r>
              <w:rPr>
                <w:rFonts w:ascii="Times New Roman"/>
                <w:b w:val="false"/>
                <w:i w:val="false"/>
                <w:color w:val="000000"/>
                <w:sz w:val="20"/>
              </w:rPr>
              <w:t>
20. Шприцы Luer Объем: 10, 20 мл Материал: полимер Количество: 1-4 шт.</w:t>
            </w:r>
          </w:p>
          <w:bookmarkEnd w:id="1242"/>
          <w:bookmarkStart w:name="z1275" w:id="1243"/>
          <w:p>
            <w:pPr>
              <w:spacing w:after="20"/>
              <w:ind w:left="20"/>
              <w:jc w:val="both"/>
            </w:pPr>
            <w:r>
              <w:rPr>
                <w:rFonts w:ascii="Times New Roman"/>
                <w:b w:val="false"/>
                <w:i w:val="false"/>
                <w:color w:val="000000"/>
                <w:sz w:val="20"/>
              </w:rPr>
              <w:t>
21. Катетер прямой, с/без троакара Размер: 10-40 СН/Fr Материал: полимер Количество: 1 шт.</w:t>
            </w:r>
          </w:p>
          <w:bookmarkEnd w:id="1243"/>
          <w:bookmarkStart w:name="z1276" w:id="1244"/>
          <w:p>
            <w:pPr>
              <w:spacing w:after="20"/>
              <w:ind w:left="20"/>
              <w:jc w:val="both"/>
            </w:pPr>
            <w:r>
              <w:rPr>
                <w:rFonts w:ascii="Times New Roman"/>
                <w:b w:val="false"/>
                <w:i w:val="false"/>
                <w:color w:val="000000"/>
                <w:sz w:val="20"/>
              </w:rPr>
              <w:t>
22. Катетер угловой, с/без троакара Размер: 10-40 СН/Fr Материал: полимер Количество: 1 шт.</w:t>
            </w:r>
          </w:p>
          <w:bookmarkEnd w:id="1244"/>
          <w:bookmarkStart w:name="z1277" w:id="1245"/>
          <w:p>
            <w:pPr>
              <w:spacing w:after="20"/>
              <w:ind w:left="20"/>
              <w:jc w:val="both"/>
            </w:pPr>
            <w:r>
              <w:rPr>
                <w:rFonts w:ascii="Times New Roman"/>
                <w:b w:val="false"/>
                <w:i w:val="false"/>
                <w:color w:val="000000"/>
                <w:sz w:val="20"/>
              </w:rPr>
              <w:t>
23. Полотенце хирургическое Размер: 20-50 см х 20-50 см Материал: хлопок/ марля Количество: 1-10 шт.</w:t>
            </w:r>
          </w:p>
          <w:bookmarkEnd w:id="1245"/>
          <w:bookmarkStart w:name="z1278" w:id="1246"/>
          <w:p>
            <w:pPr>
              <w:spacing w:after="20"/>
              <w:ind w:left="20"/>
              <w:jc w:val="both"/>
            </w:pPr>
            <w:r>
              <w:rPr>
                <w:rFonts w:ascii="Times New Roman"/>
                <w:b w:val="false"/>
                <w:i w:val="false"/>
                <w:color w:val="000000"/>
                <w:sz w:val="20"/>
              </w:rPr>
              <w:t>
24. Мешок для отходов операции Размер: 50-110 см х 60-110 см Материал: полиэтилен/полипропилен Количество: 1 шт.</w:t>
            </w:r>
          </w:p>
          <w:bookmarkEnd w:id="1246"/>
          <w:bookmarkStart w:name="z1279" w:id="1247"/>
          <w:p>
            <w:pPr>
              <w:spacing w:after="20"/>
              <w:ind w:left="20"/>
              <w:jc w:val="both"/>
            </w:pPr>
            <w:r>
              <w:rPr>
                <w:rFonts w:ascii="Times New Roman"/>
                <w:b w:val="false"/>
                <w:i w:val="false"/>
                <w:color w:val="000000"/>
                <w:sz w:val="20"/>
              </w:rPr>
              <w:t>
25. Операционная лента Размер: 20-50 см х 5-20 см Материал: Нетканый материал Плотность: 10 г/м² - 80 г/м² Количество: 1-2 шт.</w:t>
            </w:r>
          </w:p>
          <w:bookmarkEnd w:id="1247"/>
          <w:bookmarkStart w:name="z1280" w:id="1248"/>
          <w:p>
            <w:pPr>
              <w:spacing w:after="20"/>
              <w:ind w:left="20"/>
              <w:jc w:val="both"/>
            </w:pPr>
            <w:r>
              <w:rPr>
                <w:rFonts w:ascii="Times New Roman"/>
                <w:b w:val="false"/>
                <w:i w:val="false"/>
                <w:color w:val="000000"/>
                <w:sz w:val="20"/>
              </w:rPr>
              <w:t>
26. Лоток Объем: 1000 - 5000 мл Материал: полимер Количество: 1-2 шт. Комплект "Dolce-Pharm" процедурный кардиологический для кардиологических операций (педиатрический) стерильный, одноразового применения имеет следующий состав:</w:t>
            </w:r>
          </w:p>
          <w:bookmarkEnd w:id="1248"/>
          <w:bookmarkStart w:name="z1281" w:id="1249"/>
          <w:p>
            <w:pPr>
              <w:spacing w:after="20"/>
              <w:ind w:left="20"/>
              <w:jc w:val="both"/>
            </w:pPr>
            <w:r>
              <w:rPr>
                <w:rFonts w:ascii="Times New Roman"/>
                <w:b w:val="false"/>
                <w:i w:val="false"/>
                <w:color w:val="000000"/>
                <w:sz w:val="20"/>
              </w:rPr>
              <w:t>
1. Простыня для кардиохирургии, педиатрическая Размер: 180-270 см х 220-330 см Материал: Нетканый материал Плотность: 20 г/м² - 130 г/м² Количество: 1 шт.</w:t>
            </w:r>
          </w:p>
          <w:bookmarkEnd w:id="1249"/>
          <w:bookmarkStart w:name="z1282" w:id="1250"/>
          <w:p>
            <w:pPr>
              <w:spacing w:after="20"/>
              <w:ind w:left="20"/>
              <w:jc w:val="both"/>
            </w:pPr>
            <w:r>
              <w:rPr>
                <w:rFonts w:ascii="Times New Roman"/>
                <w:b w:val="false"/>
                <w:i w:val="false"/>
                <w:color w:val="000000"/>
                <w:sz w:val="20"/>
              </w:rPr>
              <w:t>
2. Чаша Объем: 1000 мл Материал: полимер Количество: 1 шт.</w:t>
            </w:r>
          </w:p>
          <w:bookmarkEnd w:id="1250"/>
          <w:bookmarkStart w:name="z1283" w:id="1251"/>
          <w:p>
            <w:pPr>
              <w:spacing w:after="20"/>
              <w:ind w:left="20"/>
              <w:jc w:val="both"/>
            </w:pPr>
            <w:r>
              <w:rPr>
                <w:rFonts w:ascii="Times New Roman"/>
                <w:b w:val="false"/>
                <w:i w:val="false"/>
                <w:color w:val="000000"/>
                <w:sz w:val="20"/>
              </w:rPr>
              <w:t>
3. Чаша для растворов Объем: 250 мл Материал: полимер Количество: 1-2 шт.</w:t>
            </w:r>
          </w:p>
          <w:bookmarkEnd w:id="1251"/>
          <w:bookmarkStart w:name="z1284" w:id="1252"/>
          <w:p>
            <w:pPr>
              <w:spacing w:after="20"/>
              <w:ind w:left="20"/>
              <w:jc w:val="both"/>
            </w:pPr>
            <w:r>
              <w:rPr>
                <w:rFonts w:ascii="Times New Roman"/>
                <w:b w:val="false"/>
                <w:i w:val="false"/>
                <w:color w:val="000000"/>
                <w:sz w:val="20"/>
              </w:rPr>
              <w:t>
4. Чаша/стакан Объем: 60 мл - 100 мл Материал: полимер Количество: 1 шт. 5. Очиститель наконечника коагулятора Размер:</w:t>
            </w:r>
          </w:p>
          <w:bookmarkEnd w:id="1252"/>
          <w:bookmarkStart w:name="z1285" w:id="1253"/>
          <w:p>
            <w:pPr>
              <w:spacing w:after="20"/>
              <w:ind w:left="20"/>
              <w:jc w:val="both"/>
            </w:pPr>
            <w:r>
              <w:rPr>
                <w:rFonts w:ascii="Times New Roman"/>
                <w:b w:val="false"/>
                <w:i w:val="false"/>
                <w:color w:val="000000"/>
                <w:sz w:val="20"/>
              </w:rPr>
              <w:t>
5 см х 5 см Материал: пенная подушечка с абразивной поверхностью Количество: 1 шт.</w:t>
            </w:r>
          </w:p>
          <w:bookmarkEnd w:id="1253"/>
          <w:bookmarkStart w:name="z1286" w:id="1254"/>
          <w:p>
            <w:pPr>
              <w:spacing w:after="20"/>
              <w:ind w:left="20"/>
              <w:jc w:val="both"/>
            </w:pPr>
            <w:r>
              <w:rPr>
                <w:rFonts w:ascii="Times New Roman"/>
                <w:b w:val="false"/>
                <w:i w:val="false"/>
                <w:color w:val="000000"/>
                <w:sz w:val="20"/>
              </w:rPr>
              <w:t>
6. Трубка дренажная для соединения Длина трубки: 100-400 см Материал: Полимер Количество: 1-2 шт.</w:t>
            </w:r>
          </w:p>
          <w:bookmarkEnd w:id="1254"/>
          <w:p>
            <w:pPr>
              <w:spacing w:after="20"/>
              <w:ind w:left="20"/>
              <w:jc w:val="both"/>
            </w:pPr>
            <w:r>
              <w:rPr>
                <w:rFonts w:ascii="Times New Roman"/>
                <w:b w:val="false"/>
                <w:i w:val="false"/>
                <w:color w:val="000000"/>
                <w:sz w:val="20"/>
              </w:rPr>
              <w:t>
7. Тампоны для лапаротомии, хирургические без/с рентгеноконтрастной нитью Размер: 5-45 см х 5-45 см Материал: медицинск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процедурный кардиологический для кардиологических операций (педиатрический)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255"/>
          <w:p>
            <w:pPr>
              <w:spacing w:after="20"/>
              <w:ind w:left="20"/>
              <w:jc w:val="both"/>
            </w:pPr>
            <w:r>
              <w:rPr>
                <w:rFonts w:ascii="Times New Roman"/>
                <w:b w:val="false"/>
                <w:i w:val="false"/>
                <w:color w:val="000000"/>
                <w:sz w:val="20"/>
              </w:rPr>
              <w:t>
1. Простыня для кардиохирургии, педиатрическая 180-270 см х 220-330 см - 1 шт.</w:t>
            </w:r>
          </w:p>
          <w:bookmarkEnd w:id="1255"/>
          <w:bookmarkStart w:name="z1288" w:id="1256"/>
          <w:p>
            <w:pPr>
              <w:spacing w:after="20"/>
              <w:ind w:left="20"/>
              <w:jc w:val="both"/>
            </w:pPr>
            <w:r>
              <w:rPr>
                <w:rFonts w:ascii="Times New Roman"/>
                <w:b w:val="false"/>
                <w:i w:val="false"/>
                <w:color w:val="000000"/>
                <w:sz w:val="20"/>
              </w:rPr>
              <w:t>
2. Чаша, объем 1000 мл - 1 шт.</w:t>
            </w:r>
          </w:p>
          <w:bookmarkEnd w:id="1256"/>
          <w:bookmarkStart w:name="z1289" w:id="1257"/>
          <w:p>
            <w:pPr>
              <w:spacing w:after="20"/>
              <w:ind w:left="20"/>
              <w:jc w:val="both"/>
            </w:pPr>
            <w:r>
              <w:rPr>
                <w:rFonts w:ascii="Times New Roman"/>
                <w:b w:val="false"/>
                <w:i w:val="false"/>
                <w:color w:val="000000"/>
                <w:sz w:val="20"/>
              </w:rPr>
              <w:t>
3. Чаша для растворов, объем 250 мл - 1-2 шт.</w:t>
            </w:r>
          </w:p>
          <w:bookmarkEnd w:id="1257"/>
          <w:bookmarkStart w:name="z1290" w:id="1258"/>
          <w:p>
            <w:pPr>
              <w:spacing w:after="20"/>
              <w:ind w:left="20"/>
              <w:jc w:val="both"/>
            </w:pPr>
            <w:r>
              <w:rPr>
                <w:rFonts w:ascii="Times New Roman"/>
                <w:b w:val="false"/>
                <w:i w:val="false"/>
                <w:color w:val="000000"/>
                <w:sz w:val="20"/>
              </w:rPr>
              <w:t>
4. Чаша/стакан, объем 60 мл - 100 мл - 1 шт.</w:t>
            </w:r>
          </w:p>
          <w:bookmarkEnd w:id="1258"/>
          <w:bookmarkStart w:name="z1291" w:id="1259"/>
          <w:p>
            <w:pPr>
              <w:spacing w:after="20"/>
              <w:ind w:left="20"/>
              <w:jc w:val="both"/>
            </w:pPr>
            <w:r>
              <w:rPr>
                <w:rFonts w:ascii="Times New Roman"/>
                <w:b w:val="false"/>
                <w:i w:val="false"/>
                <w:color w:val="000000"/>
                <w:sz w:val="20"/>
              </w:rPr>
              <w:t>
5. Очиститель наконечника коагулятора 5 см х 5 см - 1 шт.</w:t>
            </w:r>
          </w:p>
          <w:bookmarkEnd w:id="1259"/>
          <w:bookmarkStart w:name="z1292" w:id="1260"/>
          <w:p>
            <w:pPr>
              <w:spacing w:after="20"/>
              <w:ind w:left="20"/>
              <w:jc w:val="both"/>
            </w:pPr>
            <w:r>
              <w:rPr>
                <w:rFonts w:ascii="Times New Roman"/>
                <w:b w:val="false"/>
                <w:i w:val="false"/>
                <w:color w:val="000000"/>
                <w:sz w:val="20"/>
              </w:rPr>
              <w:t>
6. Трубка дренажная для соединения 100-400 см - 1-2 шт.</w:t>
            </w:r>
          </w:p>
          <w:bookmarkEnd w:id="1260"/>
          <w:bookmarkStart w:name="z1293" w:id="1261"/>
          <w:p>
            <w:pPr>
              <w:spacing w:after="20"/>
              <w:ind w:left="20"/>
              <w:jc w:val="both"/>
            </w:pPr>
            <w:r>
              <w:rPr>
                <w:rFonts w:ascii="Times New Roman"/>
                <w:b w:val="false"/>
                <w:i w:val="false"/>
                <w:color w:val="000000"/>
                <w:sz w:val="20"/>
              </w:rPr>
              <w:t>
7. Тампоны для лапаротомии, хирургические без/с рентгеноконтрастной нитью 5-45 см х 5-45 см - 1-10 шт.</w:t>
            </w:r>
          </w:p>
          <w:bookmarkEnd w:id="1261"/>
          <w:bookmarkStart w:name="z1294" w:id="1262"/>
          <w:p>
            <w:pPr>
              <w:spacing w:after="20"/>
              <w:ind w:left="20"/>
              <w:jc w:val="both"/>
            </w:pPr>
            <w:r>
              <w:rPr>
                <w:rFonts w:ascii="Times New Roman"/>
                <w:b w:val="false"/>
                <w:i w:val="false"/>
                <w:color w:val="000000"/>
                <w:sz w:val="20"/>
              </w:rPr>
              <w:t>
8. Тампоны марлевые, хирургические без/с рентгеноконтрастной нитью 5-45 см х 5-45 см - 1-25 шт.</w:t>
            </w:r>
          </w:p>
          <w:bookmarkEnd w:id="1262"/>
          <w:bookmarkStart w:name="z1295" w:id="1263"/>
          <w:p>
            <w:pPr>
              <w:spacing w:after="20"/>
              <w:ind w:left="20"/>
              <w:jc w:val="both"/>
            </w:pPr>
            <w:r>
              <w:rPr>
                <w:rFonts w:ascii="Times New Roman"/>
                <w:b w:val="false"/>
                <w:i w:val="false"/>
                <w:color w:val="000000"/>
                <w:sz w:val="20"/>
              </w:rPr>
              <w:t>
9. Лоток почкообразный, объем 700 мл - 1 шт.</w:t>
            </w:r>
          </w:p>
          <w:bookmarkEnd w:id="1263"/>
          <w:bookmarkStart w:name="z1296" w:id="1264"/>
          <w:p>
            <w:pPr>
              <w:spacing w:after="20"/>
              <w:ind w:left="20"/>
              <w:jc w:val="both"/>
            </w:pPr>
            <w:r>
              <w:rPr>
                <w:rFonts w:ascii="Times New Roman"/>
                <w:b w:val="false"/>
                <w:i w:val="false"/>
                <w:color w:val="000000"/>
                <w:sz w:val="20"/>
              </w:rPr>
              <w:t>
10. Лоток, объем 1000 - 5000 мл - 1 шт.</w:t>
            </w:r>
          </w:p>
          <w:bookmarkEnd w:id="1264"/>
          <w:bookmarkStart w:name="z1297" w:id="1265"/>
          <w:p>
            <w:pPr>
              <w:spacing w:after="20"/>
              <w:ind w:left="20"/>
              <w:jc w:val="both"/>
            </w:pPr>
            <w:r>
              <w:rPr>
                <w:rFonts w:ascii="Times New Roman"/>
                <w:b w:val="false"/>
                <w:i w:val="false"/>
                <w:color w:val="000000"/>
                <w:sz w:val="20"/>
              </w:rPr>
              <w:t>
11. Контейнер для хранения и учета игл 12 см х 9,2 см - 1 шт.</w:t>
            </w:r>
          </w:p>
          <w:bookmarkEnd w:id="1265"/>
          <w:bookmarkStart w:name="z1298" w:id="1266"/>
          <w:p>
            <w:pPr>
              <w:spacing w:after="20"/>
              <w:ind w:left="20"/>
              <w:jc w:val="both"/>
            </w:pPr>
            <w:r>
              <w:rPr>
                <w:rFonts w:ascii="Times New Roman"/>
                <w:b w:val="false"/>
                <w:i w:val="false"/>
                <w:color w:val="000000"/>
                <w:sz w:val="20"/>
              </w:rPr>
              <w:t>
12. Шприцы для ирригации, объем 50-60 мл - 1-2 шт.</w:t>
            </w:r>
          </w:p>
          <w:bookmarkEnd w:id="1266"/>
          <w:bookmarkStart w:name="z1299" w:id="1267"/>
          <w:p>
            <w:pPr>
              <w:spacing w:after="20"/>
              <w:ind w:left="20"/>
              <w:jc w:val="both"/>
            </w:pPr>
            <w:r>
              <w:rPr>
                <w:rFonts w:ascii="Times New Roman"/>
                <w:b w:val="false"/>
                <w:i w:val="false"/>
                <w:color w:val="000000"/>
                <w:sz w:val="20"/>
              </w:rPr>
              <w:t>
13. Шприцы Luer, объем 10, 20 мл - 1-2 шт.</w:t>
            </w:r>
          </w:p>
          <w:bookmarkEnd w:id="1267"/>
          <w:bookmarkStart w:name="z1300" w:id="1268"/>
          <w:p>
            <w:pPr>
              <w:spacing w:after="20"/>
              <w:ind w:left="20"/>
              <w:jc w:val="both"/>
            </w:pPr>
            <w:r>
              <w:rPr>
                <w:rFonts w:ascii="Times New Roman"/>
                <w:b w:val="false"/>
                <w:i w:val="false"/>
                <w:color w:val="000000"/>
                <w:sz w:val="20"/>
              </w:rPr>
              <w:t>
14. Шприц Luer, объем 5-10 мл - 1 шт.</w:t>
            </w:r>
          </w:p>
          <w:bookmarkEnd w:id="1268"/>
          <w:bookmarkStart w:name="z1301" w:id="1269"/>
          <w:p>
            <w:pPr>
              <w:spacing w:after="20"/>
              <w:ind w:left="20"/>
              <w:jc w:val="both"/>
            </w:pPr>
            <w:r>
              <w:rPr>
                <w:rFonts w:ascii="Times New Roman"/>
                <w:b w:val="false"/>
                <w:i w:val="false"/>
                <w:color w:val="000000"/>
                <w:sz w:val="20"/>
              </w:rPr>
              <w:t>
15. Катетер прямой, с/без троакара 10-40 СН/Fr - 1 шт.</w:t>
            </w:r>
          </w:p>
          <w:bookmarkEnd w:id="1269"/>
          <w:bookmarkStart w:name="z1302" w:id="1270"/>
          <w:p>
            <w:pPr>
              <w:spacing w:after="20"/>
              <w:ind w:left="20"/>
              <w:jc w:val="both"/>
            </w:pPr>
            <w:r>
              <w:rPr>
                <w:rFonts w:ascii="Times New Roman"/>
                <w:b w:val="false"/>
                <w:i w:val="false"/>
                <w:color w:val="000000"/>
                <w:sz w:val="20"/>
              </w:rPr>
              <w:t>
16. Полотенце хирургическое 20-50 см х 20-50 см - 1 шт.</w:t>
            </w:r>
          </w:p>
          <w:bookmarkEnd w:id="1270"/>
          <w:bookmarkStart w:name="z1303" w:id="1271"/>
          <w:p>
            <w:pPr>
              <w:spacing w:after="20"/>
              <w:ind w:left="20"/>
              <w:jc w:val="both"/>
            </w:pPr>
            <w:r>
              <w:rPr>
                <w:rFonts w:ascii="Times New Roman"/>
                <w:b w:val="false"/>
                <w:i w:val="false"/>
                <w:color w:val="000000"/>
                <w:sz w:val="20"/>
              </w:rPr>
              <w:t>
17. Мешок для отходов 50-110 см х 60-110 см - 1 шт.</w:t>
            </w:r>
          </w:p>
          <w:bookmarkEnd w:id="1271"/>
          <w:bookmarkStart w:name="z1304" w:id="1272"/>
          <w:p>
            <w:pPr>
              <w:spacing w:after="20"/>
              <w:ind w:left="20"/>
              <w:jc w:val="both"/>
            </w:pPr>
            <w:r>
              <w:rPr>
                <w:rFonts w:ascii="Times New Roman"/>
                <w:b w:val="false"/>
                <w:i w:val="false"/>
                <w:color w:val="000000"/>
                <w:sz w:val="20"/>
              </w:rPr>
              <w:t>
18. Скальпель (без/с рукояткой), размер: №15 - №25 - 1 шт.</w:t>
            </w:r>
          </w:p>
          <w:bookmarkEnd w:id="1272"/>
          <w:bookmarkStart w:name="z1305" w:id="1273"/>
          <w:p>
            <w:pPr>
              <w:spacing w:after="20"/>
              <w:ind w:left="20"/>
              <w:jc w:val="both"/>
            </w:pPr>
            <w:r>
              <w:rPr>
                <w:rFonts w:ascii="Times New Roman"/>
                <w:b w:val="false"/>
                <w:i w:val="false"/>
                <w:color w:val="000000"/>
                <w:sz w:val="20"/>
              </w:rPr>
              <w:t>
19. Скальпель (без/с рукояткой), размер: №11 - №15 - 1-2 шт.</w:t>
            </w:r>
          </w:p>
          <w:bookmarkEnd w:id="1273"/>
          <w:bookmarkStart w:name="z1306" w:id="1274"/>
          <w:p>
            <w:pPr>
              <w:spacing w:after="20"/>
              <w:ind w:left="20"/>
              <w:jc w:val="both"/>
            </w:pPr>
            <w:r>
              <w:rPr>
                <w:rFonts w:ascii="Times New Roman"/>
                <w:b w:val="false"/>
                <w:i w:val="false"/>
                <w:color w:val="000000"/>
                <w:sz w:val="20"/>
              </w:rPr>
              <w:t>
20. Органайзер для инструментов, размер: 15 - 30 лунок - 1 шт.</w:t>
            </w:r>
          </w:p>
          <w:bookmarkEnd w:id="1274"/>
          <w:bookmarkStart w:name="z1307" w:id="1275"/>
          <w:p>
            <w:pPr>
              <w:spacing w:after="20"/>
              <w:ind w:left="20"/>
              <w:jc w:val="both"/>
            </w:pPr>
            <w:r>
              <w:rPr>
                <w:rFonts w:ascii="Times New Roman"/>
                <w:b w:val="false"/>
                <w:i w:val="false"/>
                <w:color w:val="000000"/>
                <w:sz w:val="20"/>
              </w:rPr>
              <w:t>
21. Инфузионная система с воздуховодом 100 см - 200 см - 1 шт.</w:t>
            </w:r>
          </w:p>
          <w:bookmarkEnd w:id="1275"/>
          <w:bookmarkStart w:name="z1308" w:id="1276"/>
          <w:p>
            <w:pPr>
              <w:spacing w:after="20"/>
              <w:ind w:left="20"/>
              <w:jc w:val="both"/>
            </w:pPr>
            <w:r>
              <w:rPr>
                <w:rFonts w:ascii="Times New Roman"/>
                <w:b w:val="false"/>
                <w:i w:val="false"/>
                <w:color w:val="000000"/>
                <w:sz w:val="20"/>
              </w:rPr>
              <w:t>
22. Петли, размер 8-12 Fr - 1-7 шт.</w:t>
            </w:r>
          </w:p>
          <w:bookmarkEnd w:id="1276"/>
          <w:bookmarkStart w:name="z1309" w:id="1277"/>
          <w:p>
            <w:pPr>
              <w:spacing w:after="20"/>
              <w:ind w:left="20"/>
              <w:jc w:val="both"/>
            </w:pPr>
            <w:r>
              <w:rPr>
                <w:rFonts w:ascii="Times New Roman"/>
                <w:b w:val="false"/>
                <w:i w:val="false"/>
                <w:color w:val="000000"/>
                <w:sz w:val="20"/>
              </w:rPr>
              <w:t>
23. Петли , размер 12-15 Fr -1-2 шт.</w:t>
            </w:r>
          </w:p>
          <w:bookmarkEnd w:id="1277"/>
          <w:p>
            <w:pPr>
              <w:spacing w:after="20"/>
              <w:ind w:left="20"/>
              <w:jc w:val="both"/>
            </w:pPr>
            <w:r>
              <w:rPr>
                <w:rFonts w:ascii="Times New Roman"/>
                <w:b w:val="false"/>
                <w:i w:val="false"/>
                <w:color w:val="000000"/>
                <w:sz w:val="20"/>
              </w:rPr>
              <w:t>
24. Чехол для аспирации и диатермии 20-70 см х 30-90 см - 1-2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115 543,75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перевязки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278"/>
          <w:p>
            <w:pPr>
              <w:spacing w:after="20"/>
              <w:ind w:left="20"/>
              <w:jc w:val="both"/>
            </w:pPr>
            <w:r>
              <w:rPr>
                <w:rFonts w:ascii="Times New Roman"/>
                <w:b w:val="false"/>
                <w:i w:val="false"/>
                <w:color w:val="000000"/>
                <w:sz w:val="20"/>
              </w:rPr>
              <w:t>
Набор процедурный "Dolce-Pharm" для перевязки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w:t>
            </w:r>
          </w:p>
          <w:bookmarkEnd w:id="1278"/>
          <w:bookmarkStart w:name="z1311" w:id="1279"/>
          <w:p>
            <w:pPr>
              <w:spacing w:after="20"/>
              <w:ind w:left="20"/>
              <w:jc w:val="both"/>
            </w:pPr>
            <w:r>
              <w:rPr>
                <w:rFonts w:ascii="Times New Roman"/>
                <w:b w:val="false"/>
                <w:i w:val="false"/>
                <w:color w:val="000000"/>
                <w:sz w:val="20"/>
              </w:rPr>
              <w:t>
1. Пинцет анатомический голубого / зеленого / белого цвета Длина: 12-13 см Материал: Полимер Количество: 1-2 шт.</w:t>
            </w:r>
          </w:p>
          <w:bookmarkEnd w:id="1279"/>
          <w:bookmarkStart w:name="z1312" w:id="1280"/>
          <w:p>
            <w:pPr>
              <w:spacing w:after="20"/>
              <w:ind w:left="20"/>
              <w:jc w:val="both"/>
            </w:pPr>
            <w:r>
              <w:rPr>
                <w:rFonts w:ascii="Times New Roman"/>
                <w:b w:val="false"/>
                <w:i w:val="false"/>
                <w:color w:val="000000"/>
                <w:sz w:val="20"/>
              </w:rPr>
              <w:t>
2. Салфетки перевязочные из нетканого материала или медицинской марли Размер: 5-30 см х 5-30 см Материал: Нетканый материал/медицинская марля Плотность: 10 г/м² - 40 г/м² Количество: 1-2 шт.</w:t>
            </w:r>
          </w:p>
          <w:bookmarkEnd w:id="1280"/>
          <w:p>
            <w:pPr>
              <w:spacing w:after="20"/>
              <w:ind w:left="20"/>
              <w:jc w:val="both"/>
            </w:pPr>
            <w:r>
              <w:rPr>
                <w:rFonts w:ascii="Times New Roman"/>
                <w:b w:val="false"/>
                <w:i w:val="false"/>
                <w:color w:val="000000"/>
                <w:sz w:val="20"/>
              </w:rPr>
              <w:t>
3. Тупферы марлевые Размер: круглые диаметром 2-5 см; треугольной формы 5-7 см х 5-7 см. Материал: Медицинская марля Плотность: 10 г/м2 - 50 г/м2 Количество: 1-6 шт. Набор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перевязки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281"/>
          <w:p>
            <w:pPr>
              <w:spacing w:after="20"/>
              <w:ind w:left="20"/>
              <w:jc w:val="both"/>
            </w:pPr>
            <w:r>
              <w:rPr>
                <w:rFonts w:ascii="Times New Roman"/>
                <w:b w:val="false"/>
                <w:i w:val="false"/>
                <w:color w:val="000000"/>
                <w:sz w:val="20"/>
              </w:rPr>
              <w:t>
1. Пинцет анатомический голубого / зеленого / белого цвета, длина: 12-13 см - 1-2 шт.</w:t>
            </w:r>
          </w:p>
          <w:bookmarkEnd w:id="1281"/>
          <w:bookmarkStart w:name="z1314" w:id="1282"/>
          <w:p>
            <w:pPr>
              <w:spacing w:after="20"/>
              <w:ind w:left="20"/>
              <w:jc w:val="both"/>
            </w:pPr>
            <w:r>
              <w:rPr>
                <w:rFonts w:ascii="Times New Roman"/>
                <w:b w:val="false"/>
                <w:i w:val="false"/>
                <w:color w:val="000000"/>
                <w:sz w:val="20"/>
              </w:rPr>
              <w:t>
2. Салфетки перевязочные из нетканого материала или медицинской марли 5-30 см х 5-30 см - 1-2 шт.</w:t>
            </w:r>
          </w:p>
          <w:bookmarkEnd w:id="1282"/>
          <w:p>
            <w:pPr>
              <w:spacing w:after="20"/>
              <w:ind w:left="20"/>
              <w:jc w:val="both"/>
            </w:pPr>
            <w:r>
              <w:rPr>
                <w:rFonts w:ascii="Times New Roman"/>
                <w:b w:val="false"/>
                <w:i w:val="false"/>
                <w:color w:val="000000"/>
                <w:sz w:val="20"/>
              </w:rPr>
              <w:t>
3. Тупферы марлевые, размер: круглые диаметром 2-5 см/ треугольной формы 5-7 см х 5-7 см. - 1-6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(ИМН)-0№026937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Свободный простат-специфический антиген (fPSA)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Cвободный простат-специфический антиген (fPSA)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Свободного простат-специфического антигена (fPSA)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Cвободный простат-специфический антиген (fPSA)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283"/>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1283"/>
          <w:bookmarkStart w:name="z1316" w:id="1284"/>
          <w:p>
            <w:pPr>
              <w:spacing w:after="20"/>
              <w:ind w:left="20"/>
              <w:jc w:val="both"/>
            </w:pPr>
            <w:r>
              <w:rPr>
                <w:rFonts w:ascii="Times New Roman"/>
                <w:b w:val="false"/>
                <w:i w:val="false"/>
                <w:color w:val="000000"/>
                <w:sz w:val="20"/>
              </w:rPr>
              <w:t>
2. Идентификационный чип – 1 шт.;</w:t>
            </w:r>
          </w:p>
          <w:bookmarkEnd w:id="1284"/>
          <w:bookmarkStart w:name="z1317" w:id="1285"/>
          <w:p>
            <w:pPr>
              <w:spacing w:after="20"/>
              <w:ind w:left="20"/>
              <w:jc w:val="both"/>
            </w:pPr>
            <w:r>
              <w:rPr>
                <w:rFonts w:ascii="Times New Roman"/>
                <w:b w:val="false"/>
                <w:i w:val="false"/>
                <w:color w:val="000000"/>
                <w:sz w:val="20"/>
              </w:rPr>
              <w:t>
3. Буферный раствор – 25 шт.;</w:t>
            </w:r>
          </w:p>
          <w:bookmarkEnd w:id="1285"/>
          <w:bookmarkStart w:name="z1318" w:id="1286"/>
          <w:p>
            <w:pPr>
              <w:spacing w:after="20"/>
              <w:ind w:left="20"/>
              <w:jc w:val="both"/>
            </w:pPr>
            <w:r>
              <w:rPr>
                <w:rFonts w:ascii="Times New Roman"/>
                <w:b w:val="false"/>
                <w:i w:val="false"/>
                <w:color w:val="000000"/>
                <w:sz w:val="20"/>
              </w:rPr>
              <w:t>
4. Наконечник дозатора – 25 шт.;</w:t>
            </w:r>
          </w:p>
          <w:bookmarkEnd w:id="1286"/>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Рулоны и пакеты для стерилизации медицинских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стерилизации представляет собой прямоугольный конверт плоский (без складок) и со складками, изготовленный из белой бумаги и прозрачной многослойной пленки, с одним или несколькими химическими индикаторами 1 класса. Пакеты выпускаются двух видов – термосвариваемые и самозапечатывающиеся. Рулон для стерилизации термосвариваемый представляет собой рукав плоский (без складок) и со складками, изготовленный из белой бумаги и прозрачной многослойной пленки, с одним или несколькими химическими индикаторами 1 класса. Рулоны и пакеты для стерилизации медицинских изделий изготавливаются по технической документации производителя СТ ТОО 010740002885-020-2021.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Рулоны и пакеты для стерилизации медицинских изделий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комбинированный плоский самозапечатывающийся, ширина пакета 300 мм, длина пакета 500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(ИМН)-0№023958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"Н?рия" из нетканого материала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L, пл.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 размер 54-56 (XXL),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287"/>
          <w:p>
            <w:pPr>
              <w:spacing w:after="20"/>
              <w:ind w:left="20"/>
              <w:jc w:val="both"/>
            </w:pPr>
            <w:r>
              <w:rPr>
                <w:rFonts w:ascii="Times New Roman"/>
                <w:b w:val="false"/>
                <w:i w:val="false"/>
                <w:color w:val="000000"/>
                <w:sz w:val="20"/>
              </w:rPr>
              <w:t>
1. Блуза с капюшоном размер 54-56 (XXL), рост 170;</w:t>
            </w:r>
          </w:p>
          <w:bookmarkEnd w:id="1287"/>
          <w:p>
            <w:pPr>
              <w:spacing w:after="20"/>
              <w:ind w:left="20"/>
              <w:jc w:val="both"/>
            </w:pPr>
            <w:r>
              <w:rPr>
                <w:rFonts w:ascii="Times New Roman"/>
                <w:b w:val="false"/>
                <w:i w:val="false"/>
                <w:color w:val="000000"/>
                <w:sz w:val="20"/>
              </w:rPr>
              <w:t>
2. Брюки размер 54-56 (XXL),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упаковочная крепированная бумага для паровой, газовой стерилизации марки "Sterilepack"</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бумаги 300х300 мм 400х400 мм 450х450 мм 500х500 мм 600х600 мм 750х750 мм 900х900 мм 1000х1000 мм 1200х1200 мм Плотность бумаги должна быть 60 г/м² (±5%) Два слоя крепированной бумаги должны выдерживать 3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упаковочная крепированная бумага для паровой, газовой стерилизации марки "Sterilepack" 450х450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упаковочная крепированная бумага для паровой, газовой стерилизации марки "Sterilepack" 450х450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упаковочная крепированная бумага для паровой, газовой стерилизации марки "Sterilepack"</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бумаги 300х300 мм 400х400 мм 450х450 мм 500х500 мм 600х600 мм 750х750 мм 900х900 мм 1000х1000 мм 1200х1200 мм Плотность бумаги должна быть 60 г/м² (±5%) Два слоя крепированной бумаги должны выдерживать 3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упаковочная крепированная бумага для паровой, газовой стерилизации марки "Sterilepack" 600х600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упаковочная крепированная бумага для паровой, газовой стерилизации марки "Sterilepack" 600х600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состоит из 2-х слоев: из медицинской бумаги и полимерной многослойной пленки, соединенных термошвом. Материал упаковочный для однократного использования, проницаем для стерилизационных средств и непроницаем для микроорганизмов, сохраняет стерильность простерилизованного медицинского изделия при условии соблюдения требования закрытия, условий и сроков их хранения, закрытие производится с помощью термосварочного аппарата при температуре 180°С, при открытии упаковок не образуется ворсинок и разрыва материала, доступны в различных типоформах: в пакетах и рулонах со складкой и без складки, а также самоклеящиеся пакеты различных размеров, при стерилизационной обработке происходит изменение цвета индикатора.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288"/>
          <w:p>
            <w:pPr>
              <w:spacing w:after="20"/>
              <w:ind w:left="20"/>
              <w:jc w:val="both"/>
            </w:pPr>
            <w:r>
              <w:rPr>
                <w:rFonts w:ascii="Times New Roman"/>
                <w:b w:val="false"/>
                <w:i w:val="false"/>
                <w:color w:val="000000"/>
                <w:sz w:val="20"/>
              </w:rPr>
              <w:t>
1. Рулоны для стерилизации со складкой: ширина 75-500 мм, длина 50-200 м, ширина складки 25-100 мм - 1 шт.;</w:t>
            </w:r>
          </w:p>
          <w:bookmarkEnd w:id="1288"/>
          <w:p>
            <w:pPr>
              <w:spacing w:after="20"/>
              <w:ind w:left="20"/>
              <w:jc w:val="both"/>
            </w:pPr>
            <w:r>
              <w:rPr>
                <w:rFonts w:ascii="Times New Roman"/>
                <w:b w:val="false"/>
                <w:i w:val="false"/>
                <w:color w:val="000000"/>
                <w:sz w:val="20"/>
              </w:rPr>
              <w:t>
2.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71 776,15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фальсификации мочи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фальсификации мочи" - это экспресс-тест для качественного определения креатинина, нитритов, глутаральдегида, рН, удельного веса, окислителей и пиридиния хлорхромата в образцах мочи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фальсификации мочи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1289"/>
          <w:p>
            <w:pPr>
              <w:spacing w:after="20"/>
              <w:ind w:left="20"/>
              <w:jc w:val="both"/>
            </w:pPr>
            <w:r>
              <w:rPr>
                <w:rFonts w:ascii="Times New Roman"/>
                <w:b w:val="false"/>
                <w:i w:val="false"/>
                <w:color w:val="000000"/>
                <w:sz w:val="20"/>
              </w:rPr>
              <w:t>
1. Тест-полоска, индивидуально упакованная в фольгу с влагопоглотителем (силикагель) - 1 шт.;</w:t>
            </w:r>
          </w:p>
          <w:bookmarkEnd w:id="1289"/>
          <w:bookmarkStart w:name="z1322" w:id="1290"/>
          <w:p>
            <w:pPr>
              <w:spacing w:after="20"/>
              <w:ind w:left="20"/>
              <w:jc w:val="both"/>
            </w:pPr>
            <w:r>
              <w:rPr>
                <w:rFonts w:ascii="Times New Roman"/>
                <w:b w:val="false"/>
                <w:i w:val="false"/>
                <w:color w:val="000000"/>
                <w:sz w:val="20"/>
              </w:rPr>
              <w:t>
2. Инструкция по применению - 1 шт.;</w:t>
            </w:r>
          </w:p>
          <w:bookmarkEnd w:id="1290"/>
          <w:p>
            <w:pPr>
              <w:spacing w:after="20"/>
              <w:ind w:left="20"/>
              <w:jc w:val="both"/>
            </w:pPr>
            <w:r>
              <w:rPr>
                <w:rFonts w:ascii="Times New Roman"/>
                <w:b w:val="false"/>
                <w:i w:val="false"/>
                <w:color w:val="000000"/>
                <w:sz w:val="20"/>
              </w:rPr>
              <w:t>
3. Карточка для интерпретации результатов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липосакции,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291"/>
          <w:p>
            <w:pPr>
              <w:spacing w:after="20"/>
              <w:ind w:left="20"/>
              <w:jc w:val="both"/>
            </w:pPr>
            <w:r>
              <w:rPr>
                <w:rFonts w:ascii="Times New Roman"/>
                <w:b w:val="false"/>
                <w:i w:val="false"/>
                <w:color w:val="000000"/>
                <w:sz w:val="20"/>
              </w:rPr>
              <w:t>
1. Простыня с адгезивным краем, изготовлена из нетканого материала 90 х 80 см – 2 шт.</w:t>
            </w:r>
          </w:p>
          <w:bookmarkEnd w:id="1291"/>
          <w:bookmarkStart w:name="z1324" w:id="1292"/>
          <w:p>
            <w:pPr>
              <w:spacing w:after="20"/>
              <w:ind w:left="20"/>
              <w:jc w:val="both"/>
            </w:pPr>
            <w:r>
              <w:rPr>
                <w:rFonts w:ascii="Times New Roman"/>
                <w:b w:val="false"/>
                <w:i w:val="false"/>
                <w:color w:val="000000"/>
                <w:sz w:val="20"/>
              </w:rPr>
              <w:t>
2. Простыня с адгезивным краем, изготовлена из нетканого материала плотностью 20-130 г/м², размером 160 ×150 см – 1 шт.</w:t>
            </w:r>
          </w:p>
          <w:bookmarkEnd w:id="1292"/>
          <w:bookmarkStart w:name="z1325" w:id="1293"/>
          <w:p>
            <w:pPr>
              <w:spacing w:after="20"/>
              <w:ind w:left="20"/>
              <w:jc w:val="both"/>
            </w:pPr>
            <w:r>
              <w:rPr>
                <w:rFonts w:ascii="Times New Roman"/>
                <w:b w:val="false"/>
                <w:i w:val="false"/>
                <w:color w:val="000000"/>
                <w:sz w:val="20"/>
              </w:rPr>
              <w:t>
3. Простыня с адгезивным краем, изготовлена из нетканого материала плотностью 20-130 г/м², размером 160 х 120 см – 1 шт.</w:t>
            </w:r>
          </w:p>
          <w:bookmarkEnd w:id="1293"/>
          <w:bookmarkStart w:name="z1326" w:id="1294"/>
          <w:p>
            <w:pPr>
              <w:spacing w:after="20"/>
              <w:ind w:left="20"/>
              <w:jc w:val="both"/>
            </w:pPr>
            <w:r>
              <w:rPr>
                <w:rFonts w:ascii="Times New Roman"/>
                <w:b w:val="false"/>
                <w:i w:val="false"/>
                <w:color w:val="000000"/>
                <w:sz w:val="20"/>
              </w:rPr>
              <w:t>
4. Салфетка впитывающая, изготовлена из нетканого материала плотностью 10-80 г/м², размером 45 × 45 см – 1 шт.</w:t>
            </w:r>
          </w:p>
          <w:bookmarkEnd w:id="1294"/>
          <w:p>
            <w:pPr>
              <w:spacing w:after="20"/>
              <w:ind w:left="20"/>
              <w:jc w:val="both"/>
            </w:pPr>
            <w:r>
              <w:rPr>
                <w:rFonts w:ascii="Times New Roman"/>
                <w:b w:val="false"/>
                <w:i w:val="false"/>
                <w:color w:val="000000"/>
                <w:sz w:val="20"/>
              </w:rPr>
              <w:t>
5. Бахилы, изготовлены из нетканого материала плотностью 10-80 г/м², размером 120 × 75 см – 1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липосакции,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295"/>
          <w:p>
            <w:pPr>
              <w:spacing w:after="20"/>
              <w:ind w:left="20"/>
              <w:jc w:val="both"/>
            </w:pPr>
            <w:r>
              <w:rPr>
                <w:rFonts w:ascii="Times New Roman"/>
                <w:b w:val="false"/>
                <w:i w:val="false"/>
                <w:color w:val="000000"/>
                <w:sz w:val="20"/>
              </w:rPr>
              <w:t>
1. Простыня с адгезивным краем, изготовлена из нетканого материала 90 х 80 см – 2 шт.</w:t>
            </w:r>
          </w:p>
          <w:bookmarkEnd w:id="1295"/>
          <w:bookmarkStart w:name="z1328" w:id="1296"/>
          <w:p>
            <w:pPr>
              <w:spacing w:after="20"/>
              <w:ind w:left="20"/>
              <w:jc w:val="both"/>
            </w:pPr>
            <w:r>
              <w:rPr>
                <w:rFonts w:ascii="Times New Roman"/>
                <w:b w:val="false"/>
                <w:i w:val="false"/>
                <w:color w:val="000000"/>
                <w:sz w:val="20"/>
              </w:rPr>
              <w:t>
2. Простыня с адгезивным краем, изготовлена из нетканого материала плотностью 20-130 г/м², размером 160 х150 см – 1 шт.</w:t>
            </w:r>
          </w:p>
          <w:bookmarkEnd w:id="1296"/>
          <w:bookmarkStart w:name="z1329" w:id="1297"/>
          <w:p>
            <w:pPr>
              <w:spacing w:after="20"/>
              <w:ind w:left="20"/>
              <w:jc w:val="both"/>
            </w:pPr>
            <w:r>
              <w:rPr>
                <w:rFonts w:ascii="Times New Roman"/>
                <w:b w:val="false"/>
                <w:i w:val="false"/>
                <w:color w:val="000000"/>
                <w:sz w:val="20"/>
              </w:rPr>
              <w:t>
3. Простыня с адгезивным краем, изготовлена из нетканого материала плотностью 20-130 г/м², размером 160 х 120 см – 1 шт.</w:t>
            </w:r>
          </w:p>
          <w:bookmarkEnd w:id="1297"/>
          <w:bookmarkStart w:name="z1330" w:id="1298"/>
          <w:p>
            <w:pPr>
              <w:spacing w:after="20"/>
              <w:ind w:left="20"/>
              <w:jc w:val="both"/>
            </w:pPr>
            <w:r>
              <w:rPr>
                <w:rFonts w:ascii="Times New Roman"/>
                <w:b w:val="false"/>
                <w:i w:val="false"/>
                <w:color w:val="000000"/>
                <w:sz w:val="20"/>
              </w:rPr>
              <w:t>
4. Салфетка впитывающая, изготовлена из нетканого материала плотностью 10-80 г/м², размером 45 х 45 см – 1 шт.</w:t>
            </w:r>
          </w:p>
          <w:bookmarkEnd w:id="1298"/>
          <w:p>
            <w:pPr>
              <w:spacing w:after="20"/>
              <w:ind w:left="20"/>
              <w:jc w:val="both"/>
            </w:pPr>
            <w:r>
              <w:rPr>
                <w:rFonts w:ascii="Times New Roman"/>
                <w:b w:val="false"/>
                <w:i w:val="false"/>
                <w:color w:val="000000"/>
                <w:sz w:val="20"/>
              </w:rPr>
              <w:t>
5. Бахилы, изготовлены из нетканого материала плотностью 10-80 г/м², размером 120 х 75 см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D-димер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D-димер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D-димера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D-димер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299"/>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1299"/>
          <w:bookmarkStart w:name="z1332" w:id="1300"/>
          <w:p>
            <w:pPr>
              <w:spacing w:after="20"/>
              <w:ind w:left="20"/>
              <w:jc w:val="both"/>
            </w:pPr>
            <w:r>
              <w:rPr>
                <w:rFonts w:ascii="Times New Roman"/>
                <w:b w:val="false"/>
                <w:i w:val="false"/>
                <w:color w:val="000000"/>
                <w:sz w:val="20"/>
              </w:rPr>
              <w:t>
2. Идентификационный чип – 1 шт.;</w:t>
            </w:r>
          </w:p>
          <w:bookmarkEnd w:id="1300"/>
          <w:bookmarkStart w:name="z1333" w:id="1301"/>
          <w:p>
            <w:pPr>
              <w:spacing w:after="20"/>
              <w:ind w:left="20"/>
              <w:jc w:val="both"/>
            </w:pPr>
            <w:r>
              <w:rPr>
                <w:rFonts w:ascii="Times New Roman"/>
                <w:b w:val="false"/>
                <w:i w:val="false"/>
                <w:color w:val="000000"/>
                <w:sz w:val="20"/>
              </w:rPr>
              <w:t>
3. Буферный раствор – 25 шт.;</w:t>
            </w:r>
          </w:p>
          <w:bookmarkEnd w:id="1301"/>
          <w:bookmarkStart w:name="z1334" w:id="1302"/>
          <w:p>
            <w:pPr>
              <w:spacing w:after="20"/>
              <w:ind w:left="20"/>
              <w:jc w:val="both"/>
            </w:pPr>
            <w:r>
              <w:rPr>
                <w:rFonts w:ascii="Times New Roman"/>
                <w:b w:val="false"/>
                <w:i w:val="false"/>
                <w:color w:val="000000"/>
                <w:sz w:val="20"/>
              </w:rPr>
              <w:t>
4. Наконечник дозатора – 25 шт.;</w:t>
            </w:r>
          </w:p>
          <w:bookmarkEnd w:id="1302"/>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ВИЧ 1/2 (HIV 1/2) и антител к возбудителю сифилиса (Treponema pallidum)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ВИЧ 1/2 (HIV 1/2) и антител к возбудителю сифилиса (Treponema pallidum)" - это иммунохроматографический тест для качественного определения антител к ВИЧ 1/2, и Treponema pallidum (TP - возбудитель сифилиса)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ВИЧ 1/2 (HIV 1/2) и антител к возбудителю сифилиса (Treponema pallidum)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303"/>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bookmarkEnd w:id="1303"/>
          <w:bookmarkStart w:name="z1336" w:id="1304"/>
          <w:p>
            <w:pPr>
              <w:spacing w:after="20"/>
              <w:ind w:left="20"/>
              <w:jc w:val="both"/>
            </w:pPr>
            <w:r>
              <w:rPr>
                <w:rFonts w:ascii="Times New Roman"/>
                <w:b w:val="false"/>
                <w:i w:val="false"/>
                <w:color w:val="000000"/>
                <w:sz w:val="20"/>
              </w:rPr>
              <w:t>
2. Инструкция по применению - 1 шт.;</w:t>
            </w:r>
          </w:p>
          <w:bookmarkEnd w:id="1304"/>
          <w:bookmarkStart w:name="z1337" w:id="1305"/>
          <w:p>
            <w:pPr>
              <w:spacing w:after="20"/>
              <w:ind w:left="20"/>
              <w:jc w:val="both"/>
            </w:pPr>
            <w:r>
              <w:rPr>
                <w:rFonts w:ascii="Times New Roman"/>
                <w:b w:val="false"/>
                <w:i w:val="false"/>
                <w:color w:val="000000"/>
                <w:sz w:val="20"/>
              </w:rPr>
              <w:t>
3. Пипетка одноразовая пластиковая - 1 шт.;</w:t>
            </w:r>
          </w:p>
          <w:bookmarkEnd w:id="1305"/>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"Н?рия" инъекционный трехкомпонентный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колпачком, обеспечивающим защиту иглы от повреждений.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"Н?рия" инъекционный трехкомпонентный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"Нәрия" инъекционный трехкомпонентный одноразовый стерильный 2мл с иглой размером 23Gx1 1/4” (0.6х32мм)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карциноэмбрионального антигена (СЕА)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карциноэмбрионального антигена (СЕА)" это иммунохроматографический экспресс-тест для качественного определения карциноэмбрионального антигена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карциноэмбрионального антигена (СЕА)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306"/>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bookmarkEnd w:id="1306"/>
          <w:bookmarkStart w:name="z1339" w:id="1307"/>
          <w:p>
            <w:pPr>
              <w:spacing w:after="20"/>
              <w:ind w:left="20"/>
              <w:jc w:val="both"/>
            </w:pPr>
            <w:r>
              <w:rPr>
                <w:rFonts w:ascii="Times New Roman"/>
                <w:b w:val="false"/>
                <w:i w:val="false"/>
                <w:color w:val="000000"/>
                <w:sz w:val="20"/>
              </w:rPr>
              <w:t>
2. Инструкция по применению - 1 шт.;</w:t>
            </w:r>
          </w:p>
          <w:bookmarkEnd w:id="1307"/>
          <w:bookmarkStart w:name="z1340" w:id="1308"/>
          <w:p>
            <w:pPr>
              <w:spacing w:after="20"/>
              <w:ind w:left="20"/>
              <w:jc w:val="both"/>
            </w:pPr>
            <w:r>
              <w:rPr>
                <w:rFonts w:ascii="Times New Roman"/>
                <w:b w:val="false"/>
                <w:i w:val="false"/>
                <w:color w:val="000000"/>
                <w:sz w:val="20"/>
              </w:rPr>
              <w:t>
3. Пипетка одноразовая пластиковая - 1 шт.;</w:t>
            </w:r>
          </w:p>
          <w:bookmarkEnd w:id="1308"/>
          <w:p>
            <w:pPr>
              <w:spacing w:after="20"/>
              <w:ind w:left="20"/>
              <w:jc w:val="both"/>
            </w:pPr>
            <w:r>
              <w:rPr>
                <w:rFonts w:ascii="Times New Roman"/>
                <w:b w:val="false"/>
                <w:i w:val="false"/>
                <w:color w:val="000000"/>
                <w:sz w:val="20"/>
              </w:rPr>
              <w:t>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Бедренная ножка (S4A63-3)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301 258,00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иммуноглобулинов класса М к core-антигену вируса гепатита В "ImmoBia-HBcAg-IgM"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309"/>
          <w:p>
            <w:pPr>
              <w:spacing w:after="20"/>
              <w:ind w:left="20"/>
              <w:jc w:val="both"/>
            </w:pPr>
            <w:r>
              <w:rPr>
                <w:rFonts w:ascii="Times New Roman"/>
                <w:b w:val="false"/>
                <w:i w:val="false"/>
                <w:color w:val="000000"/>
                <w:sz w:val="20"/>
              </w:rPr>
              <w:t>
Набор "ImmoBia-HBсAg-lgM"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w:t>
            </w:r>
          </w:p>
          <w:bookmarkEnd w:id="1309"/>
          <w:bookmarkStart w:name="z1342" w:id="1310"/>
          <w:p>
            <w:pPr>
              <w:spacing w:after="20"/>
              <w:ind w:left="20"/>
              <w:jc w:val="both"/>
            </w:pPr>
            <w:r>
              <w:rPr>
                <w:rFonts w:ascii="Times New Roman"/>
                <w:b w:val="false"/>
                <w:i w:val="false"/>
                <w:color w:val="000000"/>
                <w:sz w:val="20"/>
              </w:rPr>
              <w:t>
1. Специфичность. Специфичность набора при исследовании отрицательных сывороток составляет 100 %. При этом: – среднее значение ОП в лунках с отрицательным контрольным образцом (ОПср.К–) должно быть не более 0,25; – среднее значение ОП в лунках с положительным контрольным образцом (ОПср.К+) должно быть не менее 1,5.</w:t>
            </w:r>
          </w:p>
          <w:bookmarkEnd w:id="1310"/>
          <w:p>
            <w:pPr>
              <w:spacing w:after="20"/>
              <w:ind w:left="20"/>
              <w:jc w:val="both"/>
            </w:pPr>
            <w:r>
              <w:rPr>
                <w:rFonts w:ascii="Times New Roman"/>
                <w:b w:val="false"/>
                <w:i w:val="false"/>
                <w:color w:val="000000"/>
                <w:sz w:val="20"/>
              </w:rPr>
              <w:t>
2. Чувствительность. Чувствительность набора – выявление специфических IgM к HBcAg в образце в титре не менее 1:3200.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иммуноглобулинов класса М к core-антигену вируса гепатита В "ImmoBia-HBcAg-IgM"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1311"/>
          <w:p>
            <w:pPr>
              <w:spacing w:after="20"/>
              <w:ind w:left="20"/>
              <w:jc w:val="both"/>
            </w:pPr>
            <w:r>
              <w:rPr>
                <w:rFonts w:ascii="Times New Roman"/>
                <w:b w:val="false"/>
                <w:i w:val="false"/>
                <w:color w:val="000000"/>
                <w:sz w:val="20"/>
              </w:rPr>
              <w:t>
1. Планшет разборный (12 восьмилуночных стрипов) с иммобилизованными на внутренней поверхности лунок моноклональными антителами к IgM, готовый для использования.</w:t>
            </w:r>
          </w:p>
          <w:bookmarkEnd w:id="1311"/>
          <w:bookmarkStart w:name="z1344" w:id="1312"/>
          <w:p>
            <w:pPr>
              <w:spacing w:after="20"/>
              <w:ind w:left="20"/>
              <w:jc w:val="both"/>
            </w:pPr>
            <w:r>
              <w:rPr>
                <w:rFonts w:ascii="Times New Roman"/>
                <w:b w:val="false"/>
                <w:i w:val="false"/>
                <w:color w:val="000000"/>
                <w:sz w:val="20"/>
              </w:rPr>
              <w:t>
2. Положительный контрольный образец К+ на основе инактивированной сыворотки крови человека, содержащий IgM к core-антигену вируса гепатита В, готовый для использования, (1,5 мл).</w:t>
            </w:r>
          </w:p>
          <w:bookmarkEnd w:id="1312"/>
          <w:bookmarkStart w:name="z1345" w:id="1313"/>
          <w:p>
            <w:pPr>
              <w:spacing w:after="20"/>
              <w:ind w:left="20"/>
              <w:jc w:val="both"/>
            </w:pPr>
            <w:r>
              <w:rPr>
                <w:rFonts w:ascii="Times New Roman"/>
                <w:b w:val="false"/>
                <w:i w:val="false"/>
                <w:color w:val="000000"/>
                <w:sz w:val="20"/>
              </w:rPr>
              <w:t>
3. Отрицательный контрольный образец К- на основе инактивированной сыворотки крови человека, не содержащий IgM к core-антигену вируса гепатита В, готовый для использования, (2,5 мл).</w:t>
            </w:r>
          </w:p>
          <w:bookmarkEnd w:id="1313"/>
          <w:bookmarkStart w:name="z1346" w:id="1314"/>
          <w:p>
            <w:pPr>
              <w:spacing w:after="20"/>
              <w:ind w:left="20"/>
              <w:jc w:val="both"/>
            </w:pPr>
            <w:r>
              <w:rPr>
                <w:rFonts w:ascii="Times New Roman"/>
                <w:b w:val="false"/>
                <w:i w:val="false"/>
                <w:color w:val="000000"/>
                <w:sz w:val="20"/>
              </w:rPr>
              <w:t>
4. Коньюгат, рекомбинантный HBcAg, меченный пероксидазой хрена, готовый для использования (13,0 мл).</w:t>
            </w:r>
          </w:p>
          <w:bookmarkEnd w:id="1314"/>
          <w:bookmarkStart w:name="z1347" w:id="1315"/>
          <w:p>
            <w:pPr>
              <w:spacing w:after="20"/>
              <w:ind w:left="20"/>
              <w:jc w:val="both"/>
            </w:pPr>
            <w:r>
              <w:rPr>
                <w:rFonts w:ascii="Times New Roman"/>
                <w:b w:val="false"/>
                <w:i w:val="false"/>
                <w:color w:val="000000"/>
                <w:sz w:val="20"/>
              </w:rPr>
              <w:t>
5. Раствор для разведения сывороток (РРС), готовый для использования, (12,0 мл).</w:t>
            </w:r>
          </w:p>
          <w:bookmarkEnd w:id="1315"/>
          <w:bookmarkStart w:name="z1348" w:id="1316"/>
          <w:p>
            <w:pPr>
              <w:spacing w:after="20"/>
              <w:ind w:left="20"/>
              <w:jc w:val="both"/>
            </w:pPr>
            <w:r>
              <w:rPr>
                <w:rFonts w:ascii="Times New Roman"/>
                <w:b w:val="false"/>
                <w:i w:val="false"/>
                <w:color w:val="000000"/>
                <w:sz w:val="20"/>
              </w:rPr>
              <w:t>
6. Концентрат фосфатно-солевого буферного раствора с твином (ФСБ-Т?25), (по 28,0 мл).</w:t>
            </w:r>
          </w:p>
          <w:bookmarkEnd w:id="1316"/>
          <w:bookmarkStart w:name="z1349" w:id="1317"/>
          <w:p>
            <w:pPr>
              <w:spacing w:after="20"/>
              <w:ind w:left="20"/>
              <w:jc w:val="both"/>
            </w:pPr>
            <w:r>
              <w:rPr>
                <w:rFonts w:ascii="Times New Roman"/>
                <w:b w:val="false"/>
                <w:i w:val="false"/>
                <w:color w:val="000000"/>
                <w:sz w:val="20"/>
              </w:rPr>
              <w:t>
7. Раствор тетраметилбензидина (раствор ТМБ), готовый для использования, (13,0 мл).</w:t>
            </w:r>
          </w:p>
          <w:bookmarkEnd w:id="1317"/>
          <w:p>
            <w:pPr>
              <w:spacing w:after="20"/>
              <w:ind w:left="20"/>
              <w:jc w:val="both"/>
            </w:pPr>
            <w:r>
              <w:rPr>
                <w:rFonts w:ascii="Times New Roman"/>
                <w:b w:val="false"/>
                <w:i w:val="false"/>
                <w:color w:val="000000"/>
                <w:sz w:val="20"/>
              </w:rPr>
              <w:t>
8. Стоп-реагент, прозрачная бесцветная жидкость, готов к использованию (12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246 983,24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XL, пл.30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вирусу гепатита A (HAV)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вирусу гепатита A (HAV)" - это иммунохроматографический экспресс- тест для качественного определения специфических анти-HAV IgG/IgM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вирусу гепатита A (HAV)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318"/>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1318"/>
          <w:bookmarkStart w:name="z1351" w:id="1319"/>
          <w:p>
            <w:pPr>
              <w:spacing w:after="20"/>
              <w:ind w:left="20"/>
              <w:jc w:val="both"/>
            </w:pPr>
            <w:r>
              <w:rPr>
                <w:rFonts w:ascii="Times New Roman"/>
                <w:b w:val="false"/>
                <w:i w:val="false"/>
                <w:color w:val="000000"/>
                <w:sz w:val="20"/>
              </w:rPr>
              <w:t>
2. Инструкция по применению - 1 шт.;</w:t>
            </w:r>
          </w:p>
          <w:bookmarkEnd w:id="1319"/>
          <w:bookmarkStart w:name="z1352" w:id="1320"/>
          <w:p>
            <w:pPr>
              <w:spacing w:after="20"/>
              <w:ind w:left="20"/>
              <w:jc w:val="both"/>
            </w:pPr>
            <w:r>
              <w:rPr>
                <w:rFonts w:ascii="Times New Roman"/>
                <w:b w:val="false"/>
                <w:i w:val="false"/>
                <w:color w:val="000000"/>
                <w:sz w:val="20"/>
              </w:rPr>
              <w:t>
3. Пипетка одноразовая пластиковая - 25 шт.;</w:t>
            </w:r>
          </w:p>
          <w:bookmarkEnd w:id="1320"/>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22 554,57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L, пл.40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для определения антител вируса гепатита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гепатита С (НСV) является основной причиной острого гепатита и широко распространен среди тех, кто получает внутривенные инъекции, 90% которых являются положительными на антитела вируса гепатита С. Экспресс тест НСV является иммунохроматографическим анализом для качественного определения антител против вируса гепатита С в сыворотке, плазме и цельной крови человека.Этот тест предназначен для определения антител против вируса гепатита С. В тестировании используются четыре специально подобранные рекомбинантные протеины вируса гепатита С (ядро, N83, N84, N85). Это позволяет экспресс тесту НСV определить антитело против вируса гепатита С в образцах плазмы, сыворотки или цельной крови человека с высоким уровнем точности. Предельная относительная чувствительность составляет 99.2 % (119/120), и предельная относительная специфика составляет 100 % (120/120). Срок хранения 24 месяца. Температура хранения 2-30 градусов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для определения антител вируса гепатита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 кассеты -25шт. Пипетки -25шт. Буферный раствор -1фл. Инструкция по применению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20 259,83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для определения антител к вирусу иммунодефицита человека ВИЧ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чувствительность 100%, специфичность 99,85%. Срок хранения 24 месяца. Температура хранения 2-30 градусов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для определения антител к вирусу иммунодефицита человека ВИЧ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321"/>
          <w:p>
            <w:pPr>
              <w:spacing w:after="20"/>
              <w:ind w:left="20"/>
              <w:jc w:val="both"/>
            </w:pPr>
            <w:r>
              <w:rPr>
                <w:rFonts w:ascii="Times New Roman"/>
                <w:b w:val="false"/>
                <w:i w:val="false"/>
                <w:color w:val="000000"/>
                <w:sz w:val="20"/>
              </w:rPr>
              <w:t>
1. Кассета</w:t>
            </w:r>
          </w:p>
          <w:bookmarkEnd w:id="1321"/>
          <w:bookmarkStart w:name="z1354" w:id="1322"/>
          <w:p>
            <w:pPr>
              <w:spacing w:after="20"/>
              <w:ind w:left="20"/>
              <w:jc w:val="both"/>
            </w:pPr>
            <w:r>
              <w:rPr>
                <w:rFonts w:ascii="Times New Roman"/>
                <w:b w:val="false"/>
                <w:i w:val="false"/>
                <w:color w:val="000000"/>
                <w:sz w:val="20"/>
              </w:rPr>
              <w:t>
2. Буферный раствор для проведения анализа</w:t>
            </w:r>
          </w:p>
          <w:bookmarkEnd w:id="1322"/>
          <w:bookmarkStart w:name="z1355" w:id="1323"/>
          <w:p>
            <w:pPr>
              <w:spacing w:after="20"/>
              <w:ind w:left="20"/>
              <w:jc w:val="both"/>
            </w:pPr>
            <w:r>
              <w:rPr>
                <w:rFonts w:ascii="Times New Roman"/>
                <w:b w:val="false"/>
                <w:i w:val="false"/>
                <w:color w:val="000000"/>
                <w:sz w:val="20"/>
              </w:rPr>
              <w:t>
3. Силикагель</w:t>
            </w:r>
          </w:p>
          <w:bookmarkEnd w:id="1323"/>
          <w:p>
            <w:pPr>
              <w:spacing w:after="20"/>
              <w:ind w:left="20"/>
              <w:jc w:val="both"/>
            </w:pPr>
            <w:r>
              <w:rPr>
                <w:rFonts w:ascii="Times New Roman"/>
                <w:b w:val="false"/>
                <w:i w:val="false"/>
                <w:color w:val="000000"/>
                <w:sz w:val="20"/>
              </w:rPr>
              <w:t>
4. Пипетка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РК-ИМН-5№016446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белка, связывающего жирные кислоты сердечного типа (H-FABP)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белка, связывающего жирные кислоты сердечного типа (H-FABP)" - представляет собой быстрый диагностический тест для качественного определения сердечного FABP в цельной крови, плазме и сыворотке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белка, связывающего жирные кислоты сердечного типа (H-FABP)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324"/>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bookmarkEnd w:id="1324"/>
          <w:bookmarkStart w:name="z1357" w:id="1325"/>
          <w:p>
            <w:pPr>
              <w:spacing w:after="20"/>
              <w:ind w:left="20"/>
              <w:jc w:val="both"/>
            </w:pPr>
            <w:r>
              <w:rPr>
                <w:rFonts w:ascii="Times New Roman"/>
                <w:b w:val="false"/>
                <w:i w:val="false"/>
                <w:color w:val="000000"/>
                <w:sz w:val="20"/>
              </w:rPr>
              <w:t>
2. Инструкция по применению - 1 шт.;</w:t>
            </w:r>
          </w:p>
          <w:bookmarkEnd w:id="1325"/>
          <w:bookmarkStart w:name="z1358" w:id="1326"/>
          <w:p>
            <w:pPr>
              <w:spacing w:after="20"/>
              <w:ind w:left="20"/>
              <w:jc w:val="both"/>
            </w:pPr>
            <w:r>
              <w:rPr>
                <w:rFonts w:ascii="Times New Roman"/>
                <w:b w:val="false"/>
                <w:i w:val="false"/>
                <w:color w:val="000000"/>
                <w:sz w:val="20"/>
              </w:rPr>
              <w:t>
3. Пипетка одноразовая пластиковая - 1 шт.;</w:t>
            </w:r>
          </w:p>
          <w:bookmarkEnd w:id="1326"/>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327"/>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bookmarkEnd w:id="1327"/>
          <w:bookmarkStart w:name="z1360" w:id="1328"/>
          <w:p>
            <w:pPr>
              <w:spacing w:after="20"/>
              <w:ind w:left="20"/>
              <w:jc w:val="both"/>
            </w:pPr>
            <w:r>
              <w:rPr>
                <w:rFonts w:ascii="Times New Roman"/>
                <w:b w:val="false"/>
                <w:i w:val="false"/>
                <w:color w:val="000000"/>
                <w:sz w:val="20"/>
              </w:rPr>
              <w:t>
1. Халат - на завязках сзади, с поясом, со стойким воротником. Рукава одношовные втачные, длинные</w:t>
            </w:r>
          </w:p>
          <w:bookmarkEnd w:id="1328"/>
          <w:bookmarkStart w:name="z1361" w:id="1329"/>
          <w:p>
            <w:pPr>
              <w:spacing w:after="20"/>
              <w:ind w:left="20"/>
              <w:jc w:val="both"/>
            </w:pPr>
            <w:r>
              <w:rPr>
                <w:rFonts w:ascii="Times New Roman"/>
                <w:b w:val="false"/>
                <w:i w:val="false"/>
                <w:color w:val="000000"/>
                <w:sz w:val="20"/>
              </w:rPr>
              <w:t>
2. Рубашка с застежкой на пуговицах, со стойким воротником. Спина прямая. Рукава втачные.</w:t>
            </w:r>
          </w:p>
          <w:bookmarkEnd w:id="1329"/>
          <w:bookmarkStart w:name="z1362" w:id="1330"/>
          <w:p>
            <w:pPr>
              <w:spacing w:after="20"/>
              <w:ind w:left="20"/>
              <w:jc w:val="both"/>
            </w:pPr>
            <w:r>
              <w:rPr>
                <w:rFonts w:ascii="Times New Roman"/>
                <w:b w:val="false"/>
                <w:i w:val="false"/>
                <w:color w:val="000000"/>
                <w:sz w:val="20"/>
              </w:rPr>
              <w:t>
3. Брюки по линии талии стянуты эластичной лентой или резинкой.</w:t>
            </w:r>
          </w:p>
          <w:bookmarkEnd w:id="1330"/>
          <w:bookmarkStart w:name="z1363" w:id="1331"/>
          <w:p>
            <w:pPr>
              <w:spacing w:after="20"/>
              <w:ind w:left="20"/>
              <w:jc w:val="both"/>
            </w:pPr>
            <w:r>
              <w:rPr>
                <w:rFonts w:ascii="Times New Roman"/>
                <w:b w:val="false"/>
                <w:i w:val="false"/>
                <w:color w:val="000000"/>
                <w:sz w:val="20"/>
              </w:rPr>
              <w:t>
4. Фартук прямоугольной формы с завязками по линии талии, изготовлен из пленки полиэтиленовой.</w:t>
            </w:r>
          </w:p>
          <w:bookmarkEnd w:id="1331"/>
          <w:bookmarkStart w:name="z1364" w:id="1332"/>
          <w:p>
            <w:pPr>
              <w:spacing w:after="20"/>
              <w:ind w:left="20"/>
              <w:jc w:val="both"/>
            </w:pPr>
            <w:r>
              <w:rPr>
                <w:rFonts w:ascii="Times New Roman"/>
                <w:b w:val="false"/>
                <w:i w:val="false"/>
                <w:color w:val="000000"/>
                <w:sz w:val="20"/>
              </w:rPr>
              <w:t>
5. Косынка на голову должен иметь треугольную форму.</w:t>
            </w:r>
          </w:p>
          <w:bookmarkEnd w:id="1332"/>
          <w:bookmarkStart w:name="z1365" w:id="1333"/>
          <w:p>
            <w:pPr>
              <w:spacing w:after="20"/>
              <w:ind w:left="20"/>
              <w:jc w:val="both"/>
            </w:pPr>
            <w:r>
              <w:rPr>
                <w:rFonts w:ascii="Times New Roman"/>
                <w:b w:val="false"/>
                <w:i w:val="false"/>
                <w:color w:val="000000"/>
                <w:sz w:val="20"/>
              </w:rPr>
              <w:t>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w:t>
            </w:r>
          </w:p>
          <w:bookmarkEnd w:id="1333"/>
          <w:bookmarkStart w:name="z1366" w:id="1334"/>
          <w:p>
            <w:pPr>
              <w:spacing w:after="20"/>
              <w:ind w:left="20"/>
              <w:jc w:val="both"/>
            </w:pPr>
            <w:r>
              <w:rPr>
                <w:rFonts w:ascii="Times New Roman"/>
                <w:b w:val="false"/>
                <w:i w:val="false"/>
                <w:color w:val="000000"/>
                <w:sz w:val="20"/>
              </w:rPr>
              <w:t>
7. Нарукавники парные, для крепления на руках используются цельные круговые резинки.</w:t>
            </w:r>
          </w:p>
          <w:bookmarkEnd w:id="1334"/>
          <w:bookmarkStart w:name="z1367" w:id="1335"/>
          <w:p>
            <w:pPr>
              <w:spacing w:after="20"/>
              <w:ind w:left="20"/>
              <w:jc w:val="both"/>
            </w:pPr>
            <w:r>
              <w:rPr>
                <w:rFonts w:ascii="Times New Roman"/>
                <w:b w:val="false"/>
                <w:i w:val="false"/>
                <w:color w:val="000000"/>
                <w:sz w:val="20"/>
              </w:rPr>
              <w:t>
8. Сумка четырҰхугольной формы, с ручками.</w:t>
            </w:r>
          </w:p>
          <w:bookmarkEnd w:id="1335"/>
          <w:p>
            <w:pPr>
              <w:spacing w:after="20"/>
              <w:ind w:left="20"/>
              <w:jc w:val="both"/>
            </w:pPr>
            <w:r>
              <w:rPr>
                <w:rFonts w:ascii="Times New Roman"/>
                <w:b w:val="false"/>
                <w:i w:val="false"/>
                <w:color w:val="000000"/>
                <w:sz w:val="20"/>
              </w:rPr>
              <w:t>
9. Бахилы высокие, верх от спадания фиксируется на резинке или на завязках.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58-60 (XXXL-XXXXL),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1336"/>
          <w:p>
            <w:pPr>
              <w:spacing w:after="20"/>
              <w:ind w:left="20"/>
              <w:jc w:val="both"/>
            </w:pPr>
            <w:r>
              <w:rPr>
                <w:rFonts w:ascii="Times New Roman"/>
                <w:b w:val="false"/>
                <w:i w:val="false"/>
                <w:color w:val="000000"/>
                <w:sz w:val="20"/>
              </w:rPr>
              <w:t>
1. Халат размер 58-60 (XXXL-XXXXL), рост 182;</w:t>
            </w:r>
          </w:p>
          <w:bookmarkEnd w:id="1336"/>
          <w:bookmarkStart w:name="z1369" w:id="1337"/>
          <w:p>
            <w:pPr>
              <w:spacing w:after="20"/>
              <w:ind w:left="20"/>
              <w:jc w:val="both"/>
            </w:pPr>
            <w:r>
              <w:rPr>
                <w:rFonts w:ascii="Times New Roman"/>
                <w:b w:val="false"/>
                <w:i w:val="false"/>
                <w:color w:val="000000"/>
                <w:sz w:val="20"/>
              </w:rPr>
              <w:t>
2. Рубашка размер 58-60 (XXXL-XXXXL), рост 182;</w:t>
            </w:r>
          </w:p>
          <w:bookmarkEnd w:id="1337"/>
          <w:bookmarkStart w:name="z1370" w:id="1338"/>
          <w:p>
            <w:pPr>
              <w:spacing w:after="20"/>
              <w:ind w:left="20"/>
              <w:jc w:val="both"/>
            </w:pPr>
            <w:r>
              <w:rPr>
                <w:rFonts w:ascii="Times New Roman"/>
                <w:b w:val="false"/>
                <w:i w:val="false"/>
                <w:color w:val="000000"/>
                <w:sz w:val="20"/>
              </w:rPr>
              <w:t>
3. Брюки, рост 182;</w:t>
            </w:r>
          </w:p>
          <w:bookmarkEnd w:id="1338"/>
          <w:bookmarkStart w:name="z1371" w:id="1339"/>
          <w:p>
            <w:pPr>
              <w:spacing w:after="20"/>
              <w:ind w:left="20"/>
              <w:jc w:val="both"/>
            </w:pPr>
            <w:r>
              <w:rPr>
                <w:rFonts w:ascii="Times New Roman"/>
                <w:b w:val="false"/>
                <w:i w:val="false"/>
                <w:color w:val="000000"/>
                <w:sz w:val="20"/>
              </w:rPr>
              <w:t>
4. Маска ватно-марлевая;</w:t>
            </w:r>
          </w:p>
          <w:bookmarkEnd w:id="1339"/>
          <w:bookmarkStart w:name="z1372" w:id="1340"/>
          <w:p>
            <w:pPr>
              <w:spacing w:after="20"/>
              <w:ind w:left="20"/>
              <w:jc w:val="both"/>
            </w:pPr>
            <w:r>
              <w:rPr>
                <w:rFonts w:ascii="Times New Roman"/>
                <w:b w:val="false"/>
                <w:i w:val="false"/>
                <w:color w:val="000000"/>
                <w:sz w:val="20"/>
              </w:rPr>
              <w:t>
5. Фартук, ПЭВД;</w:t>
            </w:r>
          </w:p>
          <w:bookmarkEnd w:id="1340"/>
          <w:bookmarkStart w:name="z1373" w:id="1341"/>
          <w:p>
            <w:pPr>
              <w:spacing w:after="20"/>
              <w:ind w:left="20"/>
              <w:jc w:val="both"/>
            </w:pPr>
            <w:r>
              <w:rPr>
                <w:rFonts w:ascii="Times New Roman"/>
                <w:b w:val="false"/>
                <w:i w:val="false"/>
                <w:color w:val="000000"/>
                <w:sz w:val="20"/>
              </w:rPr>
              <w:t>
6. Нарукавники;</w:t>
            </w:r>
          </w:p>
          <w:bookmarkEnd w:id="1341"/>
          <w:bookmarkStart w:name="z1374" w:id="1342"/>
          <w:p>
            <w:pPr>
              <w:spacing w:after="20"/>
              <w:ind w:left="20"/>
              <w:jc w:val="both"/>
            </w:pPr>
            <w:r>
              <w:rPr>
                <w:rFonts w:ascii="Times New Roman"/>
                <w:b w:val="false"/>
                <w:i w:val="false"/>
                <w:color w:val="000000"/>
                <w:sz w:val="20"/>
              </w:rPr>
              <w:t>
7. Бахилы;</w:t>
            </w:r>
          </w:p>
          <w:bookmarkEnd w:id="1342"/>
          <w:bookmarkStart w:name="z1375" w:id="1343"/>
          <w:p>
            <w:pPr>
              <w:spacing w:after="20"/>
              <w:ind w:left="20"/>
              <w:jc w:val="both"/>
            </w:pPr>
            <w:r>
              <w:rPr>
                <w:rFonts w:ascii="Times New Roman"/>
                <w:b w:val="false"/>
                <w:i w:val="false"/>
                <w:color w:val="000000"/>
                <w:sz w:val="20"/>
              </w:rPr>
              <w:t>
8. Косынка;</w:t>
            </w:r>
          </w:p>
          <w:bookmarkEnd w:id="1343"/>
          <w:p>
            <w:pPr>
              <w:spacing w:after="20"/>
              <w:ind w:left="20"/>
              <w:jc w:val="both"/>
            </w:pPr>
            <w:r>
              <w:rPr>
                <w:rFonts w:ascii="Times New Roman"/>
                <w:b w:val="false"/>
                <w:i w:val="false"/>
                <w:color w:val="000000"/>
                <w:sz w:val="20"/>
              </w:rPr>
              <w:t>
9. Сумка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Прокальцитонин (РСТ)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Прокальцитонин (РСТ)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Прокальцитонина (PCT)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Прокальцитонин (РСТ)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344"/>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1344"/>
          <w:bookmarkStart w:name="z1377" w:id="1345"/>
          <w:p>
            <w:pPr>
              <w:spacing w:after="20"/>
              <w:ind w:left="20"/>
              <w:jc w:val="both"/>
            </w:pPr>
            <w:r>
              <w:rPr>
                <w:rFonts w:ascii="Times New Roman"/>
                <w:b w:val="false"/>
                <w:i w:val="false"/>
                <w:color w:val="000000"/>
                <w:sz w:val="20"/>
              </w:rPr>
              <w:t>
2. Идентификационный чип – 1 шт.;</w:t>
            </w:r>
          </w:p>
          <w:bookmarkEnd w:id="1345"/>
          <w:bookmarkStart w:name="z1378" w:id="1346"/>
          <w:p>
            <w:pPr>
              <w:spacing w:after="20"/>
              <w:ind w:left="20"/>
              <w:jc w:val="both"/>
            </w:pPr>
            <w:r>
              <w:rPr>
                <w:rFonts w:ascii="Times New Roman"/>
                <w:b w:val="false"/>
                <w:i w:val="false"/>
                <w:color w:val="000000"/>
                <w:sz w:val="20"/>
              </w:rPr>
              <w:t>
3. Буферный раствор – 25 шт.;</w:t>
            </w:r>
          </w:p>
          <w:bookmarkEnd w:id="1346"/>
          <w:bookmarkStart w:name="z1379" w:id="1347"/>
          <w:p>
            <w:pPr>
              <w:spacing w:after="20"/>
              <w:ind w:left="20"/>
              <w:jc w:val="both"/>
            </w:pPr>
            <w:r>
              <w:rPr>
                <w:rFonts w:ascii="Times New Roman"/>
                <w:b w:val="false"/>
                <w:i w:val="false"/>
                <w:color w:val="000000"/>
                <w:sz w:val="20"/>
              </w:rPr>
              <w:t>
4. Наконечник дозатора – 25 шт.;</w:t>
            </w:r>
          </w:p>
          <w:bookmarkEnd w:id="1347"/>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348"/>
          <w:p>
            <w:pPr>
              <w:spacing w:after="20"/>
              <w:ind w:left="20"/>
              <w:jc w:val="both"/>
            </w:pPr>
            <w:r>
              <w:rPr>
                <w:rFonts w:ascii="Times New Roman"/>
                <w:b w:val="false"/>
                <w:i w:val="false"/>
                <w:color w:val="000000"/>
                <w:sz w:val="20"/>
              </w:rPr>
              <w:t>
1. Халат СМС 40 г/м2-1 дана;</w:t>
            </w:r>
          </w:p>
          <w:bookmarkEnd w:id="1348"/>
          <w:bookmarkStart w:name="z1381" w:id="1349"/>
          <w:p>
            <w:pPr>
              <w:spacing w:after="20"/>
              <w:ind w:left="20"/>
              <w:jc w:val="both"/>
            </w:pPr>
            <w:r>
              <w:rPr>
                <w:rFonts w:ascii="Times New Roman"/>
                <w:b w:val="false"/>
                <w:i w:val="false"/>
                <w:color w:val="000000"/>
                <w:sz w:val="20"/>
              </w:rPr>
              <w:t>
2. Рубашка СМС 40 г/м2 -1 шт;</w:t>
            </w:r>
          </w:p>
          <w:bookmarkEnd w:id="1349"/>
          <w:bookmarkStart w:name="z1382" w:id="1350"/>
          <w:p>
            <w:pPr>
              <w:spacing w:after="20"/>
              <w:ind w:left="20"/>
              <w:jc w:val="both"/>
            </w:pPr>
            <w:r>
              <w:rPr>
                <w:rFonts w:ascii="Times New Roman"/>
                <w:b w:val="false"/>
                <w:i w:val="false"/>
                <w:color w:val="000000"/>
                <w:sz w:val="20"/>
              </w:rPr>
              <w:t>
3. Брюки СМС 40 г/м2 -1 шт;</w:t>
            </w:r>
          </w:p>
          <w:bookmarkEnd w:id="1350"/>
          <w:bookmarkStart w:name="z1383" w:id="1351"/>
          <w:p>
            <w:pPr>
              <w:spacing w:after="20"/>
              <w:ind w:left="20"/>
              <w:jc w:val="both"/>
            </w:pPr>
            <w:r>
              <w:rPr>
                <w:rFonts w:ascii="Times New Roman"/>
                <w:b w:val="false"/>
                <w:i w:val="false"/>
                <w:color w:val="000000"/>
                <w:sz w:val="20"/>
              </w:rPr>
              <w:t>
4. Маска трехслойная медицинская-1 шт;</w:t>
            </w:r>
          </w:p>
          <w:bookmarkEnd w:id="1351"/>
          <w:bookmarkStart w:name="z1384" w:id="1352"/>
          <w:p>
            <w:pPr>
              <w:spacing w:after="20"/>
              <w:ind w:left="20"/>
              <w:jc w:val="both"/>
            </w:pPr>
            <w:r>
              <w:rPr>
                <w:rFonts w:ascii="Times New Roman"/>
                <w:b w:val="false"/>
                <w:i w:val="false"/>
                <w:color w:val="000000"/>
                <w:sz w:val="20"/>
              </w:rPr>
              <w:t>
5. Фартук ПЭВД-1 шт;</w:t>
            </w:r>
          </w:p>
          <w:bookmarkEnd w:id="1352"/>
          <w:bookmarkStart w:name="z1385" w:id="1353"/>
          <w:p>
            <w:pPr>
              <w:spacing w:after="20"/>
              <w:ind w:left="20"/>
              <w:jc w:val="both"/>
            </w:pPr>
            <w:r>
              <w:rPr>
                <w:rFonts w:ascii="Times New Roman"/>
                <w:b w:val="false"/>
                <w:i w:val="false"/>
                <w:color w:val="000000"/>
                <w:sz w:val="20"/>
              </w:rPr>
              <w:t>
6. Нарукавники- СМС 40г / м2 -1 шт;</w:t>
            </w:r>
          </w:p>
          <w:bookmarkEnd w:id="1353"/>
          <w:bookmarkStart w:name="z1386" w:id="1354"/>
          <w:p>
            <w:pPr>
              <w:spacing w:after="20"/>
              <w:ind w:left="20"/>
              <w:jc w:val="both"/>
            </w:pPr>
            <w:r>
              <w:rPr>
                <w:rFonts w:ascii="Times New Roman"/>
                <w:b w:val="false"/>
                <w:i w:val="false"/>
                <w:color w:val="000000"/>
                <w:sz w:val="20"/>
              </w:rPr>
              <w:t>
7. Бахилы высокие СМС 40г / м2-1 шт;</w:t>
            </w:r>
          </w:p>
          <w:bookmarkEnd w:id="1354"/>
          <w:bookmarkStart w:name="z1387" w:id="1355"/>
          <w:p>
            <w:pPr>
              <w:spacing w:after="20"/>
              <w:ind w:left="20"/>
              <w:jc w:val="both"/>
            </w:pPr>
            <w:r>
              <w:rPr>
                <w:rFonts w:ascii="Times New Roman"/>
                <w:b w:val="false"/>
                <w:i w:val="false"/>
                <w:color w:val="000000"/>
                <w:sz w:val="20"/>
              </w:rPr>
              <w:t>
8. Салфетка впитывающая 30х40 см, спанлэйс 60г / м2 – 1 шт;</w:t>
            </w:r>
          </w:p>
          <w:bookmarkEnd w:id="1355"/>
          <w:bookmarkStart w:name="z1388" w:id="1356"/>
          <w:p>
            <w:pPr>
              <w:spacing w:after="20"/>
              <w:ind w:left="20"/>
              <w:jc w:val="both"/>
            </w:pPr>
            <w:r>
              <w:rPr>
                <w:rFonts w:ascii="Times New Roman"/>
                <w:b w:val="false"/>
                <w:i w:val="false"/>
                <w:color w:val="000000"/>
                <w:sz w:val="20"/>
              </w:rPr>
              <w:t>
9. Шлем/косынка СМС 40г / м2-1 шт;</w:t>
            </w:r>
          </w:p>
          <w:bookmarkEnd w:id="1356"/>
          <w:p>
            <w:pPr>
              <w:spacing w:after="20"/>
              <w:ind w:left="20"/>
              <w:jc w:val="both"/>
            </w:pPr>
            <w:r>
              <w:rPr>
                <w:rFonts w:ascii="Times New Roman"/>
                <w:b w:val="false"/>
                <w:i w:val="false"/>
                <w:color w:val="000000"/>
                <w:sz w:val="20"/>
              </w:rPr>
              <w:t>
10. 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46-48 (M), рост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357"/>
          <w:p>
            <w:pPr>
              <w:spacing w:after="20"/>
              <w:ind w:left="20"/>
              <w:jc w:val="both"/>
            </w:pPr>
            <w:r>
              <w:rPr>
                <w:rFonts w:ascii="Times New Roman"/>
                <w:b w:val="false"/>
                <w:i w:val="false"/>
                <w:color w:val="000000"/>
                <w:sz w:val="20"/>
              </w:rPr>
              <w:t>
1. Халат СМС 40 г/м2 размером 46-48 (M), рост 164;</w:t>
            </w:r>
          </w:p>
          <w:bookmarkEnd w:id="1357"/>
          <w:bookmarkStart w:name="z1390" w:id="1358"/>
          <w:p>
            <w:pPr>
              <w:spacing w:after="20"/>
              <w:ind w:left="20"/>
              <w:jc w:val="both"/>
            </w:pPr>
            <w:r>
              <w:rPr>
                <w:rFonts w:ascii="Times New Roman"/>
                <w:b w:val="false"/>
                <w:i w:val="false"/>
                <w:color w:val="000000"/>
                <w:sz w:val="20"/>
              </w:rPr>
              <w:t>
2. Рубашка СМС 40 г/м2 размером 46-48 (M), рост 164;</w:t>
            </w:r>
          </w:p>
          <w:bookmarkEnd w:id="1358"/>
          <w:bookmarkStart w:name="z1391" w:id="1359"/>
          <w:p>
            <w:pPr>
              <w:spacing w:after="20"/>
              <w:ind w:left="20"/>
              <w:jc w:val="both"/>
            </w:pPr>
            <w:r>
              <w:rPr>
                <w:rFonts w:ascii="Times New Roman"/>
                <w:b w:val="false"/>
                <w:i w:val="false"/>
                <w:color w:val="000000"/>
                <w:sz w:val="20"/>
              </w:rPr>
              <w:t>
3. Брюки СМС 40 г/м2 рост 164:</w:t>
            </w:r>
          </w:p>
          <w:bookmarkEnd w:id="1359"/>
          <w:bookmarkStart w:name="z1392" w:id="1360"/>
          <w:p>
            <w:pPr>
              <w:spacing w:after="20"/>
              <w:ind w:left="20"/>
              <w:jc w:val="both"/>
            </w:pPr>
            <w:r>
              <w:rPr>
                <w:rFonts w:ascii="Times New Roman"/>
                <w:b w:val="false"/>
                <w:i w:val="false"/>
                <w:color w:val="000000"/>
                <w:sz w:val="20"/>
              </w:rPr>
              <w:t>
4. Маска медицинская трехслойная;</w:t>
            </w:r>
          </w:p>
          <w:bookmarkEnd w:id="1360"/>
          <w:bookmarkStart w:name="z1393" w:id="1361"/>
          <w:p>
            <w:pPr>
              <w:spacing w:after="20"/>
              <w:ind w:left="20"/>
              <w:jc w:val="both"/>
            </w:pPr>
            <w:r>
              <w:rPr>
                <w:rFonts w:ascii="Times New Roman"/>
                <w:b w:val="false"/>
                <w:i w:val="false"/>
                <w:color w:val="000000"/>
                <w:sz w:val="20"/>
              </w:rPr>
              <w:t>
5. Фартук ПЭВД;</w:t>
            </w:r>
          </w:p>
          <w:bookmarkEnd w:id="1361"/>
          <w:bookmarkStart w:name="z1394" w:id="1362"/>
          <w:p>
            <w:pPr>
              <w:spacing w:after="20"/>
              <w:ind w:left="20"/>
              <w:jc w:val="both"/>
            </w:pPr>
            <w:r>
              <w:rPr>
                <w:rFonts w:ascii="Times New Roman"/>
                <w:b w:val="false"/>
                <w:i w:val="false"/>
                <w:color w:val="000000"/>
                <w:sz w:val="20"/>
              </w:rPr>
              <w:t>
6. Нарукавники СМС 40 г/м2;</w:t>
            </w:r>
          </w:p>
          <w:bookmarkEnd w:id="1362"/>
          <w:bookmarkStart w:name="z1395" w:id="1363"/>
          <w:p>
            <w:pPr>
              <w:spacing w:after="20"/>
              <w:ind w:left="20"/>
              <w:jc w:val="both"/>
            </w:pPr>
            <w:r>
              <w:rPr>
                <w:rFonts w:ascii="Times New Roman"/>
                <w:b w:val="false"/>
                <w:i w:val="false"/>
                <w:color w:val="000000"/>
                <w:sz w:val="20"/>
              </w:rPr>
              <w:t>
7. Бахилы высокие СМС 40 г/м2;</w:t>
            </w:r>
          </w:p>
          <w:bookmarkEnd w:id="1363"/>
          <w:bookmarkStart w:name="z1396" w:id="1364"/>
          <w:p>
            <w:pPr>
              <w:spacing w:after="20"/>
              <w:ind w:left="20"/>
              <w:jc w:val="both"/>
            </w:pPr>
            <w:r>
              <w:rPr>
                <w:rFonts w:ascii="Times New Roman"/>
                <w:b w:val="false"/>
                <w:i w:val="false"/>
                <w:color w:val="000000"/>
                <w:sz w:val="20"/>
              </w:rPr>
              <w:t>
8. Салфетка впитывающая;</w:t>
            </w:r>
          </w:p>
          <w:bookmarkEnd w:id="1364"/>
          <w:bookmarkStart w:name="z1397" w:id="1365"/>
          <w:p>
            <w:pPr>
              <w:spacing w:after="20"/>
              <w:ind w:left="20"/>
              <w:jc w:val="both"/>
            </w:pPr>
            <w:r>
              <w:rPr>
                <w:rFonts w:ascii="Times New Roman"/>
                <w:b w:val="false"/>
                <w:i w:val="false"/>
                <w:color w:val="000000"/>
                <w:sz w:val="20"/>
              </w:rPr>
              <w:t>
9. Шлем/косынка;</w:t>
            </w:r>
          </w:p>
          <w:bookmarkEnd w:id="1365"/>
          <w:p>
            <w:pPr>
              <w:spacing w:after="20"/>
              <w:ind w:left="20"/>
              <w:jc w:val="both"/>
            </w:pPr>
            <w:r>
              <w:rPr>
                <w:rFonts w:ascii="Times New Roman"/>
                <w:b w:val="false"/>
                <w:i w:val="false"/>
                <w:color w:val="000000"/>
                <w:sz w:val="20"/>
              </w:rPr>
              <w:t>
10.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местной анестезии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1366"/>
          <w:p>
            <w:pPr>
              <w:spacing w:after="20"/>
              <w:ind w:left="20"/>
              <w:jc w:val="both"/>
            </w:pPr>
            <w:r>
              <w:rPr>
                <w:rFonts w:ascii="Times New Roman"/>
                <w:b w:val="false"/>
                <w:i w:val="false"/>
                <w:color w:val="000000"/>
                <w:sz w:val="20"/>
              </w:rPr>
              <w:t>
Набор процедурный "Dolce-Pharm" для местной анестезии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w:t>
            </w:r>
          </w:p>
          <w:bookmarkEnd w:id="1366"/>
          <w:bookmarkStart w:name="z1399" w:id="1367"/>
          <w:p>
            <w:pPr>
              <w:spacing w:after="20"/>
              <w:ind w:left="20"/>
              <w:jc w:val="both"/>
            </w:pPr>
            <w:r>
              <w:rPr>
                <w:rFonts w:ascii="Times New Roman"/>
                <w:b w:val="false"/>
                <w:i w:val="false"/>
                <w:color w:val="000000"/>
                <w:sz w:val="20"/>
              </w:rPr>
              <w:t>
1. Покрытие для инструментального стола (стандартное или усиленное) Размер: 70-100 см х 70-100 см Материал: Нетканый материал Плотность: 10 г/м² - 80 г/м² Количество: 1 шт.</w:t>
            </w:r>
          </w:p>
          <w:bookmarkEnd w:id="1367"/>
          <w:bookmarkStart w:name="z1400" w:id="1368"/>
          <w:p>
            <w:pPr>
              <w:spacing w:after="20"/>
              <w:ind w:left="20"/>
              <w:jc w:val="both"/>
            </w:pPr>
            <w:r>
              <w:rPr>
                <w:rFonts w:ascii="Times New Roman"/>
                <w:b w:val="false"/>
                <w:i w:val="false"/>
                <w:color w:val="000000"/>
                <w:sz w:val="20"/>
              </w:rPr>
              <w:t>
2. Покрытие с клейкой полосой Размер: 50-80 см х 50-80 см Материал: Нетканый материал Плотность: 10 г/м² - 80 г/м² Количество: 1 шт.</w:t>
            </w:r>
          </w:p>
          <w:bookmarkEnd w:id="1368"/>
          <w:bookmarkStart w:name="z1401" w:id="1369"/>
          <w:p>
            <w:pPr>
              <w:spacing w:after="20"/>
              <w:ind w:left="20"/>
              <w:jc w:val="both"/>
            </w:pPr>
            <w:r>
              <w:rPr>
                <w:rFonts w:ascii="Times New Roman"/>
                <w:b w:val="false"/>
                <w:i w:val="false"/>
                <w:color w:val="000000"/>
                <w:sz w:val="20"/>
              </w:rPr>
              <w:t>
3. Салфетки впитывающие Размер: 5-45 см х 5-45 см Материал: Медицинская марля Плотность: 10 г/м² - 50 г/м² Количество: 1 шт.</w:t>
            </w:r>
          </w:p>
          <w:bookmarkEnd w:id="1369"/>
          <w:bookmarkStart w:name="z1402" w:id="1370"/>
          <w:p>
            <w:pPr>
              <w:spacing w:after="20"/>
              <w:ind w:left="20"/>
              <w:jc w:val="both"/>
            </w:pPr>
            <w:r>
              <w:rPr>
                <w:rFonts w:ascii="Times New Roman"/>
                <w:b w:val="false"/>
                <w:i w:val="false"/>
                <w:color w:val="000000"/>
                <w:sz w:val="20"/>
              </w:rPr>
              <w:t>
4. Салфетки из нетканого материала или медицинской марли Размер: 5-45 см х 5-45 см Материал: Нетканый материал / медицинская марля Плотность: 10-50 г/м2 Количество: 1-4 шт.</w:t>
            </w:r>
          </w:p>
          <w:bookmarkEnd w:id="1370"/>
          <w:bookmarkStart w:name="z1403" w:id="1371"/>
          <w:p>
            <w:pPr>
              <w:spacing w:after="20"/>
              <w:ind w:left="20"/>
              <w:jc w:val="both"/>
            </w:pPr>
            <w:r>
              <w:rPr>
                <w:rFonts w:ascii="Times New Roman"/>
                <w:b w:val="false"/>
                <w:i w:val="false"/>
                <w:color w:val="000000"/>
                <w:sz w:val="20"/>
              </w:rPr>
              <w:t>
5. Тампоны круглые из нетканого материала или медицинской марли Диаметр: 3-7 см Материал: нетканый материал / медицинская марля Плотность: 10-50 г/м2 Количество: 1-5 шт.</w:t>
            </w:r>
          </w:p>
          <w:bookmarkEnd w:id="1371"/>
          <w:bookmarkStart w:name="z1404" w:id="1372"/>
          <w:p>
            <w:pPr>
              <w:spacing w:after="20"/>
              <w:ind w:left="20"/>
              <w:jc w:val="both"/>
            </w:pPr>
            <w:r>
              <w:rPr>
                <w:rFonts w:ascii="Times New Roman"/>
                <w:b w:val="false"/>
                <w:i w:val="false"/>
                <w:color w:val="000000"/>
                <w:sz w:val="20"/>
              </w:rPr>
              <w:t>
6. Игла атравматичная Размер: 22G Материал: нержавеющая сталь Количество: 1 шт.</w:t>
            </w:r>
          </w:p>
          <w:bookmarkEnd w:id="1372"/>
          <w:bookmarkStart w:name="z1405" w:id="1373"/>
          <w:p>
            <w:pPr>
              <w:spacing w:after="20"/>
              <w:ind w:left="20"/>
              <w:jc w:val="both"/>
            </w:pPr>
            <w:r>
              <w:rPr>
                <w:rFonts w:ascii="Times New Roman"/>
                <w:b w:val="false"/>
                <w:i w:val="false"/>
                <w:color w:val="000000"/>
                <w:sz w:val="20"/>
              </w:rPr>
              <w:t>
7. Шприц пластиковый Объем: 5 мл Материал: полимер Количество: 1 шт.</w:t>
            </w:r>
          </w:p>
          <w:bookmarkEnd w:id="1373"/>
          <w:p>
            <w:pPr>
              <w:spacing w:after="20"/>
              <w:ind w:left="20"/>
              <w:jc w:val="both"/>
            </w:pPr>
            <w:r>
              <w:rPr>
                <w:rFonts w:ascii="Times New Roman"/>
                <w:b w:val="false"/>
                <w:i w:val="false"/>
                <w:color w:val="000000"/>
                <w:sz w:val="20"/>
              </w:rPr>
              <w:t>
8. Зажим пластиковый Размер: 6-8 см Материал: полимер Количество: 1 шт. Набор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местной анестезии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374"/>
          <w:p>
            <w:pPr>
              <w:spacing w:after="20"/>
              <w:ind w:left="20"/>
              <w:jc w:val="both"/>
            </w:pPr>
            <w:r>
              <w:rPr>
                <w:rFonts w:ascii="Times New Roman"/>
                <w:b w:val="false"/>
                <w:i w:val="false"/>
                <w:color w:val="000000"/>
                <w:sz w:val="20"/>
              </w:rPr>
              <w:t>
1. Покрытие для инструментального стола (стандартное или усиленное) 70-100 см х 70-100 см - 1 шт.</w:t>
            </w:r>
          </w:p>
          <w:bookmarkEnd w:id="1374"/>
          <w:bookmarkStart w:name="z1407" w:id="1375"/>
          <w:p>
            <w:pPr>
              <w:spacing w:after="20"/>
              <w:ind w:left="20"/>
              <w:jc w:val="both"/>
            </w:pPr>
            <w:r>
              <w:rPr>
                <w:rFonts w:ascii="Times New Roman"/>
                <w:b w:val="false"/>
                <w:i w:val="false"/>
                <w:color w:val="000000"/>
                <w:sz w:val="20"/>
              </w:rPr>
              <w:t>
2. Покрытие с клейкой полосой 50-80 см х 50-80 см - 1 шт.</w:t>
            </w:r>
          </w:p>
          <w:bookmarkEnd w:id="1375"/>
          <w:bookmarkStart w:name="z1408" w:id="1376"/>
          <w:p>
            <w:pPr>
              <w:spacing w:after="20"/>
              <w:ind w:left="20"/>
              <w:jc w:val="both"/>
            </w:pPr>
            <w:r>
              <w:rPr>
                <w:rFonts w:ascii="Times New Roman"/>
                <w:b w:val="false"/>
                <w:i w:val="false"/>
                <w:color w:val="000000"/>
                <w:sz w:val="20"/>
              </w:rPr>
              <w:t>
3. Салфетки впитывающие 5-45 см х 5-45 см - 1 шт.</w:t>
            </w:r>
          </w:p>
          <w:bookmarkEnd w:id="1376"/>
          <w:bookmarkStart w:name="z1409" w:id="1377"/>
          <w:p>
            <w:pPr>
              <w:spacing w:after="20"/>
              <w:ind w:left="20"/>
              <w:jc w:val="both"/>
            </w:pPr>
            <w:r>
              <w:rPr>
                <w:rFonts w:ascii="Times New Roman"/>
                <w:b w:val="false"/>
                <w:i w:val="false"/>
                <w:color w:val="000000"/>
                <w:sz w:val="20"/>
              </w:rPr>
              <w:t>
4. Салфетки из нетканого материала или медицинской марли 5-45 см х 5-45 см - 1-4 шт.</w:t>
            </w:r>
          </w:p>
          <w:bookmarkEnd w:id="1377"/>
          <w:bookmarkStart w:name="z1410" w:id="1378"/>
          <w:p>
            <w:pPr>
              <w:spacing w:after="20"/>
              <w:ind w:left="20"/>
              <w:jc w:val="both"/>
            </w:pPr>
            <w:r>
              <w:rPr>
                <w:rFonts w:ascii="Times New Roman"/>
                <w:b w:val="false"/>
                <w:i w:val="false"/>
                <w:color w:val="000000"/>
                <w:sz w:val="20"/>
              </w:rPr>
              <w:t>
5. Тампоны круглые из нетканого материала или медицинской марли, диаметр: 3-7 см - 1-5 шт.</w:t>
            </w:r>
          </w:p>
          <w:bookmarkEnd w:id="1378"/>
          <w:bookmarkStart w:name="z1411" w:id="1379"/>
          <w:p>
            <w:pPr>
              <w:spacing w:after="20"/>
              <w:ind w:left="20"/>
              <w:jc w:val="both"/>
            </w:pPr>
            <w:r>
              <w:rPr>
                <w:rFonts w:ascii="Times New Roman"/>
                <w:b w:val="false"/>
                <w:i w:val="false"/>
                <w:color w:val="000000"/>
                <w:sz w:val="20"/>
              </w:rPr>
              <w:t>
6. Игла атравматичная, размер: 22G - 1 шт.</w:t>
            </w:r>
          </w:p>
          <w:bookmarkEnd w:id="1379"/>
          <w:bookmarkStart w:name="z1412" w:id="1380"/>
          <w:p>
            <w:pPr>
              <w:spacing w:after="20"/>
              <w:ind w:left="20"/>
              <w:jc w:val="both"/>
            </w:pPr>
            <w:r>
              <w:rPr>
                <w:rFonts w:ascii="Times New Roman"/>
                <w:b w:val="false"/>
                <w:i w:val="false"/>
                <w:color w:val="000000"/>
                <w:sz w:val="20"/>
              </w:rPr>
              <w:t>
7. Шприц пластиковый, объем: 5 мл - 1 шт.</w:t>
            </w:r>
          </w:p>
          <w:bookmarkEnd w:id="1380"/>
          <w:p>
            <w:pPr>
              <w:spacing w:after="20"/>
              <w:ind w:left="20"/>
              <w:jc w:val="both"/>
            </w:pPr>
            <w:r>
              <w:rPr>
                <w:rFonts w:ascii="Times New Roman"/>
                <w:b w:val="false"/>
                <w:i w:val="false"/>
                <w:color w:val="000000"/>
                <w:sz w:val="20"/>
              </w:rPr>
              <w:t>
8. Зажим пластиковый 6-8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Акриловый костный цемент Gentafix с гентамицином, варианты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Gentafix 1 и 3 - это рентгеноконтрастный, стерильный костный цемент с гентамицином. Представляет собой порошок белого цвета с жидкостью для разведения в комплекте. Служит для быстрой фиксации костных имплантатов у пациентов, с высоким риском возникновения костной инфекции. Содержание гентамицина (класс антибиотиков) предотвращает возникновение инфекции. Gentafix 1 - цемент стандартной вязкости для ручного нанесения. Gentafix 3 - цемент низкой вязкости для введения шприцем или инъекционным пистолетом.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стандартной вязкости Gentafix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Жидкость для разведения (ампула); Нестерильный набор (чашка для смешивания и лопатка)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РК-ИМН-5№115058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29 139,86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включает в себя комплектующие изделия, необходимые для проведения различных медицинских процедур. Изделия изготовлены из различных материалов: нетканое полотно различных типов, марля, хлопчатобумажная пряжа, нить полиамидная, лайкра обкрученная, пластик медицинский, сталь хирургическая, полиэтиленовая пленка, резина, натуральный высококачественный латекс, неопрен, полиизопрен, дерево, хлопок, поливинилхлорид.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381"/>
          <w:p>
            <w:pPr>
              <w:spacing w:after="20"/>
              <w:ind w:left="20"/>
              <w:jc w:val="both"/>
            </w:pPr>
            <w:r>
              <w:rPr>
                <w:rFonts w:ascii="Times New Roman"/>
                <w:b w:val="false"/>
                <w:i w:val="false"/>
                <w:color w:val="000000"/>
                <w:sz w:val="20"/>
              </w:rPr>
              <w:t>
1. Салфетка с/без отверстия с/без липкого края (30-100)*(30-100) см*.</w:t>
            </w:r>
          </w:p>
          <w:bookmarkEnd w:id="1381"/>
          <w:bookmarkStart w:name="z1414" w:id="1382"/>
          <w:p>
            <w:pPr>
              <w:spacing w:after="20"/>
              <w:ind w:left="20"/>
              <w:jc w:val="both"/>
            </w:pPr>
            <w:r>
              <w:rPr>
                <w:rFonts w:ascii="Times New Roman"/>
                <w:b w:val="false"/>
                <w:i w:val="false"/>
                <w:color w:val="000000"/>
                <w:sz w:val="20"/>
              </w:rPr>
              <w:t>
2. Салфетка (5-20)*(5-20) см*.</w:t>
            </w:r>
          </w:p>
          <w:bookmarkEnd w:id="1382"/>
          <w:bookmarkStart w:name="z1415" w:id="1383"/>
          <w:p>
            <w:pPr>
              <w:spacing w:after="20"/>
              <w:ind w:left="20"/>
              <w:jc w:val="both"/>
            </w:pPr>
            <w:r>
              <w:rPr>
                <w:rFonts w:ascii="Times New Roman"/>
                <w:b w:val="false"/>
                <w:i w:val="false"/>
                <w:color w:val="000000"/>
                <w:sz w:val="20"/>
              </w:rPr>
              <w:t>
3. Тампоны S, M, L*</w:t>
            </w:r>
          </w:p>
          <w:bookmarkEnd w:id="1383"/>
          <w:bookmarkStart w:name="z1416" w:id="1384"/>
          <w:p>
            <w:pPr>
              <w:spacing w:after="20"/>
              <w:ind w:left="20"/>
              <w:jc w:val="both"/>
            </w:pPr>
            <w:r>
              <w:rPr>
                <w:rFonts w:ascii="Times New Roman"/>
                <w:b w:val="false"/>
                <w:i w:val="false"/>
                <w:color w:val="000000"/>
                <w:sz w:val="20"/>
              </w:rPr>
              <w:t>
4. Спиртовая салфетка 65*30 мм или 65*56 мм*.</w:t>
            </w:r>
          </w:p>
          <w:bookmarkEnd w:id="1384"/>
          <w:bookmarkStart w:name="z1417" w:id="1385"/>
          <w:p>
            <w:pPr>
              <w:spacing w:after="20"/>
              <w:ind w:left="20"/>
              <w:jc w:val="both"/>
            </w:pPr>
            <w:r>
              <w:rPr>
                <w:rFonts w:ascii="Times New Roman"/>
                <w:b w:val="false"/>
                <w:i w:val="false"/>
                <w:color w:val="000000"/>
                <w:sz w:val="20"/>
              </w:rPr>
              <w:t>
5. Мешок для сбора жидкости и отходов*</w:t>
            </w:r>
          </w:p>
          <w:bookmarkEnd w:id="1385"/>
          <w:bookmarkStart w:name="z1418" w:id="1386"/>
          <w:p>
            <w:pPr>
              <w:spacing w:after="20"/>
              <w:ind w:left="20"/>
              <w:jc w:val="both"/>
            </w:pPr>
            <w:r>
              <w:rPr>
                <w:rFonts w:ascii="Times New Roman"/>
                <w:b w:val="false"/>
                <w:i w:val="false"/>
                <w:color w:val="000000"/>
                <w:sz w:val="20"/>
              </w:rPr>
              <w:t>
6. Карман с липким краем*</w:t>
            </w:r>
          </w:p>
          <w:bookmarkEnd w:id="1386"/>
          <w:bookmarkStart w:name="z1419" w:id="1387"/>
          <w:p>
            <w:pPr>
              <w:spacing w:after="20"/>
              <w:ind w:left="20"/>
              <w:jc w:val="both"/>
            </w:pPr>
            <w:r>
              <w:rPr>
                <w:rFonts w:ascii="Times New Roman"/>
                <w:b w:val="false"/>
                <w:i w:val="false"/>
                <w:color w:val="000000"/>
                <w:sz w:val="20"/>
              </w:rPr>
              <w:t>
7. Фартук*</w:t>
            </w:r>
          </w:p>
          <w:bookmarkEnd w:id="1387"/>
          <w:bookmarkStart w:name="z1420" w:id="1388"/>
          <w:p>
            <w:pPr>
              <w:spacing w:after="20"/>
              <w:ind w:left="20"/>
              <w:jc w:val="both"/>
            </w:pPr>
            <w:r>
              <w:rPr>
                <w:rFonts w:ascii="Times New Roman"/>
                <w:b w:val="false"/>
                <w:i w:val="false"/>
                <w:color w:val="000000"/>
                <w:sz w:val="20"/>
              </w:rPr>
              <w:t>
8. Шапочка*</w:t>
            </w:r>
          </w:p>
          <w:bookmarkEnd w:id="1388"/>
          <w:bookmarkStart w:name="z1421" w:id="1389"/>
          <w:p>
            <w:pPr>
              <w:spacing w:after="20"/>
              <w:ind w:left="20"/>
              <w:jc w:val="both"/>
            </w:pPr>
            <w:r>
              <w:rPr>
                <w:rFonts w:ascii="Times New Roman"/>
                <w:b w:val="false"/>
                <w:i w:val="false"/>
                <w:color w:val="000000"/>
                <w:sz w:val="20"/>
              </w:rPr>
              <w:t>
9. Маска трехслойная на резинках/завязках*</w:t>
            </w:r>
          </w:p>
          <w:bookmarkEnd w:id="1389"/>
          <w:bookmarkStart w:name="z1422" w:id="1390"/>
          <w:p>
            <w:pPr>
              <w:spacing w:after="20"/>
              <w:ind w:left="20"/>
              <w:jc w:val="both"/>
            </w:pPr>
            <w:r>
              <w:rPr>
                <w:rFonts w:ascii="Times New Roman"/>
                <w:b w:val="false"/>
                <w:i w:val="false"/>
                <w:color w:val="000000"/>
                <w:sz w:val="20"/>
              </w:rPr>
              <w:t>
10. Бинты марлевые медицинские хлопчатобумажные нестерильные* - Бинт эластичный трубчатый медицинский* - Бинт медицинский эластичный сетчатый, трубчатый, фиксирующий, нестерильный* - Бинты "ИНТЕКС" эластичные трубчатые латексно-полиэфирные* - Бинт липкий на пNAME</w:t>
            </w:r>
          </w:p>
          <w:bookmarkEnd w:id="1390"/>
          <w:bookmarkStart w:name="z1423" w:id="1391"/>
          <w:p>
            <w:pPr>
              <w:spacing w:after="20"/>
              <w:ind w:left="20"/>
              <w:jc w:val="both"/>
            </w:pPr>
            <w:r>
              <w:rPr>
                <w:rFonts w:ascii="Times New Roman"/>
                <w:b w:val="false"/>
                <w:i w:val="false"/>
                <w:color w:val="000000"/>
                <w:sz w:val="20"/>
              </w:rPr>
              <w:t>
11. Лента адгезивная*</w:t>
            </w:r>
          </w:p>
          <w:bookmarkEnd w:id="1391"/>
          <w:bookmarkStart w:name="z1424" w:id="1392"/>
          <w:p>
            <w:pPr>
              <w:spacing w:after="20"/>
              <w:ind w:left="20"/>
              <w:jc w:val="both"/>
            </w:pPr>
            <w:r>
              <w:rPr>
                <w:rFonts w:ascii="Times New Roman"/>
                <w:b w:val="false"/>
                <w:i w:val="false"/>
                <w:color w:val="000000"/>
                <w:sz w:val="20"/>
              </w:rPr>
              <w:t>
12. Скальпель Biolancet® Budget стерильный, однократного применения, с защитой на лезвии/с защитным колпачком, со съемными лезвиями из нержавеющей /углеродистой стали* - Скальпель хирургический в комплекте со стерильными лезвиями*</w:t>
            </w:r>
          </w:p>
          <w:bookmarkEnd w:id="1392"/>
          <w:bookmarkStart w:name="z1425" w:id="1393"/>
          <w:p>
            <w:pPr>
              <w:spacing w:after="20"/>
              <w:ind w:left="20"/>
              <w:jc w:val="both"/>
            </w:pPr>
            <w:r>
              <w:rPr>
                <w:rFonts w:ascii="Times New Roman"/>
                <w:b w:val="false"/>
                <w:i w:val="false"/>
                <w:color w:val="000000"/>
                <w:sz w:val="20"/>
              </w:rPr>
              <w:t>
13. Жгут резиновый кровоостанавливающий*</w:t>
            </w:r>
          </w:p>
          <w:bookmarkEnd w:id="1393"/>
          <w:bookmarkStart w:name="z1426" w:id="1394"/>
          <w:p>
            <w:pPr>
              <w:spacing w:after="20"/>
              <w:ind w:left="20"/>
              <w:jc w:val="both"/>
            </w:pPr>
            <w:r>
              <w:rPr>
                <w:rFonts w:ascii="Times New Roman"/>
                <w:b w:val="false"/>
                <w:i w:val="false"/>
                <w:color w:val="000000"/>
                <w:sz w:val="20"/>
              </w:rPr>
              <w:t>
14. Перчатки медицинские хирургические стерильные из натурального латекса неопудренные Medi-Grip Latex Powder- Free* - Перчатки медицинские хирургические стерильные из натурального латекса опудренные Medi-Grip Latex* - Перчатки хирургические латексные неопудрNAME</w:t>
            </w:r>
          </w:p>
          <w:bookmarkEnd w:id="1394"/>
          <w:bookmarkStart w:name="z1427" w:id="1395"/>
          <w:p>
            <w:pPr>
              <w:spacing w:after="20"/>
              <w:ind w:left="20"/>
              <w:jc w:val="both"/>
            </w:pPr>
            <w:r>
              <w:rPr>
                <w:rFonts w:ascii="Times New Roman"/>
                <w:b w:val="false"/>
                <w:i w:val="false"/>
                <w:color w:val="000000"/>
                <w:sz w:val="20"/>
              </w:rPr>
              <w:t>
15. Зажимы медицинские*</w:t>
            </w:r>
          </w:p>
          <w:bookmarkEnd w:id="1395"/>
          <w:bookmarkStart w:name="z1428" w:id="1396"/>
          <w:p>
            <w:pPr>
              <w:spacing w:after="20"/>
              <w:ind w:left="20"/>
              <w:jc w:val="both"/>
            </w:pPr>
            <w:r>
              <w:rPr>
                <w:rFonts w:ascii="Times New Roman"/>
                <w:b w:val="false"/>
                <w:i w:val="false"/>
                <w:color w:val="000000"/>
                <w:sz w:val="20"/>
              </w:rPr>
              <w:t>
16. Пинцет медицинский*</w:t>
            </w:r>
          </w:p>
          <w:bookmarkEnd w:id="1396"/>
          <w:bookmarkStart w:name="z1429" w:id="1397"/>
          <w:p>
            <w:pPr>
              <w:spacing w:after="20"/>
              <w:ind w:left="20"/>
              <w:jc w:val="both"/>
            </w:pPr>
            <w:r>
              <w:rPr>
                <w:rFonts w:ascii="Times New Roman"/>
                <w:b w:val="false"/>
                <w:i w:val="false"/>
                <w:color w:val="000000"/>
                <w:sz w:val="20"/>
              </w:rPr>
              <w:t>
17. Корнцанг*</w:t>
            </w:r>
          </w:p>
          <w:bookmarkEnd w:id="1397"/>
          <w:bookmarkStart w:name="z1430" w:id="1398"/>
          <w:p>
            <w:pPr>
              <w:spacing w:after="20"/>
              <w:ind w:left="20"/>
              <w:jc w:val="both"/>
            </w:pPr>
            <w:r>
              <w:rPr>
                <w:rFonts w:ascii="Times New Roman"/>
                <w:b w:val="false"/>
                <w:i w:val="false"/>
                <w:color w:val="000000"/>
                <w:sz w:val="20"/>
              </w:rPr>
              <w:t>
18. Держатель медицинский*</w:t>
            </w:r>
          </w:p>
          <w:bookmarkEnd w:id="1398"/>
          <w:bookmarkStart w:name="z1431" w:id="1399"/>
          <w:p>
            <w:pPr>
              <w:spacing w:after="20"/>
              <w:ind w:left="20"/>
              <w:jc w:val="both"/>
            </w:pPr>
            <w:r>
              <w:rPr>
                <w:rFonts w:ascii="Times New Roman"/>
                <w:b w:val="false"/>
                <w:i w:val="false"/>
                <w:color w:val="000000"/>
                <w:sz w:val="20"/>
              </w:rPr>
              <w:t>
19. Щипцы медицинские зажимные*</w:t>
            </w:r>
          </w:p>
          <w:bookmarkEnd w:id="1399"/>
          <w:bookmarkStart w:name="z1432" w:id="1400"/>
          <w:p>
            <w:pPr>
              <w:spacing w:after="20"/>
              <w:ind w:left="20"/>
              <w:jc w:val="both"/>
            </w:pPr>
            <w:r>
              <w:rPr>
                <w:rFonts w:ascii="Times New Roman"/>
                <w:b w:val="false"/>
                <w:i w:val="false"/>
                <w:color w:val="000000"/>
                <w:sz w:val="20"/>
              </w:rPr>
              <w:t>
20. Ножницы медицинские*</w:t>
            </w:r>
          </w:p>
          <w:bookmarkEnd w:id="1400"/>
          <w:bookmarkStart w:name="z1433" w:id="1401"/>
          <w:p>
            <w:pPr>
              <w:spacing w:after="20"/>
              <w:ind w:left="20"/>
              <w:jc w:val="both"/>
            </w:pPr>
            <w:r>
              <w:rPr>
                <w:rFonts w:ascii="Times New Roman"/>
                <w:b w:val="false"/>
                <w:i w:val="false"/>
                <w:color w:val="000000"/>
                <w:sz w:val="20"/>
              </w:rPr>
              <w:t>
21. Шприц инъекционный трехкомпонентный стерильный однократного применения Bioject®Budget*</w:t>
            </w:r>
          </w:p>
          <w:bookmarkEnd w:id="1401"/>
          <w:bookmarkStart w:name="z1434" w:id="1402"/>
          <w:p>
            <w:pPr>
              <w:spacing w:after="20"/>
              <w:ind w:left="20"/>
              <w:jc w:val="both"/>
            </w:pPr>
            <w:r>
              <w:rPr>
                <w:rFonts w:ascii="Times New Roman"/>
                <w:b w:val="false"/>
                <w:i w:val="false"/>
                <w:color w:val="000000"/>
                <w:sz w:val="20"/>
              </w:rPr>
              <w:t>
22. Емкость-контейнер полимерный*</w:t>
            </w:r>
          </w:p>
          <w:bookmarkEnd w:id="1402"/>
          <w:bookmarkStart w:name="z1435" w:id="1403"/>
          <w:p>
            <w:pPr>
              <w:spacing w:after="20"/>
              <w:ind w:left="20"/>
              <w:jc w:val="both"/>
            </w:pPr>
            <w:r>
              <w:rPr>
                <w:rFonts w:ascii="Times New Roman"/>
                <w:b w:val="false"/>
                <w:i w:val="false"/>
                <w:color w:val="000000"/>
                <w:sz w:val="20"/>
              </w:rPr>
              <w:t>
23. Губка с рукояткой*</w:t>
            </w:r>
          </w:p>
          <w:bookmarkEnd w:id="1403"/>
          <w:bookmarkStart w:name="z1436" w:id="1404"/>
          <w:p>
            <w:pPr>
              <w:spacing w:after="20"/>
              <w:ind w:left="20"/>
              <w:jc w:val="both"/>
            </w:pPr>
            <w:r>
              <w:rPr>
                <w:rFonts w:ascii="Times New Roman"/>
                <w:b w:val="false"/>
                <w:i w:val="false"/>
                <w:color w:val="000000"/>
                <w:sz w:val="20"/>
              </w:rPr>
              <w:t>
24. Лор-шпатель, одноразовый, стерильный №1* - Шпатель медицинский Biospat® однократного применения, стерильный*</w:t>
            </w:r>
          </w:p>
          <w:bookmarkEnd w:id="1404"/>
          <w:bookmarkStart w:name="z1437" w:id="1405"/>
          <w:p>
            <w:pPr>
              <w:spacing w:after="20"/>
              <w:ind w:left="20"/>
              <w:jc w:val="both"/>
            </w:pPr>
            <w:r>
              <w:rPr>
                <w:rFonts w:ascii="Times New Roman"/>
                <w:b w:val="false"/>
                <w:i w:val="false"/>
                <w:color w:val="000000"/>
                <w:sz w:val="20"/>
              </w:rPr>
              <w:t>
25. Тампон-палочка*</w:t>
            </w:r>
          </w:p>
          <w:bookmarkEnd w:id="1405"/>
          <w:bookmarkStart w:name="z1438" w:id="1406"/>
          <w:p>
            <w:pPr>
              <w:spacing w:after="20"/>
              <w:ind w:left="20"/>
              <w:jc w:val="both"/>
            </w:pPr>
            <w:r>
              <w:rPr>
                <w:rFonts w:ascii="Times New Roman"/>
                <w:b w:val="false"/>
                <w:i w:val="false"/>
                <w:color w:val="000000"/>
                <w:sz w:val="20"/>
              </w:rPr>
              <w:t>
26. Санипласт первичная повязка (средняя), гипоаллергенная непромокаемая с подушечкой из Акринола* - Санипласт первичная повязка (большая и пластик спотс) гипоаллергенная непромокаемая с подушечкой из Акринола*</w:t>
            </w:r>
          </w:p>
          <w:bookmarkEnd w:id="1406"/>
          <w:bookmarkStart w:name="z1439" w:id="1407"/>
          <w:p>
            <w:pPr>
              <w:spacing w:after="20"/>
              <w:ind w:left="20"/>
              <w:jc w:val="both"/>
            </w:pPr>
            <w:r>
              <w:rPr>
                <w:rFonts w:ascii="Times New Roman"/>
                <w:b w:val="false"/>
                <w:i w:val="false"/>
                <w:color w:val="000000"/>
                <w:sz w:val="20"/>
              </w:rPr>
              <w:t>
27. Браслет для новорожденных и пациентов*</w:t>
            </w:r>
          </w:p>
          <w:bookmarkEnd w:id="1407"/>
          <w:bookmarkStart w:name="z1440" w:id="1408"/>
          <w:p>
            <w:pPr>
              <w:spacing w:after="20"/>
              <w:ind w:left="20"/>
              <w:jc w:val="both"/>
            </w:pPr>
            <w:r>
              <w:rPr>
                <w:rFonts w:ascii="Times New Roman"/>
                <w:b w:val="false"/>
                <w:i w:val="false"/>
                <w:color w:val="000000"/>
                <w:sz w:val="20"/>
              </w:rPr>
              <w:t>
28. Скобка для пуповины, однократного применения, стерильная* - Зажим пупочный Biocare® стерильный, однократного применения*</w:t>
            </w:r>
          </w:p>
          <w:bookmarkEnd w:id="1408"/>
          <w:bookmarkStart w:name="z1441" w:id="1409"/>
          <w:p>
            <w:pPr>
              <w:spacing w:after="20"/>
              <w:ind w:left="20"/>
              <w:jc w:val="both"/>
            </w:pPr>
            <w:r>
              <w:rPr>
                <w:rFonts w:ascii="Times New Roman"/>
                <w:b w:val="false"/>
                <w:i w:val="false"/>
                <w:color w:val="000000"/>
                <w:sz w:val="20"/>
              </w:rPr>
              <w:t>
29. Игла Сельдингера*</w:t>
            </w:r>
          </w:p>
          <w:bookmarkEnd w:id="1409"/>
          <w:p>
            <w:pPr>
              <w:spacing w:after="20"/>
              <w:ind w:left="20"/>
              <w:jc w:val="both"/>
            </w:pPr>
            <w:r>
              <w:rPr>
                <w:rFonts w:ascii="Times New Roman"/>
                <w:b w:val="false"/>
                <w:i w:val="false"/>
                <w:color w:val="000000"/>
                <w:sz w:val="20"/>
              </w:rPr>
              <w:t>
30. Повязка адгезивная для покрытия ран Medipore+PAD* - Прозрачная повязка Tegaderm*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30 708,32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Триптон –соевый агар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Триптон-соевый агар представляет собой готовый агар, разлитый в чашки Петри. Одна чашка содержит примерно 20 мл готовой среды. рН 7,3 ± 0,2 при 25°С Цвет светло-желтый Прозрачность Прозрачный. Консистенция Гелеобразный Весовая дозировка 18,5 г ± 2,0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Триптон –соевый агар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Триптон - соевый агар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vitro)-0№025363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состоит из 2-х слоев: из медицинской бумаги и полимерной многослойной пленки, соединенных термошвом. Материал упаковочный для однократного использования, проницаем для стерилизационных средств и непроницаем для микроорганизмов, сохраняет стерильность простерилизованного медицинского изделия при условии соблюдения требования закрытия, условий и сроков их хранения, закрытие производится с помощью термосварочного аппарата при температуре 180°С, при открытии упаковок не образуется ворсинок и разрыва материала, доступны в различных типоформах: в пакетах и рулонах со складкой и без складки, а также самоклеящиеся пакеты различных размеров, при стерилизационной обработке происходит изменение цвета индикатора.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410"/>
          <w:p>
            <w:pPr>
              <w:spacing w:after="20"/>
              <w:ind w:left="20"/>
              <w:jc w:val="both"/>
            </w:pPr>
            <w:r>
              <w:rPr>
                <w:rFonts w:ascii="Times New Roman"/>
                <w:b w:val="false"/>
                <w:i w:val="false"/>
                <w:color w:val="000000"/>
                <w:sz w:val="20"/>
              </w:rPr>
              <w:t>
1. Пакеты для стерилизации со складкой: ширина пакета 100-420 мм, длина 300-570 мм, ширина складки 50-100 мм - 1 шт.;</w:t>
            </w:r>
          </w:p>
          <w:bookmarkEnd w:id="1410"/>
          <w:p>
            <w:pPr>
              <w:spacing w:after="20"/>
              <w:ind w:left="20"/>
              <w:jc w:val="both"/>
            </w:pPr>
            <w:r>
              <w:rPr>
                <w:rFonts w:ascii="Times New Roman"/>
                <w:b w:val="false"/>
                <w:i w:val="false"/>
                <w:color w:val="000000"/>
                <w:sz w:val="20"/>
              </w:rPr>
              <w:t>
2.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Биполярная головка бедренной кости (D1C50-38/22)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194 772,28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и безопасной утилизации медицинских отходов, в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изготавливаются из комбинированного материала на основе бумаги и картона-четырехслойной картонной бумаги, пропитанного картофельным крахмалом по ГОСТ 7699/клеем и покрытого внутри и снаружи водонепроницаемой пленкой. Крышка контейнера является единой конструкцией самого контейнера безопасной утилизации, которая закрывается с помощью сгиба – неотделяемой откидной крышки и закрывающейся с помощью замкового соединения. Дно контейнера закреплено клапаном-фиксатором, исключающим возможность рассыпания или выпадения отходов. Контейнеры поставляются с рукояткой, являющейся частью крышки. Изделия выпускают в следующих вариантах исполнения: -Контейнер для сбора и безопасной утилизации медицинских отходов объемом 2,5 л; 5,0 л;10,0 л;15,0 л;20,0 л для отходов класса Б (желтого цвета). -Контейнер для сбора и безопасной утилизации медицинских отходов объемом 2,5 л; 5,0 л;10,0 л;15,0 л;20,0 л для отходов класса В (красного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20,0 л для отходов класса Б (желтого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20,0 л для отходов класса Б (желтого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возбудителю сифилиса (Treponema pallidum)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возбудителю сифилиса (Treponema pallidum)" - это иммунохроматографический экспресс-тест для качественного определения антител к возбудителю сифилиса (Treponema pallidum)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возбудителю сифилиса (Treponema pallidum)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1411"/>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bookmarkEnd w:id="1411"/>
          <w:bookmarkStart w:name="z1444" w:id="1412"/>
          <w:p>
            <w:pPr>
              <w:spacing w:after="20"/>
              <w:ind w:left="20"/>
              <w:jc w:val="both"/>
            </w:pPr>
            <w:r>
              <w:rPr>
                <w:rFonts w:ascii="Times New Roman"/>
                <w:b w:val="false"/>
                <w:i w:val="false"/>
                <w:color w:val="000000"/>
                <w:sz w:val="20"/>
              </w:rPr>
              <w:t>
2. Инструкция по применению - 1 шт.;</w:t>
            </w:r>
          </w:p>
          <w:bookmarkEnd w:id="1412"/>
          <w:bookmarkStart w:name="z1445" w:id="1413"/>
          <w:p>
            <w:pPr>
              <w:spacing w:after="20"/>
              <w:ind w:left="20"/>
              <w:jc w:val="both"/>
            </w:pPr>
            <w:r>
              <w:rPr>
                <w:rFonts w:ascii="Times New Roman"/>
                <w:b w:val="false"/>
                <w:i w:val="false"/>
                <w:color w:val="000000"/>
                <w:sz w:val="20"/>
              </w:rPr>
              <w:t>
3. Пипетка одноразовая пластиковая - 1 шт.;</w:t>
            </w:r>
          </w:p>
          <w:bookmarkEnd w:id="1413"/>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Микроальбумин (MAU)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Микроальбумин (MAU)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Микроальбумина (MAU) в образцах мочи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Микроальбумин (MAU)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1414"/>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1414"/>
          <w:bookmarkStart w:name="z1447" w:id="1415"/>
          <w:p>
            <w:pPr>
              <w:spacing w:after="20"/>
              <w:ind w:left="20"/>
              <w:jc w:val="both"/>
            </w:pPr>
            <w:r>
              <w:rPr>
                <w:rFonts w:ascii="Times New Roman"/>
                <w:b w:val="false"/>
                <w:i w:val="false"/>
                <w:color w:val="000000"/>
                <w:sz w:val="20"/>
              </w:rPr>
              <w:t>
2. Идентификационный чип – 1 шт.;</w:t>
            </w:r>
          </w:p>
          <w:bookmarkEnd w:id="1415"/>
          <w:bookmarkStart w:name="z1448" w:id="1416"/>
          <w:p>
            <w:pPr>
              <w:spacing w:after="20"/>
              <w:ind w:left="20"/>
              <w:jc w:val="both"/>
            </w:pPr>
            <w:r>
              <w:rPr>
                <w:rFonts w:ascii="Times New Roman"/>
                <w:b w:val="false"/>
                <w:i w:val="false"/>
                <w:color w:val="000000"/>
                <w:sz w:val="20"/>
              </w:rPr>
              <w:t>
3. Наконечник дозатора – 25 шт.;</w:t>
            </w:r>
          </w:p>
          <w:bookmarkEnd w:id="1416"/>
          <w:p>
            <w:pPr>
              <w:spacing w:after="20"/>
              <w:ind w:left="20"/>
              <w:jc w:val="both"/>
            </w:pPr>
            <w:r>
              <w:rPr>
                <w:rFonts w:ascii="Times New Roman"/>
                <w:b w:val="false"/>
                <w:i w:val="false"/>
                <w:color w:val="000000"/>
                <w:sz w:val="20"/>
              </w:rPr>
              <w:t>
4.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73 875,94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417"/>
          <w:p>
            <w:pPr>
              <w:spacing w:after="20"/>
              <w:ind w:left="20"/>
              <w:jc w:val="both"/>
            </w:pPr>
            <w:r>
              <w:rPr>
                <w:rFonts w:ascii="Times New Roman"/>
                <w:b w:val="false"/>
                <w:i w:val="false"/>
                <w:color w:val="000000"/>
                <w:sz w:val="20"/>
              </w:rPr>
              <w:t>
1. Халат СМС 40 г/м2-1 дана;</w:t>
            </w:r>
          </w:p>
          <w:bookmarkEnd w:id="1417"/>
          <w:bookmarkStart w:name="z1450" w:id="1418"/>
          <w:p>
            <w:pPr>
              <w:spacing w:after="20"/>
              <w:ind w:left="20"/>
              <w:jc w:val="both"/>
            </w:pPr>
            <w:r>
              <w:rPr>
                <w:rFonts w:ascii="Times New Roman"/>
                <w:b w:val="false"/>
                <w:i w:val="false"/>
                <w:color w:val="000000"/>
                <w:sz w:val="20"/>
              </w:rPr>
              <w:t>
2. Рубашка СМС 40 г/м2 -1 шт;</w:t>
            </w:r>
          </w:p>
          <w:bookmarkEnd w:id="1418"/>
          <w:bookmarkStart w:name="z1451" w:id="1419"/>
          <w:p>
            <w:pPr>
              <w:spacing w:after="20"/>
              <w:ind w:left="20"/>
              <w:jc w:val="both"/>
            </w:pPr>
            <w:r>
              <w:rPr>
                <w:rFonts w:ascii="Times New Roman"/>
                <w:b w:val="false"/>
                <w:i w:val="false"/>
                <w:color w:val="000000"/>
                <w:sz w:val="20"/>
              </w:rPr>
              <w:t>
3. Брюки СМС 40 г/м2 -1 шт;</w:t>
            </w:r>
          </w:p>
          <w:bookmarkEnd w:id="1419"/>
          <w:bookmarkStart w:name="z1452" w:id="1420"/>
          <w:p>
            <w:pPr>
              <w:spacing w:after="20"/>
              <w:ind w:left="20"/>
              <w:jc w:val="both"/>
            </w:pPr>
            <w:r>
              <w:rPr>
                <w:rFonts w:ascii="Times New Roman"/>
                <w:b w:val="false"/>
                <w:i w:val="false"/>
                <w:color w:val="000000"/>
                <w:sz w:val="20"/>
              </w:rPr>
              <w:t>
4. Маска трехслойная медицинская-1 шт;</w:t>
            </w:r>
          </w:p>
          <w:bookmarkEnd w:id="1420"/>
          <w:bookmarkStart w:name="z1453" w:id="1421"/>
          <w:p>
            <w:pPr>
              <w:spacing w:after="20"/>
              <w:ind w:left="20"/>
              <w:jc w:val="both"/>
            </w:pPr>
            <w:r>
              <w:rPr>
                <w:rFonts w:ascii="Times New Roman"/>
                <w:b w:val="false"/>
                <w:i w:val="false"/>
                <w:color w:val="000000"/>
                <w:sz w:val="20"/>
              </w:rPr>
              <w:t>
5. Фартук ПЭВД-1 шт;</w:t>
            </w:r>
          </w:p>
          <w:bookmarkEnd w:id="1421"/>
          <w:bookmarkStart w:name="z1454" w:id="1422"/>
          <w:p>
            <w:pPr>
              <w:spacing w:after="20"/>
              <w:ind w:left="20"/>
              <w:jc w:val="both"/>
            </w:pPr>
            <w:r>
              <w:rPr>
                <w:rFonts w:ascii="Times New Roman"/>
                <w:b w:val="false"/>
                <w:i w:val="false"/>
                <w:color w:val="000000"/>
                <w:sz w:val="20"/>
              </w:rPr>
              <w:t>
6. Нарукавники- СМС 40г / м2 -1 шт;</w:t>
            </w:r>
          </w:p>
          <w:bookmarkEnd w:id="1422"/>
          <w:bookmarkStart w:name="z1455" w:id="1423"/>
          <w:p>
            <w:pPr>
              <w:spacing w:after="20"/>
              <w:ind w:left="20"/>
              <w:jc w:val="both"/>
            </w:pPr>
            <w:r>
              <w:rPr>
                <w:rFonts w:ascii="Times New Roman"/>
                <w:b w:val="false"/>
                <w:i w:val="false"/>
                <w:color w:val="000000"/>
                <w:sz w:val="20"/>
              </w:rPr>
              <w:t>
7. Бахилы высокие СМС 40г / м2-1 шт;</w:t>
            </w:r>
          </w:p>
          <w:bookmarkEnd w:id="1423"/>
          <w:bookmarkStart w:name="z1456" w:id="1424"/>
          <w:p>
            <w:pPr>
              <w:spacing w:after="20"/>
              <w:ind w:left="20"/>
              <w:jc w:val="both"/>
            </w:pPr>
            <w:r>
              <w:rPr>
                <w:rFonts w:ascii="Times New Roman"/>
                <w:b w:val="false"/>
                <w:i w:val="false"/>
                <w:color w:val="000000"/>
                <w:sz w:val="20"/>
              </w:rPr>
              <w:t>
8. Салфетка впитывающая 30х40 см, спанлэйс 60г / м2 – 1 шт;</w:t>
            </w:r>
          </w:p>
          <w:bookmarkEnd w:id="1424"/>
          <w:bookmarkStart w:name="z1457" w:id="1425"/>
          <w:p>
            <w:pPr>
              <w:spacing w:after="20"/>
              <w:ind w:left="20"/>
              <w:jc w:val="both"/>
            </w:pPr>
            <w:r>
              <w:rPr>
                <w:rFonts w:ascii="Times New Roman"/>
                <w:b w:val="false"/>
                <w:i w:val="false"/>
                <w:color w:val="000000"/>
                <w:sz w:val="20"/>
              </w:rPr>
              <w:t>
9. Шлем/косынка СМС 40г / м2-1 шт;</w:t>
            </w:r>
          </w:p>
          <w:bookmarkEnd w:id="1425"/>
          <w:p>
            <w:pPr>
              <w:spacing w:after="20"/>
              <w:ind w:left="20"/>
              <w:jc w:val="both"/>
            </w:pPr>
            <w:r>
              <w:rPr>
                <w:rFonts w:ascii="Times New Roman"/>
                <w:b w:val="false"/>
                <w:i w:val="false"/>
                <w:color w:val="000000"/>
                <w:sz w:val="20"/>
              </w:rPr>
              <w:t>
10. 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42-44 (S),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426"/>
          <w:p>
            <w:pPr>
              <w:spacing w:after="20"/>
              <w:ind w:left="20"/>
              <w:jc w:val="both"/>
            </w:pPr>
            <w:r>
              <w:rPr>
                <w:rFonts w:ascii="Times New Roman"/>
                <w:b w:val="false"/>
                <w:i w:val="false"/>
                <w:color w:val="000000"/>
                <w:sz w:val="20"/>
              </w:rPr>
              <w:t>
1. Халат СМС 40 г/м2 размер 42-44 (S), рост 176</w:t>
            </w:r>
          </w:p>
          <w:bookmarkEnd w:id="1426"/>
          <w:bookmarkStart w:name="z1459" w:id="1427"/>
          <w:p>
            <w:pPr>
              <w:spacing w:after="20"/>
              <w:ind w:left="20"/>
              <w:jc w:val="both"/>
            </w:pPr>
            <w:r>
              <w:rPr>
                <w:rFonts w:ascii="Times New Roman"/>
                <w:b w:val="false"/>
                <w:i w:val="false"/>
                <w:color w:val="000000"/>
                <w:sz w:val="20"/>
              </w:rPr>
              <w:t>
2. Рубашка СМС 40 г/м2 размер 42-44 (S), рост 176</w:t>
            </w:r>
          </w:p>
          <w:bookmarkEnd w:id="1427"/>
          <w:bookmarkStart w:name="z1460" w:id="1428"/>
          <w:p>
            <w:pPr>
              <w:spacing w:after="20"/>
              <w:ind w:left="20"/>
              <w:jc w:val="both"/>
            </w:pPr>
            <w:r>
              <w:rPr>
                <w:rFonts w:ascii="Times New Roman"/>
                <w:b w:val="false"/>
                <w:i w:val="false"/>
                <w:color w:val="000000"/>
                <w:sz w:val="20"/>
              </w:rPr>
              <w:t>
3. Брюки СМС 40 г/м2 рост 176</w:t>
            </w:r>
          </w:p>
          <w:bookmarkEnd w:id="1428"/>
          <w:bookmarkStart w:name="z1461" w:id="1429"/>
          <w:p>
            <w:pPr>
              <w:spacing w:after="20"/>
              <w:ind w:left="20"/>
              <w:jc w:val="both"/>
            </w:pPr>
            <w:r>
              <w:rPr>
                <w:rFonts w:ascii="Times New Roman"/>
                <w:b w:val="false"/>
                <w:i w:val="false"/>
                <w:color w:val="000000"/>
                <w:sz w:val="20"/>
              </w:rPr>
              <w:t>
4. Маска медицинская трехслойная</w:t>
            </w:r>
          </w:p>
          <w:bookmarkEnd w:id="1429"/>
          <w:bookmarkStart w:name="z1462" w:id="1430"/>
          <w:p>
            <w:pPr>
              <w:spacing w:after="20"/>
              <w:ind w:left="20"/>
              <w:jc w:val="both"/>
            </w:pPr>
            <w:r>
              <w:rPr>
                <w:rFonts w:ascii="Times New Roman"/>
                <w:b w:val="false"/>
                <w:i w:val="false"/>
                <w:color w:val="000000"/>
                <w:sz w:val="20"/>
              </w:rPr>
              <w:t>
5. Фартук ПЭВД</w:t>
            </w:r>
          </w:p>
          <w:bookmarkEnd w:id="1430"/>
          <w:bookmarkStart w:name="z1463" w:id="1431"/>
          <w:p>
            <w:pPr>
              <w:spacing w:after="20"/>
              <w:ind w:left="20"/>
              <w:jc w:val="both"/>
            </w:pPr>
            <w:r>
              <w:rPr>
                <w:rFonts w:ascii="Times New Roman"/>
                <w:b w:val="false"/>
                <w:i w:val="false"/>
                <w:color w:val="000000"/>
                <w:sz w:val="20"/>
              </w:rPr>
              <w:t>
6. Нарукавники СМС 40 г/м2</w:t>
            </w:r>
          </w:p>
          <w:bookmarkEnd w:id="1431"/>
          <w:bookmarkStart w:name="z1464" w:id="1432"/>
          <w:p>
            <w:pPr>
              <w:spacing w:after="20"/>
              <w:ind w:left="20"/>
              <w:jc w:val="both"/>
            </w:pPr>
            <w:r>
              <w:rPr>
                <w:rFonts w:ascii="Times New Roman"/>
                <w:b w:val="false"/>
                <w:i w:val="false"/>
                <w:color w:val="000000"/>
                <w:sz w:val="20"/>
              </w:rPr>
              <w:t>
7. Бахилы высокие СМС 40 г/м2</w:t>
            </w:r>
          </w:p>
          <w:bookmarkEnd w:id="1432"/>
          <w:bookmarkStart w:name="z1465" w:id="1433"/>
          <w:p>
            <w:pPr>
              <w:spacing w:after="20"/>
              <w:ind w:left="20"/>
              <w:jc w:val="both"/>
            </w:pPr>
            <w:r>
              <w:rPr>
                <w:rFonts w:ascii="Times New Roman"/>
                <w:b w:val="false"/>
                <w:i w:val="false"/>
                <w:color w:val="000000"/>
                <w:sz w:val="20"/>
              </w:rPr>
              <w:t>
8. Салфетка впитывающая</w:t>
            </w:r>
          </w:p>
          <w:bookmarkEnd w:id="1433"/>
          <w:bookmarkStart w:name="z1466" w:id="1434"/>
          <w:p>
            <w:pPr>
              <w:spacing w:after="20"/>
              <w:ind w:left="20"/>
              <w:jc w:val="both"/>
            </w:pPr>
            <w:r>
              <w:rPr>
                <w:rFonts w:ascii="Times New Roman"/>
                <w:b w:val="false"/>
                <w:i w:val="false"/>
                <w:color w:val="000000"/>
                <w:sz w:val="20"/>
              </w:rPr>
              <w:t>
9. Шлем/косынка</w:t>
            </w:r>
          </w:p>
          <w:bookmarkEnd w:id="1434"/>
          <w:p>
            <w:pPr>
              <w:spacing w:after="20"/>
              <w:ind w:left="20"/>
              <w:jc w:val="both"/>
            </w:pPr>
            <w:r>
              <w:rPr>
                <w:rFonts w:ascii="Times New Roman"/>
                <w:b w:val="false"/>
                <w:i w:val="false"/>
                <w:color w:val="000000"/>
                <w:sz w:val="20"/>
              </w:rPr>
              <w:t>
10.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1435"/>
          <w:p>
            <w:pPr>
              <w:spacing w:after="20"/>
              <w:ind w:left="20"/>
              <w:jc w:val="both"/>
            </w:pPr>
            <w:r>
              <w:rPr>
                <w:rFonts w:ascii="Times New Roman"/>
                <w:b w:val="false"/>
                <w:i w:val="false"/>
                <w:color w:val="000000"/>
                <w:sz w:val="20"/>
              </w:rPr>
              <w:t>
1. Комбинезон СМС 40 г/м2-1шт;</w:t>
            </w:r>
          </w:p>
          <w:bookmarkEnd w:id="1435"/>
          <w:p>
            <w:pPr>
              <w:spacing w:after="20"/>
              <w:ind w:left="20"/>
              <w:jc w:val="both"/>
            </w:pPr>
            <w:r>
              <w:rPr>
                <w:rFonts w:ascii="Times New Roman"/>
                <w:b w:val="false"/>
                <w:i w:val="false"/>
                <w:color w:val="000000"/>
                <w:sz w:val="20"/>
              </w:rPr>
              <w:t>
</w:t>
            </w:r>
            <w:r>
              <w:rPr>
                <w:rFonts w:ascii="Times New Roman"/>
                <w:b w:val="false"/>
                <w:i w:val="false"/>
                <w:color w:val="000000"/>
                <w:sz w:val="20"/>
              </w:rPr>
              <w:t>2. Маска медицинская трехслойная-1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Фартук ПЭВД- 1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Нарукавники СМС 40г/м2- 1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Бахилы высокие СМС 40г/м2- 1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Салфетка впитывающая 30х40 см, спанлейс 60г/м2- 1 шт;</w:t>
            </w:r>
          </w:p>
          <w:p>
            <w:pPr>
              <w:spacing w:after="20"/>
              <w:ind w:left="20"/>
              <w:jc w:val="both"/>
            </w:pPr>
            <w:r>
              <w:rPr>
                <w:rFonts w:ascii="Times New Roman"/>
                <w:b w:val="false"/>
                <w:i w:val="false"/>
                <w:color w:val="000000"/>
                <w:sz w:val="20"/>
              </w:rPr>
              <w:t>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54-56 (XXL),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436"/>
          <w:p>
            <w:pPr>
              <w:spacing w:after="20"/>
              <w:ind w:left="20"/>
              <w:jc w:val="both"/>
            </w:pPr>
            <w:r>
              <w:rPr>
                <w:rFonts w:ascii="Times New Roman"/>
                <w:b w:val="false"/>
                <w:i w:val="false"/>
                <w:color w:val="000000"/>
                <w:sz w:val="20"/>
              </w:rPr>
              <w:t>
1. Комбинезон СМС 40 г/м2 размером 54-56 (XXL), рост 182;</w:t>
            </w:r>
          </w:p>
          <w:bookmarkEnd w:id="1436"/>
          <w:bookmarkStart w:name="z1474" w:id="1437"/>
          <w:p>
            <w:pPr>
              <w:spacing w:after="20"/>
              <w:ind w:left="20"/>
              <w:jc w:val="both"/>
            </w:pPr>
            <w:r>
              <w:rPr>
                <w:rFonts w:ascii="Times New Roman"/>
                <w:b w:val="false"/>
                <w:i w:val="false"/>
                <w:color w:val="000000"/>
                <w:sz w:val="20"/>
              </w:rPr>
              <w:t>
2. Маска медицинская трехслойная;</w:t>
            </w:r>
          </w:p>
          <w:bookmarkEnd w:id="1437"/>
          <w:bookmarkStart w:name="z1475" w:id="1438"/>
          <w:p>
            <w:pPr>
              <w:spacing w:after="20"/>
              <w:ind w:left="20"/>
              <w:jc w:val="both"/>
            </w:pPr>
            <w:r>
              <w:rPr>
                <w:rFonts w:ascii="Times New Roman"/>
                <w:b w:val="false"/>
                <w:i w:val="false"/>
                <w:color w:val="000000"/>
                <w:sz w:val="20"/>
              </w:rPr>
              <w:t>
3. Фартук ПЭВД;</w:t>
            </w:r>
          </w:p>
          <w:bookmarkEnd w:id="1438"/>
          <w:bookmarkStart w:name="z1476" w:id="1439"/>
          <w:p>
            <w:pPr>
              <w:spacing w:after="20"/>
              <w:ind w:left="20"/>
              <w:jc w:val="both"/>
            </w:pPr>
            <w:r>
              <w:rPr>
                <w:rFonts w:ascii="Times New Roman"/>
                <w:b w:val="false"/>
                <w:i w:val="false"/>
                <w:color w:val="000000"/>
                <w:sz w:val="20"/>
              </w:rPr>
              <w:t>
4. Нарукавники СМС 40 г/м2;</w:t>
            </w:r>
          </w:p>
          <w:bookmarkEnd w:id="1439"/>
          <w:bookmarkStart w:name="z1477" w:id="1440"/>
          <w:p>
            <w:pPr>
              <w:spacing w:after="20"/>
              <w:ind w:left="20"/>
              <w:jc w:val="both"/>
            </w:pPr>
            <w:r>
              <w:rPr>
                <w:rFonts w:ascii="Times New Roman"/>
                <w:b w:val="false"/>
                <w:i w:val="false"/>
                <w:color w:val="000000"/>
                <w:sz w:val="20"/>
              </w:rPr>
              <w:t>
5. Бахилы высокие СМС 40 г/м2;</w:t>
            </w:r>
          </w:p>
          <w:bookmarkEnd w:id="1440"/>
          <w:bookmarkStart w:name="z1478" w:id="1441"/>
          <w:p>
            <w:pPr>
              <w:spacing w:after="20"/>
              <w:ind w:left="20"/>
              <w:jc w:val="both"/>
            </w:pPr>
            <w:r>
              <w:rPr>
                <w:rFonts w:ascii="Times New Roman"/>
                <w:b w:val="false"/>
                <w:i w:val="false"/>
                <w:color w:val="000000"/>
                <w:sz w:val="20"/>
              </w:rPr>
              <w:t>
6. Салфетка впитывающая;</w:t>
            </w:r>
          </w:p>
          <w:bookmarkEnd w:id="1441"/>
          <w:p>
            <w:pPr>
              <w:spacing w:after="20"/>
              <w:ind w:left="20"/>
              <w:jc w:val="both"/>
            </w:pPr>
            <w:r>
              <w:rPr>
                <w:rFonts w:ascii="Times New Roman"/>
                <w:b w:val="false"/>
                <w:i w:val="false"/>
                <w:color w:val="000000"/>
                <w:sz w:val="20"/>
              </w:rPr>
              <w:t>
7.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возбудителей СальмонеллҰза (S.​typhi/ S.​par​atyp​hi)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возбудителей СальмонеллҰза (S.​typhi/​S.​par​atyp​hi) в кале" - это иммунохроматографический экспресс-тест для качественного определения антигенов Salmonella typhi (S.​typhi) и Salmonella paratyphi (S.​par​atyp​hi) образцах кала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возбудителей СальмонеллҰза (S.​typhi/ S.​par​atyp​hi) в кале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442"/>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bookmarkEnd w:id="1442"/>
          <w:bookmarkStart w:name="z1480" w:id="1443"/>
          <w:p>
            <w:pPr>
              <w:spacing w:after="20"/>
              <w:ind w:left="20"/>
              <w:jc w:val="both"/>
            </w:pPr>
            <w:r>
              <w:rPr>
                <w:rFonts w:ascii="Times New Roman"/>
                <w:b w:val="false"/>
                <w:i w:val="false"/>
                <w:color w:val="000000"/>
                <w:sz w:val="20"/>
              </w:rPr>
              <w:t>
2. Инструкция по применению - 1 шт.;</w:t>
            </w:r>
          </w:p>
          <w:bookmarkEnd w:id="1443"/>
          <w:bookmarkStart w:name="z1481" w:id="1444"/>
          <w:p>
            <w:pPr>
              <w:spacing w:after="20"/>
              <w:ind w:left="20"/>
              <w:jc w:val="both"/>
            </w:pPr>
            <w:r>
              <w:rPr>
                <w:rFonts w:ascii="Times New Roman"/>
                <w:b w:val="false"/>
                <w:i w:val="false"/>
                <w:color w:val="000000"/>
                <w:sz w:val="20"/>
              </w:rPr>
              <w:t>
3. Флакон пластиковый с буферным раствором и аппликатором для сбора образцов – 1 шт.;</w:t>
            </w:r>
          </w:p>
          <w:bookmarkEnd w:id="1444"/>
          <w:p>
            <w:pPr>
              <w:spacing w:after="20"/>
              <w:ind w:left="20"/>
              <w:jc w:val="both"/>
            </w:pPr>
            <w:r>
              <w:rPr>
                <w:rFonts w:ascii="Times New Roman"/>
                <w:b w:val="false"/>
                <w:i w:val="false"/>
                <w:color w:val="000000"/>
                <w:sz w:val="20"/>
              </w:rPr>
              <w:t>
4. Пипетка одноразовая пластиковая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иммуноглобулинов класса G к вирусу простого герпеса 1 и 2 типов в сыворотке (плазме) "HSV 1,2 IgG- 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445"/>
          <w:p>
            <w:pPr>
              <w:spacing w:after="20"/>
              <w:ind w:left="20"/>
              <w:jc w:val="both"/>
            </w:pPr>
            <w:r>
              <w:rPr>
                <w:rFonts w:ascii="Times New Roman"/>
                <w:b w:val="false"/>
                <w:i w:val="false"/>
                <w:color w:val="000000"/>
                <w:sz w:val="20"/>
              </w:rPr>
              <w:t>
Набор "HSV 1,2 IgG- ImmoBia" рассчитан на проведение анализа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w:t>
            </w:r>
          </w:p>
          <w:bookmarkEnd w:id="1445"/>
          <w:p>
            <w:pPr>
              <w:spacing w:after="20"/>
              <w:ind w:left="20"/>
              <w:jc w:val="both"/>
            </w:pPr>
            <w:r>
              <w:rPr>
                <w:rFonts w:ascii="Times New Roman"/>
                <w:b w:val="false"/>
                <w:i w:val="false"/>
                <w:color w:val="000000"/>
                <w:sz w:val="20"/>
              </w:rPr>
              <w:t>
</w:t>
            </w:r>
            <w:r>
              <w:rPr>
                <w:rFonts w:ascii="Times New Roman"/>
                <w:b w:val="false"/>
                <w:i w:val="false"/>
                <w:color w:val="000000"/>
                <w:sz w:val="20"/>
              </w:rPr>
              <w:t>1. Специфичность. При проверке образцов, достоверно не содержащие IgG антитела к антигенам HSV 1,2, специфичность Набора реагентов "HSV 1,2 IgGImmoBia" составляет 100%.</w:t>
            </w:r>
          </w:p>
          <w:p>
            <w:pPr>
              <w:spacing w:after="20"/>
              <w:ind w:left="20"/>
              <w:jc w:val="both"/>
            </w:pPr>
            <w:r>
              <w:rPr>
                <w:rFonts w:ascii="Times New Roman"/>
                <w:b w:val="false"/>
                <w:i w:val="false"/>
                <w:color w:val="000000"/>
                <w:sz w:val="20"/>
              </w:rPr>
              <w:t>
</w:t>
            </w:r>
            <w:r>
              <w:rPr>
                <w:rFonts w:ascii="Times New Roman"/>
                <w:b w:val="false"/>
                <w:i w:val="false"/>
                <w:color w:val="000000"/>
                <w:sz w:val="20"/>
              </w:rPr>
              <w:t>2. Чувствительность. При проверке образцов, достоверно содержащие IgG антитела к антигенам HSV 1,2, чувствительность Набора реагентов "HSV 1,2 IgGImmoBia" составляет 100%.</w:t>
            </w:r>
          </w:p>
          <w:p>
            <w:pPr>
              <w:spacing w:after="20"/>
              <w:ind w:left="20"/>
              <w:jc w:val="both"/>
            </w:pPr>
            <w:r>
              <w:rPr>
                <w:rFonts w:ascii="Times New Roman"/>
                <w:b w:val="false"/>
                <w:i w:val="false"/>
                <w:color w:val="000000"/>
                <w:sz w:val="20"/>
              </w:rPr>
              <w:t>
3. Воспроизводимость. Коэффициент вариации результатов определения содержания IgG антител к антигенам HSV 1,2 в одном и том же образце сыворотки (плазмы) крови с использованием Набора реагентов "HSV 1,2 IgGImmoBia" не превышает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иммуноглобулинов класса G к вирусу простого герпеса 1 и 2 типов в сыворотке (плазме) "HSV 1,2 IgG- 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1446"/>
          <w:p>
            <w:pPr>
              <w:spacing w:after="20"/>
              <w:ind w:left="20"/>
              <w:jc w:val="both"/>
            </w:pPr>
            <w:r>
              <w:rPr>
                <w:rFonts w:ascii="Times New Roman"/>
                <w:b w:val="false"/>
                <w:i w:val="false"/>
                <w:color w:val="000000"/>
                <w:sz w:val="20"/>
              </w:rPr>
              <w:t>
1. Планшет, покрытый антигеном, 12 x 8 лунок в пакете с осушителем, готовый к использованию</w:t>
            </w:r>
          </w:p>
          <w:bookmarkEnd w:id="1446"/>
          <w:bookmarkStart w:name="z1486" w:id="1447"/>
          <w:p>
            <w:pPr>
              <w:spacing w:after="20"/>
              <w:ind w:left="20"/>
              <w:jc w:val="both"/>
            </w:pPr>
            <w:r>
              <w:rPr>
                <w:rFonts w:ascii="Times New Roman"/>
                <w:b w:val="false"/>
                <w:i w:val="false"/>
                <w:color w:val="000000"/>
                <w:sz w:val="20"/>
              </w:rPr>
              <w:t>
2. Положительный контроль (К+) (калибратор 3) 80ед/мл - содержащий специфические человеческие антитела, раствор готовый к использованию (2,0 мл)</w:t>
            </w:r>
          </w:p>
          <w:bookmarkEnd w:id="1447"/>
          <w:bookmarkStart w:name="z1487" w:id="1448"/>
          <w:p>
            <w:pPr>
              <w:spacing w:after="20"/>
              <w:ind w:left="20"/>
              <w:jc w:val="both"/>
            </w:pPr>
            <w:r>
              <w:rPr>
                <w:rFonts w:ascii="Times New Roman"/>
                <w:b w:val="false"/>
                <w:i w:val="false"/>
                <w:color w:val="000000"/>
                <w:sz w:val="20"/>
              </w:rPr>
              <w:t>
3. Отрицательный контроль(К–) (калибратор1) 5ед/мл - не содержащий специфических человеческих антител, раствор готовый к использованию (2,0 мл)</w:t>
            </w:r>
          </w:p>
          <w:bookmarkEnd w:id="1448"/>
          <w:bookmarkStart w:name="z1488" w:id="1449"/>
          <w:p>
            <w:pPr>
              <w:spacing w:after="20"/>
              <w:ind w:left="20"/>
              <w:jc w:val="both"/>
            </w:pPr>
            <w:r>
              <w:rPr>
                <w:rFonts w:ascii="Times New Roman"/>
                <w:b w:val="false"/>
                <w:i w:val="false"/>
                <w:color w:val="000000"/>
                <w:sz w:val="20"/>
              </w:rPr>
              <w:t>
4. CUT-OFF (калибратор 2), 20ед/мл раствор, содержащий специфические человеческие антитела в предельной концентрации, готовый к использованию (3,0 мл)</w:t>
            </w:r>
          </w:p>
          <w:bookmarkEnd w:id="1449"/>
          <w:bookmarkStart w:name="z1489" w:id="1450"/>
          <w:p>
            <w:pPr>
              <w:spacing w:after="20"/>
              <w:ind w:left="20"/>
              <w:jc w:val="both"/>
            </w:pPr>
            <w:r>
              <w:rPr>
                <w:rFonts w:ascii="Times New Roman"/>
                <w:b w:val="false"/>
                <w:i w:val="false"/>
                <w:color w:val="000000"/>
                <w:sz w:val="20"/>
              </w:rPr>
              <w:t>
5. Калибратор 4 (160 ед/мл) содержащий специфические человеческие антитела, готовый к использованию раствор (2,0 мл)</w:t>
            </w:r>
          </w:p>
          <w:bookmarkEnd w:id="1450"/>
          <w:bookmarkStart w:name="z1490" w:id="1451"/>
          <w:p>
            <w:pPr>
              <w:spacing w:after="20"/>
              <w:ind w:left="20"/>
              <w:jc w:val="both"/>
            </w:pPr>
            <w:r>
              <w:rPr>
                <w:rFonts w:ascii="Times New Roman"/>
                <w:b w:val="false"/>
                <w:i w:val="false"/>
                <w:color w:val="000000"/>
                <w:sz w:val="20"/>
              </w:rPr>
              <w:t>
6. Конъюгат - раствор, содержащий меченный пероксидазой животный иммуноглобулин к IgG человека, готовый к использованию (15 мл)</w:t>
            </w:r>
          </w:p>
          <w:bookmarkEnd w:id="1451"/>
          <w:bookmarkStart w:name="z1491" w:id="1452"/>
          <w:p>
            <w:pPr>
              <w:spacing w:after="20"/>
              <w:ind w:left="20"/>
              <w:jc w:val="both"/>
            </w:pPr>
            <w:r>
              <w:rPr>
                <w:rFonts w:ascii="Times New Roman"/>
                <w:b w:val="false"/>
                <w:i w:val="false"/>
                <w:color w:val="000000"/>
                <w:sz w:val="20"/>
              </w:rPr>
              <w:t>
7. Разбавитель образца 2- Готовый к использованию буфер со стабилизаторами белка (105 мл)</w:t>
            </w:r>
          </w:p>
          <w:bookmarkEnd w:id="1452"/>
          <w:bookmarkStart w:name="z1492" w:id="1453"/>
          <w:p>
            <w:pPr>
              <w:spacing w:after="20"/>
              <w:ind w:left="20"/>
              <w:jc w:val="both"/>
            </w:pPr>
            <w:r>
              <w:rPr>
                <w:rFonts w:ascii="Times New Roman"/>
                <w:b w:val="false"/>
                <w:i w:val="false"/>
                <w:color w:val="000000"/>
                <w:sz w:val="20"/>
              </w:rPr>
              <w:t>
8. Реагент TMB-Complete 2- Готовый к использованию раствор хромогенного субстрата, содержащий TMB/H2O2 (15 мл)</w:t>
            </w:r>
          </w:p>
          <w:bookmarkEnd w:id="1453"/>
          <w:bookmarkStart w:name="z1493" w:id="1454"/>
          <w:p>
            <w:pPr>
              <w:spacing w:after="20"/>
              <w:ind w:left="20"/>
              <w:jc w:val="both"/>
            </w:pPr>
            <w:r>
              <w:rPr>
                <w:rFonts w:ascii="Times New Roman"/>
                <w:b w:val="false"/>
                <w:i w:val="false"/>
                <w:color w:val="000000"/>
                <w:sz w:val="20"/>
              </w:rPr>
              <w:t>
9. Промывочный раствор- 20? концентрированный буфер (75 мл)</w:t>
            </w:r>
          </w:p>
          <w:bookmarkEnd w:id="1454"/>
          <w:p>
            <w:pPr>
              <w:spacing w:after="20"/>
              <w:ind w:left="20"/>
              <w:jc w:val="both"/>
            </w:pPr>
            <w:r>
              <w:rPr>
                <w:rFonts w:ascii="Times New Roman"/>
                <w:b w:val="false"/>
                <w:i w:val="false"/>
                <w:color w:val="000000"/>
                <w:sz w:val="20"/>
              </w:rPr>
              <w:t>
10. Cтоп-реагент – 1М раствор серной кислоты, готовый к использованию (15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246 499,69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2,0 мл; 4,0 мл, 6,0 мл, 8,0 мл, 10,0 мл, 12,0 мл. Цвет крышки светло-фиолетовый. Антикоагулянт позволяет избежать агрегации тромбоцитов (появление микросгустков). Предотвращает свертывание крови путем блокирования ионов кальция. ЭДТА не влияет на гематологические параметры. Его равномерное впрыскивание в качестве стабилизатора (UBKU) на стенки вакуумного контейнера проводится в два этапа, это дает возможность предотвращения распада эритроцитов. Для получения качественного результата анализа сразу после взятия крови, аккуратно переворачивать контейнер вполоборота не менее 10 раз, с целью предотвращения образования микросгустков и агрегации тромбоцитов. Перемешивание контейнера - обязательное требование при использовании вакуумных контейнеров. Плазма отделяется после центрифугирования. Рекомендуемая скорость центрифугирования – 2500-3000 об/мин или 1000-1500g в течение 10-15 минут. Вакуумный контейнер изготовлен из легкого, прозрачного, нетоксичного медицинского полиэтилентерефталата (ПЭТ), который отличается особой прочностью и хорошо препятствует газообмену. Контейнер имеет круглое дно, подходит ко всем видам центрифуг. Контейнеры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Пробки резиновые изготовлены из хлорбутилкаучука, покрыты гемоотталкивающим репеллентом. Обеспечивают герметичность вакуумной системы. Тип контейнеров 13х75 мм, 16х100 мм и 16х120 мм. Производство контейнеров соответствует требованиям ISO 13485.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 8,0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"Дезостерил-ХЛОР" (таблетки) весом 3,33 г, №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белого цвета круглой формы с выпуклыми поверхностями, с характерным запахом хлора, весом 3,33 г. Содержит в качестве действующего вещества натриевую соль дихлоризоциануровой кислоты (дигидрат) – 80,5 % и вспомогательные компоненты (щелочные и/или щелочноземельные соли угольной кислоты, лимонная кислота, бензоат натрия, сульфанол). Масса активного хлора при растворении 1 таблетки в воде - 1,50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"Дезостерил-ХЛОР" (таблетки) весом 3,33 г, № 300 (полимерная банка с герметично запаянной пленкой и с многоразовой мембраной)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полимерная банка с герметично запаянной пленкой, многоразовая мембрана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6 803,43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3 в 1 (Тропонин I, Миоглобин, Креатинфосфокиназа-MB)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3 в 1 (Тропонин I, Миоглобин, Креатинфосфокиназа-MB)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кардиального Тропонина I (cTnI), Миоглобина (Myo) и Креатинфосфокиназы-МВ (CK-MB)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3 в 1 (Тропонин I, Миоглобин, Креатинфосфокиназа-MB)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455"/>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1455"/>
          <w:bookmarkStart w:name="z1495" w:id="1456"/>
          <w:p>
            <w:pPr>
              <w:spacing w:after="20"/>
              <w:ind w:left="20"/>
              <w:jc w:val="both"/>
            </w:pPr>
            <w:r>
              <w:rPr>
                <w:rFonts w:ascii="Times New Roman"/>
                <w:b w:val="false"/>
                <w:i w:val="false"/>
                <w:color w:val="000000"/>
                <w:sz w:val="20"/>
              </w:rPr>
              <w:t>
2. Идентификационный чип – 1 шт.;</w:t>
            </w:r>
          </w:p>
          <w:bookmarkEnd w:id="1456"/>
          <w:bookmarkStart w:name="z1496" w:id="1457"/>
          <w:p>
            <w:pPr>
              <w:spacing w:after="20"/>
              <w:ind w:left="20"/>
              <w:jc w:val="both"/>
            </w:pPr>
            <w:r>
              <w:rPr>
                <w:rFonts w:ascii="Times New Roman"/>
                <w:b w:val="false"/>
                <w:i w:val="false"/>
                <w:color w:val="000000"/>
                <w:sz w:val="20"/>
              </w:rPr>
              <w:t>
3. Буферный раствор – 25 шт.;</w:t>
            </w:r>
          </w:p>
          <w:bookmarkEnd w:id="1457"/>
          <w:bookmarkStart w:name="z1497" w:id="1458"/>
          <w:p>
            <w:pPr>
              <w:spacing w:after="20"/>
              <w:ind w:left="20"/>
              <w:jc w:val="both"/>
            </w:pPr>
            <w:r>
              <w:rPr>
                <w:rFonts w:ascii="Times New Roman"/>
                <w:b w:val="false"/>
                <w:i w:val="false"/>
                <w:color w:val="000000"/>
                <w:sz w:val="20"/>
              </w:rPr>
              <w:t>
4. Наконечник дозатора – 25 шт.;</w:t>
            </w:r>
          </w:p>
          <w:bookmarkEnd w:id="1458"/>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236 306,80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состоит из 2-х слоев: из медицинской бумаги и полимерной многослойной пленки, соединенных термошвом. Материал упаковочный для однократного использования, проницаем для стерилизационных средств и непроницаем для микроорганизмов, сохраняет стерильность простерилизованного медицинского изделия при условии соблюдения требования закрытия, условий и сроков их хранения, закрытие производится с помощью термосварочного аппарата при температуре 180°С, при открытии упаковок не образуется ворсинок и разрыва материала, доступны в различных типоформах: в пакетах и рулонах со складкой и без складки, а также самоклеящиеся пакеты различных размеров, при стерилизационной обработке происходит изменение цвета индикатора.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459"/>
          <w:p>
            <w:pPr>
              <w:spacing w:after="20"/>
              <w:ind w:left="20"/>
              <w:jc w:val="both"/>
            </w:pPr>
            <w:r>
              <w:rPr>
                <w:rFonts w:ascii="Times New Roman"/>
                <w:b w:val="false"/>
                <w:i w:val="false"/>
                <w:color w:val="000000"/>
                <w:sz w:val="20"/>
              </w:rPr>
              <w:t>
1. Рулоны для стерилизации без складок: ширина рулонов 50-600 мм, длина 50-200 м - 1 шт.;</w:t>
            </w:r>
          </w:p>
          <w:bookmarkEnd w:id="1459"/>
          <w:p>
            <w:pPr>
              <w:spacing w:after="20"/>
              <w:ind w:left="20"/>
              <w:jc w:val="both"/>
            </w:pPr>
            <w:r>
              <w:rPr>
                <w:rFonts w:ascii="Times New Roman"/>
                <w:b w:val="false"/>
                <w:i w:val="false"/>
                <w:color w:val="000000"/>
                <w:sz w:val="20"/>
              </w:rPr>
              <w:t>
2.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142 403,88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беременности (кассета)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беременности (кассета)" - это иммунохроматографический экспресс-тест для качественного определения хорионического гонадротропина в образцах мочи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беременности (кассета)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460"/>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bookmarkEnd w:id="1460"/>
          <w:bookmarkStart w:name="z1500" w:id="1461"/>
          <w:p>
            <w:pPr>
              <w:spacing w:after="20"/>
              <w:ind w:left="20"/>
              <w:jc w:val="both"/>
            </w:pPr>
            <w:r>
              <w:rPr>
                <w:rFonts w:ascii="Times New Roman"/>
                <w:b w:val="false"/>
                <w:i w:val="false"/>
                <w:color w:val="000000"/>
                <w:sz w:val="20"/>
              </w:rPr>
              <w:t>
2. Инструкция по применению - 1 шт.;</w:t>
            </w:r>
          </w:p>
          <w:bookmarkEnd w:id="1461"/>
          <w:p>
            <w:pPr>
              <w:spacing w:after="20"/>
              <w:ind w:left="20"/>
              <w:jc w:val="both"/>
            </w:pPr>
            <w:r>
              <w:rPr>
                <w:rFonts w:ascii="Times New Roman"/>
                <w:b w:val="false"/>
                <w:i w:val="false"/>
                <w:color w:val="000000"/>
                <w:sz w:val="20"/>
              </w:rPr>
              <w:t>
3. Пипетка одноразовая пластиковая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 размер 42-44 (S),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462"/>
          <w:p>
            <w:pPr>
              <w:spacing w:after="20"/>
              <w:ind w:left="20"/>
              <w:jc w:val="both"/>
            </w:pPr>
            <w:r>
              <w:rPr>
                <w:rFonts w:ascii="Times New Roman"/>
                <w:b w:val="false"/>
                <w:i w:val="false"/>
                <w:color w:val="000000"/>
                <w:sz w:val="20"/>
              </w:rPr>
              <w:t>
1. Блуза с капюшоном размер 42-44 (S), рост 176;</w:t>
            </w:r>
          </w:p>
          <w:bookmarkEnd w:id="1462"/>
          <w:p>
            <w:pPr>
              <w:spacing w:after="20"/>
              <w:ind w:left="20"/>
              <w:jc w:val="both"/>
            </w:pPr>
            <w:r>
              <w:rPr>
                <w:rFonts w:ascii="Times New Roman"/>
                <w:b w:val="false"/>
                <w:i w:val="false"/>
                <w:color w:val="000000"/>
                <w:sz w:val="20"/>
              </w:rPr>
              <w:t>
2. Брюки размер 42-44 (S),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S, пл.40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питательных сред для бактериологического исследования биоматериала на микрофлору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питательных сред для бактериологического исследования биоматериала на микрофлору состоит из: Готовых плотных питательных сред с факторами роста, представляют собой разлитые в чашки Петри. Одна чашка содержит примерно 20 мл готовой среды. Прозрачные, или матовые. Гелеобразные, Весовая дозировка 18,0 г ± 2,0. Чашки Петри- изготовлены из полистирола, имеют тройное отверстие, вентилируемая, стерильная. Размеры: диаметр (крышка чашки Петри) Ø 90 мм, высота h 16,5 мм. Бактериологическая петля Объем - 1 мкл. Общая длина- 197 мм Длина иглы- 30 мм Внешний Ø петли - 2,5 мм Внутренний Ø петли - 0,95 мм Материал – полистирол. Цвет петель - нейтральный, тип жесткости - мягкий. Стерильные. Одноразовые. Предметное стекло шлифо-ванное, размер: 25х75 мм и толщина стандартизированы, изготовлены из стекла, обладают высокой степенью прозрачности. Одноразовые перчатки- длина не менее 230 мм толщина не менее 0,1мм не более 0,2 мм, вес 1 перчатки не менее 3,5 гр. И не более 5,0 гр. Материал: Натуральный латекс. Одноразовые маски - маски медицинские 3-слойные нестерильные, изготовлены из нетканого материала. Размеры масок: ширина-9,5±0,5, длина-17,5±0,5. Три складки, расположенные в середине изделия, предназначе- ны для удобного расположения маски на лице. Имеется встроенный фиксатор для носа с целью прилегания маски по форме носа. Три складки, расположенные в середине изделия, предназначены для бо- лее удобного расположения маски на лице. Обеспечивает максимальный уровень фильтрации.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питательных сред для бактериологического исследования биоматериала на микрофлору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463"/>
          <w:p>
            <w:pPr>
              <w:spacing w:after="20"/>
              <w:ind w:left="20"/>
              <w:jc w:val="both"/>
            </w:pPr>
            <w:r>
              <w:rPr>
                <w:rFonts w:ascii="Times New Roman"/>
                <w:b w:val="false"/>
                <w:i w:val="false"/>
                <w:color w:val="000000"/>
                <w:sz w:val="20"/>
              </w:rPr>
              <w:t>
1. Желточно-солевой агар объемом 20 мл, диаметром 90 мм, светло-янтарный (светло-желтый);</w:t>
            </w:r>
          </w:p>
          <w:bookmarkEnd w:id="1463"/>
          <w:bookmarkStart w:name="z1503" w:id="1464"/>
          <w:p>
            <w:pPr>
              <w:spacing w:after="20"/>
              <w:ind w:left="20"/>
              <w:jc w:val="both"/>
            </w:pPr>
            <w:r>
              <w:rPr>
                <w:rFonts w:ascii="Times New Roman"/>
                <w:b w:val="false"/>
                <w:i w:val="false"/>
                <w:color w:val="000000"/>
                <w:sz w:val="20"/>
              </w:rPr>
              <w:t>
2. Шокодадный агар объемом 20 мл, диаметром 90 мм, коричневого (шокодадный) цвет;</w:t>
            </w:r>
          </w:p>
          <w:bookmarkEnd w:id="1464"/>
          <w:bookmarkStart w:name="z1504" w:id="1465"/>
          <w:p>
            <w:pPr>
              <w:spacing w:after="20"/>
              <w:ind w:left="20"/>
              <w:jc w:val="both"/>
            </w:pPr>
            <w:r>
              <w:rPr>
                <w:rFonts w:ascii="Times New Roman"/>
                <w:b w:val="false"/>
                <w:i w:val="false"/>
                <w:color w:val="000000"/>
                <w:sz w:val="20"/>
              </w:rPr>
              <w:t>
3. Агар Эндо объемом 20 мл, диаметром 90 мм, розового цвета;</w:t>
            </w:r>
          </w:p>
          <w:bookmarkEnd w:id="1465"/>
          <w:bookmarkStart w:name="z1505" w:id="1466"/>
          <w:p>
            <w:pPr>
              <w:spacing w:after="20"/>
              <w:ind w:left="20"/>
              <w:jc w:val="both"/>
            </w:pPr>
            <w:r>
              <w:rPr>
                <w:rFonts w:ascii="Times New Roman"/>
                <w:b w:val="false"/>
                <w:i w:val="false"/>
                <w:color w:val="000000"/>
                <w:sz w:val="20"/>
              </w:rPr>
              <w:t>
4. Агар Сабуро декстрозный объемом 20 мл, диаметром 90 мм, светло-янтарный (светло-желтый);</w:t>
            </w:r>
          </w:p>
          <w:bookmarkEnd w:id="1466"/>
          <w:bookmarkStart w:name="z1506" w:id="1467"/>
          <w:p>
            <w:pPr>
              <w:spacing w:after="20"/>
              <w:ind w:left="20"/>
              <w:jc w:val="both"/>
            </w:pPr>
            <w:r>
              <w:rPr>
                <w:rFonts w:ascii="Times New Roman"/>
                <w:b w:val="false"/>
                <w:i w:val="false"/>
                <w:color w:val="000000"/>
                <w:sz w:val="20"/>
              </w:rPr>
              <w:t>
5. Бактериологическая петля Обьемом 0,005 мл, диаметром 1 мм;</w:t>
            </w:r>
          </w:p>
          <w:bookmarkEnd w:id="1467"/>
          <w:bookmarkStart w:name="z1507" w:id="1468"/>
          <w:p>
            <w:pPr>
              <w:spacing w:after="20"/>
              <w:ind w:left="20"/>
              <w:jc w:val="both"/>
            </w:pPr>
            <w:r>
              <w:rPr>
                <w:rFonts w:ascii="Times New Roman"/>
                <w:b w:val="false"/>
                <w:i w:val="false"/>
                <w:color w:val="000000"/>
                <w:sz w:val="20"/>
              </w:rPr>
              <w:t>
6. Предметное стекло, шлифованное размером 25х75 мм;</w:t>
            </w:r>
          </w:p>
          <w:bookmarkEnd w:id="1468"/>
          <w:bookmarkStart w:name="z1508" w:id="1469"/>
          <w:p>
            <w:pPr>
              <w:spacing w:after="20"/>
              <w:ind w:left="20"/>
              <w:jc w:val="both"/>
            </w:pPr>
            <w:r>
              <w:rPr>
                <w:rFonts w:ascii="Times New Roman"/>
                <w:b w:val="false"/>
                <w:i w:val="false"/>
                <w:color w:val="000000"/>
                <w:sz w:val="20"/>
              </w:rPr>
              <w:t>
7. Одноразовые перчатки;</w:t>
            </w:r>
          </w:p>
          <w:bookmarkEnd w:id="1469"/>
          <w:p>
            <w:pPr>
              <w:spacing w:after="20"/>
              <w:ind w:left="20"/>
              <w:jc w:val="both"/>
            </w:pPr>
            <w:r>
              <w:rPr>
                <w:rFonts w:ascii="Times New Roman"/>
                <w:b w:val="false"/>
                <w:i w:val="false"/>
                <w:color w:val="000000"/>
                <w:sz w:val="20"/>
              </w:rPr>
              <w:t>
8. Одноразовая маска;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EPIDURAL KIT для эпидуральной анестезии с иглой Туохи, эпидуральным катетером, шприцем, плоским фильтром и коннектором, размерами 16G, 18G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набора: Игла Туохи из нержавеющей стали. Размер иглы 16G: Внешний диаметр ± 0,05 мм 1.7, Внутренний диаметр ± 1,0 мм 80. Размер иглы 18G: Внешний диаметр ± 0,05 мм 1.3, Внутренний диаметр ± 1,0 мм 80.Эпидуральный катетер с иглой 16G: Внешний диаметр 1.00 мм, Внутренний диаметр 0.60 мм. Эпидуральный катетер с иглой 18G: Внешний диаметр 0.85 мм, Внутренний диаметр 0.40 мм. Длина катетера 1000мм (±20мм). Отметки длины на катетере с 5 по 20 см. Катетер с рентгеноконтрастной полосой имеет атравматичный кончик с тремя боковыми глазками. Фильтр гидрофобный с размером пор - 0,2 микрон. Шприц потери сопротивления трехкомпонентный, одноразовый, объемом 10мл. Коннектор из ПВХ. Стерилизация: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EPIDURAL KIT для эпидуральной анестезии с иглой Туохи,эпидуральным катетером,шприцем,плоским фильтром и коннектором,размерами 18G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470"/>
          <w:p>
            <w:pPr>
              <w:spacing w:after="20"/>
              <w:ind w:left="20"/>
              <w:jc w:val="both"/>
            </w:pPr>
            <w:r>
              <w:rPr>
                <w:rFonts w:ascii="Times New Roman"/>
                <w:b w:val="false"/>
                <w:i w:val="false"/>
                <w:color w:val="000000"/>
                <w:sz w:val="20"/>
              </w:rPr>
              <w:t>
1. Игла Туохи;</w:t>
            </w:r>
          </w:p>
          <w:bookmarkEnd w:id="1470"/>
          <w:bookmarkStart w:name="z1510" w:id="1471"/>
          <w:p>
            <w:pPr>
              <w:spacing w:after="20"/>
              <w:ind w:left="20"/>
              <w:jc w:val="both"/>
            </w:pPr>
            <w:r>
              <w:rPr>
                <w:rFonts w:ascii="Times New Roman"/>
                <w:b w:val="false"/>
                <w:i w:val="false"/>
                <w:color w:val="000000"/>
                <w:sz w:val="20"/>
              </w:rPr>
              <w:t>
2. Эпидуральный катетер;</w:t>
            </w:r>
          </w:p>
          <w:bookmarkEnd w:id="1471"/>
          <w:bookmarkStart w:name="z1511" w:id="1472"/>
          <w:p>
            <w:pPr>
              <w:spacing w:after="20"/>
              <w:ind w:left="20"/>
              <w:jc w:val="both"/>
            </w:pPr>
            <w:r>
              <w:rPr>
                <w:rFonts w:ascii="Times New Roman"/>
                <w:b w:val="false"/>
                <w:i w:val="false"/>
                <w:color w:val="000000"/>
                <w:sz w:val="20"/>
              </w:rPr>
              <w:t>
3. Фильтр;</w:t>
            </w:r>
          </w:p>
          <w:bookmarkEnd w:id="1472"/>
          <w:bookmarkStart w:name="z1512" w:id="1473"/>
          <w:p>
            <w:pPr>
              <w:spacing w:after="20"/>
              <w:ind w:left="20"/>
              <w:jc w:val="both"/>
            </w:pPr>
            <w:r>
              <w:rPr>
                <w:rFonts w:ascii="Times New Roman"/>
                <w:b w:val="false"/>
                <w:i w:val="false"/>
                <w:color w:val="000000"/>
                <w:sz w:val="20"/>
              </w:rPr>
              <w:t>
4. Шприц;</w:t>
            </w:r>
          </w:p>
          <w:bookmarkEnd w:id="1473"/>
          <w:p>
            <w:pPr>
              <w:spacing w:after="20"/>
              <w:ind w:left="20"/>
              <w:jc w:val="both"/>
            </w:pPr>
            <w:r>
              <w:rPr>
                <w:rFonts w:ascii="Times New Roman"/>
                <w:b w:val="false"/>
                <w:i w:val="false"/>
                <w:color w:val="000000"/>
                <w:sz w:val="20"/>
              </w:rPr>
              <w:t>
5. Коннектор.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5 839,65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"Дезостерил-ЧАС" (жидкость)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"Дезостерил-ЧАС" представляет собой бесцветную/с желтоватым оттенком прозрачную жидкость со слабым специфическим запахом. Содержит в своем составе алкилдиметилбензиламмоний хлорид – 9,0±0,5%, дидецилдиметиламмония хлорид – 4,0±0,5%, а также другие функциональные и вспомогательные компоненты - неионогенное поверхностно-активное вещество, ароматизатор, воду очищенную.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"Дезостерил-ЧАС" (жидкость), объемом 5,0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канистра полимерная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28 821,35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упаковочная крепированная бумага для паровой, газовой стерилизации марки "Sterilepack"</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бумаги 300х300 мм 400х400 мм 450х450 мм 500х500 мм 600х600 мм 750х750 мм 900х900 мм 1000х1000 мм 1200х1200 мм Плотность бумаги должна быть 60 г/м² (±5%) Два слоя крепированной бумаги должны выдерживать 3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упаковочная крепированная бумага для паровой, газовой стерилизации марки "Sterilepack" 300х300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упаковочная крепированная бумага для паровой, газовой стерилизации марки "Sterilepack" 300х300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Clostridium difficile глутаматдегидрогеназы (C. difficile GDH)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Clostridium difficile глутаматдегидрогеназы (C. difficile GDH) в кале" - это иммунохроматографический экспресс-тест для качественного определения антигена Clostridium difficile глутаматдегидрогеназы в образцах кала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Clostridium difficile глутаматдегидрогеназы (C. difficile GDH) в кале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1474"/>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bookmarkEnd w:id="1474"/>
          <w:bookmarkStart w:name="z1514" w:id="1475"/>
          <w:p>
            <w:pPr>
              <w:spacing w:after="20"/>
              <w:ind w:left="20"/>
              <w:jc w:val="both"/>
            </w:pPr>
            <w:r>
              <w:rPr>
                <w:rFonts w:ascii="Times New Roman"/>
                <w:b w:val="false"/>
                <w:i w:val="false"/>
                <w:color w:val="000000"/>
                <w:sz w:val="20"/>
              </w:rPr>
              <w:t>
2. Инструкция по применению - 1 шт.;</w:t>
            </w:r>
          </w:p>
          <w:bookmarkEnd w:id="1475"/>
          <w:bookmarkStart w:name="z1515" w:id="1476"/>
          <w:p>
            <w:pPr>
              <w:spacing w:after="20"/>
              <w:ind w:left="20"/>
              <w:jc w:val="both"/>
            </w:pPr>
            <w:r>
              <w:rPr>
                <w:rFonts w:ascii="Times New Roman"/>
                <w:b w:val="false"/>
                <w:i w:val="false"/>
                <w:color w:val="000000"/>
                <w:sz w:val="20"/>
              </w:rPr>
              <w:t>
3. Флакон пластиковый с буферным раствором и аппликатором для сбора образцов – 1 шт.;</w:t>
            </w:r>
          </w:p>
          <w:bookmarkEnd w:id="1476"/>
          <w:p>
            <w:pPr>
              <w:spacing w:after="20"/>
              <w:ind w:left="20"/>
              <w:jc w:val="both"/>
            </w:pPr>
            <w:r>
              <w:rPr>
                <w:rFonts w:ascii="Times New Roman"/>
                <w:b w:val="false"/>
                <w:i w:val="false"/>
                <w:color w:val="000000"/>
                <w:sz w:val="20"/>
              </w:rPr>
              <w:t>
4. Пипетка одноразовая пластиковая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42-44 (S),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477"/>
          <w:p>
            <w:pPr>
              <w:spacing w:after="20"/>
              <w:ind w:left="20"/>
              <w:jc w:val="both"/>
            </w:pPr>
            <w:r>
              <w:rPr>
                <w:rFonts w:ascii="Times New Roman"/>
                <w:b w:val="false"/>
                <w:i w:val="false"/>
                <w:color w:val="000000"/>
                <w:sz w:val="20"/>
              </w:rPr>
              <w:t>
1. Халат хирургический с запахом и стойкой (противоэпидемический) размер 42-44 (S), рост 176;</w:t>
            </w:r>
          </w:p>
          <w:bookmarkEnd w:id="1477"/>
          <w:bookmarkStart w:name="z1517" w:id="1478"/>
          <w:p>
            <w:pPr>
              <w:spacing w:after="20"/>
              <w:ind w:left="20"/>
              <w:jc w:val="both"/>
            </w:pPr>
            <w:r>
              <w:rPr>
                <w:rFonts w:ascii="Times New Roman"/>
                <w:b w:val="false"/>
                <w:i w:val="false"/>
                <w:color w:val="000000"/>
                <w:sz w:val="20"/>
              </w:rPr>
              <w:t>
2. Куртка хирургическая, короткий рукав размер 42-44 (S), рост 176;</w:t>
            </w:r>
          </w:p>
          <w:bookmarkEnd w:id="1478"/>
          <w:bookmarkStart w:name="z1518" w:id="1479"/>
          <w:p>
            <w:pPr>
              <w:spacing w:after="20"/>
              <w:ind w:left="20"/>
              <w:jc w:val="both"/>
            </w:pPr>
            <w:r>
              <w:rPr>
                <w:rFonts w:ascii="Times New Roman"/>
                <w:b w:val="false"/>
                <w:i w:val="false"/>
                <w:color w:val="000000"/>
                <w:sz w:val="20"/>
              </w:rPr>
              <w:t>
3. Брюки хирургические рост 176;</w:t>
            </w:r>
          </w:p>
          <w:bookmarkEnd w:id="1479"/>
          <w:bookmarkStart w:name="z1519" w:id="1480"/>
          <w:p>
            <w:pPr>
              <w:spacing w:after="20"/>
              <w:ind w:left="20"/>
              <w:jc w:val="both"/>
            </w:pPr>
            <w:r>
              <w:rPr>
                <w:rFonts w:ascii="Times New Roman"/>
                <w:b w:val="false"/>
                <w:i w:val="false"/>
                <w:color w:val="000000"/>
                <w:sz w:val="20"/>
              </w:rPr>
              <w:t>
4. Маска респиратор FFP3;</w:t>
            </w:r>
          </w:p>
          <w:bookmarkEnd w:id="1480"/>
          <w:bookmarkStart w:name="z1520" w:id="1481"/>
          <w:p>
            <w:pPr>
              <w:spacing w:after="20"/>
              <w:ind w:left="20"/>
              <w:jc w:val="both"/>
            </w:pPr>
            <w:r>
              <w:rPr>
                <w:rFonts w:ascii="Times New Roman"/>
                <w:b w:val="false"/>
                <w:i w:val="false"/>
                <w:color w:val="000000"/>
                <w:sz w:val="20"/>
              </w:rPr>
              <w:t>
5. Очки защитные;</w:t>
            </w:r>
          </w:p>
          <w:bookmarkEnd w:id="1481"/>
          <w:bookmarkStart w:name="z1521" w:id="1482"/>
          <w:p>
            <w:pPr>
              <w:spacing w:after="20"/>
              <w:ind w:left="20"/>
              <w:jc w:val="both"/>
            </w:pPr>
            <w:r>
              <w:rPr>
                <w:rFonts w:ascii="Times New Roman"/>
                <w:b w:val="false"/>
                <w:i w:val="false"/>
                <w:color w:val="000000"/>
                <w:sz w:val="20"/>
              </w:rPr>
              <w:t>
6. Бахилы хирургические высокие;</w:t>
            </w:r>
          </w:p>
          <w:bookmarkEnd w:id="1482"/>
          <w:bookmarkStart w:name="z1522" w:id="1483"/>
          <w:p>
            <w:pPr>
              <w:spacing w:after="20"/>
              <w:ind w:left="20"/>
              <w:jc w:val="both"/>
            </w:pPr>
            <w:r>
              <w:rPr>
                <w:rFonts w:ascii="Times New Roman"/>
                <w:b w:val="false"/>
                <w:i w:val="false"/>
                <w:color w:val="000000"/>
                <w:sz w:val="20"/>
              </w:rPr>
              <w:t>
7. Нарукавники медицинские на резинке;</w:t>
            </w:r>
          </w:p>
          <w:bookmarkEnd w:id="1483"/>
          <w:bookmarkStart w:name="z1523" w:id="1484"/>
          <w:p>
            <w:pPr>
              <w:spacing w:after="20"/>
              <w:ind w:left="20"/>
              <w:jc w:val="both"/>
            </w:pPr>
            <w:r>
              <w:rPr>
                <w:rFonts w:ascii="Times New Roman"/>
                <w:b w:val="false"/>
                <w:i w:val="false"/>
                <w:color w:val="000000"/>
                <w:sz w:val="20"/>
              </w:rPr>
              <w:t>
8. Полотенце впитывающее;</w:t>
            </w:r>
          </w:p>
          <w:bookmarkEnd w:id="1484"/>
          <w:bookmarkStart w:name="z1524" w:id="1485"/>
          <w:p>
            <w:pPr>
              <w:spacing w:after="20"/>
              <w:ind w:left="20"/>
              <w:jc w:val="both"/>
            </w:pPr>
            <w:r>
              <w:rPr>
                <w:rFonts w:ascii="Times New Roman"/>
                <w:b w:val="false"/>
                <w:i w:val="false"/>
                <w:color w:val="000000"/>
                <w:sz w:val="20"/>
              </w:rPr>
              <w:t>
9. Перчатки хирургические;</w:t>
            </w:r>
          </w:p>
          <w:bookmarkEnd w:id="1485"/>
          <w:bookmarkStart w:name="z1525" w:id="1486"/>
          <w:p>
            <w:pPr>
              <w:spacing w:after="20"/>
              <w:ind w:left="20"/>
              <w:jc w:val="both"/>
            </w:pPr>
            <w:r>
              <w:rPr>
                <w:rFonts w:ascii="Times New Roman"/>
                <w:b w:val="false"/>
                <w:i w:val="false"/>
                <w:color w:val="000000"/>
                <w:sz w:val="20"/>
              </w:rPr>
              <w:t>
10. Фартук хирургический длинный;</w:t>
            </w:r>
          </w:p>
          <w:bookmarkEnd w:id="1486"/>
          <w:p>
            <w:pPr>
              <w:spacing w:after="20"/>
              <w:ind w:left="20"/>
              <w:jc w:val="both"/>
            </w:pPr>
            <w:r>
              <w:rPr>
                <w:rFonts w:ascii="Times New Roman"/>
                <w:b w:val="false"/>
                <w:i w:val="false"/>
                <w:color w:val="000000"/>
                <w:sz w:val="20"/>
              </w:rPr>
              <w:t>
11. Шапочка-шлем хирургическая противоэпидемическая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Микропробирки с лития гепарином для взятия капиллярной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Микропробирки предназначены для взятия, хранения, анализа и транспортирования капиллярной крови, взятой методом кожной пункции. Микропробирки представляют собой одноразовые нестерильные пробирки для забора капиллярной крови в целях исследования в условиях In Vitro. Микропробирки для забора капиллярной крови состоит из пластикового контейнера. Верхний край контейнера служит коллектором крови. Крышка плотно прилегает к верхнему краю. Микропробирки имеют отметку определенного объема наполнения- указана на этикетке.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Микропробирки для взятия капиллярной крови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Микропробирки с лития гепарином для взятия капиллярной крови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медицинская одноразовая стерильная: "Берет", "Пилотка", клип-берет "Шарлотта", "Колпак", "Коммодус", шлем "Капюшон", косынка, бандана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Шапочки медицинские одноразовые стерильные: "Берет", "Пилотка", клип-берет "Шарлотта", "Колпак", "Коммодус", шлем "Капюшон", косынка, бандана изготавливаются из нетканого гипоаллергенного материала типа спанлейс, СМС (Спанбонд Мелтблаун Спанбонд), СС (Спанбонд Спанбонд), плотностями 13 г/м² - 70 г/м². Для одноразового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медицинская одноразовая стерильная: клип-берет "Шарлотта"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медицинская одноразовая стерильная: клип-берет "Шарлотта"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стоматологический "Dolce-Pharm" для приема пациента,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487"/>
          <w:p>
            <w:pPr>
              <w:spacing w:after="20"/>
              <w:ind w:left="20"/>
              <w:jc w:val="both"/>
            </w:pPr>
            <w:r>
              <w:rPr>
                <w:rFonts w:ascii="Times New Roman"/>
                <w:b w:val="false"/>
                <w:i w:val="false"/>
                <w:color w:val="000000"/>
                <w:sz w:val="20"/>
              </w:rPr>
              <w:t>
Комплект стоматологический "Dolce-Pharm" для приема пациента,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w:t>
            </w:r>
          </w:p>
          <w:bookmarkEnd w:id="1487"/>
          <w:bookmarkStart w:name="z1527" w:id="1488"/>
          <w:p>
            <w:pPr>
              <w:spacing w:after="20"/>
              <w:ind w:left="20"/>
              <w:jc w:val="both"/>
            </w:pPr>
            <w:r>
              <w:rPr>
                <w:rFonts w:ascii="Times New Roman"/>
                <w:b w:val="false"/>
                <w:i w:val="false"/>
                <w:color w:val="000000"/>
                <w:sz w:val="20"/>
              </w:rPr>
              <w:t>
1. Маска трехслойная на резинках - 1 шт.</w:t>
            </w:r>
          </w:p>
          <w:bookmarkEnd w:id="1488"/>
          <w:bookmarkStart w:name="z1528" w:id="1489"/>
          <w:p>
            <w:pPr>
              <w:spacing w:after="20"/>
              <w:ind w:left="20"/>
              <w:jc w:val="both"/>
            </w:pPr>
            <w:r>
              <w:rPr>
                <w:rFonts w:ascii="Times New Roman"/>
                <w:b w:val="false"/>
                <w:i w:val="false"/>
                <w:color w:val="000000"/>
                <w:sz w:val="20"/>
              </w:rPr>
              <w:t>
2. Накидка хирургическая на липучках/на завязках - 1 шт.</w:t>
            </w:r>
          </w:p>
          <w:bookmarkEnd w:id="1489"/>
          <w:p>
            <w:pPr>
              <w:spacing w:after="20"/>
              <w:ind w:left="20"/>
              <w:jc w:val="both"/>
            </w:pPr>
            <w:r>
              <w:rPr>
                <w:rFonts w:ascii="Times New Roman"/>
                <w:b w:val="false"/>
                <w:i w:val="false"/>
                <w:color w:val="000000"/>
                <w:sz w:val="20"/>
              </w:rPr>
              <w:t>
3. Подголовник на стоматологическое кресло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стоматологический "Dolce-Pharm" для приема пациента,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490"/>
          <w:p>
            <w:pPr>
              <w:spacing w:after="20"/>
              <w:ind w:left="20"/>
              <w:jc w:val="both"/>
            </w:pPr>
            <w:r>
              <w:rPr>
                <w:rFonts w:ascii="Times New Roman"/>
                <w:b w:val="false"/>
                <w:i w:val="false"/>
                <w:color w:val="000000"/>
                <w:sz w:val="20"/>
              </w:rPr>
              <w:t>
1. Маска трехслойная на резинках - 1 шт.</w:t>
            </w:r>
          </w:p>
          <w:bookmarkEnd w:id="1490"/>
          <w:bookmarkStart w:name="z1530" w:id="1491"/>
          <w:p>
            <w:pPr>
              <w:spacing w:after="20"/>
              <w:ind w:left="20"/>
              <w:jc w:val="both"/>
            </w:pPr>
            <w:r>
              <w:rPr>
                <w:rFonts w:ascii="Times New Roman"/>
                <w:b w:val="false"/>
                <w:i w:val="false"/>
                <w:color w:val="000000"/>
                <w:sz w:val="20"/>
              </w:rPr>
              <w:t>
2. Накидка хирургическая на липучках/на завязках - 1 шт.</w:t>
            </w:r>
          </w:p>
          <w:bookmarkEnd w:id="1491"/>
          <w:p>
            <w:pPr>
              <w:spacing w:after="20"/>
              <w:ind w:left="20"/>
              <w:jc w:val="both"/>
            </w:pPr>
            <w:r>
              <w:rPr>
                <w:rFonts w:ascii="Times New Roman"/>
                <w:b w:val="false"/>
                <w:i w:val="false"/>
                <w:color w:val="000000"/>
                <w:sz w:val="20"/>
              </w:rPr>
              <w:t>
3. Подголовник на стоматологическое кресло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"Дезостерил-УНИВЕРСАЛ" (жидкость)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"Дезостерил-УНИВЕРСАЛ" представляет собой бесцветную/с желтоватым оттенком (от светло желтого до коричневого цвета), прозрачную жидкость со слабым специфическим запахом. Содержит в своем составе: алкилдиметилбензиламмоний хлорид – 10±0,5%, глутаровый альдегид – 2,0±0,5%, глиоксаль – 5,0±0,5%, а также другие функциональные и вспомогательные компоненты, обеспечивающие моющее и дезодорирующее действие, воду очищенную.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 УНИВЕРСАЛ" (жидкость), объемом 1,0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флакон полимерный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"Dolce-Pharm" для лица, с защитным экраном для глаз, на резинках или на завязках, нестерильная,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для лица, с защитным экраном для глаз, трехслойная, прямоугольной формы состоит из фильтрующего слоя мельтблаун/угольный фильтр) с плотностью 15-25 г/м², расположенный между двумя внешними слоями, изготовленные из нетканого материала спанбонд с плотностью 15-25 г/м². Маска посередине имеет три уплотнения в виде загнутого гармошкой материала. В верхней части маски встроен полужесткий фиксатор (металическая проволока). Маска фиксируется на лице за счет эластичных ушных петель (резинки) или завязок. Размер маски: длина 17,5 см, ширина 9,5 см. Дополнительно по бокам в верхней части маски прикреплен защитный экран, изготовленный из прозрачного полимера. Эффективность бактериальной фильтрации: не менее 98%. Относится к маскам типа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"Dolce-Pharm" для лица, с защитным экраном для глаз, на резинках или на завязках, нестерильная,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"Dolce-Pharm" для лица, с защитным экраном для глаз, на резинках, нестерильная,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Лютеинизирующий гормон (LH)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Лютеинизирующий гормон (LH)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лютеинизирующего гормона (LH)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Лютеинизирующий гормон (LH)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1492"/>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1492"/>
          <w:bookmarkStart w:name="z1532" w:id="1493"/>
          <w:p>
            <w:pPr>
              <w:spacing w:after="20"/>
              <w:ind w:left="20"/>
              <w:jc w:val="both"/>
            </w:pPr>
            <w:r>
              <w:rPr>
                <w:rFonts w:ascii="Times New Roman"/>
                <w:b w:val="false"/>
                <w:i w:val="false"/>
                <w:color w:val="000000"/>
                <w:sz w:val="20"/>
              </w:rPr>
              <w:t>
2. Идентификационный чип – 1 шт.;</w:t>
            </w:r>
          </w:p>
          <w:bookmarkEnd w:id="1493"/>
          <w:bookmarkStart w:name="z1533" w:id="1494"/>
          <w:p>
            <w:pPr>
              <w:spacing w:after="20"/>
              <w:ind w:left="20"/>
              <w:jc w:val="both"/>
            </w:pPr>
            <w:r>
              <w:rPr>
                <w:rFonts w:ascii="Times New Roman"/>
                <w:b w:val="false"/>
                <w:i w:val="false"/>
                <w:color w:val="000000"/>
                <w:sz w:val="20"/>
              </w:rPr>
              <w:t>
3. Буферный раствор – 25 шт.;</w:t>
            </w:r>
          </w:p>
          <w:bookmarkEnd w:id="1494"/>
          <w:bookmarkStart w:name="z1534" w:id="1495"/>
          <w:p>
            <w:pPr>
              <w:spacing w:after="20"/>
              <w:ind w:left="20"/>
              <w:jc w:val="both"/>
            </w:pPr>
            <w:r>
              <w:rPr>
                <w:rFonts w:ascii="Times New Roman"/>
                <w:b w:val="false"/>
                <w:i w:val="false"/>
                <w:color w:val="000000"/>
                <w:sz w:val="20"/>
              </w:rPr>
              <w:t>
4. Наконечник дозатора – 25 шт.;</w:t>
            </w:r>
          </w:p>
          <w:bookmarkEnd w:id="1495"/>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"Н?рия" из нетканого материала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XL, пл.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 ацетабулярной чашки (А1А10-6,5*15)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26 914,89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состоящий из самой цилиндра-фиксатора, вакуумной пробирки и двухсторонней иглы.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со стерильной двухсторонней иглой 0,9х38мм (20Gx1 1/2 ), желтая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интродьюсера размерами(Fr): 4; 5; 6; 7; 8;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Бедренный набор интродьюсера (Femoral): Он имеет длину оболочки 10 см и длину расширителя 15 см. Радиальный набор интродьюсера (Radial): Он имеет длину оболочки 7 см и длину расширителя 13.3 см. Применение: Оболочки интродьюсера и набор, включающий его аксессуары, рекомендуется использовать для облегчения вхождения катетера через кровоостанавливающий клапан, который не позволяет течь крови в обратных направлениях, но позволяет пройти катетеру в кровеносный сосуд. Используемая длина оболочки - 10.0 см ± 0.2 см (Стандартная длина); Раскрытая длина (соединенного) расширителя - 27.0 мм ± 4 мм; Наконечник расширителя ВД - 0.965 мм ± 0.025 мм (0.038"±0.001"); Направляющая проволка (от 6Ф до 10Ф) - 0.035" Длина 45 см; Направляющая проволка (5Ф) - 0.035" /0.038" Длина 45 см; Направляющая проволка (4Ф) - 0.018 Длина 45 см; Размер French: Цвет поршня оболочки: Наконечник оболочки ВД: Оболочка ВД: 4Ф Красный 0.059" 0.090" 5Ф Серый 0.076" 0.104" 6Ф Зеленый 0.088" 0.116" 7Ф Оранжевый 0.098" 0.128" 7.5Ф Светло оранжевый 0.103" 0.134" 8Ф Синий 0.108" 0.141" 8.5Ф Светло синий 0.115" 0.148" 9Ф Черный 0.121" 0.156" 9.5Ф Светло черный 0.128" 0.163" 10Ф Фуксия 0.134" 0.169" 10.5Ф Светлая фуксия 0.141" 0.176" 11Ф Желтый 0.147" 0.182" 11.5Ф Светло желтый 0.153" 0.189" 12Ф Коричневый 0.160" 0.195" 12.5Ф Светло коричневый 0.167" 0.202"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интродьюсера размерами(Fr): 4; 5; 6; 7; 8;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Шприц; Проволочный проводник; Расширитель; Игла - канюля; Набор интродьюсера размерами(Fr): 4; 5; 6; 7; 8;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"Н?рия" из нетканого материала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L, пл.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1496"/>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г/м² и 40 г/м².</w:t>
            </w:r>
          </w:p>
          <w:bookmarkEnd w:id="1496"/>
          <w:bookmarkStart w:name="z1536" w:id="1497"/>
          <w:p>
            <w:pPr>
              <w:spacing w:after="20"/>
              <w:ind w:left="20"/>
              <w:jc w:val="both"/>
            </w:pPr>
            <w:r>
              <w:rPr>
                <w:rFonts w:ascii="Times New Roman"/>
                <w:b w:val="false"/>
                <w:i w:val="false"/>
                <w:color w:val="000000"/>
                <w:sz w:val="20"/>
              </w:rPr>
              <w:t>
2. Простыня стерильная с адгезивным краем, размер 240*160см.</w:t>
            </w:r>
          </w:p>
          <w:bookmarkEnd w:id="1497"/>
          <w:bookmarkStart w:name="z1537" w:id="1498"/>
          <w:p>
            <w:pPr>
              <w:spacing w:after="20"/>
              <w:ind w:left="20"/>
              <w:jc w:val="both"/>
            </w:pPr>
            <w:r>
              <w:rPr>
                <w:rFonts w:ascii="Times New Roman"/>
                <w:b w:val="false"/>
                <w:i w:val="false"/>
                <w:color w:val="000000"/>
                <w:sz w:val="20"/>
              </w:rPr>
              <w:t>
3. Простыня стерильная большая операционная, размер 190*160см.</w:t>
            </w:r>
          </w:p>
          <w:bookmarkEnd w:id="1498"/>
          <w:bookmarkStart w:name="z1538" w:id="1499"/>
          <w:p>
            <w:pPr>
              <w:spacing w:after="20"/>
              <w:ind w:left="20"/>
              <w:jc w:val="both"/>
            </w:pPr>
            <w:r>
              <w:rPr>
                <w:rFonts w:ascii="Times New Roman"/>
                <w:b w:val="false"/>
                <w:i w:val="false"/>
                <w:color w:val="000000"/>
                <w:sz w:val="20"/>
              </w:rPr>
              <w:t>
4. Простыня стерильная с адгезивным краем, размер 160*180см.</w:t>
            </w:r>
          </w:p>
          <w:bookmarkEnd w:id="1499"/>
          <w:bookmarkStart w:name="z1539" w:id="1500"/>
          <w:p>
            <w:pPr>
              <w:spacing w:after="20"/>
              <w:ind w:left="20"/>
              <w:jc w:val="both"/>
            </w:pPr>
            <w:r>
              <w:rPr>
                <w:rFonts w:ascii="Times New Roman"/>
                <w:b w:val="false"/>
                <w:i w:val="false"/>
                <w:color w:val="000000"/>
                <w:sz w:val="20"/>
              </w:rPr>
              <w:t>
5. Простыня стерильная малая операционная, размер 120*160см.</w:t>
            </w:r>
          </w:p>
          <w:bookmarkEnd w:id="1500"/>
          <w:bookmarkStart w:name="z1540" w:id="1501"/>
          <w:p>
            <w:pPr>
              <w:spacing w:after="20"/>
              <w:ind w:left="20"/>
              <w:jc w:val="both"/>
            </w:pPr>
            <w:r>
              <w:rPr>
                <w:rFonts w:ascii="Times New Roman"/>
                <w:b w:val="false"/>
                <w:i w:val="false"/>
                <w:color w:val="000000"/>
                <w:sz w:val="20"/>
              </w:rPr>
              <w:t>
6. Простыня стерильная впитывающая, размер 140*110см.</w:t>
            </w:r>
          </w:p>
          <w:bookmarkEnd w:id="1501"/>
          <w:bookmarkStart w:name="z1541" w:id="1502"/>
          <w:p>
            <w:pPr>
              <w:spacing w:after="20"/>
              <w:ind w:left="20"/>
              <w:jc w:val="both"/>
            </w:pPr>
            <w:r>
              <w:rPr>
                <w:rFonts w:ascii="Times New Roman"/>
                <w:b w:val="false"/>
                <w:i w:val="false"/>
                <w:color w:val="000000"/>
                <w:sz w:val="20"/>
              </w:rPr>
              <w:t>
7. Простыня стерильная операционная, размер 100*80см.</w:t>
            </w:r>
          </w:p>
          <w:bookmarkEnd w:id="1502"/>
          <w:bookmarkStart w:name="z1542" w:id="1503"/>
          <w:p>
            <w:pPr>
              <w:spacing w:after="20"/>
              <w:ind w:left="20"/>
              <w:jc w:val="both"/>
            </w:pPr>
            <w:r>
              <w:rPr>
                <w:rFonts w:ascii="Times New Roman"/>
                <w:b w:val="false"/>
                <w:i w:val="false"/>
                <w:color w:val="000000"/>
                <w:sz w:val="20"/>
              </w:rPr>
              <w:t>
8. Простыня стерильная с адгезивным краем, размер 90*80см, количество - 2 шт.</w:t>
            </w:r>
          </w:p>
          <w:bookmarkEnd w:id="1503"/>
          <w:bookmarkStart w:name="z1543" w:id="1504"/>
          <w:p>
            <w:pPr>
              <w:spacing w:after="20"/>
              <w:ind w:left="20"/>
              <w:jc w:val="both"/>
            </w:pPr>
            <w:r>
              <w:rPr>
                <w:rFonts w:ascii="Times New Roman"/>
                <w:b w:val="false"/>
                <w:i w:val="false"/>
                <w:color w:val="000000"/>
                <w:sz w:val="20"/>
              </w:rPr>
              <w:t>
9. Простыня стерильная с периниальным покрытием, с вырезом, размер 230*180см.</w:t>
            </w:r>
          </w:p>
          <w:bookmarkEnd w:id="1504"/>
          <w:bookmarkStart w:name="z1544" w:id="1505"/>
          <w:p>
            <w:pPr>
              <w:spacing w:after="20"/>
              <w:ind w:left="20"/>
              <w:jc w:val="both"/>
            </w:pPr>
            <w:r>
              <w:rPr>
                <w:rFonts w:ascii="Times New Roman"/>
                <w:b w:val="false"/>
                <w:i w:val="false"/>
                <w:color w:val="000000"/>
                <w:sz w:val="20"/>
              </w:rPr>
              <w:t>
10. Простыня стерильная, торакальная, с отверстием и с карманом-приемником, размер 330*300/200см.</w:t>
            </w:r>
          </w:p>
          <w:bookmarkEnd w:id="1505"/>
          <w:bookmarkStart w:name="z1545" w:id="1506"/>
          <w:p>
            <w:pPr>
              <w:spacing w:after="20"/>
              <w:ind w:left="20"/>
              <w:jc w:val="both"/>
            </w:pPr>
            <w:r>
              <w:rPr>
                <w:rFonts w:ascii="Times New Roman"/>
                <w:b w:val="false"/>
                <w:i w:val="false"/>
                <w:color w:val="000000"/>
                <w:sz w:val="20"/>
              </w:rPr>
              <w:t>
11. Простыня стерильная операционная 250*160см с отверстием 28*32 см с карманом, отводом и инцизионной пленкой.</w:t>
            </w:r>
          </w:p>
          <w:bookmarkEnd w:id="1506"/>
          <w:bookmarkStart w:name="z1546" w:id="1507"/>
          <w:p>
            <w:pPr>
              <w:spacing w:after="20"/>
              <w:ind w:left="20"/>
              <w:jc w:val="both"/>
            </w:pPr>
            <w:r>
              <w:rPr>
                <w:rFonts w:ascii="Times New Roman"/>
                <w:b w:val="false"/>
                <w:i w:val="false"/>
                <w:color w:val="000000"/>
                <w:sz w:val="20"/>
              </w:rPr>
              <w:t>
12. Простыня стерильная с вырезом, размер 250*180см.</w:t>
            </w:r>
          </w:p>
          <w:bookmarkEnd w:id="1507"/>
          <w:bookmarkStart w:name="z1547" w:id="1508"/>
          <w:p>
            <w:pPr>
              <w:spacing w:after="20"/>
              <w:ind w:left="20"/>
              <w:jc w:val="both"/>
            </w:pPr>
            <w:r>
              <w:rPr>
                <w:rFonts w:ascii="Times New Roman"/>
                <w:b w:val="false"/>
                <w:i w:val="false"/>
                <w:color w:val="000000"/>
                <w:sz w:val="20"/>
              </w:rPr>
              <w:t>
13. Простыня стерильная для лапароскопии с отверстием, размер 32*28см, инцизионная пленка, липучка (карманы), размер 280*180см .</w:t>
            </w:r>
          </w:p>
          <w:bookmarkEnd w:id="1508"/>
          <w:bookmarkStart w:name="z1548" w:id="1509"/>
          <w:p>
            <w:pPr>
              <w:spacing w:after="20"/>
              <w:ind w:left="20"/>
              <w:jc w:val="both"/>
            </w:pPr>
            <w:r>
              <w:rPr>
                <w:rFonts w:ascii="Times New Roman"/>
                <w:b w:val="false"/>
                <w:i w:val="false"/>
                <w:color w:val="000000"/>
                <w:sz w:val="20"/>
              </w:rPr>
              <w:t>
14. Простыня стерильная для ангиографии, 2 отверстия, размер 300*180см.</w:t>
            </w:r>
          </w:p>
          <w:bookmarkEnd w:id="1509"/>
          <w:bookmarkStart w:name="z1549" w:id="1510"/>
          <w:p>
            <w:pPr>
              <w:spacing w:after="20"/>
              <w:ind w:left="20"/>
              <w:jc w:val="both"/>
            </w:pPr>
            <w:r>
              <w:rPr>
                <w:rFonts w:ascii="Times New Roman"/>
                <w:b w:val="false"/>
                <w:i w:val="false"/>
                <w:color w:val="000000"/>
                <w:sz w:val="20"/>
              </w:rPr>
              <w:t>
15. Простыня стерильная впитывающая, с отверстием диаметром 7,5см с адгезивным слоем карман и фиксатор, размер 120*120см.</w:t>
            </w:r>
          </w:p>
          <w:bookmarkEnd w:id="1510"/>
          <w:p>
            <w:pPr>
              <w:spacing w:after="20"/>
              <w:ind w:left="20"/>
              <w:jc w:val="both"/>
            </w:pPr>
            <w:r>
              <w:rPr>
                <w:rFonts w:ascii="Times New Roman"/>
                <w:b w:val="false"/>
                <w:i w:val="false"/>
                <w:color w:val="000000"/>
                <w:sz w:val="20"/>
              </w:rPr>
              <w:t>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г/м² и из материала типа Спанлейс с плотностью 68 г/м².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впитывающая, с отверстием диаметром 7,5см с адгезивным слоем карман и фиксатор, размер 120*120см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впитывающая, с отверстием диаметром 7,5см с адгезивным слоем карман и фиксатор, размер 120*120см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количества используемых тест-полосок (одновременно определяемых от одного до тридцати шести из пятидесяти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 и баночки с ключами.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баночка с ключом)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1511"/>
          <w:p>
            <w:pPr>
              <w:spacing w:after="20"/>
              <w:ind w:left="20"/>
              <w:jc w:val="both"/>
            </w:pPr>
            <w:r>
              <w:rPr>
                <w:rFonts w:ascii="Times New Roman"/>
                <w:b w:val="false"/>
                <w:i w:val="false"/>
                <w:color w:val="000000"/>
                <w:sz w:val="20"/>
              </w:rPr>
              <w:t xml:space="preserve">
1. Баночка с ключом, содержащая от одной до семи тест-полосок для определения от одного до двадцати одного из пятидесяти шести видов наркотических средств и психотропных веществ (ACE, 7-ACL, ALP, AMP, </w:t>
            </w:r>
            <w:r>
              <w:rPr>
                <w:rFonts w:ascii="Times New Roman"/>
                <w:b w:val="false"/>
                <w:i w:val="false"/>
                <w:color w:val="000000"/>
                <w:sz w:val="20"/>
              </w:rPr>
              <w:t>a</w:t>
            </w:r>
            <w:r>
              <w:rPr>
                <w:rFonts w:ascii="Times New Roman"/>
                <w:b w:val="false"/>
                <w:i w:val="false"/>
                <w:color w:val="000000"/>
                <w:sz w:val="20"/>
              </w:rPr>
              <w:t>-PVP, BAR, BUP, BZO, CAF, CAT, CFYL, CLO, COC, COT, DIA, EDDP, ETG, FYL, GAB, HMO, K2, K3, K4, KET, KRA, LSD, 6-MAM, MCAT, MDA, MDMA, MDPHP, MDPV, MEP, MES, MET, MOR, MPD, MQL, MTD, NFYL, OPI, OXY, PCP, PGB, PPX, SOMA, TAP, TCA, THC, TLD, TML, TPM, TZD, ZAL, ZOL, ZOP), индивидуально упакованные в фольгу с влагопоглотителем (силикагель) - 1 шт.;</w:t>
            </w:r>
          </w:p>
          <w:bookmarkEnd w:id="1511"/>
          <w:p>
            <w:pPr>
              <w:spacing w:after="20"/>
              <w:ind w:left="20"/>
              <w:jc w:val="both"/>
            </w:pPr>
            <w:r>
              <w:rPr>
                <w:rFonts w:ascii="Times New Roman"/>
                <w:b w:val="false"/>
                <w:i w:val="false"/>
                <w:color w:val="000000"/>
                <w:sz w:val="20"/>
              </w:rPr>
              <w:t>
2.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состоит из 2-х слоев: из медицинской бумаги и полимерной многослойной пленки, соединенных термошвом. Материал упаковочный для однократного использования, проницаем для стерилизационных средств и непроницаем для микроорганизмов, сохраняет стерильность простерилизованного медицинского изделия при условии соблюдения требования закрытия, условий и сроков их хранения, закрытие производится с помощью термосварочного аппарата при температуре 180°С, при открытии упаковок не образуется ворсинок и разрыва материала, доступны в различных типоформах: в пакетах и рулонах со складкой и без складки, а также самоклеящиеся пакеты различных размеров, при стерилизационной обработке происходит изменение цвета индикатора.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512"/>
          <w:p>
            <w:pPr>
              <w:spacing w:after="20"/>
              <w:ind w:left="20"/>
              <w:jc w:val="both"/>
            </w:pPr>
            <w:r>
              <w:rPr>
                <w:rFonts w:ascii="Times New Roman"/>
                <w:b w:val="false"/>
                <w:i w:val="false"/>
                <w:color w:val="000000"/>
                <w:sz w:val="20"/>
              </w:rPr>
              <w:t>
1. Пакеты для стерилизации самоклеящиеся без складок: ширина пакета 50-500 мм, длина 200-640 мм - 1 шт.;</w:t>
            </w:r>
          </w:p>
          <w:bookmarkEnd w:id="1512"/>
          <w:p>
            <w:pPr>
              <w:spacing w:after="20"/>
              <w:ind w:left="20"/>
              <w:jc w:val="both"/>
            </w:pPr>
            <w:r>
              <w:rPr>
                <w:rFonts w:ascii="Times New Roman"/>
                <w:b w:val="false"/>
                <w:i w:val="false"/>
                <w:color w:val="000000"/>
                <w:sz w:val="20"/>
              </w:rPr>
              <w:t>
2.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и безопасной утилизации медицинских отходов, в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изготавливаются из комбинированного материала на основе бумаги и картона-четырехслойной картонной бумаги, пропитанного картофельным крахмалом по ГОСТ 7699/клеем и покрытого внутри и снаружи водонепроницаемой пленкой. Крышка контейнера является единой конструкцией самого контейнера безопасной утилизации, которая закрывается с помощью сгиба – неотделяемой откидной крышки и закрывающейся с помощью замкового соединения. Дно контейнера закреплено клапаном-фиксатором, исключающим возможность рассыпания или выпадения отходов. Контейнеры поставляются с рукояткой, являющейся частью крышки. Изделия выпускают в следующих вариантах исполнения: -Контейнер для сбора и безопасной утилизации медицинских отходов объемом 2,5 л; 5,0 л;10,0 л;15,0 л;20,0 л для отходов класса Б (желтого цвета). -Контейнер для сбора и безопасной утилизации медицинских отходов объемом 2,5 л; 5,0 л;10,0 л;15,0 л;20,0 л для отходов класса В (красного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10,0 л для отходов класса В (красного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10,0 л для отходов класса В (красного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(средство дезинфицирующее для рук) гель; объемом 0,3 л, 1,0 л, 5,0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действующих веществ содержит 5-хлор-2-(2,4-дихлорфенокси) фенол (триклозан) – 0,3%, 2-феноксиэтанол, а также синергетический комплекс (поверхностно-активные вещества, увлажняющие и ухаживающие за кожей компоненты, регулятор кислотности, загуститель, пищевой краситель (опционально), отдушка и вода).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(средство дезинфицирующее для рук) гель; объемом 0,3 л, 1,0 л, 5,0 л (флакон полимерный прямоугольный объемом 1,0 л с настольным локтевым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гелеобразная жидкость, флакон полимерный прямоугольный, настольный локтевой дозатор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при беременности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Пробирки вакуумные стерильные для микробиологического анализа мочи с консервантом состоят из трех основных частей: пробирки, крышки и резиновой пробки.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видам центрифуг. Пробирки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Цвет крышек различный, в зависимости от добавок (см. Таблицу 1). Пробки резиновые изготовлены из хлорбутилкаучука, покрыты гемоотталкивающим репеллентом. Обеспечивают герметичность вакуумной системы. Вакуум в пробирках обеспечивает взятие необходимого объема исследуемого образца. Пробирка вакуумная стерильная для микробиологического анализа мочи содержит консервант № 3 – борную кислоту в соотношении консервант и реагент: 20 мг борной кислоты на 1 мл объема мочи. Консервант имеет вид белого порошка. Поддерживает бактериальную стабильность образцадо 48 часов при комнатной температуре. Цвет крышки – оливковый. Размер пробирки - 16х100 мм. Номинальный объем - 9,8 мл. Для одноразового использования! Производство пробирок соответствует требованиям ISO 13485. Иглодержатель представляет собой неокрашенное, прозрачное или полупрозрачное устройство, соединяющее двухстороннюю иглу с вакуумной пробиркой для системы забора крови, имеет внутреннюю резьбу не менее 0,5 оборота, обеспечивающее жесткую фиксацию двухсторонней иглы для надежного крепления. Иглодержатель является направляющим для вакуумной пробирки в момент взятия крови, нестерильный. Для одноразового использования! Стерильная медицинская двухсторонняя игла однократного применения (игла двухсторонняя стандартная)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колпачка (футляра). Изделие стерильное, для одноразового использования.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Контейнер со встроенным устройством для бесконтактного переноса мочи состоит из двух частей: контейнера и крышки со встроенным устройством для забора мочи. Контейнер и крышка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при беременности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с голубой крышкой. - Одноразовые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 с черной крышкой. - Иглодержатель - Игла двухсторонняя зеленая стандартная 0,8х38 мм; 21Gx1 ½. - Пластырь гемостатический Чушаван тм S№10, М№8, L№6, стерильный. - Спиртовые салфетки Biopad® Budget однократного применения размерами 65х30 мм, 65х60 мм, в коробке №100, №200. - Пробирки вакуумные стерильные AVATUBE для микробиологического анализа мочи с консервантом объемом 9,8 мл. - Контейнер со встроенным устройством бесконтактного переноса мочи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vitro)-0№023863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8 477,95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Шигелл (Shigella)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Шигелл (Shigella) в кале" - это иммунохроматографический экспресс-тест для качественного определения антигена Шигелл в образцах кала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Шигелл (Shigella) в кале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1513"/>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1513"/>
          <w:bookmarkStart w:name="z1553" w:id="1514"/>
          <w:p>
            <w:pPr>
              <w:spacing w:after="20"/>
              <w:ind w:left="20"/>
              <w:jc w:val="both"/>
            </w:pPr>
            <w:r>
              <w:rPr>
                <w:rFonts w:ascii="Times New Roman"/>
                <w:b w:val="false"/>
                <w:i w:val="false"/>
                <w:color w:val="000000"/>
                <w:sz w:val="20"/>
              </w:rPr>
              <w:t>
2. Инструкция по применению - 1 шт.;</w:t>
            </w:r>
          </w:p>
          <w:bookmarkEnd w:id="1514"/>
          <w:bookmarkStart w:name="z1554" w:id="1515"/>
          <w:p>
            <w:pPr>
              <w:spacing w:after="20"/>
              <w:ind w:left="20"/>
              <w:jc w:val="both"/>
            </w:pPr>
            <w:r>
              <w:rPr>
                <w:rFonts w:ascii="Times New Roman"/>
                <w:b w:val="false"/>
                <w:i w:val="false"/>
                <w:color w:val="000000"/>
                <w:sz w:val="20"/>
              </w:rPr>
              <w:t>
3. Флакон пластиковый с буферным раствором и аппликатором для сбора образцов – 25 шт.;</w:t>
            </w:r>
          </w:p>
          <w:bookmarkEnd w:id="1515"/>
          <w:p>
            <w:pPr>
              <w:spacing w:after="20"/>
              <w:ind w:left="20"/>
              <w:jc w:val="both"/>
            </w:pPr>
            <w:r>
              <w:rPr>
                <w:rFonts w:ascii="Times New Roman"/>
                <w:b w:val="false"/>
                <w:i w:val="false"/>
                <w:color w:val="000000"/>
                <w:sz w:val="20"/>
              </w:rPr>
              <w:t>
4. Пипетка одноразовая пластиковая - 25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58-60 (XXXL-XXXXL),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1516"/>
          <w:p>
            <w:pPr>
              <w:spacing w:after="20"/>
              <w:ind w:left="20"/>
              <w:jc w:val="both"/>
            </w:pPr>
            <w:r>
              <w:rPr>
                <w:rFonts w:ascii="Times New Roman"/>
                <w:b w:val="false"/>
                <w:i w:val="false"/>
                <w:color w:val="000000"/>
                <w:sz w:val="20"/>
              </w:rPr>
              <w:t>
1. Халат хирургический с запахом и стойкой (противоэпидемический) размер 58-60 (XXXL-XXXXL), рост 170;</w:t>
            </w:r>
          </w:p>
          <w:bookmarkEnd w:id="1516"/>
          <w:bookmarkStart w:name="z1556" w:id="1517"/>
          <w:p>
            <w:pPr>
              <w:spacing w:after="20"/>
              <w:ind w:left="20"/>
              <w:jc w:val="both"/>
            </w:pPr>
            <w:r>
              <w:rPr>
                <w:rFonts w:ascii="Times New Roman"/>
                <w:b w:val="false"/>
                <w:i w:val="false"/>
                <w:color w:val="000000"/>
                <w:sz w:val="20"/>
              </w:rPr>
              <w:t>
2. Куртка хирургическая, короткий рукав размер 58-60 (XXXL-XXXXL), рост 170;</w:t>
            </w:r>
          </w:p>
          <w:bookmarkEnd w:id="1517"/>
          <w:bookmarkStart w:name="z1557" w:id="1518"/>
          <w:p>
            <w:pPr>
              <w:spacing w:after="20"/>
              <w:ind w:left="20"/>
              <w:jc w:val="both"/>
            </w:pPr>
            <w:r>
              <w:rPr>
                <w:rFonts w:ascii="Times New Roman"/>
                <w:b w:val="false"/>
                <w:i w:val="false"/>
                <w:color w:val="000000"/>
                <w:sz w:val="20"/>
              </w:rPr>
              <w:t>
3. Брюки хирургические рост 170;</w:t>
            </w:r>
          </w:p>
          <w:bookmarkEnd w:id="1518"/>
          <w:bookmarkStart w:name="z1558" w:id="1519"/>
          <w:p>
            <w:pPr>
              <w:spacing w:after="20"/>
              <w:ind w:left="20"/>
              <w:jc w:val="both"/>
            </w:pPr>
            <w:r>
              <w:rPr>
                <w:rFonts w:ascii="Times New Roman"/>
                <w:b w:val="false"/>
                <w:i w:val="false"/>
                <w:color w:val="000000"/>
                <w:sz w:val="20"/>
              </w:rPr>
              <w:t>
4. Маска респиратор FFP3;</w:t>
            </w:r>
          </w:p>
          <w:bookmarkEnd w:id="1519"/>
          <w:bookmarkStart w:name="z1559" w:id="1520"/>
          <w:p>
            <w:pPr>
              <w:spacing w:after="20"/>
              <w:ind w:left="20"/>
              <w:jc w:val="both"/>
            </w:pPr>
            <w:r>
              <w:rPr>
                <w:rFonts w:ascii="Times New Roman"/>
                <w:b w:val="false"/>
                <w:i w:val="false"/>
                <w:color w:val="000000"/>
                <w:sz w:val="20"/>
              </w:rPr>
              <w:t>
5. Очки защитные;</w:t>
            </w:r>
          </w:p>
          <w:bookmarkEnd w:id="1520"/>
          <w:bookmarkStart w:name="z1560" w:id="1521"/>
          <w:p>
            <w:pPr>
              <w:spacing w:after="20"/>
              <w:ind w:left="20"/>
              <w:jc w:val="both"/>
            </w:pPr>
            <w:r>
              <w:rPr>
                <w:rFonts w:ascii="Times New Roman"/>
                <w:b w:val="false"/>
                <w:i w:val="false"/>
                <w:color w:val="000000"/>
                <w:sz w:val="20"/>
              </w:rPr>
              <w:t>
6. Бахилы хирургические высокие;</w:t>
            </w:r>
          </w:p>
          <w:bookmarkEnd w:id="1521"/>
          <w:bookmarkStart w:name="z1561" w:id="1522"/>
          <w:p>
            <w:pPr>
              <w:spacing w:after="20"/>
              <w:ind w:left="20"/>
              <w:jc w:val="both"/>
            </w:pPr>
            <w:r>
              <w:rPr>
                <w:rFonts w:ascii="Times New Roman"/>
                <w:b w:val="false"/>
                <w:i w:val="false"/>
                <w:color w:val="000000"/>
                <w:sz w:val="20"/>
              </w:rPr>
              <w:t>
7. Нарукавники медицинские на резинке;</w:t>
            </w:r>
          </w:p>
          <w:bookmarkEnd w:id="1522"/>
          <w:bookmarkStart w:name="z1562" w:id="1523"/>
          <w:p>
            <w:pPr>
              <w:spacing w:after="20"/>
              <w:ind w:left="20"/>
              <w:jc w:val="both"/>
            </w:pPr>
            <w:r>
              <w:rPr>
                <w:rFonts w:ascii="Times New Roman"/>
                <w:b w:val="false"/>
                <w:i w:val="false"/>
                <w:color w:val="000000"/>
                <w:sz w:val="20"/>
              </w:rPr>
              <w:t>
8. Полотенце впитывающее;</w:t>
            </w:r>
          </w:p>
          <w:bookmarkEnd w:id="1523"/>
          <w:bookmarkStart w:name="z1563" w:id="1524"/>
          <w:p>
            <w:pPr>
              <w:spacing w:after="20"/>
              <w:ind w:left="20"/>
              <w:jc w:val="both"/>
            </w:pPr>
            <w:r>
              <w:rPr>
                <w:rFonts w:ascii="Times New Roman"/>
                <w:b w:val="false"/>
                <w:i w:val="false"/>
                <w:color w:val="000000"/>
                <w:sz w:val="20"/>
              </w:rPr>
              <w:t>
9. Перчатки хирургические;</w:t>
            </w:r>
          </w:p>
          <w:bookmarkEnd w:id="1524"/>
          <w:bookmarkStart w:name="z1564" w:id="1525"/>
          <w:p>
            <w:pPr>
              <w:spacing w:after="20"/>
              <w:ind w:left="20"/>
              <w:jc w:val="both"/>
            </w:pPr>
            <w:r>
              <w:rPr>
                <w:rFonts w:ascii="Times New Roman"/>
                <w:b w:val="false"/>
                <w:i w:val="false"/>
                <w:color w:val="000000"/>
                <w:sz w:val="20"/>
              </w:rPr>
              <w:t>
10. Фартук хирургический длинный;</w:t>
            </w:r>
          </w:p>
          <w:bookmarkEnd w:id="1525"/>
          <w:p>
            <w:pPr>
              <w:spacing w:after="20"/>
              <w:ind w:left="20"/>
              <w:jc w:val="both"/>
            </w:pPr>
            <w:r>
              <w:rPr>
                <w:rFonts w:ascii="Times New Roman"/>
                <w:b w:val="false"/>
                <w:i w:val="false"/>
                <w:color w:val="000000"/>
                <w:sz w:val="20"/>
              </w:rPr>
              <w:t>
11. Шапочка-шлем хирургическая противоэпидемическая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L, пл.28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62-64 (XXXXL-XXXXXL),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1526"/>
          <w:p>
            <w:pPr>
              <w:spacing w:after="20"/>
              <w:ind w:left="20"/>
              <w:jc w:val="both"/>
            </w:pPr>
            <w:r>
              <w:rPr>
                <w:rFonts w:ascii="Times New Roman"/>
                <w:b w:val="false"/>
                <w:i w:val="false"/>
                <w:color w:val="000000"/>
                <w:sz w:val="20"/>
              </w:rPr>
              <w:t>
1. Халат хирургический с запахом и стойкой (противоэпидемический) размер 62-64 (XXXXL-XXXXXL), рост 176;</w:t>
            </w:r>
          </w:p>
          <w:bookmarkEnd w:id="1526"/>
          <w:bookmarkStart w:name="z1566" w:id="1527"/>
          <w:p>
            <w:pPr>
              <w:spacing w:after="20"/>
              <w:ind w:left="20"/>
              <w:jc w:val="both"/>
            </w:pPr>
            <w:r>
              <w:rPr>
                <w:rFonts w:ascii="Times New Roman"/>
                <w:b w:val="false"/>
                <w:i w:val="false"/>
                <w:color w:val="000000"/>
                <w:sz w:val="20"/>
              </w:rPr>
              <w:t>
2. Куртка хирургическая, короткий рукав размер 62-64 (XXXXL-XXXXXL), рост 176;</w:t>
            </w:r>
          </w:p>
          <w:bookmarkEnd w:id="1527"/>
          <w:bookmarkStart w:name="z1567" w:id="1528"/>
          <w:p>
            <w:pPr>
              <w:spacing w:after="20"/>
              <w:ind w:left="20"/>
              <w:jc w:val="both"/>
            </w:pPr>
            <w:r>
              <w:rPr>
                <w:rFonts w:ascii="Times New Roman"/>
                <w:b w:val="false"/>
                <w:i w:val="false"/>
                <w:color w:val="000000"/>
                <w:sz w:val="20"/>
              </w:rPr>
              <w:t>
3. Брюки хирургические рост 176;</w:t>
            </w:r>
          </w:p>
          <w:bookmarkEnd w:id="1528"/>
          <w:bookmarkStart w:name="z1568" w:id="1529"/>
          <w:p>
            <w:pPr>
              <w:spacing w:after="20"/>
              <w:ind w:left="20"/>
              <w:jc w:val="both"/>
            </w:pPr>
            <w:r>
              <w:rPr>
                <w:rFonts w:ascii="Times New Roman"/>
                <w:b w:val="false"/>
                <w:i w:val="false"/>
                <w:color w:val="000000"/>
                <w:sz w:val="20"/>
              </w:rPr>
              <w:t>
4. Маска респиратор FFP3;</w:t>
            </w:r>
          </w:p>
          <w:bookmarkEnd w:id="1529"/>
          <w:bookmarkStart w:name="z1569" w:id="1530"/>
          <w:p>
            <w:pPr>
              <w:spacing w:after="20"/>
              <w:ind w:left="20"/>
              <w:jc w:val="both"/>
            </w:pPr>
            <w:r>
              <w:rPr>
                <w:rFonts w:ascii="Times New Roman"/>
                <w:b w:val="false"/>
                <w:i w:val="false"/>
                <w:color w:val="000000"/>
                <w:sz w:val="20"/>
              </w:rPr>
              <w:t>
5. Очки защитные;</w:t>
            </w:r>
          </w:p>
          <w:bookmarkEnd w:id="1530"/>
          <w:bookmarkStart w:name="z1570" w:id="1531"/>
          <w:p>
            <w:pPr>
              <w:spacing w:after="20"/>
              <w:ind w:left="20"/>
              <w:jc w:val="both"/>
            </w:pPr>
            <w:r>
              <w:rPr>
                <w:rFonts w:ascii="Times New Roman"/>
                <w:b w:val="false"/>
                <w:i w:val="false"/>
                <w:color w:val="000000"/>
                <w:sz w:val="20"/>
              </w:rPr>
              <w:t>
6. Бахилы хирургические высокие;</w:t>
            </w:r>
          </w:p>
          <w:bookmarkEnd w:id="1531"/>
          <w:bookmarkStart w:name="z1571" w:id="1532"/>
          <w:p>
            <w:pPr>
              <w:spacing w:after="20"/>
              <w:ind w:left="20"/>
              <w:jc w:val="both"/>
            </w:pPr>
            <w:r>
              <w:rPr>
                <w:rFonts w:ascii="Times New Roman"/>
                <w:b w:val="false"/>
                <w:i w:val="false"/>
                <w:color w:val="000000"/>
                <w:sz w:val="20"/>
              </w:rPr>
              <w:t>
7. Нарукавники медицинские на резинке;</w:t>
            </w:r>
          </w:p>
          <w:bookmarkEnd w:id="1532"/>
          <w:bookmarkStart w:name="z1572" w:id="1533"/>
          <w:p>
            <w:pPr>
              <w:spacing w:after="20"/>
              <w:ind w:left="20"/>
              <w:jc w:val="both"/>
            </w:pPr>
            <w:r>
              <w:rPr>
                <w:rFonts w:ascii="Times New Roman"/>
                <w:b w:val="false"/>
                <w:i w:val="false"/>
                <w:color w:val="000000"/>
                <w:sz w:val="20"/>
              </w:rPr>
              <w:t>
8. Полотенце впитывающее;</w:t>
            </w:r>
          </w:p>
          <w:bookmarkEnd w:id="1533"/>
          <w:bookmarkStart w:name="z1573" w:id="1534"/>
          <w:p>
            <w:pPr>
              <w:spacing w:after="20"/>
              <w:ind w:left="20"/>
              <w:jc w:val="both"/>
            </w:pPr>
            <w:r>
              <w:rPr>
                <w:rFonts w:ascii="Times New Roman"/>
                <w:b w:val="false"/>
                <w:i w:val="false"/>
                <w:color w:val="000000"/>
                <w:sz w:val="20"/>
              </w:rPr>
              <w:t>
9. Перчатки хирургические;</w:t>
            </w:r>
          </w:p>
          <w:bookmarkEnd w:id="1534"/>
          <w:bookmarkStart w:name="z1574" w:id="1535"/>
          <w:p>
            <w:pPr>
              <w:spacing w:after="20"/>
              <w:ind w:left="20"/>
              <w:jc w:val="both"/>
            </w:pPr>
            <w:r>
              <w:rPr>
                <w:rFonts w:ascii="Times New Roman"/>
                <w:b w:val="false"/>
                <w:i w:val="false"/>
                <w:color w:val="000000"/>
                <w:sz w:val="20"/>
              </w:rPr>
              <w:t>
10. Фартук хирургический длинный;</w:t>
            </w:r>
          </w:p>
          <w:bookmarkEnd w:id="1535"/>
          <w:p>
            <w:pPr>
              <w:spacing w:after="20"/>
              <w:ind w:left="20"/>
              <w:jc w:val="both"/>
            </w:pPr>
            <w:r>
              <w:rPr>
                <w:rFonts w:ascii="Times New Roman"/>
                <w:b w:val="false"/>
                <w:i w:val="false"/>
                <w:color w:val="000000"/>
                <w:sz w:val="20"/>
              </w:rPr>
              <w:t>
11. Шапочка-шлем хирургическая противоэпидемическая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медицинская одноразовая стерильная: "Берет", "Пилотка", клип-берет "Шарлотта", "Колпак", "Коммодус", шлем "Капюшон", косынка, бандана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Шапочки медицинские одноразовые стерильные: "Берет", "Пилотка", клип-берет "Шарлотта", "Колпак", "Коммодус", шлем "Капюшон", косынка, бандана изготавливаются из нетканого гипоаллергенного материала типа спанлейс, СМС (Спанбонд Мелтблаун Спанбонд), СС (Спанбонд Спанбонд), плотностями 13 г/м² - 70 г/м². Для одноразового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медицинская одноразовая стерильная: "Колпак"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медицинская одноразовая стерильная: "Колпак"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Зонд-тампон "Dolce-Pharm" в пробирке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Зонд-тампон "Dolce-Pharm" стерильный, состоит из двух основных элементов – оси тампона и самого тампона. Ось тампона выполнена из полимерной массы (полиэтилен / полипропилен / полистирол), тампон изготовлен из нейлонового волокна или вискозы. Зонд-тампон упакован в полимерную пробирку с этикеткой, на которой указаны: номер партии, срок годности, наименование изделия, а также предусмотрено место для нанесения сведений о пациенте и пробе. Край этикетки скреплен с пробкой, закрывающей пробирку с тампоном – этикетка служит контролем первого вскрытия. Стерилизация зонд-тампона осуществляется газовым методом с использованием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Зонд-тампон "Dolce-Pharm" в пробирке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Зонд-тампон "Dolce-Pharm" в пробирке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1536"/>
          <w:p>
            <w:pPr>
              <w:spacing w:after="20"/>
              <w:ind w:left="20"/>
              <w:jc w:val="both"/>
            </w:pPr>
            <w:r>
              <w:rPr>
                <w:rFonts w:ascii="Times New Roman"/>
                <w:b w:val="false"/>
                <w:i w:val="false"/>
                <w:color w:val="000000"/>
                <w:sz w:val="20"/>
              </w:rPr>
              <w:t>
алат СМС 40 г/м2-1 дана;</w:t>
            </w:r>
          </w:p>
          <w:bookmarkEnd w:id="1536"/>
          <w:bookmarkStart w:name="z1576" w:id="1537"/>
          <w:p>
            <w:pPr>
              <w:spacing w:after="20"/>
              <w:ind w:left="20"/>
              <w:jc w:val="both"/>
            </w:pPr>
            <w:r>
              <w:rPr>
                <w:rFonts w:ascii="Times New Roman"/>
                <w:b w:val="false"/>
                <w:i w:val="false"/>
                <w:color w:val="000000"/>
                <w:sz w:val="20"/>
              </w:rPr>
              <w:t>
2. Рубашка СМС 40 г/м2 -1 шт;</w:t>
            </w:r>
          </w:p>
          <w:bookmarkEnd w:id="1537"/>
          <w:bookmarkStart w:name="z1577" w:id="1538"/>
          <w:p>
            <w:pPr>
              <w:spacing w:after="20"/>
              <w:ind w:left="20"/>
              <w:jc w:val="both"/>
            </w:pPr>
            <w:r>
              <w:rPr>
                <w:rFonts w:ascii="Times New Roman"/>
                <w:b w:val="false"/>
                <w:i w:val="false"/>
                <w:color w:val="000000"/>
                <w:sz w:val="20"/>
              </w:rPr>
              <w:t>
3. Брюки СМС 40 г/м2 -1 шт;</w:t>
            </w:r>
          </w:p>
          <w:bookmarkEnd w:id="1538"/>
          <w:bookmarkStart w:name="z1578" w:id="1539"/>
          <w:p>
            <w:pPr>
              <w:spacing w:after="20"/>
              <w:ind w:left="20"/>
              <w:jc w:val="both"/>
            </w:pPr>
            <w:r>
              <w:rPr>
                <w:rFonts w:ascii="Times New Roman"/>
                <w:b w:val="false"/>
                <w:i w:val="false"/>
                <w:color w:val="000000"/>
                <w:sz w:val="20"/>
              </w:rPr>
              <w:t>
4. Маска трехслойная медицинская-1 шт;</w:t>
            </w:r>
          </w:p>
          <w:bookmarkEnd w:id="1539"/>
          <w:bookmarkStart w:name="z1579" w:id="1540"/>
          <w:p>
            <w:pPr>
              <w:spacing w:after="20"/>
              <w:ind w:left="20"/>
              <w:jc w:val="both"/>
            </w:pPr>
            <w:r>
              <w:rPr>
                <w:rFonts w:ascii="Times New Roman"/>
                <w:b w:val="false"/>
                <w:i w:val="false"/>
                <w:color w:val="000000"/>
                <w:sz w:val="20"/>
              </w:rPr>
              <w:t>
5. Фартук ПЭВД-1 шт;</w:t>
            </w:r>
          </w:p>
          <w:bookmarkEnd w:id="1540"/>
          <w:bookmarkStart w:name="z1580" w:id="1541"/>
          <w:p>
            <w:pPr>
              <w:spacing w:after="20"/>
              <w:ind w:left="20"/>
              <w:jc w:val="both"/>
            </w:pPr>
            <w:r>
              <w:rPr>
                <w:rFonts w:ascii="Times New Roman"/>
                <w:b w:val="false"/>
                <w:i w:val="false"/>
                <w:color w:val="000000"/>
                <w:sz w:val="20"/>
              </w:rPr>
              <w:t>
6. Нарукавники- СМС 40г / м2 -1 шт;</w:t>
            </w:r>
          </w:p>
          <w:bookmarkEnd w:id="1541"/>
          <w:bookmarkStart w:name="z1581" w:id="1542"/>
          <w:p>
            <w:pPr>
              <w:spacing w:after="20"/>
              <w:ind w:left="20"/>
              <w:jc w:val="both"/>
            </w:pPr>
            <w:r>
              <w:rPr>
                <w:rFonts w:ascii="Times New Roman"/>
                <w:b w:val="false"/>
                <w:i w:val="false"/>
                <w:color w:val="000000"/>
                <w:sz w:val="20"/>
              </w:rPr>
              <w:t>
7. Бахилы высокие СМС 40г / м2-1 шт;</w:t>
            </w:r>
          </w:p>
          <w:bookmarkEnd w:id="1542"/>
          <w:bookmarkStart w:name="z1582" w:id="1543"/>
          <w:p>
            <w:pPr>
              <w:spacing w:after="20"/>
              <w:ind w:left="20"/>
              <w:jc w:val="both"/>
            </w:pPr>
            <w:r>
              <w:rPr>
                <w:rFonts w:ascii="Times New Roman"/>
                <w:b w:val="false"/>
                <w:i w:val="false"/>
                <w:color w:val="000000"/>
                <w:sz w:val="20"/>
              </w:rPr>
              <w:t>
8. Салфетка впитывающая 30х40 см, спанлэйс 60г / м2 – 1 шт;</w:t>
            </w:r>
          </w:p>
          <w:bookmarkEnd w:id="1543"/>
          <w:bookmarkStart w:name="z1583" w:id="1544"/>
          <w:p>
            <w:pPr>
              <w:spacing w:after="20"/>
              <w:ind w:left="20"/>
              <w:jc w:val="both"/>
            </w:pPr>
            <w:r>
              <w:rPr>
                <w:rFonts w:ascii="Times New Roman"/>
                <w:b w:val="false"/>
                <w:i w:val="false"/>
                <w:color w:val="000000"/>
                <w:sz w:val="20"/>
              </w:rPr>
              <w:t>
9. Шлем/косынка СМС 40г / м2-1 шт;</w:t>
            </w:r>
          </w:p>
          <w:bookmarkEnd w:id="1544"/>
          <w:p>
            <w:pPr>
              <w:spacing w:after="20"/>
              <w:ind w:left="20"/>
              <w:jc w:val="both"/>
            </w:pPr>
            <w:r>
              <w:rPr>
                <w:rFonts w:ascii="Times New Roman"/>
                <w:b w:val="false"/>
                <w:i w:val="false"/>
                <w:color w:val="000000"/>
                <w:sz w:val="20"/>
              </w:rPr>
              <w:t>
10. 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50-52 (L-XL),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545"/>
          <w:p>
            <w:pPr>
              <w:spacing w:after="20"/>
              <w:ind w:left="20"/>
              <w:jc w:val="both"/>
            </w:pPr>
            <w:r>
              <w:rPr>
                <w:rFonts w:ascii="Times New Roman"/>
                <w:b w:val="false"/>
                <w:i w:val="false"/>
                <w:color w:val="000000"/>
                <w:sz w:val="20"/>
              </w:rPr>
              <w:t>
1. Халат СМС 40 г/м2 размером 50-52 (L-XL), рост 170;</w:t>
            </w:r>
          </w:p>
          <w:bookmarkEnd w:id="1545"/>
          <w:bookmarkStart w:name="z1585" w:id="1546"/>
          <w:p>
            <w:pPr>
              <w:spacing w:after="20"/>
              <w:ind w:left="20"/>
              <w:jc w:val="both"/>
            </w:pPr>
            <w:r>
              <w:rPr>
                <w:rFonts w:ascii="Times New Roman"/>
                <w:b w:val="false"/>
                <w:i w:val="false"/>
                <w:color w:val="000000"/>
                <w:sz w:val="20"/>
              </w:rPr>
              <w:t>
2. Рубашка СМС 40 г/м2 размером 50-52 (L-XL), рост 170:</w:t>
            </w:r>
          </w:p>
          <w:bookmarkEnd w:id="1546"/>
          <w:bookmarkStart w:name="z1586" w:id="1547"/>
          <w:p>
            <w:pPr>
              <w:spacing w:after="20"/>
              <w:ind w:left="20"/>
              <w:jc w:val="both"/>
            </w:pPr>
            <w:r>
              <w:rPr>
                <w:rFonts w:ascii="Times New Roman"/>
                <w:b w:val="false"/>
                <w:i w:val="false"/>
                <w:color w:val="000000"/>
                <w:sz w:val="20"/>
              </w:rPr>
              <w:t>
3. Брюки СМС 40 г/м2 размером 50-52 (L-XL), рост 170</w:t>
            </w:r>
          </w:p>
          <w:bookmarkEnd w:id="1547"/>
          <w:bookmarkStart w:name="z1587" w:id="1548"/>
          <w:p>
            <w:pPr>
              <w:spacing w:after="20"/>
              <w:ind w:left="20"/>
              <w:jc w:val="both"/>
            </w:pPr>
            <w:r>
              <w:rPr>
                <w:rFonts w:ascii="Times New Roman"/>
                <w:b w:val="false"/>
                <w:i w:val="false"/>
                <w:color w:val="000000"/>
                <w:sz w:val="20"/>
              </w:rPr>
              <w:t>
4. Маска медицинская трехслойная;</w:t>
            </w:r>
          </w:p>
          <w:bookmarkEnd w:id="1548"/>
          <w:bookmarkStart w:name="z1588" w:id="1549"/>
          <w:p>
            <w:pPr>
              <w:spacing w:after="20"/>
              <w:ind w:left="20"/>
              <w:jc w:val="both"/>
            </w:pPr>
            <w:r>
              <w:rPr>
                <w:rFonts w:ascii="Times New Roman"/>
                <w:b w:val="false"/>
                <w:i w:val="false"/>
                <w:color w:val="000000"/>
                <w:sz w:val="20"/>
              </w:rPr>
              <w:t>
5. Фартук ПЭВД;</w:t>
            </w:r>
          </w:p>
          <w:bookmarkEnd w:id="1549"/>
          <w:bookmarkStart w:name="z1589" w:id="1550"/>
          <w:p>
            <w:pPr>
              <w:spacing w:after="20"/>
              <w:ind w:left="20"/>
              <w:jc w:val="both"/>
            </w:pPr>
            <w:r>
              <w:rPr>
                <w:rFonts w:ascii="Times New Roman"/>
                <w:b w:val="false"/>
                <w:i w:val="false"/>
                <w:color w:val="000000"/>
                <w:sz w:val="20"/>
              </w:rPr>
              <w:t>
6. Нарукавники СМС 40 г/м2;</w:t>
            </w:r>
          </w:p>
          <w:bookmarkEnd w:id="1550"/>
          <w:bookmarkStart w:name="z1590" w:id="1551"/>
          <w:p>
            <w:pPr>
              <w:spacing w:after="20"/>
              <w:ind w:left="20"/>
              <w:jc w:val="both"/>
            </w:pPr>
            <w:r>
              <w:rPr>
                <w:rFonts w:ascii="Times New Roman"/>
                <w:b w:val="false"/>
                <w:i w:val="false"/>
                <w:color w:val="000000"/>
                <w:sz w:val="20"/>
              </w:rPr>
              <w:t>
7. Бахилы высокие СМС 40 г/м2;</w:t>
            </w:r>
          </w:p>
          <w:bookmarkEnd w:id="1551"/>
          <w:bookmarkStart w:name="z1591" w:id="1552"/>
          <w:p>
            <w:pPr>
              <w:spacing w:after="20"/>
              <w:ind w:left="20"/>
              <w:jc w:val="both"/>
            </w:pPr>
            <w:r>
              <w:rPr>
                <w:rFonts w:ascii="Times New Roman"/>
                <w:b w:val="false"/>
                <w:i w:val="false"/>
                <w:color w:val="000000"/>
                <w:sz w:val="20"/>
              </w:rPr>
              <w:t>
8. Салфетка впитывающая;</w:t>
            </w:r>
          </w:p>
          <w:bookmarkEnd w:id="1552"/>
          <w:bookmarkStart w:name="z1592" w:id="1553"/>
          <w:p>
            <w:pPr>
              <w:spacing w:after="20"/>
              <w:ind w:left="20"/>
              <w:jc w:val="both"/>
            </w:pPr>
            <w:r>
              <w:rPr>
                <w:rFonts w:ascii="Times New Roman"/>
                <w:b w:val="false"/>
                <w:i w:val="false"/>
                <w:color w:val="000000"/>
                <w:sz w:val="20"/>
              </w:rPr>
              <w:t>
9. Шлем/косынка;</w:t>
            </w:r>
          </w:p>
          <w:bookmarkEnd w:id="1553"/>
          <w:p>
            <w:pPr>
              <w:spacing w:after="20"/>
              <w:ind w:left="20"/>
              <w:jc w:val="both"/>
            </w:pPr>
            <w:r>
              <w:rPr>
                <w:rFonts w:ascii="Times New Roman"/>
                <w:b w:val="false"/>
                <w:i w:val="false"/>
                <w:color w:val="000000"/>
                <w:sz w:val="20"/>
              </w:rPr>
              <w:t>
10.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родов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1554"/>
          <w:p>
            <w:pPr>
              <w:spacing w:after="20"/>
              <w:ind w:left="20"/>
              <w:jc w:val="both"/>
            </w:pPr>
            <w:r>
              <w:rPr>
                <w:rFonts w:ascii="Times New Roman"/>
                <w:b w:val="false"/>
                <w:i w:val="false"/>
                <w:color w:val="000000"/>
                <w:sz w:val="20"/>
              </w:rPr>
              <w:t>
Комплект "Dolce-Pharm" для родов,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w:t>
            </w:r>
          </w:p>
          <w:bookmarkEnd w:id="1554"/>
          <w:bookmarkStart w:name="z1594" w:id="1555"/>
          <w:p>
            <w:pPr>
              <w:spacing w:after="20"/>
              <w:ind w:left="20"/>
              <w:jc w:val="both"/>
            </w:pPr>
            <w:r>
              <w:rPr>
                <w:rFonts w:ascii="Times New Roman"/>
                <w:b w:val="false"/>
                <w:i w:val="false"/>
                <w:color w:val="000000"/>
                <w:sz w:val="20"/>
              </w:rPr>
              <w:t>
1. Простыня для стола (стандартная/ усиленная) Размер: 100-160 см х 100-160 см Материал: Нетканый материал Плотность: 20 г/м² - 130 г/м² Количество: 1-2 шт.</w:t>
            </w:r>
          </w:p>
          <w:bookmarkEnd w:id="1555"/>
          <w:bookmarkStart w:name="z1595" w:id="1556"/>
          <w:p>
            <w:pPr>
              <w:spacing w:after="20"/>
              <w:ind w:left="20"/>
              <w:jc w:val="both"/>
            </w:pPr>
            <w:r>
              <w:rPr>
                <w:rFonts w:ascii="Times New Roman"/>
                <w:b w:val="false"/>
                <w:i w:val="false"/>
                <w:color w:val="000000"/>
                <w:sz w:val="20"/>
              </w:rPr>
              <w:t>
2. Халат хирургический стандартный /с усиленной защитой Размер: S/M/L/ХL/XXL Материал: Нетканый материал Плотность: 20 г/м² - 130 г/м² Количество: 1-3 шт.</w:t>
            </w:r>
          </w:p>
          <w:bookmarkEnd w:id="1556"/>
          <w:bookmarkStart w:name="z1596" w:id="1557"/>
          <w:p>
            <w:pPr>
              <w:spacing w:after="20"/>
              <w:ind w:left="20"/>
              <w:jc w:val="both"/>
            </w:pPr>
            <w:r>
              <w:rPr>
                <w:rFonts w:ascii="Times New Roman"/>
                <w:b w:val="false"/>
                <w:i w:val="false"/>
                <w:color w:val="000000"/>
                <w:sz w:val="20"/>
              </w:rPr>
              <w:t>
3. Леггинсы хирургические с/без усиленной части Размер: 30-60 см х 80-120 см Материал: Нетканый материал Плотность: 20 г/м² - 70 г/м² Количество: 1-2 шт.</w:t>
            </w:r>
          </w:p>
          <w:bookmarkEnd w:id="1557"/>
          <w:bookmarkStart w:name="z1597" w:id="1558"/>
          <w:p>
            <w:pPr>
              <w:spacing w:after="20"/>
              <w:ind w:left="20"/>
              <w:jc w:val="both"/>
            </w:pPr>
            <w:r>
              <w:rPr>
                <w:rFonts w:ascii="Times New Roman"/>
                <w:b w:val="false"/>
                <w:i w:val="false"/>
                <w:color w:val="000000"/>
                <w:sz w:val="20"/>
              </w:rPr>
              <w:t>
4. Простыня с/без клейкой ленты Размер: 50-160 см х 50-160 см Материал: Нетканый материал Плотность: 20 г/м² - 130 г/м² Количество: 1 шт.</w:t>
            </w:r>
          </w:p>
          <w:bookmarkEnd w:id="1558"/>
          <w:bookmarkStart w:name="z1598" w:id="1559"/>
          <w:p>
            <w:pPr>
              <w:spacing w:after="20"/>
              <w:ind w:left="20"/>
              <w:jc w:val="both"/>
            </w:pPr>
            <w:r>
              <w:rPr>
                <w:rFonts w:ascii="Times New Roman"/>
                <w:b w:val="false"/>
                <w:i w:val="false"/>
                <w:color w:val="000000"/>
                <w:sz w:val="20"/>
              </w:rPr>
              <w:t>
5. Стакан Объем: 60 мл - 120 мл Материал: полимер Количество: 1 шт.</w:t>
            </w:r>
          </w:p>
          <w:bookmarkEnd w:id="1559"/>
          <w:bookmarkStart w:name="z1599" w:id="1560"/>
          <w:p>
            <w:pPr>
              <w:spacing w:after="20"/>
              <w:ind w:left="20"/>
              <w:jc w:val="both"/>
            </w:pPr>
            <w:r>
              <w:rPr>
                <w:rFonts w:ascii="Times New Roman"/>
                <w:b w:val="false"/>
                <w:i w:val="false"/>
                <w:color w:val="000000"/>
                <w:sz w:val="20"/>
              </w:rPr>
              <w:t>
6. Простыня одноразовая Размер: 50-100 см х 50-100 см Материал: Нетканый материал Плотность: 20 г/м² - 130 г/м² Количество: 1-2 шт.</w:t>
            </w:r>
          </w:p>
          <w:bookmarkEnd w:id="1560"/>
          <w:bookmarkStart w:name="z1600" w:id="1561"/>
          <w:p>
            <w:pPr>
              <w:spacing w:after="20"/>
              <w:ind w:left="20"/>
              <w:jc w:val="both"/>
            </w:pPr>
            <w:r>
              <w:rPr>
                <w:rFonts w:ascii="Times New Roman"/>
                <w:b w:val="false"/>
                <w:i w:val="false"/>
                <w:color w:val="000000"/>
                <w:sz w:val="20"/>
              </w:rPr>
              <w:t>
7. Лоток почкообразный Объем: 500 мл - 700 мл Материал: полимер Количество: 1 шт.</w:t>
            </w:r>
          </w:p>
          <w:bookmarkEnd w:id="1561"/>
          <w:bookmarkStart w:name="z1601" w:id="1562"/>
          <w:p>
            <w:pPr>
              <w:spacing w:after="20"/>
              <w:ind w:left="20"/>
              <w:jc w:val="both"/>
            </w:pPr>
            <w:r>
              <w:rPr>
                <w:rFonts w:ascii="Times New Roman"/>
                <w:b w:val="false"/>
                <w:i w:val="false"/>
                <w:color w:val="000000"/>
                <w:sz w:val="20"/>
              </w:rPr>
              <w:t>
8. Простыня под ягодицы Размер: 60-80 см х 60-80 см Материал: Нетканый материал Плотность: 20 г/м² - 130 г/м² Количество: 1 шт.</w:t>
            </w:r>
          </w:p>
          <w:bookmarkEnd w:id="1562"/>
          <w:bookmarkStart w:name="z1602" w:id="1563"/>
          <w:p>
            <w:pPr>
              <w:spacing w:after="20"/>
              <w:ind w:left="20"/>
              <w:jc w:val="both"/>
            </w:pPr>
            <w:r>
              <w:rPr>
                <w:rFonts w:ascii="Times New Roman"/>
                <w:b w:val="false"/>
                <w:i w:val="false"/>
                <w:color w:val="000000"/>
                <w:sz w:val="20"/>
              </w:rPr>
              <w:t>
9. Тампоны марлевые, хирургические с/без рентгеноконтрастной нити Размер: 5-45 см х 5-45 см Материал: медицинская марля Плотность: 10 г/м² - 50 г/м² Количество: 1-20 шт.</w:t>
            </w:r>
          </w:p>
          <w:bookmarkEnd w:id="1563"/>
          <w:bookmarkStart w:name="z1603" w:id="1564"/>
          <w:p>
            <w:pPr>
              <w:spacing w:after="20"/>
              <w:ind w:left="20"/>
              <w:jc w:val="both"/>
            </w:pPr>
            <w:r>
              <w:rPr>
                <w:rFonts w:ascii="Times New Roman"/>
                <w:b w:val="false"/>
                <w:i w:val="false"/>
                <w:color w:val="000000"/>
                <w:sz w:val="20"/>
              </w:rPr>
              <w:t>
10. Зажим для пуповины Размер: 5-7 х 6-8 см Материал: полимер Количество: 1 шт.</w:t>
            </w:r>
          </w:p>
          <w:bookmarkEnd w:id="1564"/>
          <w:bookmarkStart w:name="z1604" w:id="1565"/>
          <w:p>
            <w:pPr>
              <w:spacing w:after="20"/>
              <w:ind w:left="20"/>
              <w:jc w:val="both"/>
            </w:pPr>
            <w:r>
              <w:rPr>
                <w:rFonts w:ascii="Times New Roman"/>
                <w:b w:val="false"/>
                <w:i w:val="false"/>
                <w:color w:val="000000"/>
                <w:sz w:val="20"/>
              </w:rPr>
              <w:t>
11. Полотенце хирургическое Размер: 20-50 см х 20-50 см Материал: Нетканый материал Плотность: 20 г/м2- 130 г/м2 Количество: 1-2 шт.</w:t>
            </w:r>
          </w:p>
          <w:bookmarkEnd w:id="1565"/>
          <w:bookmarkStart w:name="z1605" w:id="1566"/>
          <w:p>
            <w:pPr>
              <w:spacing w:after="20"/>
              <w:ind w:left="20"/>
              <w:jc w:val="both"/>
            </w:pPr>
            <w:r>
              <w:rPr>
                <w:rFonts w:ascii="Times New Roman"/>
                <w:b w:val="false"/>
                <w:i w:val="false"/>
                <w:color w:val="000000"/>
                <w:sz w:val="20"/>
              </w:rPr>
              <w:t>
12. Пеленка для ребенка Размер: 40-90 см х 40-90 см Материал: Нетканый материал, полиэтилен Плотность: 10 г/м² - 130 г/м² Количество: 1 шт.</w:t>
            </w:r>
          </w:p>
          <w:bookmarkEnd w:id="1566"/>
          <w:p>
            <w:pPr>
              <w:spacing w:after="20"/>
              <w:ind w:left="20"/>
              <w:jc w:val="both"/>
            </w:pPr>
            <w:r>
              <w:rPr>
                <w:rFonts w:ascii="Times New Roman"/>
                <w:b w:val="false"/>
                <w:i w:val="false"/>
                <w:color w:val="000000"/>
                <w:sz w:val="20"/>
              </w:rPr>
              <w:t>
13. Прокладка впитывающая Размер: 28-35 см Материал: Нетканый материал, полимерная пленка Плотность: 10 г/м2- 130 г/м2 Количество: 1-4 шт. Комплект поставляется в индивидуальной потребительской упаковке, готовый к эксплуатации. Фактическая комплектация будут нанесена на макете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родов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1567"/>
          <w:p>
            <w:pPr>
              <w:spacing w:after="20"/>
              <w:ind w:left="20"/>
              <w:jc w:val="both"/>
            </w:pPr>
            <w:r>
              <w:rPr>
                <w:rFonts w:ascii="Times New Roman"/>
                <w:b w:val="false"/>
                <w:i w:val="false"/>
                <w:color w:val="000000"/>
                <w:sz w:val="20"/>
              </w:rPr>
              <w:t>
1. Простыня для стола (стандартная/усиленная) 100-160 см х 100-160 см - 1-2 шт.</w:t>
            </w:r>
          </w:p>
          <w:bookmarkEnd w:id="1567"/>
          <w:bookmarkStart w:name="z1607" w:id="1568"/>
          <w:p>
            <w:pPr>
              <w:spacing w:after="20"/>
              <w:ind w:left="20"/>
              <w:jc w:val="both"/>
            </w:pPr>
            <w:r>
              <w:rPr>
                <w:rFonts w:ascii="Times New Roman"/>
                <w:b w:val="false"/>
                <w:i w:val="false"/>
                <w:color w:val="000000"/>
                <w:sz w:val="20"/>
              </w:rPr>
              <w:t>
2. Халат хирургический стандартный/с усиленной защитой, размер S/M/L/XL/XXL - 1-3 шт.</w:t>
            </w:r>
          </w:p>
          <w:bookmarkEnd w:id="1568"/>
          <w:bookmarkStart w:name="z1608" w:id="1569"/>
          <w:p>
            <w:pPr>
              <w:spacing w:after="20"/>
              <w:ind w:left="20"/>
              <w:jc w:val="both"/>
            </w:pPr>
            <w:r>
              <w:rPr>
                <w:rFonts w:ascii="Times New Roman"/>
                <w:b w:val="false"/>
                <w:i w:val="false"/>
                <w:color w:val="000000"/>
                <w:sz w:val="20"/>
              </w:rPr>
              <w:t>
3. Леггинсы хирургические с/без усиленной части 30-60 см х 80-120 см - 1-2 шт.</w:t>
            </w:r>
          </w:p>
          <w:bookmarkEnd w:id="1569"/>
          <w:bookmarkStart w:name="z1609" w:id="1570"/>
          <w:p>
            <w:pPr>
              <w:spacing w:after="20"/>
              <w:ind w:left="20"/>
              <w:jc w:val="both"/>
            </w:pPr>
            <w:r>
              <w:rPr>
                <w:rFonts w:ascii="Times New Roman"/>
                <w:b w:val="false"/>
                <w:i w:val="false"/>
                <w:color w:val="000000"/>
                <w:sz w:val="20"/>
              </w:rPr>
              <w:t>
4. Простыня с/без клейкой ленты 50-160 см х 50-160 см - 1 шт.</w:t>
            </w:r>
          </w:p>
          <w:bookmarkEnd w:id="1570"/>
          <w:bookmarkStart w:name="z1610" w:id="1571"/>
          <w:p>
            <w:pPr>
              <w:spacing w:after="20"/>
              <w:ind w:left="20"/>
              <w:jc w:val="both"/>
            </w:pPr>
            <w:r>
              <w:rPr>
                <w:rFonts w:ascii="Times New Roman"/>
                <w:b w:val="false"/>
                <w:i w:val="false"/>
                <w:color w:val="000000"/>
                <w:sz w:val="20"/>
              </w:rPr>
              <w:t>
5. Стакан, объем 60 мл-120 мл - 1 шт.</w:t>
            </w:r>
          </w:p>
          <w:bookmarkEnd w:id="1571"/>
          <w:bookmarkStart w:name="z1611" w:id="1572"/>
          <w:p>
            <w:pPr>
              <w:spacing w:after="20"/>
              <w:ind w:left="20"/>
              <w:jc w:val="both"/>
            </w:pPr>
            <w:r>
              <w:rPr>
                <w:rFonts w:ascii="Times New Roman"/>
                <w:b w:val="false"/>
                <w:i w:val="false"/>
                <w:color w:val="000000"/>
                <w:sz w:val="20"/>
              </w:rPr>
              <w:t>
6. Простыня одноразовая 50-100 см х 50-100 см - 1-2 шт.</w:t>
            </w:r>
          </w:p>
          <w:bookmarkEnd w:id="1572"/>
          <w:bookmarkStart w:name="z1612" w:id="1573"/>
          <w:p>
            <w:pPr>
              <w:spacing w:after="20"/>
              <w:ind w:left="20"/>
              <w:jc w:val="both"/>
            </w:pPr>
            <w:r>
              <w:rPr>
                <w:rFonts w:ascii="Times New Roman"/>
                <w:b w:val="false"/>
                <w:i w:val="false"/>
                <w:color w:val="000000"/>
                <w:sz w:val="20"/>
              </w:rPr>
              <w:t>
7. Лоток почкообразный, объем 500 мл-700 мл - 1 шт.</w:t>
            </w:r>
          </w:p>
          <w:bookmarkEnd w:id="1573"/>
          <w:bookmarkStart w:name="z1613" w:id="1574"/>
          <w:p>
            <w:pPr>
              <w:spacing w:after="20"/>
              <w:ind w:left="20"/>
              <w:jc w:val="both"/>
            </w:pPr>
            <w:r>
              <w:rPr>
                <w:rFonts w:ascii="Times New Roman"/>
                <w:b w:val="false"/>
                <w:i w:val="false"/>
                <w:color w:val="000000"/>
                <w:sz w:val="20"/>
              </w:rPr>
              <w:t>
8. Простыня под ягодицы 60-80 см х 60-80 см - 1 шт.</w:t>
            </w:r>
          </w:p>
          <w:bookmarkEnd w:id="1574"/>
          <w:bookmarkStart w:name="z1614" w:id="1575"/>
          <w:p>
            <w:pPr>
              <w:spacing w:after="20"/>
              <w:ind w:left="20"/>
              <w:jc w:val="both"/>
            </w:pPr>
            <w:r>
              <w:rPr>
                <w:rFonts w:ascii="Times New Roman"/>
                <w:b w:val="false"/>
                <w:i w:val="false"/>
                <w:color w:val="000000"/>
                <w:sz w:val="20"/>
              </w:rPr>
              <w:t>
9. Тампоны марлевые, хирургические с/без рентгеноконтрастной нити 5-45 см х 5-45 см - 1-20 шт.</w:t>
            </w:r>
          </w:p>
          <w:bookmarkEnd w:id="1575"/>
          <w:bookmarkStart w:name="z1615" w:id="1576"/>
          <w:p>
            <w:pPr>
              <w:spacing w:after="20"/>
              <w:ind w:left="20"/>
              <w:jc w:val="both"/>
            </w:pPr>
            <w:r>
              <w:rPr>
                <w:rFonts w:ascii="Times New Roman"/>
                <w:b w:val="false"/>
                <w:i w:val="false"/>
                <w:color w:val="000000"/>
                <w:sz w:val="20"/>
              </w:rPr>
              <w:t>
10. Зажим для пуповины 5-7 х 6-8 см - 1 шт.</w:t>
            </w:r>
          </w:p>
          <w:bookmarkEnd w:id="1576"/>
          <w:bookmarkStart w:name="z1616" w:id="1577"/>
          <w:p>
            <w:pPr>
              <w:spacing w:after="20"/>
              <w:ind w:left="20"/>
              <w:jc w:val="both"/>
            </w:pPr>
            <w:r>
              <w:rPr>
                <w:rFonts w:ascii="Times New Roman"/>
                <w:b w:val="false"/>
                <w:i w:val="false"/>
                <w:color w:val="000000"/>
                <w:sz w:val="20"/>
              </w:rPr>
              <w:t>
11. Полотенце хирургическое 20-50 см х 20-50 см - 1-2 шт.</w:t>
            </w:r>
          </w:p>
          <w:bookmarkEnd w:id="1577"/>
          <w:bookmarkStart w:name="z1617" w:id="1578"/>
          <w:p>
            <w:pPr>
              <w:spacing w:after="20"/>
              <w:ind w:left="20"/>
              <w:jc w:val="both"/>
            </w:pPr>
            <w:r>
              <w:rPr>
                <w:rFonts w:ascii="Times New Roman"/>
                <w:b w:val="false"/>
                <w:i w:val="false"/>
                <w:color w:val="000000"/>
                <w:sz w:val="20"/>
              </w:rPr>
              <w:t>
12. Пеленка для ребенка 40-90 см х 40-90 см - 1 шт.</w:t>
            </w:r>
          </w:p>
          <w:bookmarkEnd w:id="1578"/>
          <w:p>
            <w:pPr>
              <w:spacing w:after="20"/>
              <w:ind w:left="20"/>
              <w:jc w:val="both"/>
            </w:pPr>
            <w:r>
              <w:rPr>
                <w:rFonts w:ascii="Times New Roman"/>
                <w:b w:val="false"/>
                <w:i w:val="false"/>
                <w:color w:val="000000"/>
                <w:sz w:val="20"/>
              </w:rPr>
              <w:t>
13. Прокладка впитывающая 28-35 см - 1-4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25 667,27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(кассета, панель) для определения наркотических веществ либо их метаболитов в моче (AMP, BAR, BZO, COC, THC, MTD, MET, MDMA, MOP, OPI, MDPV, TCA, TRA, EDDP, K2, PGB)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предназначен для одноэтапного качественного определения наркотиков; Анализируемый образец - моча; Срок годности: 2 года; Время проведения теста: 5-10 минут.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(кассета, панель) для определения наркотических веществ либо их метаболитов в моче (AMP, BAR, BZO, COC, THC, MTD, MET, MDMA, MOP, OPI, MDPV, TCA, TRA, EDDP, K2, PGB)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579"/>
          <w:p>
            <w:pPr>
              <w:spacing w:after="20"/>
              <w:ind w:left="20"/>
              <w:jc w:val="both"/>
            </w:pPr>
            <w:r>
              <w:rPr>
                <w:rFonts w:ascii="Times New Roman"/>
                <w:b w:val="false"/>
                <w:i w:val="false"/>
                <w:color w:val="000000"/>
                <w:sz w:val="20"/>
              </w:rPr>
              <w:t>
1 шт- Экспресс тест-панель с осушителем в герметичной фольгированной упаковке;</w:t>
            </w:r>
          </w:p>
          <w:bookmarkEnd w:id="1579"/>
          <w:p>
            <w:pPr>
              <w:spacing w:after="20"/>
              <w:ind w:left="20"/>
              <w:jc w:val="both"/>
            </w:pPr>
            <w:r>
              <w:rPr>
                <w:rFonts w:ascii="Times New Roman"/>
                <w:b w:val="false"/>
                <w:i w:val="false"/>
                <w:color w:val="000000"/>
                <w:sz w:val="20"/>
              </w:rPr>
              <w:t>
• Инструкция по медицинскому применению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12 098,56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Полиэтиленовая ацетабулярная чашка (С1В45-44/28)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124 217,75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580"/>
          <w:p>
            <w:pPr>
              <w:spacing w:after="20"/>
              <w:ind w:left="20"/>
              <w:jc w:val="both"/>
            </w:pPr>
            <w:r>
              <w:rPr>
                <w:rFonts w:ascii="Times New Roman"/>
                <w:b w:val="false"/>
                <w:i w:val="false"/>
                <w:color w:val="000000"/>
                <w:sz w:val="20"/>
              </w:rPr>
              <w:t>
1. Комбинезон СМС 40 г/м2-1шт;</w:t>
            </w:r>
          </w:p>
          <w:bookmarkEnd w:id="1580"/>
          <w:bookmarkStart w:name="z1620" w:id="1581"/>
          <w:p>
            <w:pPr>
              <w:spacing w:after="20"/>
              <w:ind w:left="20"/>
              <w:jc w:val="both"/>
            </w:pPr>
            <w:r>
              <w:rPr>
                <w:rFonts w:ascii="Times New Roman"/>
                <w:b w:val="false"/>
                <w:i w:val="false"/>
                <w:color w:val="000000"/>
                <w:sz w:val="20"/>
              </w:rPr>
              <w:t>
2. Маска медицинская трехслойная-1 шт;</w:t>
            </w:r>
          </w:p>
          <w:bookmarkEnd w:id="1581"/>
          <w:bookmarkStart w:name="z1621" w:id="1582"/>
          <w:p>
            <w:pPr>
              <w:spacing w:after="20"/>
              <w:ind w:left="20"/>
              <w:jc w:val="both"/>
            </w:pPr>
            <w:r>
              <w:rPr>
                <w:rFonts w:ascii="Times New Roman"/>
                <w:b w:val="false"/>
                <w:i w:val="false"/>
                <w:color w:val="000000"/>
                <w:sz w:val="20"/>
              </w:rPr>
              <w:t>
3. Фартук ПЭВД- 1 шт;</w:t>
            </w:r>
          </w:p>
          <w:bookmarkEnd w:id="1582"/>
          <w:bookmarkStart w:name="z1622" w:id="1583"/>
          <w:p>
            <w:pPr>
              <w:spacing w:after="20"/>
              <w:ind w:left="20"/>
              <w:jc w:val="both"/>
            </w:pPr>
            <w:r>
              <w:rPr>
                <w:rFonts w:ascii="Times New Roman"/>
                <w:b w:val="false"/>
                <w:i w:val="false"/>
                <w:color w:val="000000"/>
                <w:sz w:val="20"/>
              </w:rPr>
              <w:t>
4. Нарукавники СМС 40г/м2- 1 шт;</w:t>
            </w:r>
          </w:p>
          <w:bookmarkEnd w:id="1583"/>
          <w:bookmarkStart w:name="z1623" w:id="1584"/>
          <w:p>
            <w:pPr>
              <w:spacing w:after="20"/>
              <w:ind w:left="20"/>
              <w:jc w:val="both"/>
            </w:pPr>
            <w:r>
              <w:rPr>
                <w:rFonts w:ascii="Times New Roman"/>
                <w:b w:val="false"/>
                <w:i w:val="false"/>
                <w:color w:val="000000"/>
                <w:sz w:val="20"/>
              </w:rPr>
              <w:t>
5. Бахилы высокие СМС 40г/м2- 1 пара;</w:t>
            </w:r>
          </w:p>
          <w:bookmarkEnd w:id="1584"/>
          <w:bookmarkStart w:name="z1624" w:id="1585"/>
          <w:p>
            <w:pPr>
              <w:spacing w:after="20"/>
              <w:ind w:left="20"/>
              <w:jc w:val="both"/>
            </w:pPr>
            <w:r>
              <w:rPr>
                <w:rFonts w:ascii="Times New Roman"/>
                <w:b w:val="false"/>
                <w:i w:val="false"/>
                <w:color w:val="000000"/>
                <w:sz w:val="20"/>
              </w:rPr>
              <w:t>
6. Салфетка впитывающая 30х40 см, спанлейс 60г/м2- 1 шт;</w:t>
            </w:r>
          </w:p>
          <w:bookmarkEnd w:id="1585"/>
          <w:p>
            <w:pPr>
              <w:spacing w:after="20"/>
              <w:ind w:left="20"/>
              <w:jc w:val="both"/>
            </w:pPr>
            <w:r>
              <w:rPr>
                <w:rFonts w:ascii="Times New Roman"/>
                <w:b w:val="false"/>
                <w:i w:val="false"/>
                <w:color w:val="000000"/>
                <w:sz w:val="20"/>
              </w:rPr>
              <w:t>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62-64 (XXXXL-XXXXXL),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586"/>
          <w:p>
            <w:pPr>
              <w:spacing w:after="20"/>
              <w:ind w:left="20"/>
              <w:jc w:val="both"/>
            </w:pPr>
            <w:r>
              <w:rPr>
                <w:rFonts w:ascii="Times New Roman"/>
                <w:b w:val="false"/>
                <w:i w:val="false"/>
                <w:color w:val="000000"/>
                <w:sz w:val="20"/>
              </w:rPr>
              <w:t>
1. Комбинезон СМС 40 г/м2 размером 62-64 (XXXXL-XXXXXL), рост 176;</w:t>
            </w:r>
          </w:p>
          <w:bookmarkEnd w:id="1586"/>
          <w:bookmarkStart w:name="z1626" w:id="1587"/>
          <w:p>
            <w:pPr>
              <w:spacing w:after="20"/>
              <w:ind w:left="20"/>
              <w:jc w:val="both"/>
            </w:pPr>
            <w:r>
              <w:rPr>
                <w:rFonts w:ascii="Times New Roman"/>
                <w:b w:val="false"/>
                <w:i w:val="false"/>
                <w:color w:val="000000"/>
                <w:sz w:val="20"/>
              </w:rPr>
              <w:t>
2. Маска медицинская трехслойная;</w:t>
            </w:r>
          </w:p>
          <w:bookmarkEnd w:id="1587"/>
          <w:bookmarkStart w:name="z1627" w:id="1588"/>
          <w:p>
            <w:pPr>
              <w:spacing w:after="20"/>
              <w:ind w:left="20"/>
              <w:jc w:val="both"/>
            </w:pPr>
            <w:r>
              <w:rPr>
                <w:rFonts w:ascii="Times New Roman"/>
                <w:b w:val="false"/>
                <w:i w:val="false"/>
                <w:color w:val="000000"/>
                <w:sz w:val="20"/>
              </w:rPr>
              <w:t>
3. Фартук ПЭВД;</w:t>
            </w:r>
          </w:p>
          <w:bookmarkEnd w:id="1588"/>
          <w:bookmarkStart w:name="z1628" w:id="1589"/>
          <w:p>
            <w:pPr>
              <w:spacing w:after="20"/>
              <w:ind w:left="20"/>
              <w:jc w:val="both"/>
            </w:pPr>
            <w:r>
              <w:rPr>
                <w:rFonts w:ascii="Times New Roman"/>
                <w:b w:val="false"/>
                <w:i w:val="false"/>
                <w:color w:val="000000"/>
                <w:sz w:val="20"/>
              </w:rPr>
              <w:t>
4. Нарукавники СМС 40 г/м2;</w:t>
            </w:r>
          </w:p>
          <w:bookmarkEnd w:id="1589"/>
          <w:bookmarkStart w:name="z1629" w:id="1590"/>
          <w:p>
            <w:pPr>
              <w:spacing w:after="20"/>
              <w:ind w:left="20"/>
              <w:jc w:val="both"/>
            </w:pPr>
            <w:r>
              <w:rPr>
                <w:rFonts w:ascii="Times New Roman"/>
                <w:b w:val="false"/>
                <w:i w:val="false"/>
                <w:color w:val="000000"/>
                <w:sz w:val="20"/>
              </w:rPr>
              <w:t>
5. Бахилы высокие СМС 40 г/м2;</w:t>
            </w:r>
          </w:p>
          <w:bookmarkEnd w:id="1590"/>
          <w:bookmarkStart w:name="z1630" w:id="1591"/>
          <w:p>
            <w:pPr>
              <w:spacing w:after="20"/>
              <w:ind w:left="20"/>
              <w:jc w:val="both"/>
            </w:pPr>
            <w:r>
              <w:rPr>
                <w:rFonts w:ascii="Times New Roman"/>
                <w:b w:val="false"/>
                <w:i w:val="false"/>
                <w:color w:val="000000"/>
                <w:sz w:val="20"/>
              </w:rPr>
              <w:t>
6. Салфетка впитывающая;</w:t>
            </w:r>
          </w:p>
          <w:bookmarkEnd w:id="1591"/>
          <w:p>
            <w:pPr>
              <w:spacing w:after="20"/>
              <w:ind w:left="20"/>
              <w:jc w:val="both"/>
            </w:pPr>
            <w:r>
              <w:rPr>
                <w:rFonts w:ascii="Times New Roman"/>
                <w:b w:val="false"/>
                <w:i w:val="false"/>
                <w:color w:val="000000"/>
                <w:sz w:val="20"/>
              </w:rPr>
              <w:t>
7.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(средство дезинфицирующее для рук) гель; объемом 0,3 л, 1,0 л, 5,0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действующих веществ содержит 5-хлор-2-(2,4-дихлорфенокси) фенол (триклозан) – 0,3%, 2-феноксиэтанол, а также синергетический комплекс (поверхностно-активные вещества, увлажняющие и ухаживающие за кожей компоненты, регулятор кислотности, загуститель, пищевой краситель (опционально), отдушка и вода).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(средство дезинфицирующее для рук) гель; объемом 0,3 л, 1,0 л, 5,0 л (канистра полимерная объемом 5,0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гелеобразная жидкость, канистра полимерная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31 967,71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"Дезостерил-ОКСИ" (порошок) 25 г № 40, 50 г №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белого цвета или с желтоватым оттенком со слабым специфическим запахом. В качестве действующих веществ содержит 55 % перкарбоната натрия и 1,5 % алкилдиметилбензиламмония хлорида, а также вспомогательные компоненты.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"Дезостерил-ОКСИ" (порошок) 25 г № 40, 50 г № 20 (пакеты весом 25 г № 40 в полимерной банке)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индивидуальные пакеты из полиэтиленового материала весом по 25 г, полимерная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"Н?рия" из нетканого материала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S, пл.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фолликулостимулирующего гормона в сыворотке крови "ФСГ- 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592"/>
          <w:p>
            <w:pPr>
              <w:spacing w:after="20"/>
              <w:ind w:left="20"/>
              <w:jc w:val="both"/>
            </w:pPr>
            <w:r>
              <w:rPr>
                <w:rFonts w:ascii="Times New Roman"/>
                <w:b w:val="false"/>
                <w:i w:val="false"/>
                <w:color w:val="000000"/>
                <w:sz w:val="20"/>
              </w:rPr>
              <w:t>
Набор "ФСГ-ImmoBia"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w:t>
            </w:r>
          </w:p>
          <w:bookmarkEnd w:id="1592"/>
          <w:bookmarkStart w:name="z1632" w:id="1593"/>
          <w:p>
            <w:pPr>
              <w:spacing w:after="20"/>
              <w:ind w:left="20"/>
              <w:jc w:val="both"/>
            </w:pPr>
            <w:r>
              <w:rPr>
                <w:rFonts w:ascii="Times New Roman"/>
                <w:b w:val="false"/>
                <w:i w:val="false"/>
                <w:color w:val="000000"/>
                <w:sz w:val="20"/>
              </w:rPr>
              <w:t>
1. Специфичность. Используемые в наборе реагентов моноклональные антитела обеспечивают высокую специфичность выявления ФСГ. Не обнаружено перекрестной реакции используемых моноклональных антител с хорионическим гонадотропином, лютеинизирующим и тиреотропным гормонами.</w:t>
            </w:r>
          </w:p>
          <w:bookmarkEnd w:id="1593"/>
          <w:bookmarkStart w:name="z1633" w:id="1594"/>
          <w:p>
            <w:pPr>
              <w:spacing w:after="20"/>
              <w:ind w:left="20"/>
              <w:jc w:val="both"/>
            </w:pPr>
            <w:r>
              <w:rPr>
                <w:rFonts w:ascii="Times New Roman"/>
                <w:b w:val="false"/>
                <w:i w:val="false"/>
                <w:color w:val="000000"/>
                <w:sz w:val="20"/>
              </w:rPr>
              <w:t>
2. Чувствительность. Минимально определяемая концентрация ФСГ, рассчитанная на основании среднего арифметического значения оптической плотности калибровочного образца В0 плюс 2? (? – среднее квадратичное отклонение от среднего арифметического значения), не превышает 0,3 мМЕ/мл.</w:t>
            </w:r>
          </w:p>
          <w:bookmarkEnd w:id="1594"/>
          <w:p>
            <w:pPr>
              <w:spacing w:after="20"/>
              <w:ind w:left="20"/>
              <w:jc w:val="both"/>
            </w:pPr>
            <w:r>
              <w:rPr>
                <w:rFonts w:ascii="Times New Roman"/>
                <w:b w:val="false"/>
                <w:i w:val="false"/>
                <w:color w:val="000000"/>
                <w:sz w:val="20"/>
              </w:rPr>
              <w:t>
3. Воспроизводимость. Коэффициент вариации результатов определений концентрации ФСГ в контрольном образце, не превышает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фолликулостимулирующего гормона в сыворотке крови "ФСГ- 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1595"/>
          <w:p>
            <w:pPr>
              <w:spacing w:after="20"/>
              <w:ind w:left="20"/>
              <w:jc w:val="both"/>
            </w:pPr>
            <w:r>
              <w:rPr>
                <w:rFonts w:ascii="Times New Roman"/>
                <w:b w:val="false"/>
                <w:i w:val="false"/>
                <w:color w:val="000000"/>
                <w:sz w:val="20"/>
              </w:rPr>
              <w:t>
1. Планшет 96-луночный полистироловый, стрипированный, готов к использованию</w:t>
            </w:r>
          </w:p>
          <w:bookmarkEnd w:id="1595"/>
          <w:bookmarkStart w:name="z1635" w:id="1596"/>
          <w:p>
            <w:pPr>
              <w:spacing w:after="20"/>
              <w:ind w:left="20"/>
              <w:jc w:val="both"/>
            </w:pPr>
            <w:r>
              <w:rPr>
                <w:rFonts w:ascii="Times New Roman"/>
                <w:b w:val="false"/>
                <w:i w:val="false"/>
                <w:color w:val="000000"/>
                <w:sz w:val="20"/>
              </w:rPr>
              <w:t>
2. Калибровочные пробы на основе сыворотки, содержащие известные количества фолликулостимулирующего гормона – 0; 5; 25; 50; 100 (МЕ/л), готовы к использованию – (калибровочная проба 0 МЕ/л – 2 мл, остальные по 0,8 мл каждый)</w:t>
            </w:r>
          </w:p>
          <w:bookmarkEnd w:id="1596"/>
          <w:bookmarkStart w:name="z1636" w:id="1597"/>
          <w:p>
            <w:pPr>
              <w:spacing w:after="20"/>
              <w:ind w:left="20"/>
              <w:jc w:val="both"/>
            </w:pPr>
            <w:r>
              <w:rPr>
                <w:rFonts w:ascii="Times New Roman"/>
                <w:b w:val="false"/>
                <w:i w:val="false"/>
                <w:color w:val="000000"/>
                <w:sz w:val="20"/>
              </w:rPr>
              <w:t>
3. Контрольная сыворотка на основе сыворотки крови человека с известным содержанием фолликулостимулирующего гормона, готова к использованию – 1 флакон, 0,8 мл</w:t>
            </w:r>
          </w:p>
          <w:bookmarkEnd w:id="1597"/>
          <w:bookmarkStart w:name="z1637" w:id="1598"/>
          <w:p>
            <w:pPr>
              <w:spacing w:after="20"/>
              <w:ind w:left="20"/>
              <w:jc w:val="both"/>
            </w:pPr>
            <w:r>
              <w:rPr>
                <w:rFonts w:ascii="Times New Roman"/>
                <w:b w:val="false"/>
                <w:i w:val="false"/>
                <w:color w:val="000000"/>
                <w:sz w:val="20"/>
              </w:rPr>
              <w:t>
4. Конъюгат, готов к использованию – 1 флакон; 14 мл</w:t>
            </w:r>
          </w:p>
          <w:bookmarkEnd w:id="1598"/>
          <w:bookmarkStart w:name="z1638" w:id="1599"/>
          <w:p>
            <w:pPr>
              <w:spacing w:after="20"/>
              <w:ind w:left="20"/>
              <w:jc w:val="both"/>
            </w:pPr>
            <w:r>
              <w:rPr>
                <w:rFonts w:ascii="Times New Roman"/>
                <w:b w:val="false"/>
                <w:i w:val="false"/>
                <w:color w:val="000000"/>
                <w:sz w:val="20"/>
              </w:rPr>
              <w:t>
5. Раствор субстрата тетраметилбензидина (ТМБ), готов к использованию – 1 флакон; 14 мл</w:t>
            </w:r>
          </w:p>
          <w:bookmarkEnd w:id="1599"/>
          <w:bookmarkStart w:name="z1639" w:id="1600"/>
          <w:p>
            <w:pPr>
              <w:spacing w:after="20"/>
              <w:ind w:left="20"/>
              <w:jc w:val="both"/>
            </w:pPr>
            <w:r>
              <w:rPr>
                <w:rFonts w:ascii="Times New Roman"/>
                <w:b w:val="false"/>
                <w:i w:val="false"/>
                <w:color w:val="000000"/>
                <w:sz w:val="20"/>
              </w:rPr>
              <w:t>
6. Концентрат отмывочного раствора (солевой раствор с твин-20 и бензойной кислотой) 26х-кратный – 1 флакон, 22 мл;</w:t>
            </w:r>
          </w:p>
          <w:bookmarkEnd w:id="1600"/>
          <w:p>
            <w:pPr>
              <w:spacing w:after="20"/>
              <w:ind w:left="20"/>
              <w:jc w:val="both"/>
            </w:pPr>
            <w:r>
              <w:rPr>
                <w:rFonts w:ascii="Times New Roman"/>
                <w:b w:val="false"/>
                <w:i w:val="false"/>
                <w:color w:val="000000"/>
                <w:sz w:val="20"/>
              </w:rPr>
              <w:t>
7. Стоп-реагент, готовый для использования – 1 флакон; 14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vitro)-0№026722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258 842,65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 это быстрый визуальный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(20 тест-кассет)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601"/>
          <w:p>
            <w:pPr>
              <w:spacing w:after="20"/>
              <w:ind w:left="20"/>
              <w:jc w:val="both"/>
            </w:pPr>
            <w:r>
              <w:rPr>
                <w:rFonts w:ascii="Times New Roman"/>
                <w:b w:val="false"/>
                <w:i w:val="false"/>
                <w:color w:val="000000"/>
                <w:sz w:val="20"/>
              </w:rPr>
              <w:t>
1. Тест-кассета с 4 тест-полосками, индивидуально упакованная в фольгу с влагопоглотителем (силикагель) – 20 шт.;</w:t>
            </w:r>
          </w:p>
          <w:bookmarkEnd w:id="1601"/>
          <w:bookmarkStart w:name="z1641" w:id="1602"/>
          <w:p>
            <w:pPr>
              <w:spacing w:after="20"/>
              <w:ind w:left="20"/>
              <w:jc w:val="both"/>
            </w:pPr>
            <w:r>
              <w:rPr>
                <w:rFonts w:ascii="Times New Roman"/>
                <w:b w:val="false"/>
                <w:i w:val="false"/>
                <w:color w:val="000000"/>
                <w:sz w:val="20"/>
              </w:rPr>
              <w:t>
2. Инструкция по применению - 1 шт.;</w:t>
            </w:r>
          </w:p>
          <w:bookmarkEnd w:id="1602"/>
          <w:bookmarkStart w:name="z1642" w:id="1603"/>
          <w:p>
            <w:pPr>
              <w:spacing w:after="20"/>
              <w:ind w:left="20"/>
              <w:jc w:val="both"/>
            </w:pPr>
            <w:r>
              <w:rPr>
                <w:rFonts w:ascii="Times New Roman"/>
                <w:b w:val="false"/>
                <w:i w:val="false"/>
                <w:color w:val="000000"/>
                <w:sz w:val="20"/>
              </w:rPr>
              <w:t>
3. Пипетка одноразовая пластиковая - 20 шт.;</w:t>
            </w:r>
          </w:p>
          <w:bookmarkEnd w:id="1603"/>
          <w:p>
            <w:pPr>
              <w:spacing w:after="20"/>
              <w:ind w:left="20"/>
              <w:jc w:val="both"/>
            </w:pPr>
            <w:r>
              <w:rPr>
                <w:rFonts w:ascii="Times New Roman"/>
                <w:b w:val="false"/>
                <w:i w:val="false"/>
                <w:color w:val="000000"/>
                <w:sz w:val="20"/>
              </w:rPr>
              <w:t>
4. Буферный раствор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199 694,56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вирусу гепатита A (HAV)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вирусу гепатита A (HAV)" - это иммунохроматографический экспресс- тест для качественного определения специфических анти-HAV IgG/IgM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вирусу гепатита A (HAV)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604"/>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bookmarkEnd w:id="1604"/>
          <w:bookmarkStart w:name="z1644" w:id="1605"/>
          <w:p>
            <w:pPr>
              <w:spacing w:after="20"/>
              <w:ind w:left="20"/>
              <w:jc w:val="both"/>
            </w:pPr>
            <w:r>
              <w:rPr>
                <w:rFonts w:ascii="Times New Roman"/>
                <w:b w:val="false"/>
                <w:i w:val="false"/>
                <w:color w:val="000000"/>
                <w:sz w:val="20"/>
              </w:rPr>
              <w:t>
2. Инструкция по применению - 1 шт.;</w:t>
            </w:r>
          </w:p>
          <w:bookmarkEnd w:id="1605"/>
          <w:bookmarkStart w:name="z1645" w:id="1606"/>
          <w:p>
            <w:pPr>
              <w:spacing w:after="20"/>
              <w:ind w:left="20"/>
              <w:jc w:val="both"/>
            </w:pPr>
            <w:r>
              <w:rPr>
                <w:rFonts w:ascii="Times New Roman"/>
                <w:b w:val="false"/>
                <w:i w:val="false"/>
                <w:color w:val="000000"/>
                <w:sz w:val="20"/>
              </w:rPr>
              <w:t>
3. Пипетка одноразовая пластиковая - 1 шт.;</w:t>
            </w:r>
          </w:p>
          <w:bookmarkEnd w:id="1606"/>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Периферический расширяющий катетер Passeo-35 Xeo диаметром баллона (мм) 3, 4, 5, 6, 7, 8, 9, 10, 12; длиной баллона (мм) 20, 40, 60, 80, 100, 120, 150, 170, 200, 250; полезной длиной 90, 130,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Периферический расширяющий катетер Passeo-35 Xeo является расширяющим катетером, проводимым по проводнику, для чрескожной транслюминальной ангиопластики (ЧТА). Дистальный конец устройства состоит из конусообразного кончика. Для облегчения продвижения катетера через сосуды баллон, внешняя поверхность шафта катетера и внутренняя поверхность просвета проводника снабжены гидрофобным покрытием. Для рентгеноскопической визуализации на обоих концах баллона расположены два рентгеноконтрастных маркера. Катетер имеет два порта Люэра на проксимальном конце. Один порт (порт раздувания) служит для подключения устройства для раздувания/сдувания баллона. Другой порт позволяет промывать просвет для проводника.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Периферический расширяющий катетер Passeo-35 Xeo диаметром баллона (мм) 3, 4, 5, 6, 7, 8, 9, 10, 12; длиной баллона (мм) 20, 40, 60, 80, 100, 120, 150, 170, 200, 250; полезной длиной 90, 130,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Периферический расширяющий катетер Passeo-35 Xeo диаметром баллона (мм) 3, 4, 5, 6, 7, 8, 9, 10, 12; длиной баллона (мм) 20, 40, 60, 80, 100, 120, 150, 170, 200, 250; полезной длиной 90, 130,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140 177,90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Простатический специфический антиген (PSA)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Простатический специфический антиген (PSA)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Простатический специфический антигена (PSA)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Простатический специфический антиген (PSA)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607"/>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1607"/>
          <w:bookmarkStart w:name="z1647" w:id="1608"/>
          <w:p>
            <w:pPr>
              <w:spacing w:after="20"/>
              <w:ind w:left="20"/>
              <w:jc w:val="both"/>
            </w:pPr>
            <w:r>
              <w:rPr>
                <w:rFonts w:ascii="Times New Roman"/>
                <w:b w:val="false"/>
                <w:i w:val="false"/>
                <w:color w:val="000000"/>
                <w:sz w:val="20"/>
              </w:rPr>
              <w:t>
2. Идентификационный чип – 1 шт.;</w:t>
            </w:r>
          </w:p>
          <w:bookmarkEnd w:id="1608"/>
          <w:bookmarkStart w:name="z1648" w:id="1609"/>
          <w:p>
            <w:pPr>
              <w:spacing w:after="20"/>
              <w:ind w:left="20"/>
              <w:jc w:val="both"/>
            </w:pPr>
            <w:r>
              <w:rPr>
                <w:rFonts w:ascii="Times New Roman"/>
                <w:b w:val="false"/>
                <w:i w:val="false"/>
                <w:color w:val="000000"/>
                <w:sz w:val="20"/>
              </w:rPr>
              <w:t>
3. Буферный раствор – 25 шт.;</w:t>
            </w:r>
          </w:p>
          <w:bookmarkEnd w:id="1609"/>
          <w:bookmarkStart w:name="z1649" w:id="1610"/>
          <w:p>
            <w:pPr>
              <w:spacing w:after="20"/>
              <w:ind w:left="20"/>
              <w:jc w:val="both"/>
            </w:pPr>
            <w:r>
              <w:rPr>
                <w:rFonts w:ascii="Times New Roman"/>
                <w:b w:val="false"/>
                <w:i w:val="false"/>
                <w:color w:val="000000"/>
                <w:sz w:val="20"/>
              </w:rPr>
              <w:t>
4. Наконечник дозатора – 25 шт.;</w:t>
            </w:r>
          </w:p>
          <w:bookmarkEnd w:id="1610"/>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Сабуро с хлорамфениколом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Сабуро с хлорамфениколом представляет собой готовый агар, разлитый в чашки Петри. Одна чашка содержит примерно 20 мл готовой среды. рН 5,6 ± 0,2 при 25°С Цвет светло-желтый Прозрачность Прозрачный Консистенция Гель Весовая дозировка 18,0 г±2,0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Сабуро с хлорамфениколом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611"/>
          <w:p>
            <w:pPr>
              <w:spacing w:after="20"/>
              <w:ind w:left="20"/>
              <w:jc w:val="both"/>
            </w:pPr>
            <w:r>
              <w:rPr>
                <w:rFonts w:ascii="Times New Roman"/>
                <w:b w:val="false"/>
                <w:i w:val="false"/>
                <w:color w:val="000000"/>
                <w:sz w:val="20"/>
              </w:rPr>
              <w:t>
1. Агар Сабуро с хлорамфениколом;</w:t>
            </w:r>
          </w:p>
          <w:bookmarkEnd w:id="1611"/>
          <w:p>
            <w:pPr>
              <w:spacing w:after="20"/>
              <w:ind w:left="20"/>
              <w:jc w:val="both"/>
            </w:pPr>
            <w:r>
              <w:rPr>
                <w:rFonts w:ascii="Times New Roman"/>
                <w:b w:val="false"/>
                <w:i w:val="false"/>
                <w:color w:val="000000"/>
                <w:sz w:val="20"/>
              </w:rPr>
              <w:t>
2. Чашка Петри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vitro)-0№025359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3 415,97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612"/>
          <w:p>
            <w:pPr>
              <w:spacing w:after="20"/>
              <w:ind w:left="20"/>
              <w:jc w:val="both"/>
            </w:pPr>
            <w:r>
              <w:rPr>
                <w:rFonts w:ascii="Times New Roman"/>
                <w:b w:val="false"/>
                <w:i w:val="false"/>
                <w:color w:val="000000"/>
                <w:sz w:val="20"/>
              </w:rPr>
              <w:t>
1. Комбинезон СМС 40 г/м2-1шт;</w:t>
            </w:r>
          </w:p>
          <w:bookmarkEnd w:id="1612"/>
          <w:bookmarkStart w:name="z1652" w:id="1613"/>
          <w:p>
            <w:pPr>
              <w:spacing w:after="20"/>
              <w:ind w:left="20"/>
              <w:jc w:val="both"/>
            </w:pPr>
            <w:r>
              <w:rPr>
                <w:rFonts w:ascii="Times New Roman"/>
                <w:b w:val="false"/>
                <w:i w:val="false"/>
                <w:color w:val="000000"/>
                <w:sz w:val="20"/>
              </w:rPr>
              <w:t>
2. Маска медицинская трехслойная-1 шт;</w:t>
            </w:r>
          </w:p>
          <w:bookmarkEnd w:id="1613"/>
          <w:bookmarkStart w:name="z1653" w:id="1614"/>
          <w:p>
            <w:pPr>
              <w:spacing w:after="20"/>
              <w:ind w:left="20"/>
              <w:jc w:val="both"/>
            </w:pPr>
            <w:r>
              <w:rPr>
                <w:rFonts w:ascii="Times New Roman"/>
                <w:b w:val="false"/>
                <w:i w:val="false"/>
                <w:color w:val="000000"/>
                <w:sz w:val="20"/>
              </w:rPr>
              <w:t>
3. Фартук ПЭВД- 1 шт;</w:t>
            </w:r>
          </w:p>
          <w:bookmarkEnd w:id="1614"/>
          <w:bookmarkStart w:name="z1654" w:id="1615"/>
          <w:p>
            <w:pPr>
              <w:spacing w:after="20"/>
              <w:ind w:left="20"/>
              <w:jc w:val="both"/>
            </w:pPr>
            <w:r>
              <w:rPr>
                <w:rFonts w:ascii="Times New Roman"/>
                <w:b w:val="false"/>
                <w:i w:val="false"/>
                <w:color w:val="000000"/>
                <w:sz w:val="20"/>
              </w:rPr>
              <w:t>
4. Нарукавники СМС 40г/м2- 1 шт;</w:t>
            </w:r>
          </w:p>
          <w:bookmarkEnd w:id="1615"/>
          <w:bookmarkStart w:name="z1655" w:id="1616"/>
          <w:p>
            <w:pPr>
              <w:spacing w:after="20"/>
              <w:ind w:left="20"/>
              <w:jc w:val="both"/>
            </w:pPr>
            <w:r>
              <w:rPr>
                <w:rFonts w:ascii="Times New Roman"/>
                <w:b w:val="false"/>
                <w:i w:val="false"/>
                <w:color w:val="000000"/>
                <w:sz w:val="20"/>
              </w:rPr>
              <w:t>
5. Бахилы высокие СМС 40г/м2- 1 пара;</w:t>
            </w:r>
          </w:p>
          <w:bookmarkEnd w:id="1616"/>
          <w:bookmarkStart w:name="z1656" w:id="1617"/>
          <w:p>
            <w:pPr>
              <w:spacing w:after="20"/>
              <w:ind w:left="20"/>
              <w:jc w:val="both"/>
            </w:pPr>
            <w:r>
              <w:rPr>
                <w:rFonts w:ascii="Times New Roman"/>
                <w:b w:val="false"/>
                <w:i w:val="false"/>
                <w:color w:val="000000"/>
                <w:sz w:val="20"/>
              </w:rPr>
              <w:t>
6. Салфетка впитывающая 30х40 см, спанлейс 60г/м2- 1 шт;</w:t>
            </w:r>
          </w:p>
          <w:bookmarkEnd w:id="1617"/>
          <w:p>
            <w:pPr>
              <w:spacing w:after="20"/>
              <w:ind w:left="20"/>
              <w:jc w:val="both"/>
            </w:pPr>
            <w:r>
              <w:rPr>
                <w:rFonts w:ascii="Times New Roman"/>
                <w:b w:val="false"/>
                <w:i w:val="false"/>
                <w:color w:val="000000"/>
                <w:sz w:val="20"/>
              </w:rPr>
              <w:t>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42-44 (S), рост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618"/>
          <w:p>
            <w:pPr>
              <w:spacing w:after="20"/>
              <w:ind w:left="20"/>
              <w:jc w:val="both"/>
            </w:pPr>
            <w:r>
              <w:rPr>
                <w:rFonts w:ascii="Times New Roman"/>
                <w:b w:val="false"/>
                <w:i w:val="false"/>
                <w:color w:val="000000"/>
                <w:sz w:val="20"/>
              </w:rPr>
              <w:t>
1. Комбинезон СМС 40 г/м2 размером 42-44 (S), рост 164;</w:t>
            </w:r>
          </w:p>
          <w:bookmarkEnd w:id="1618"/>
          <w:bookmarkStart w:name="z1658" w:id="1619"/>
          <w:p>
            <w:pPr>
              <w:spacing w:after="20"/>
              <w:ind w:left="20"/>
              <w:jc w:val="both"/>
            </w:pPr>
            <w:r>
              <w:rPr>
                <w:rFonts w:ascii="Times New Roman"/>
                <w:b w:val="false"/>
                <w:i w:val="false"/>
                <w:color w:val="000000"/>
                <w:sz w:val="20"/>
              </w:rPr>
              <w:t>
2. Маска медицинская трехслойная;</w:t>
            </w:r>
          </w:p>
          <w:bookmarkEnd w:id="1619"/>
          <w:bookmarkStart w:name="z1659" w:id="1620"/>
          <w:p>
            <w:pPr>
              <w:spacing w:after="20"/>
              <w:ind w:left="20"/>
              <w:jc w:val="both"/>
            </w:pPr>
            <w:r>
              <w:rPr>
                <w:rFonts w:ascii="Times New Roman"/>
                <w:b w:val="false"/>
                <w:i w:val="false"/>
                <w:color w:val="000000"/>
                <w:sz w:val="20"/>
              </w:rPr>
              <w:t>
3. Фартук ПЭВД;</w:t>
            </w:r>
          </w:p>
          <w:bookmarkEnd w:id="1620"/>
          <w:bookmarkStart w:name="z1660" w:id="1621"/>
          <w:p>
            <w:pPr>
              <w:spacing w:after="20"/>
              <w:ind w:left="20"/>
              <w:jc w:val="both"/>
            </w:pPr>
            <w:r>
              <w:rPr>
                <w:rFonts w:ascii="Times New Roman"/>
                <w:b w:val="false"/>
                <w:i w:val="false"/>
                <w:color w:val="000000"/>
                <w:sz w:val="20"/>
              </w:rPr>
              <w:t>
4. Нарукавники СМС 40 г/м2;</w:t>
            </w:r>
          </w:p>
          <w:bookmarkEnd w:id="1621"/>
          <w:bookmarkStart w:name="z1661" w:id="1622"/>
          <w:p>
            <w:pPr>
              <w:spacing w:after="20"/>
              <w:ind w:left="20"/>
              <w:jc w:val="both"/>
            </w:pPr>
            <w:r>
              <w:rPr>
                <w:rFonts w:ascii="Times New Roman"/>
                <w:b w:val="false"/>
                <w:i w:val="false"/>
                <w:color w:val="000000"/>
                <w:sz w:val="20"/>
              </w:rPr>
              <w:t>
5. Бахилы высокие СМС 40 г/м2;</w:t>
            </w:r>
          </w:p>
          <w:bookmarkEnd w:id="1622"/>
          <w:bookmarkStart w:name="z1662" w:id="1623"/>
          <w:p>
            <w:pPr>
              <w:spacing w:after="20"/>
              <w:ind w:left="20"/>
              <w:jc w:val="both"/>
            </w:pPr>
            <w:r>
              <w:rPr>
                <w:rFonts w:ascii="Times New Roman"/>
                <w:b w:val="false"/>
                <w:i w:val="false"/>
                <w:color w:val="000000"/>
                <w:sz w:val="20"/>
              </w:rPr>
              <w:t>
6. Салфетка впитывающая;</w:t>
            </w:r>
          </w:p>
          <w:bookmarkEnd w:id="1623"/>
          <w:p>
            <w:pPr>
              <w:spacing w:after="20"/>
              <w:ind w:left="20"/>
              <w:jc w:val="both"/>
            </w:pPr>
            <w:r>
              <w:rPr>
                <w:rFonts w:ascii="Times New Roman"/>
                <w:b w:val="false"/>
                <w:i w:val="false"/>
                <w:color w:val="000000"/>
                <w:sz w:val="20"/>
              </w:rPr>
              <w:t>
7.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вагинального уровня pH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вагинального уровня pH" - это экспресс-тест для определения уровня pH в образцах вагинального секрета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вагинального уровня pH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1624"/>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bookmarkEnd w:id="1624"/>
          <w:bookmarkStart w:name="z1664" w:id="1625"/>
          <w:p>
            <w:pPr>
              <w:spacing w:after="20"/>
              <w:ind w:left="20"/>
              <w:jc w:val="both"/>
            </w:pPr>
            <w:r>
              <w:rPr>
                <w:rFonts w:ascii="Times New Roman"/>
                <w:b w:val="false"/>
                <w:i w:val="false"/>
                <w:color w:val="000000"/>
                <w:sz w:val="20"/>
              </w:rPr>
              <w:t>
2. Инструкция по применению - 1 шт.;</w:t>
            </w:r>
          </w:p>
          <w:bookmarkEnd w:id="1625"/>
          <w:p>
            <w:pPr>
              <w:spacing w:after="20"/>
              <w:ind w:left="20"/>
              <w:jc w:val="both"/>
            </w:pPr>
            <w:r>
              <w:rPr>
                <w:rFonts w:ascii="Times New Roman"/>
                <w:b w:val="false"/>
                <w:i w:val="false"/>
                <w:color w:val="000000"/>
                <w:sz w:val="20"/>
              </w:rPr>
              <w:t>
3. Карточка с цветовой шкалой pH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беременности (кассета)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беременности (кассета)" - это иммунохроматографический экспресс-тест для качественного определения хорионического гонадротропина в образцах мочи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беременности (кассета)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1626"/>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1626"/>
          <w:bookmarkStart w:name="z1666" w:id="1627"/>
          <w:p>
            <w:pPr>
              <w:spacing w:after="20"/>
              <w:ind w:left="20"/>
              <w:jc w:val="both"/>
            </w:pPr>
            <w:r>
              <w:rPr>
                <w:rFonts w:ascii="Times New Roman"/>
                <w:b w:val="false"/>
                <w:i w:val="false"/>
                <w:color w:val="000000"/>
                <w:sz w:val="20"/>
              </w:rPr>
              <w:t>
2. Инструкция по применению - 1 шт.;</w:t>
            </w:r>
          </w:p>
          <w:bookmarkEnd w:id="1627"/>
          <w:p>
            <w:pPr>
              <w:spacing w:after="20"/>
              <w:ind w:left="20"/>
              <w:jc w:val="both"/>
            </w:pPr>
            <w:r>
              <w:rPr>
                <w:rFonts w:ascii="Times New Roman"/>
                <w:b w:val="false"/>
                <w:i w:val="false"/>
                <w:color w:val="000000"/>
                <w:sz w:val="20"/>
              </w:rPr>
              <w:t>
3. Пипетка пластиковая одноразовая - 25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изготовлены из легкого, прозрачного, нетоксичного медицинского полипропилена. Контейнеры имеют плоское дно, с винтовой крышкой и ложкой вмонтированную в крышку. Винтовая крышка плотно прилегает к ободку, что обеспечивает полную герметичность при транспортировке биологического материала, Имеют поле для записи. Стерильный.Наличие герметично завинчивающейся крышки обеспечивает изоляцию от неприятных запахов, не позволяет перевозимому биоматериалу расплескиваться, вытекать и контактировать с окружающей средой. На стенку лабораторного контейнера для сбора и транспортировки анализов нанесена градуировка, позволяющая контролировать объем наполнения. Контейнер для биопроб, готовый к применению самостоятельно.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нестерильный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нестерильный, 60 мл без ложки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подтекания околоплодных вод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подтекания околоплодных вод" - это иммунохроматографический экспресс-тест для качественного обнаружения IGFBP-1 во влагалищном секрете во время беременности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подтекания околоплодных вод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628"/>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bookmarkEnd w:id="1628"/>
          <w:bookmarkStart w:name="z1668" w:id="1629"/>
          <w:p>
            <w:pPr>
              <w:spacing w:after="20"/>
              <w:ind w:left="20"/>
              <w:jc w:val="both"/>
            </w:pPr>
            <w:r>
              <w:rPr>
                <w:rFonts w:ascii="Times New Roman"/>
                <w:b w:val="false"/>
                <w:i w:val="false"/>
                <w:color w:val="000000"/>
                <w:sz w:val="20"/>
              </w:rPr>
              <w:t>
2. Инструкция по применению - 1 шт.;</w:t>
            </w:r>
          </w:p>
          <w:bookmarkEnd w:id="1629"/>
          <w:bookmarkStart w:name="z1669" w:id="1630"/>
          <w:p>
            <w:pPr>
              <w:spacing w:after="20"/>
              <w:ind w:left="20"/>
              <w:jc w:val="both"/>
            </w:pPr>
            <w:r>
              <w:rPr>
                <w:rFonts w:ascii="Times New Roman"/>
                <w:b w:val="false"/>
                <w:i w:val="false"/>
                <w:color w:val="000000"/>
                <w:sz w:val="20"/>
              </w:rPr>
              <w:t>
3. Пластиковый флакон с буферным раствором и аппликатором - 1 шт.;</w:t>
            </w:r>
          </w:p>
          <w:bookmarkEnd w:id="1630"/>
          <w:p>
            <w:pPr>
              <w:spacing w:after="20"/>
              <w:ind w:left="20"/>
              <w:jc w:val="both"/>
            </w:pPr>
            <w:r>
              <w:rPr>
                <w:rFonts w:ascii="Times New Roman"/>
                <w:b w:val="false"/>
                <w:i w:val="false"/>
                <w:color w:val="000000"/>
                <w:sz w:val="20"/>
              </w:rPr>
              <w:t>
4. Зонд-тампон для сбора образца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1631"/>
          <w:p>
            <w:pPr>
              <w:spacing w:after="20"/>
              <w:ind w:left="20"/>
              <w:jc w:val="both"/>
            </w:pPr>
            <w:r>
              <w:rPr>
                <w:rFonts w:ascii="Times New Roman"/>
                <w:b w:val="false"/>
                <w:i w:val="false"/>
                <w:color w:val="000000"/>
                <w:sz w:val="20"/>
              </w:rPr>
              <w:t>
1. Халат СМС 40 г/м2-1 дана;</w:t>
            </w:r>
          </w:p>
          <w:bookmarkEnd w:id="1631"/>
          <w:bookmarkStart w:name="z1671" w:id="1632"/>
          <w:p>
            <w:pPr>
              <w:spacing w:after="20"/>
              <w:ind w:left="20"/>
              <w:jc w:val="both"/>
            </w:pPr>
            <w:r>
              <w:rPr>
                <w:rFonts w:ascii="Times New Roman"/>
                <w:b w:val="false"/>
                <w:i w:val="false"/>
                <w:color w:val="000000"/>
                <w:sz w:val="20"/>
              </w:rPr>
              <w:t>
2. Рубашка СМС 40 г/м2 -1 шт;</w:t>
            </w:r>
          </w:p>
          <w:bookmarkEnd w:id="1632"/>
          <w:bookmarkStart w:name="z1672" w:id="1633"/>
          <w:p>
            <w:pPr>
              <w:spacing w:after="20"/>
              <w:ind w:left="20"/>
              <w:jc w:val="both"/>
            </w:pPr>
            <w:r>
              <w:rPr>
                <w:rFonts w:ascii="Times New Roman"/>
                <w:b w:val="false"/>
                <w:i w:val="false"/>
                <w:color w:val="000000"/>
                <w:sz w:val="20"/>
              </w:rPr>
              <w:t>
3. Брюки СМС 40 г/м2 -1 шт;</w:t>
            </w:r>
          </w:p>
          <w:bookmarkEnd w:id="1633"/>
          <w:bookmarkStart w:name="z1673" w:id="1634"/>
          <w:p>
            <w:pPr>
              <w:spacing w:after="20"/>
              <w:ind w:left="20"/>
              <w:jc w:val="both"/>
            </w:pPr>
            <w:r>
              <w:rPr>
                <w:rFonts w:ascii="Times New Roman"/>
                <w:b w:val="false"/>
                <w:i w:val="false"/>
                <w:color w:val="000000"/>
                <w:sz w:val="20"/>
              </w:rPr>
              <w:t>
4. Маска трехслойная медицинская-1 шт;</w:t>
            </w:r>
          </w:p>
          <w:bookmarkEnd w:id="1634"/>
          <w:bookmarkStart w:name="z1674" w:id="1635"/>
          <w:p>
            <w:pPr>
              <w:spacing w:after="20"/>
              <w:ind w:left="20"/>
              <w:jc w:val="both"/>
            </w:pPr>
            <w:r>
              <w:rPr>
                <w:rFonts w:ascii="Times New Roman"/>
                <w:b w:val="false"/>
                <w:i w:val="false"/>
                <w:color w:val="000000"/>
                <w:sz w:val="20"/>
              </w:rPr>
              <w:t>
5. Фартук ПЭВД-1 шт;</w:t>
            </w:r>
          </w:p>
          <w:bookmarkEnd w:id="1635"/>
          <w:bookmarkStart w:name="z1675" w:id="1636"/>
          <w:p>
            <w:pPr>
              <w:spacing w:after="20"/>
              <w:ind w:left="20"/>
              <w:jc w:val="both"/>
            </w:pPr>
            <w:r>
              <w:rPr>
                <w:rFonts w:ascii="Times New Roman"/>
                <w:b w:val="false"/>
                <w:i w:val="false"/>
                <w:color w:val="000000"/>
                <w:sz w:val="20"/>
              </w:rPr>
              <w:t>
6. Нарукавники- СМС 40г / м2 -1 шт;</w:t>
            </w:r>
          </w:p>
          <w:bookmarkEnd w:id="1636"/>
          <w:bookmarkStart w:name="z1676" w:id="1637"/>
          <w:p>
            <w:pPr>
              <w:spacing w:after="20"/>
              <w:ind w:left="20"/>
              <w:jc w:val="both"/>
            </w:pPr>
            <w:r>
              <w:rPr>
                <w:rFonts w:ascii="Times New Roman"/>
                <w:b w:val="false"/>
                <w:i w:val="false"/>
                <w:color w:val="000000"/>
                <w:sz w:val="20"/>
              </w:rPr>
              <w:t>
7. Бахилы высокие СМС 40г / м2-1 шт;</w:t>
            </w:r>
          </w:p>
          <w:bookmarkEnd w:id="1637"/>
          <w:bookmarkStart w:name="z1677" w:id="1638"/>
          <w:p>
            <w:pPr>
              <w:spacing w:after="20"/>
              <w:ind w:left="20"/>
              <w:jc w:val="both"/>
            </w:pPr>
            <w:r>
              <w:rPr>
                <w:rFonts w:ascii="Times New Roman"/>
                <w:b w:val="false"/>
                <w:i w:val="false"/>
                <w:color w:val="000000"/>
                <w:sz w:val="20"/>
              </w:rPr>
              <w:t>
8. Салфетка впитывающая 30х40 см, спанлэйс 60г / м2 – 1 шт;</w:t>
            </w:r>
          </w:p>
          <w:bookmarkEnd w:id="1638"/>
          <w:bookmarkStart w:name="z1678" w:id="1639"/>
          <w:p>
            <w:pPr>
              <w:spacing w:after="20"/>
              <w:ind w:left="20"/>
              <w:jc w:val="both"/>
            </w:pPr>
            <w:r>
              <w:rPr>
                <w:rFonts w:ascii="Times New Roman"/>
                <w:b w:val="false"/>
                <w:i w:val="false"/>
                <w:color w:val="000000"/>
                <w:sz w:val="20"/>
              </w:rPr>
              <w:t>
9. Шлем/косынка СМС 40г / м2-1 шт;</w:t>
            </w:r>
          </w:p>
          <w:bookmarkEnd w:id="1639"/>
          <w:p>
            <w:pPr>
              <w:spacing w:after="20"/>
              <w:ind w:left="20"/>
              <w:jc w:val="both"/>
            </w:pPr>
            <w:r>
              <w:rPr>
                <w:rFonts w:ascii="Times New Roman"/>
                <w:b w:val="false"/>
                <w:i w:val="false"/>
                <w:color w:val="000000"/>
                <w:sz w:val="20"/>
              </w:rPr>
              <w:t>
10. 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42-44 (S), рост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640"/>
          <w:p>
            <w:pPr>
              <w:spacing w:after="20"/>
              <w:ind w:left="20"/>
              <w:jc w:val="both"/>
            </w:pPr>
            <w:r>
              <w:rPr>
                <w:rFonts w:ascii="Times New Roman"/>
                <w:b w:val="false"/>
                <w:i w:val="false"/>
                <w:color w:val="000000"/>
                <w:sz w:val="20"/>
              </w:rPr>
              <w:t>
1. Халат СМС 40 г/м2, рост 164;</w:t>
            </w:r>
          </w:p>
          <w:bookmarkEnd w:id="1640"/>
          <w:bookmarkStart w:name="z1680" w:id="1641"/>
          <w:p>
            <w:pPr>
              <w:spacing w:after="20"/>
              <w:ind w:left="20"/>
              <w:jc w:val="both"/>
            </w:pPr>
            <w:r>
              <w:rPr>
                <w:rFonts w:ascii="Times New Roman"/>
                <w:b w:val="false"/>
                <w:i w:val="false"/>
                <w:color w:val="000000"/>
                <w:sz w:val="20"/>
              </w:rPr>
              <w:t>
2. Рубашка СМС 40 г/м2 размер 42-44 (S), рост 164;</w:t>
            </w:r>
          </w:p>
          <w:bookmarkEnd w:id="1641"/>
          <w:bookmarkStart w:name="z1681" w:id="1642"/>
          <w:p>
            <w:pPr>
              <w:spacing w:after="20"/>
              <w:ind w:left="20"/>
              <w:jc w:val="both"/>
            </w:pPr>
            <w:r>
              <w:rPr>
                <w:rFonts w:ascii="Times New Roman"/>
                <w:b w:val="false"/>
                <w:i w:val="false"/>
                <w:color w:val="000000"/>
                <w:sz w:val="20"/>
              </w:rPr>
              <w:t>
3. Брюки СМС 40 г/м2, рост 164;</w:t>
            </w:r>
          </w:p>
          <w:bookmarkEnd w:id="1642"/>
          <w:bookmarkStart w:name="z1682" w:id="1643"/>
          <w:p>
            <w:pPr>
              <w:spacing w:after="20"/>
              <w:ind w:left="20"/>
              <w:jc w:val="both"/>
            </w:pPr>
            <w:r>
              <w:rPr>
                <w:rFonts w:ascii="Times New Roman"/>
                <w:b w:val="false"/>
                <w:i w:val="false"/>
                <w:color w:val="000000"/>
                <w:sz w:val="20"/>
              </w:rPr>
              <w:t>
4. Маска медицинская трехслойная;</w:t>
            </w:r>
          </w:p>
          <w:bookmarkEnd w:id="1643"/>
          <w:bookmarkStart w:name="z1683" w:id="1644"/>
          <w:p>
            <w:pPr>
              <w:spacing w:after="20"/>
              <w:ind w:left="20"/>
              <w:jc w:val="both"/>
            </w:pPr>
            <w:r>
              <w:rPr>
                <w:rFonts w:ascii="Times New Roman"/>
                <w:b w:val="false"/>
                <w:i w:val="false"/>
                <w:color w:val="000000"/>
                <w:sz w:val="20"/>
              </w:rPr>
              <w:t>
5. Фартук ПЭВД;</w:t>
            </w:r>
          </w:p>
          <w:bookmarkEnd w:id="1644"/>
          <w:bookmarkStart w:name="z1684" w:id="1645"/>
          <w:p>
            <w:pPr>
              <w:spacing w:after="20"/>
              <w:ind w:left="20"/>
              <w:jc w:val="both"/>
            </w:pPr>
            <w:r>
              <w:rPr>
                <w:rFonts w:ascii="Times New Roman"/>
                <w:b w:val="false"/>
                <w:i w:val="false"/>
                <w:color w:val="000000"/>
                <w:sz w:val="20"/>
              </w:rPr>
              <w:t>
6. Нарукавники СМС 40 г/м2;</w:t>
            </w:r>
          </w:p>
          <w:bookmarkEnd w:id="1645"/>
          <w:bookmarkStart w:name="z1685" w:id="1646"/>
          <w:p>
            <w:pPr>
              <w:spacing w:after="20"/>
              <w:ind w:left="20"/>
              <w:jc w:val="both"/>
            </w:pPr>
            <w:r>
              <w:rPr>
                <w:rFonts w:ascii="Times New Roman"/>
                <w:b w:val="false"/>
                <w:i w:val="false"/>
                <w:color w:val="000000"/>
                <w:sz w:val="20"/>
              </w:rPr>
              <w:t>
7. Бахилы высокие СМС 40 г/м2;</w:t>
            </w:r>
          </w:p>
          <w:bookmarkEnd w:id="1646"/>
          <w:bookmarkStart w:name="z1686" w:id="1647"/>
          <w:p>
            <w:pPr>
              <w:spacing w:after="20"/>
              <w:ind w:left="20"/>
              <w:jc w:val="both"/>
            </w:pPr>
            <w:r>
              <w:rPr>
                <w:rFonts w:ascii="Times New Roman"/>
                <w:b w:val="false"/>
                <w:i w:val="false"/>
                <w:color w:val="000000"/>
                <w:sz w:val="20"/>
              </w:rPr>
              <w:t>
8. Салфетка впитывающая;</w:t>
            </w:r>
          </w:p>
          <w:bookmarkEnd w:id="1647"/>
          <w:bookmarkStart w:name="z1687" w:id="1648"/>
          <w:p>
            <w:pPr>
              <w:spacing w:after="20"/>
              <w:ind w:left="20"/>
              <w:jc w:val="both"/>
            </w:pPr>
            <w:r>
              <w:rPr>
                <w:rFonts w:ascii="Times New Roman"/>
                <w:b w:val="false"/>
                <w:i w:val="false"/>
                <w:color w:val="000000"/>
                <w:sz w:val="20"/>
              </w:rPr>
              <w:t>
9. Шлем/косынка;</w:t>
            </w:r>
          </w:p>
          <w:bookmarkEnd w:id="1648"/>
          <w:p>
            <w:pPr>
              <w:spacing w:after="20"/>
              <w:ind w:left="20"/>
              <w:jc w:val="both"/>
            </w:pPr>
            <w:r>
              <w:rPr>
                <w:rFonts w:ascii="Times New Roman"/>
                <w:b w:val="false"/>
                <w:i w:val="false"/>
                <w:color w:val="000000"/>
                <w:sz w:val="20"/>
              </w:rPr>
              <w:t>
10.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коагулянтом SiO2 с добавлением ускорителя свертывания крови и наполнителя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сыворотки крови содержит реагент SiO? со специальным составом "ускоритель" SB для коагуляции. Содержит наполнитель OG (олефинолигомерный гель) для разделения сыворотки от сгустка крови. Уменьшает время свертывания, усиливает ретракцию сгустка, при этом исключает адгезию для биохимических исследований и проведение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100. Номинальный объем – 3,5 мл, 8,0 мл. Крышка желтая. Для обеспечения ускорения образования сгустка производят равномерное впрыскивание добавки активатора свертывания SiO? ("ускоритель" SB) на стенки контейнера в два этапа, что делает контейнер подходящим для экспресс-диагностики. В качестве наполнителя используется разделительный олефинолигомерный гель (OG) высокого качества, который находится на дне вакуумного контейнера. Форма расположе-ния, оттенок цвета и виды разделительного геля на результаты лабораторных анализов напрямую не влияют, так как гель не является добавкой. Во время центрифугирования разделительный гель из-за разницы в плотности геля и клеток крови, поднимается со дна пробирки, направляясь вверх к границе между сгустком крови и сывороткой, отделяя сыворотку от клеток крови и формирует прочный барьер. Этот барьер обеспечивает стабильность состава сыворотки. Для успешного отделения максимально чистой сыворотки в контейнерах необходимо выполнять следующие условия: - для получения качественного результата анализа сразу после взятия крови аккуратно переворачивать контейнер вполоборота не менее 10 раз, с целью предотвращения образования микросгустков и агрегации тромбоцитов. Перемешивание контейнера - обязательное требование при использовании вакуумных контейнеров; - при несоблюдении кратности перемешивания или его отсутствии формирование сгустка может проходить неравномерно, в результате неполного образования сгустка в сыворотке остается фибрин. После перемешивания поставить контейнер в штатив вертикально, при горизонтальном положении контейнера могут появиться лентовидные сгустки в сыворотке. Содержимое пробирок нельзя перемешивать после того, как сгусток сформирован; - температура должна быть от +20°С до +25°С, так как при более низкой температуре гель потеряет текучесть и не сможет выполнять свою функцию; - плазма отделяется после центрифугирования., рекомендуемая скорость центрифугирования – 2500-3000 об/мин или 1000 -1500g в течение 10-15 минут; - не допускается хранение и замораживание в холодильнике контейнеров с образцами до разделения сыворотки центрифугированием, так как резкие перепады температурного режима отрицательно влияют на свойства геля и могут приводить к неподнятию геля и его отслоению. Сыворотка может быть заморожена после аликвотирования (из первичной пробирки во вторичную). Примечание: Перед постановкой в анализатор проводить визуальной осмотр анализируемых образцов. При появлении в образце нити фибрина, воздушного пузыря и других включений рекомендуется удалить их одноразовым наконечником, либо повторно центрифугиро-вать. Такой визуальный контроль позволяет избежать засорения пробоотборников анализаторов. Вакуумный контейнер изготовлен из легкого, прозрачного, нетоксичного медицинского полиэтилентерефталата (ПЭТ), который отличается особой прочностью и хорошо препятствует газообмену. Контейнер имеет круглое дно, подходит ко всем видам центрифуг. Контейнеры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Пробки резиновые изготовлены из хлорбутилкаучука, покрыты гемоотталкивающим репеллентом. Обеспечивают герметичность вакуумной системы. Производство контейнеров соотве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коагулянтом SiO2 с добавлением ускорителя свертывания крови и наполнителя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коагулянтом SiO2 c добавлением ускорителя свертывания крови и наполнителя 8,0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649"/>
          <w:p>
            <w:pPr>
              <w:spacing w:after="20"/>
              <w:ind w:left="20"/>
              <w:jc w:val="both"/>
            </w:pPr>
            <w:r>
              <w:rPr>
                <w:rFonts w:ascii="Times New Roman"/>
                <w:b w:val="false"/>
                <w:i w:val="false"/>
                <w:color w:val="000000"/>
                <w:sz w:val="20"/>
              </w:rPr>
              <w:t>
1. Халат СМС 40 г/м2-1 дана;</w:t>
            </w:r>
          </w:p>
          <w:bookmarkEnd w:id="1649"/>
          <w:bookmarkStart w:name="z1689" w:id="1650"/>
          <w:p>
            <w:pPr>
              <w:spacing w:after="20"/>
              <w:ind w:left="20"/>
              <w:jc w:val="both"/>
            </w:pPr>
            <w:r>
              <w:rPr>
                <w:rFonts w:ascii="Times New Roman"/>
                <w:b w:val="false"/>
                <w:i w:val="false"/>
                <w:color w:val="000000"/>
                <w:sz w:val="20"/>
              </w:rPr>
              <w:t>
2. Рубашка СМС 40 г/м2 -1 шт;</w:t>
            </w:r>
          </w:p>
          <w:bookmarkEnd w:id="1650"/>
          <w:bookmarkStart w:name="z1690" w:id="1651"/>
          <w:p>
            <w:pPr>
              <w:spacing w:after="20"/>
              <w:ind w:left="20"/>
              <w:jc w:val="both"/>
            </w:pPr>
            <w:r>
              <w:rPr>
                <w:rFonts w:ascii="Times New Roman"/>
                <w:b w:val="false"/>
                <w:i w:val="false"/>
                <w:color w:val="000000"/>
                <w:sz w:val="20"/>
              </w:rPr>
              <w:t>
3. Брюки СМС 40 г/м2 -1 шт;</w:t>
            </w:r>
          </w:p>
          <w:bookmarkEnd w:id="1651"/>
          <w:bookmarkStart w:name="z1691" w:id="1652"/>
          <w:p>
            <w:pPr>
              <w:spacing w:after="20"/>
              <w:ind w:left="20"/>
              <w:jc w:val="both"/>
            </w:pPr>
            <w:r>
              <w:rPr>
                <w:rFonts w:ascii="Times New Roman"/>
                <w:b w:val="false"/>
                <w:i w:val="false"/>
                <w:color w:val="000000"/>
                <w:sz w:val="20"/>
              </w:rPr>
              <w:t>
4. Маска трехслойная медицинская-1 шт;</w:t>
            </w:r>
          </w:p>
          <w:bookmarkEnd w:id="1652"/>
          <w:bookmarkStart w:name="z1692" w:id="1653"/>
          <w:p>
            <w:pPr>
              <w:spacing w:after="20"/>
              <w:ind w:left="20"/>
              <w:jc w:val="both"/>
            </w:pPr>
            <w:r>
              <w:rPr>
                <w:rFonts w:ascii="Times New Roman"/>
                <w:b w:val="false"/>
                <w:i w:val="false"/>
                <w:color w:val="000000"/>
                <w:sz w:val="20"/>
              </w:rPr>
              <w:t>
5. Фартук ПЭВД-1 шт;</w:t>
            </w:r>
          </w:p>
          <w:bookmarkEnd w:id="1653"/>
          <w:bookmarkStart w:name="z1693" w:id="1654"/>
          <w:p>
            <w:pPr>
              <w:spacing w:after="20"/>
              <w:ind w:left="20"/>
              <w:jc w:val="both"/>
            </w:pPr>
            <w:r>
              <w:rPr>
                <w:rFonts w:ascii="Times New Roman"/>
                <w:b w:val="false"/>
                <w:i w:val="false"/>
                <w:color w:val="000000"/>
                <w:sz w:val="20"/>
              </w:rPr>
              <w:t>
6. Нарукавники- СМС 40г / м2 -1 шт;</w:t>
            </w:r>
          </w:p>
          <w:bookmarkEnd w:id="1654"/>
          <w:bookmarkStart w:name="z1694" w:id="1655"/>
          <w:p>
            <w:pPr>
              <w:spacing w:after="20"/>
              <w:ind w:left="20"/>
              <w:jc w:val="both"/>
            </w:pPr>
            <w:r>
              <w:rPr>
                <w:rFonts w:ascii="Times New Roman"/>
                <w:b w:val="false"/>
                <w:i w:val="false"/>
                <w:color w:val="000000"/>
                <w:sz w:val="20"/>
              </w:rPr>
              <w:t>
7. Бахилы высокие СМС 40г / м2-1 шт;</w:t>
            </w:r>
          </w:p>
          <w:bookmarkEnd w:id="1655"/>
          <w:bookmarkStart w:name="z1695" w:id="1656"/>
          <w:p>
            <w:pPr>
              <w:spacing w:after="20"/>
              <w:ind w:left="20"/>
              <w:jc w:val="both"/>
            </w:pPr>
            <w:r>
              <w:rPr>
                <w:rFonts w:ascii="Times New Roman"/>
                <w:b w:val="false"/>
                <w:i w:val="false"/>
                <w:color w:val="000000"/>
                <w:sz w:val="20"/>
              </w:rPr>
              <w:t>
8. Салфетка впитывающая 30х40 см, спанлэйс 60г / м2 – 1 шт;</w:t>
            </w:r>
          </w:p>
          <w:bookmarkEnd w:id="1656"/>
          <w:bookmarkStart w:name="z1696" w:id="1657"/>
          <w:p>
            <w:pPr>
              <w:spacing w:after="20"/>
              <w:ind w:left="20"/>
              <w:jc w:val="both"/>
            </w:pPr>
            <w:r>
              <w:rPr>
                <w:rFonts w:ascii="Times New Roman"/>
                <w:b w:val="false"/>
                <w:i w:val="false"/>
                <w:color w:val="000000"/>
                <w:sz w:val="20"/>
              </w:rPr>
              <w:t>
9. Шлем/косынка СМС 40г / м2-1 шт;</w:t>
            </w:r>
          </w:p>
          <w:bookmarkEnd w:id="1657"/>
          <w:p>
            <w:pPr>
              <w:spacing w:after="20"/>
              <w:ind w:left="20"/>
              <w:jc w:val="both"/>
            </w:pPr>
            <w:r>
              <w:rPr>
                <w:rFonts w:ascii="Times New Roman"/>
                <w:b w:val="false"/>
                <w:i w:val="false"/>
                <w:color w:val="000000"/>
                <w:sz w:val="20"/>
              </w:rPr>
              <w:t>
10. 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62-64 (XXXXL-XXXXXL), рост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1658"/>
          <w:p>
            <w:pPr>
              <w:spacing w:after="20"/>
              <w:ind w:left="20"/>
              <w:jc w:val="both"/>
            </w:pPr>
            <w:r>
              <w:rPr>
                <w:rFonts w:ascii="Times New Roman"/>
                <w:b w:val="false"/>
                <w:i w:val="false"/>
                <w:color w:val="000000"/>
                <w:sz w:val="20"/>
              </w:rPr>
              <w:t>
1. Халат СМС 40 г/м2 размером 62-64 (XXXXL-XXXXXL), рост 188;</w:t>
            </w:r>
          </w:p>
          <w:bookmarkEnd w:id="1658"/>
          <w:bookmarkStart w:name="z1698" w:id="1659"/>
          <w:p>
            <w:pPr>
              <w:spacing w:after="20"/>
              <w:ind w:left="20"/>
              <w:jc w:val="both"/>
            </w:pPr>
            <w:r>
              <w:rPr>
                <w:rFonts w:ascii="Times New Roman"/>
                <w:b w:val="false"/>
                <w:i w:val="false"/>
                <w:color w:val="000000"/>
                <w:sz w:val="20"/>
              </w:rPr>
              <w:t>
2. Рубашка СМС 40 г/м2 размером 62-64 (XXXXL-XXXXXL), рост 188;</w:t>
            </w:r>
          </w:p>
          <w:bookmarkEnd w:id="1659"/>
          <w:bookmarkStart w:name="z1699" w:id="1660"/>
          <w:p>
            <w:pPr>
              <w:spacing w:after="20"/>
              <w:ind w:left="20"/>
              <w:jc w:val="both"/>
            </w:pPr>
            <w:r>
              <w:rPr>
                <w:rFonts w:ascii="Times New Roman"/>
                <w:b w:val="false"/>
                <w:i w:val="false"/>
                <w:color w:val="000000"/>
                <w:sz w:val="20"/>
              </w:rPr>
              <w:t>
3. Брюки СМС 40 г/м2 рост 188;</w:t>
            </w:r>
          </w:p>
          <w:bookmarkEnd w:id="1660"/>
          <w:bookmarkStart w:name="z1700" w:id="1661"/>
          <w:p>
            <w:pPr>
              <w:spacing w:after="20"/>
              <w:ind w:left="20"/>
              <w:jc w:val="both"/>
            </w:pPr>
            <w:r>
              <w:rPr>
                <w:rFonts w:ascii="Times New Roman"/>
                <w:b w:val="false"/>
                <w:i w:val="false"/>
                <w:color w:val="000000"/>
                <w:sz w:val="20"/>
              </w:rPr>
              <w:t>
4. Маска медицинская трехслойная;</w:t>
            </w:r>
          </w:p>
          <w:bookmarkEnd w:id="1661"/>
          <w:bookmarkStart w:name="z1701" w:id="1662"/>
          <w:p>
            <w:pPr>
              <w:spacing w:after="20"/>
              <w:ind w:left="20"/>
              <w:jc w:val="both"/>
            </w:pPr>
            <w:r>
              <w:rPr>
                <w:rFonts w:ascii="Times New Roman"/>
                <w:b w:val="false"/>
                <w:i w:val="false"/>
                <w:color w:val="000000"/>
                <w:sz w:val="20"/>
              </w:rPr>
              <w:t>
5. Фартук ПЭВД;</w:t>
            </w:r>
          </w:p>
          <w:bookmarkEnd w:id="1662"/>
          <w:bookmarkStart w:name="z1702" w:id="1663"/>
          <w:p>
            <w:pPr>
              <w:spacing w:after="20"/>
              <w:ind w:left="20"/>
              <w:jc w:val="both"/>
            </w:pPr>
            <w:r>
              <w:rPr>
                <w:rFonts w:ascii="Times New Roman"/>
                <w:b w:val="false"/>
                <w:i w:val="false"/>
                <w:color w:val="000000"/>
                <w:sz w:val="20"/>
              </w:rPr>
              <w:t>
6. Нарукавники СМС 40 г/м2;</w:t>
            </w:r>
          </w:p>
          <w:bookmarkEnd w:id="1663"/>
          <w:bookmarkStart w:name="z1703" w:id="1664"/>
          <w:p>
            <w:pPr>
              <w:spacing w:after="20"/>
              <w:ind w:left="20"/>
              <w:jc w:val="both"/>
            </w:pPr>
            <w:r>
              <w:rPr>
                <w:rFonts w:ascii="Times New Roman"/>
                <w:b w:val="false"/>
                <w:i w:val="false"/>
                <w:color w:val="000000"/>
                <w:sz w:val="20"/>
              </w:rPr>
              <w:t>
7. Бахилы высокие СМС 40 г/м2;</w:t>
            </w:r>
          </w:p>
          <w:bookmarkEnd w:id="1664"/>
          <w:bookmarkStart w:name="z1704" w:id="1665"/>
          <w:p>
            <w:pPr>
              <w:spacing w:after="20"/>
              <w:ind w:left="20"/>
              <w:jc w:val="both"/>
            </w:pPr>
            <w:r>
              <w:rPr>
                <w:rFonts w:ascii="Times New Roman"/>
                <w:b w:val="false"/>
                <w:i w:val="false"/>
                <w:color w:val="000000"/>
                <w:sz w:val="20"/>
              </w:rPr>
              <w:t>
8. Салфетка впитывающая;</w:t>
            </w:r>
          </w:p>
          <w:bookmarkEnd w:id="1665"/>
          <w:bookmarkStart w:name="z1705" w:id="1666"/>
          <w:p>
            <w:pPr>
              <w:spacing w:after="20"/>
              <w:ind w:left="20"/>
              <w:jc w:val="both"/>
            </w:pPr>
            <w:r>
              <w:rPr>
                <w:rFonts w:ascii="Times New Roman"/>
                <w:b w:val="false"/>
                <w:i w:val="false"/>
                <w:color w:val="000000"/>
                <w:sz w:val="20"/>
              </w:rPr>
              <w:t>
9. Шлем/косынка;</w:t>
            </w:r>
          </w:p>
          <w:bookmarkEnd w:id="1666"/>
          <w:p>
            <w:pPr>
              <w:spacing w:after="20"/>
              <w:ind w:left="20"/>
              <w:jc w:val="both"/>
            </w:pPr>
            <w:r>
              <w:rPr>
                <w:rFonts w:ascii="Times New Roman"/>
                <w:b w:val="false"/>
                <w:i w:val="false"/>
                <w:color w:val="000000"/>
                <w:sz w:val="20"/>
              </w:rPr>
              <w:t>
10.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D-димер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D-димер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D-димера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D-димер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1667"/>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1667"/>
          <w:bookmarkStart w:name="z1707" w:id="1668"/>
          <w:p>
            <w:pPr>
              <w:spacing w:after="20"/>
              <w:ind w:left="20"/>
              <w:jc w:val="both"/>
            </w:pPr>
            <w:r>
              <w:rPr>
                <w:rFonts w:ascii="Times New Roman"/>
                <w:b w:val="false"/>
                <w:i w:val="false"/>
                <w:color w:val="000000"/>
                <w:sz w:val="20"/>
              </w:rPr>
              <w:t>
2. Идентификационный чип – 1 шт.;</w:t>
            </w:r>
          </w:p>
          <w:bookmarkEnd w:id="1668"/>
          <w:bookmarkStart w:name="z1708" w:id="1669"/>
          <w:p>
            <w:pPr>
              <w:spacing w:after="20"/>
              <w:ind w:left="20"/>
              <w:jc w:val="both"/>
            </w:pPr>
            <w:r>
              <w:rPr>
                <w:rFonts w:ascii="Times New Roman"/>
                <w:b w:val="false"/>
                <w:i w:val="false"/>
                <w:color w:val="000000"/>
                <w:sz w:val="20"/>
              </w:rPr>
              <w:t>
3. Буферный раствор – 25 шт.;</w:t>
            </w:r>
          </w:p>
          <w:bookmarkEnd w:id="1669"/>
          <w:bookmarkStart w:name="z1709" w:id="1670"/>
          <w:p>
            <w:pPr>
              <w:spacing w:after="20"/>
              <w:ind w:left="20"/>
              <w:jc w:val="both"/>
            </w:pPr>
            <w:r>
              <w:rPr>
                <w:rFonts w:ascii="Times New Roman"/>
                <w:b w:val="false"/>
                <w:i w:val="false"/>
                <w:color w:val="000000"/>
                <w:sz w:val="20"/>
              </w:rPr>
              <w:t>
4. Наконечник дозатора – 25 шт.;</w:t>
            </w:r>
          </w:p>
          <w:bookmarkEnd w:id="1670"/>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1671"/>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bookmarkEnd w:id="1671"/>
          <w:bookmarkStart w:name="z1711" w:id="1672"/>
          <w:p>
            <w:pPr>
              <w:spacing w:after="20"/>
              <w:ind w:left="20"/>
              <w:jc w:val="both"/>
            </w:pPr>
            <w:r>
              <w:rPr>
                <w:rFonts w:ascii="Times New Roman"/>
                <w:b w:val="false"/>
                <w:i w:val="false"/>
                <w:color w:val="000000"/>
                <w:sz w:val="20"/>
              </w:rPr>
              <w:t>
1. Халат - на завязках сзади, с поясом, со стойким воротником. Рукава одношовные втачные, длинные</w:t>
            </w:r>
          </w:p>
          <w:bookmarkEnd w:id="1672"/>
          <w:bookmarkStart w:name="z1712" w:id="1673"/>
          <w:p>
            <w:pPr>
              <w:spacing w:after="20"/>
              <w:ind w:left="20"/>
              <w:jc w:val="both"/>
            </w:pPr>
            <w:r>
              <w:rPr>
                <w:rFonts w:ascii="Times New Roman"/>
                <w:b w:val="false"/>
                <w:i w:val="false"/>
                <w:color w:val="000000"/>
                <w:sz w:val="20"/>
              </w:rPr>
              <w:t>
2. Рубашка с застежкой на пуговицах, со стойким воротником. Спина прямая. Рукава втачные.</w:t>
            </w:r>
          </w:p>
          <w:bookmarkEnd w:id="1673"/>
          <w:bookmarkStart w:name="z1713" w:id="1674"/>
          <w:p>
            <w:pPr>
              <w:spacing w:after="20"/>
              <w:ind w:left="20"/>
              <w:jc w:val="both"/>
            </w:pPr>
            <w:r>
              <w:rPr>
                <w:rFonts w:ascii="Times New Roman"/>
                <w:b w:val="false"/>
                <w:i w:val="false"/>
                <w:color w:val="000000"/>
                <w:sz w:val="20"/>
              </w:rPr>
              <w:t>
3. Брюки по линии талии стянуты эластичной лентой или резинкой.</w:t>
            </w:r>
          </w:p>
          <w:bookmarkEnd w:id="1674"/>
          <w:bookmarkStart w:name="z1714" w:id="1675"/>
          <w:p>
            <w:pPr>
              <w:spacing w:after="20"/>
              <w:ind w:left="20"/>
              <w:jc w:val="both"/>
            </w:pPr>
            <w:r>
              <w:rPr>
                <w:rFonts w:ascii="Times New Roman"/>
                <w:b w:val="false"/>
                <w:i w:val="false"/>
                <w:color w:val="000000"/>
                <w:sz w:val="20"/>
              </w:rPr>
              <w:t>
4. Фартук прямоугольной формы с завязками по линии талии, изготовлен из пленки полиэтиленовой.</w:t>
            </w:r>
          </w:p>
          <w:bookmarkEnd w:id="1675"/>
          <w:bookmarkStart w:name="z1715" w:id="1676"/>
          <w:p>
            <w:pPr>
              <w:spacing w:after="20"/>
              <w:ind w:left="20"/>
              <w:jc w:val="both"/>
            </w:pPr>
            <w:r>
              <w:rPr>
                <w:rFonts w:ascii="Times New Roman"/>
                <w:b w:val="false"/>
                <w:i w:val="false"/>
                <w:color w:val="000000"/>
                <w:sz w:val="20"/>
              </w:rPr>
              <w:t>
5. Косынка на голову должен иметь треугольную форму.</w:t>
            </w:r>
          </w:p>
          <w:bookmarkEnd w:id="1676"/>
          <w:bookmarkStart w:name="z1716" w:id="1677"/>
          <w:p>
            <w:pPr>
              <w:spacing w:after="20"/>
              <w:ind w:left="20"/>
              <w:jc w:val="both"/>
            </w:pPr>
            <w:r>
              <w:rPr>
                <w:rFonts w:ascii="Times New Roman"/>
                <w:b w:val="false"/>
                <w:i w:val="false"/>
                <w:color w:val="000000"/>
                <w:sz w:val="20"/>
              </w:rPr>
              <w:t>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w:t>
            </w:r>
          </w:p>
          <w:bookmarkEnd w:id="1677"/>
          <w:bookmarkStart w:name="z1717" w:id="1678"/>
          <w:p>
            <w:pPr>
              <w:spacing w:after="20"/>
              <w:ind w:left="20"/>
              <w:jc w:val="both"/>
            </w:pPr>
            <w:r>
              <w:rPr>
                <w:rFonts w:ascii="Times New Roman"/>
                <w:b w:val="false"/>
                <w:i w:val="false"/>
                <w:color w:val="000000"/>
                <w:sz w:val="20"/>
              </w:rPr>
              <w:t>
7. Нарукавники парные, для крепления на руках используются цельные круговые резинки.</w:t>
            </w:r>
          </w:p>
          <w:bookmarkEnd w:id="1678"/>
          <w:bookmarkStart w:name="z1718" w:id="1679"/>
          <w:p>
            <w:pPr>
              <w:spacing w:after="20"/>
              <w:ind w:left="20"/>
              <w:jc w:val="both"/>
            </w:pPr>
            <w:r>
              <w:rPr>
                <w:rFonts w:ascii="Times New Roman"/>
                <w:b w:val="false"/>
                <w:i w:val="false"/>
                <w:color w:val="000000"/>
                <w:sz w:val="20"/>
              </w:rPr>
              <w:t>
8. Сумка четырҰхугольной формы, с ручками.</w:t>
            </w:r>
          </w:p>
          <w:bookmarkEnd w:id="1679"/>
          <w:p>
            <w:pPr>
              <w:spacing w:after="20"/>
              <w:ind w:left="20"/>
              <w:jc w:val="both"/>
            </w:pPr>
            <w:r>
              <w:rPr>
                <w:rFonts w:ascii="Times New Roman"/>
                <w:b w:val="false"/>
                <w:i w:val="false"/>
                <w:color w:val="000000"/>
                <w:sz w:val="20"/>
              </w:rPr>
              <w:t>
9. Бахилы высокие, верх от спадания фиксируется на резинке или на завязках.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42-44 (S), рост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1680"/>
          <w:p>
            <w:pPr>
              <w:spacing w:after="20"/>
              <w:ind w:left="20"/>
              <w:jc w:val="both"/>
            </w:pPr>
            <w:r>
              <w:rPr>
                <w:rFonts w:ascii="Times New Roman"/>
                <w:b w:val="false"/>
                <w:i w:val="false"/>
                <w:color w:val="000000"/>
                <w:sz w:val="20"/>
              </w:rPr>
              <w:t>
1. Халат размер 42-44 (S), рост 164;</w:t>
            </w:r>
          </w:p>
          <w:bookmarkEnd w:id="1680"/>
          <w:bookmarkStart w:name="z1720" w:id="1681"/>
          <w:p>
            <w:pPr>
              <w:spacing w:after="20"/>
              <w:ind w:left="20"/>
              <w:jc w:val="both"/>
            </w:pPr>
            <w:r>
              <w:rPr>
                <w:rFonts w:ascii="Times New Roman"/>
                <w:b w:val="false"/>
                <w:i w:val="false"/>
                <w:color w:val="000000"/>
                <w:sz w:val="20"/>
              </w:rPr>
              <w:t>
2. Рубашка размер 42-44 (S), рост 164;</w:t>
            </w:r>
          </w:p>
          <w:bookmarkEnd w:id="1681"/>
          <w:bookmarkStart w:name="z1721" w:id="1682"/>
          <w:p>
            <w:pPr>
              <w:spacing w:after="20"/>
              <w:ind w:left="20"/>
              <w:jc w:val="both"/>
            </w:pPr>
            <w:r>
              <w:rPr>
                <w:rFonts w:ascii="Times New Roman"/>
                <w:b w:val="false"/>
                <w:i w:val="false"/>
                <w:color w:val="000000"/>
                <w:sz w:val="20"/>
              </w:rPr>
              <w:t>
3. Брюки, рост 164;</w:t>
            </w:r>
          </w:p>
          <w:bookmarkEnd w:id="1682"/>
          <w:bookmarkStart w:name="z1722" w:id="1683"/>
          <w:p>
            <w:pPr>
              <w:spacing w:after="20"/>
              <w:ind w:left="20"/>
              <w:jc w:val="both"/>
            </w:pPr>
            <w:r>
              <w:rPr>
                <w:rFonts w:ascii="Times New Roman"/>
                <w:b w:val="false"/>
                <w:i w:val="false"/>
                <w:color w:val="000000"/>
                <w:sz w:val="20"/>
              </w:rPr>
              <w:t>
4. Маска ватно-марлевая;</w:t>
            </w:r>
          </w:p>
          <w:bookmarkEnd w:id="1683"/>
          <w:bookmarkStart w:name="z1723" w:id="1684"/>
          <w:p>
            <w:pPr>
              <w:spacing w:after="20"/>
              <w:ind w:left="20"/>
              <w:jc w:val="both"/>
            </w:pPr>
            <w:r>
              <w:rPr>
                <w:rFonts w:ascii="Times New Roman"/>
                <w:b w:val="false"/>
                <w:i w:val="false"/>
                <w:color w:val="000000"/>
                <w:sz w:val="20"/>
              </w:rPr>
              <w:t>
5. Фартук, ПЭВД;</w:t>
            </w:r>
          </w:p>
          <w:bookmarkEnd w:id="1684"/>
          <w:bookmarkStart w:name="z1724" w:id="1685"/>
          <w:p>
            <w:pPr>
              <w:spacing w:after="20"/>
              <w:ind w:left="20"/>
              <w:jc w:val="both"/>
            </w:pPr>
            <w:r>
              <w:rPr>
                <w:rFonts w:ascii="Times New Roman"/>
                <w:b w:val="false"/>
                <w:i w:val="false"/>
                <w:color w:val="000000"/>
                <w:sz w:val="20"/>
              </w:rPr>
              <w:t>
6. Нарукавники;</w:t>
            </w:r>
          </w:p>
          <w:bookmarkEnd w:id="1685"/>
          <w:bookmarkStart w:name="z1725" w:id="1686"/>
          <w:p>
            <w:pPr>
              <w:spacing w:after="20"/>
              <w:ind w:left="20"/>
              <w:jc w:val="both"/>
            </w:pPr>
            <w:r>
              <w:rPr>
                <w:rFonts w:ascii="Times New Roman"/>
                <w:b w:val="false"/>
                <w:i w:val="false"/>
                <w:color w:val="000000"/>
                <w:sz w:val="20"/>
              </w:rPr>
              <w:t>
7. Бахилы;</w:t>
            </w:r>
          </w:p>
          <w:bookmarkEnd w:id="1686"/>
          <w:bookmarkStart w:name="z1726" w:id="1687"/>
          <w:p>
            <w:pPr>
              <w:spacing w:after="20"/>
              <w:ind w:left="20"/>
              <w:jc w:val="both"/>
            </w:pPr>
            <w:r>
              <w:rPr>
                <w:rFonts w:ascii="Times New Roman"/>
                <w:b w:val="false"/>
                <w:i w:val="false"/>
                <w:color w:val="000000"/>
                <w:sz w:val="20"/>
              </w:rPr>
              <w:t>
8. Косынка;</w:t>
            </w:r>
          </w:p>
          <w:bookmarkEnd w:id="1687"/>
          <w:p>
            <w:pPr>
              <w:spacing w:after="20"/>
              <w:ind w:left="20"/>
              <w:jc w:val="both"/>
            </w:pPr>
            <w:r>
              <w:rPr>
                <w:rFonts w:ascii="Times New Roman"/>
                <w:b w:val="false"/>
                <w:i w:val="false"/>
                <w:color w:val="000000"/>
                <w:sz w:val="20"/>
              </w:rPr>
              <w:t>
9. Сумка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Накидка медицинская для посетителей одноразовая нестерильная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Накидка медицинская для посетителей одноразовая нестерильная изготавливается из легкого нетканого материала – SMS (Спанбонд Мелтблаун Спанбонд). Его отличная воздухопроницаемость гарантирует удобство при ношении и отсутствие дискомфорта. Для одноразового использования!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Накидка медицинская для посетителей одноразовая нестерильная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Накидка медицинская для посетителей одноразовая нестерильная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Миоглобин. (для выявления миоглобина, в цельной крови, сыворотке или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99,9%, специфичности 99,9%. Нижний предел обнаружения 50 нг/мл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Миоглобин. (для выявления миоглобина, в цельной крови, сыворотке или плазме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1688"/>
          <w:p>
            <w:pPr>
              <w:spacing w:after="20"/>
              <w:ind w:left="20"/>
              <w:jc w:val="both"/>
            </w:pPr>
            <w:r>
              <w:rPr>
                <w:rFonts w:ascii="Times New Roman"/>
                <w:b w:val="false"/>
                <w:i w:val="false"/>
                <w:color w:val="000000"/>
                <w:sz w:val="20"/>
              </w:rPr>
              <w:t>
1. Тест-кассета, упакованная в индивидуальную упаковку из алюминиевой фольги с осушителем – (25 шт.)</w:t>
            </w:r>
          </w:p>
          <w:bookmarkEnd w:id="1688"/>
          <w:bookmarkStart w:name="z1728" w:id="1689"/>
          <w:p>
            <w:pPr>
              <w:spacing w:after="20"/>
              <w:ind w:left="20"/>
              <w:jc w:val="both"/>
            </w:pPr>
            <w:r>
              <w:rPr>
                <w:rFonts w:ascii="Times New Roman"/>
                <w:b w:val="false"/>
                <w:i w:val="false"/>
                <w:color w:val="000000"/>
                <w:sz w:val="20"/>
              </w:rPr>
              <w:t>
2. Одноразовая полиэтиленовая пипетка – (25 шт.)</w:t>
            </w:r>
          </w:p>
          <w:bookmarkEnd w:id="1689"/>
          <w:p>
            <w:pPr>
              <w:spacing w:after="20"/>
              <w:ind w:left="20"/>
              <w:jc w:val="both"/>
            </w:pPr>
            <w:r>
              <w:rPr>
                <w:rFonts w:ascii="Times New Roman"/>
                <w:b w:val="false"/>
                <w:i w:val="false"/>
                <w:color w:val="000000"/>
                <w:sz w:val="20"/>
              </w:rPr>
              <w:t>
3. Буферный раствор - (3 мл, 1 фл.)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1690"/>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bookmarkEnd w:id="1690"/>
          <w:bookmarkStart w:name="z1730" w:id="1691"/>
          <w:p>
            <w:pPr>
              <w:spacing w:after="20"/>
              <w:ind w:left="20"/>
              <w:jc w:val="both"/>
            </w:pPr>
            <w:r>
              <w:rPr>
                <w:rFonts w:ascii="Times New Roman"/>
                <w:b w:val="false"/>
                <w:i w:val="false"/>
                <w:color w:val="000000"/>
                <w:sz w:val="20"/>
              </w:rPr>
              <w:t>
1. Халат - на завязках сзади, с поясом, со стойким воротником. Рукава одношовные втачные, длинные</w:t>
            </w:r>
          </w:p>
          <w:bookmarkEnd w:id="1691"/>
          <w:bookmarkStart w:name="z1731" w:id="1692"/>
          <w:p>
            <w:pPr>
              <w:spacing w:after="20"/>
              <w:ind w:left="20"/>
              <w:jc w:val="both"/>
            </w:pPr>
            <w:r>
              <w:rPr>
                <w:rFonts w:ascii="Times New Roman"/>
                <w:b w:val="false"/>
                <w:i w:val="false"/>
                <w:color w:val="000000"/>
                <w:sz w:val="20"/>
              </w:rPr>
              <w:t>
2. Рубашка с застежкой на пуговицах, со стойким воротником. Спина прямая. Рукава втачные.</w:t>
            </w:r>
          </w:p>
          <w:bookmarkEnd w:id="1692"/>
          <w:bookmarkStart w:name="z1732" w:id="1693"/>
          <w:p>
            <w:pPr>
              <w:spacing w:after="20"/>
              <w:ind w:left="20"/>
              <w:jc w:val="both"/>
            </w:pPr>
            <w:r>
              <w:rPr>
                <w:rFonts w:ascii="Times New Roman"/>
                <w:b w:val="false"/>
                <w:i w:val="false"/>
                <w:color w:val="000000"/>
                <w:sz w:val="20"/>
              </w:rPr>
              <w:t>
3. Брюки по линии талии стянуты эластичной лентой или резинкой.</w:t>
            </w:r>
          </w:p>
          <w:bookmarkEnd w:id="1693"/>
          <w:bookmarkStart w:name="z1733" w:id="1694"/>
          <w:p>
            <w:pPr>
              <w:spacing w:after="20"/>
              <w:ind w:left="20"/>
              <w:jc w:val="both"/>
            </w:pPr>
            <w:r>
              <w:rPr>
                <w:rFonts w:ascii="Times New Roman"/>
                <w:b w:val="false"/>
                <w:i w:val="false"/>
                <w:color w:val="000000"/>
                <w:sz w:val="20"/>
              </w:rPr>
              <w:t>
4. Фартук прямоугольной формы с завязками по линии талии, изготовлен из пленки полиэтиленовой.</w:t>
            </w:r>
          </w:p>
          <w:bookmarkEnd w:id="1694"/>
          <w:bookmarkStart w:name="z1734" w:id="1695"/>
          <w:p>
            <w:pPr>
              <w:spacing w:after="20"/>
              <w:ind w:left="20"/>
              <w:jc w:val="both"/>
            </w:pPr>
            <w:r>
              <w:rPr>
                <w:rFonts w:ascii="Times New Roman"/>
                <w:b w:val="false"/>
                <w:i w:val="false"/>
                <w:color w:val="000000"/>
                <w:sz w:val="20"/>
              </w:rPr>
              <w:t>
5. Косынка на голову должен иметь треугольную форму.</w:t>
            </w:r>
          </w:p>
          <w:bookmarkEnd w:id="1695"/>
          <w:bookmarkStart w:name="z1735" w:id="1696"/>
          <w:p>
            <w:pPr>
              <w:spacing w:after="20"/>
              <w:ind w:left="20"/>
              <w:jc w:val="both"/>
            </w:pPr>
            <w:r>
              <w:rPr>
                <w:rFonts w:ascii="Times New Roman"/>
                <w:b w:val="false"/>
                <w:i w:val="false"/>
                <w:color w:val="000000"/>
                <w:sz w:val="20"/>
              </w:rPr>
              <w:t>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w:t>
            </w:r>
          </w:p>
          <w:bookmarkEnd w:id="1696"/>
          <w:bookmarkStart w:name="z1736" w:id="1697"/>
          <w:p>
            <w:pPr>
              <w:spacing w:after="20"/>
              <w:ind w:left="20"/>
              <w:jc w:val="both"/>
            </w:pPr>
            <w:r>
              <w:rPr>
                <w:rFonts w:ascii="Times New Roman"/>
                <w:b w:val="false"/>
                <w:i w:val="false"/>
                <w:color w:val="000000"/>
                <w:sz w:val="20"/>
              </w:rPr>
              <w:t>
7. Нарукавники парные, для крепления на руках используются цельные круговые резинки.</w:t>
            </w:r>
          </w:p>
          <w:bookmarkEnd w:id="1697"/>
          <w:bookmarkStart w:name="z1737" w:id="1698"/>
          <w:p>
            <w:pPr>
              <w:spacing w:after="20"/>
              <w:ind w:left="20"/>
              <w:jc w:val="both"/>
            </w:pPr>
            <w:r>
              <w:rPr>
                <w:rFonts w:ascii="Times New Roman"/>
                <w:b w:val="false"/>
                <w:i w:val="false"/>
                <w:color w:val="000000"/>
                <w:sz w:val="20"/>
              </w:rPr>
              <w:t>
8. Сумка четырҰхугольной формы, с ручками.</w:t>
            </w:r>
          </w:p>
          <w:bookmarkEnd w:id="1698"/>
          <w:p>
            <w:pPr>
              <w:spacing w:after="20"/>
              <w:ind w:left="20"/>
              <w:jc w:val="both"/>
            </w:pPr>
            <w:r>
              <w:rPr>
                <w:rFonts w:ascii="Times New Roman"/>
                <w:b w:val="false"/>
                <w:i w:val="false"/>
                <w:color w:val="000000"/>
                <w:sz w:val="20"/>
              </w:rPr>
              <w:t>
9. Бахилы высокие, верх от спадания фиксируется на резинке или на завязках.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46-48 (М),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1699"/>
          <w:p>
            <w:pPr>
              <w:spacing w:after="20"/>
              <w:ind w:left="20"/>
              <w:jc w:val="both"/>
            </w:pPr>
            <w:r>
              <w:rPr>
                <w:rFonts w:ascii="Times New Roman"/>
                <w:b w:val="false"/>
                <w:i w:val="false"/>
                <w:color w:val="000000"/>
                <w:sz w:val="20"/>
              </w:rPr>
              <w:t>
1. Халат размер 46-48 (М), рост 176;</w:t>
            </w:r>
          </w:p>
          <w:bookmarkEnd w:id="1699"/>
          <w:bookmarkStart w:name="z1739" w:id="1700"/>
          <w:p>
            <w:pPr>
              <w:spacing w:after="20"/>
              <w:ind w:left="20"/>
              <w:jc w:val="both"/>
            </w:pPr>
            <w:r>
              <w:rPr>
                <w:rFonts w:ascii="Times New Roman"/>
                <w:b w:val="false"/>
                <w:i w:val="false"/>
                <w:color w:val="000000"/>
                <w:sz w:val="20"/>
              </w:rPr>
              <w:t>
2. Рубашка размер 46-48 (М), рост 176;</w:t>
            </w:r>
          </w:p>
          <w:bookmarkEnd w:id="1700"/>
          <w:bookmarkStart w:name="z1740" w:id="1701"/>
          <w:p>
            <w:pPr>
              <w:spacing w:after="20"/>
              <w:ind w:left="20"/>
              <w:jc w:val="both"/>
            </w:pPr>
            <w:r>
              <w:rPr>
                <w:rFonts w:ascii="Times New Roman"/>
                <w:b w:val="false"/>
                <w:i w:val="false"/>
                <w:color w:val="000000"/>
                <w:sz w:val="20"/>
              </w:rPr>
              <w:t>
3. Брюки, рост 176;</w:t>
            </w:r>
          </w:p>
          <w:bookmarkEnd w:id="1701"/>
          <w:bookmarkStart w:name="z1741" w:id="1702"/>
          <w:p>
            <w:pPr>
              <w:spacing w:after="20"/>
              <w:ind w:left="20"/>
              <w:jc w:val="both"/>
            </w:pPr>
            <w:r>
              <w:rPr>
                <w:rFonts w:ascii="Times New Roman"/>
                <w:b w:val="false"/>
                <w:i w:val="false"/>
                <w:color w:val="000000"/>
                <w:sz w:val="20"/>
              </w:rPr>
              <w:t>
4. Маска ватно-марлевая;</w:t>
            </w:r>
          </w:p>
          <w:bookmarkEnd w:id="1702"/>
          <w:bookmarkStart w:name="z1742" w:id="1703"/>
          <w:p>
            <w:pPr>
              <w:spacing w:after="20"/>
              <w:ind w:left="20"/>
              <w:jc w:val="both"/>
            </w:pPr>
            <w:r>
              <w:rPr>
                <w:rFonts w:ascii="Times New Roman"/>
                <w:b w:val="false"/>
                <w:i w:val="false"/>
                <w:color w:val="000000"/>
                <w:sz w:val="20"/>
              </w:rPr>
              <w:t>
5. Фартук, ПЭВД;</w:t>
            </w:r>
          </w:p>
          <w:bookmarkEnd w:id="1703"/>
          <w:bookmarkStart w:name="z1743" w:id="1704"/>
          <w:p>
            <w:pPr>
              <w:spacing w:after="20"/>
              <w:ind w:left="20"/>
              <w:jc w:val="both"/>
            </w:pPr>
            <w:r>
              <w:rPr>
                <w:rFonts w:ascii="Times New Roman"/>
                <w:b w:val="false"/>
                <w:i w:val="false"/>
                <w:color w:val="000000"/>
                <w:sz w:val="20"/>
              </w:rPr>
              <w:t>
6. Нарукавники;</w:t>
            </w:r>
          </w:p>
          <w:bookmarkEnd w:id="1704"/>
          <w:bookmarkStart w:name="z1744" w:id="1705"/>
          <w:p>
            <w:pPr>
              <w:spacing w:after="20"/>
              <w:ind w:left="20"/>
              <w:jc w:val="both"/>
            </w:pPr>
            <w:r>
              <w:rPr>
                <w:rFonts w:ascii="Times New Roman"/>
                <w:b w:val="false"/>
                <w:i w:val="false"/>
                <w:color w:val="000000"/>
                <w:sz w:val="20"/>
              </w:rPr>
              <w:t>
7. Бахилы;</w:t>
            </w:r>
          </w:p>
          <w:bookmarkEnd w:id="1705"/>
          <w:bookmarkStart w:name="z1745" w:id="1706"/>
          <w:p>
            <w:pPr>
              <w:spacing w:after="20"/>
              <w:ind w:left="20"/>
              <w:jc w:val="both"/>
            </w:pPr>
            <w:r>
              <w:rPr>
                <w:rFonts w:ascii="Times New Roman"/>
                <w:b w:val="false"/>
                <w:i w:val="false"/>
                <w:color w:val="000000"/>
                <w:sz w:val="20"/>
              </w:rPr>
              <w:t>
8. Косынка;</w:t>
            </w:r>
          </w:p>
          <w:bookmarkEnd w:id="1706"/>
          <w:p>
            <w:pPr>
              <w:spacing w:after="20"/>
              <w:ind w:left="20"/>
              <w:jc w:val="both"/>
            </w:pPr>
            <w:r>
              <w:rPr>
                <w:rFonts w:ascii="Times New Roman"/>
                <w:b w:val="false"/>
                <w:i w:val="false"/>
                <w:color w:val="000000"/>
                <w:sz w:val="20"/>
              </w:rPr>
              <w:t>
9. Сумка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"Дезостерил-УНИВЕРСАЛ" (жидкость)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"Дезостерил-УНИВЕРСАЛ" представляет собой бесцветную/с желтоватым оттенком (от светло желтого до коричневого цвета), прозрачную жидкость со слабым специфическим запахом. Содержит в своем составе: алкилдиметилбензиламмоний хлорид – 10±0,5%, глутаровый альдегид – 2,0±0,5%, глиоксаль – 5,0±0,5%, а также другие функциональные и вспомогательные компоненты, обеспечивающие моющее и дезодорирующее действие, воду очищенную.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 УНИВЕРСАЛ" (жидкость), объемом 0,5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флакон полимерный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1707"/>
          <w:p>
            <w:pPr>
              <w:spacing w:after="20"/>
              <w:ind w:left="20"/>
              <w:jc w:val="both"/>
            </w:pPr>
            <w:r>
              <w:rPr>
                <w:rFonts w:ascii="Times New Roman"/>
                <w:b w:val="false"/>
                <w:i w:val="false"/>
                <w:color w:val="000000"/>
                <w:sz w:val="20"/>
              </w:rPr>
              <w:t>
1. Халат СМС 40 г/м2-1 дана;</w:t>
            </w:r>
          </w:p>
          <w:bookmarkEnd w:id="1707"/>
          <w:bookmarkStart w:name="z1747" w:id="1708"/>
          <w:p>
            <w:pPr>
              <w:spacing w:after="20"/>
              <w:ind w:left="20"/>
              <w:jc w:val="both"/>
            </w:pPr>
            <w:r>
              <w:rPr>
                <w:rFonts w:ascii="Times New Roman"/>
                <w:b w:val="false"/>
                <w:i w:val="false"/>
                <w:color w:val="000000"/>
                <w:sz w:val="20"/>
              </w:rPr>
              <w:t>
2. Рубашка СМС 40 г/м2 -1 шт;</w:t>
            </w:r>
          </w:p>
          <w:bookmarkEnd w:id="1708"/>
          <w:bookmarkStart w:name="z1748" w:id="1709"/>
          <w:p>
            <w:pPr>
              <w:spacing w:after="20"/>
              <w:ind w:left="20"/>
              <w:jc w:val="both"/>
            </w:pPr>
            <w:r>
              <w:rPr>
                <w:rFonts w:ascii="Times New Roman"/>
                <w:b w:val="false"/>
                <w:i w:val="false"/>
                <w:color w:val="000000"/>
                <w:sz w:val="20"/>
              </w:rPr>
              <w:t>
3. Брюки СМС 40 г/м2 -1 шт;</w:t>
            </w:r>
          </w:p>
          <w:bookmarkEnd w:id="1709"/>
          <w:bookmarkStart w:name="z1749" w:id="1710"/>
          <w:p>
            <w:pPr>
              <w:spacing w:after="20"/>
              <w:ind w:left="20"/>
              <w:jc w:val="both"/>
            </w:pPr>
            <w:r>
              <w:rPr>
                <w:rFonts w:ascii="Times New Roman"/>
                <w:b w:val="false"/>
                <w:i w:val="false"/>
                <w:color w:val="000000"/>
                <w:sz w:val="20"/>
              </w:rPr>
              <w:t>
4. Маска трехслойная медицинская-1 шт;</w:t>
            </w:r>
          </w:p>
          <w:bookmarkEnd w:id="1710"/>
          <w:bookmarkStart w:name="z1750" w:id="1711"/>
          <w:p>
            <w:pPr>
              <w:spacing w:after="20"/>
              <w:ind w:left="20"/>
              <w:jc w:val="both"/>
            </w:pPr>
            <w:r>
              <w:rPr>
                <w:rFonts w:ascii="Times New Roman"/>
                <w:b w:val="false"/>
                <w:i w:val="false"/>
                <w:color w:val="000000"/>
                <w:sz w:val="20"/>
              </w:rPr>
              <w:t>
5. Фартук ПЭВД-1 шт;</w:t>
            </w:r>
          </w:p>
          <w:bookmarkEnd w:id="1711"/>
          <w:bookmarkStart w:name="z1751" w:id="1712"/>
          <w:p>
            <w:pPr>
              <w:spacing w:after="20"/>
              <w:ind w:left="20"/>
              <w:jc w:val="both"/>
            </w:pPr>
            <w:r>
              <w:rPr>
                <w:rFonts w:ascii="Times New Roman"/>
                <w:b w:val="false"/>
                <w:i w:val="false"/>
                <w:color w:val="000000"/>
                <w:sz w:val="20"/>
              </w:rPr>
              <w:t>
6. Нарукавники- СМС 40г / м2 -1 шт;</w:t>
            </w:r>
          </w:p>
          <w:bookmarkEnd w:id="1712"/>
          <w:bookmarkStart w:name="z1752" w:id="1713"/>
          <w:p>
            <w:pPr>
              <w:spacing w:after="20"/>
              <w:ind w:left="20"/>
              <w:jc w:val="both"/>
            </w:pPr>
            <w:r>
              <w:rPr>
                <w:rFonts w:ascii="Times New Roman"/>
                <w:b w:val="false"/>
                <w:i w:val="false"/>
                <w:color w:val="000000"/>
                <w:sz w:val="20"/>
              </w:rPr>
              <w:t>
7. Бахилы высокие СМС 40г / м2-1 шт;</w:t>
            </w:r>
          </w:p>
          <w:bookmarkEnd w:id="1713"/>
          <w:bookmarkStart w:name="z1753" w:id="1714"/>
          <w:p>
            <w:pPr>
              <w:spacing w:after="20"/>
              <w:ind w:left="20"/>
              <w:jc w:val="both"/>
            </w:pPr>
            <w:r>
              <w:rPr>
                <w:rFonts w:ascii="Times New Roman"/>
                <w:b w:val="false"/>
                <w:i w:val="false"/>
                <w:color w:val="000000"/>
                <w:sz w:val="20"/>
              </w:rPr>
              <w:t>
8. Салфетка впитывающая 30х40 см, спанлэйс 60г / м2 – 1 шт;</w:t>
            </w:r>
          </w:p>
          <w:bookmarkEnd w:id="1714"/>
          <w:bookmarkStart w:name="z1754" w:id="1715"/>
          <w:p>
            <w:pPr>
              <w:spacing w:after="20"/>
              <w:ind w:left="20"/>
              <w:jc w:val="both"/>
            </w:pPr>
            <w:r>
              <w:rPr>
                <w:rFonts w:ascii="Times New Roman"/>
                <w:b w:val="false"/>
                <w:i w:val="false"/>
                <w:color w:val="000000"/>
                <w:sz w:val="20"/>
              </w:rPr>
              <w:t>
9. Шлем/косынка СМС 40г / м2-1 шт;</w:t>
            </w:r>
          </w:p>
          <w:bookmarkEnd w:id="1715"/>
          <w:p>
            <w:pPr>
              <w:spacing w:after="20"/>
              <w:ind w:left="20"/>
              <w:jc w:val="both"/>
            </w:pPr>
            <w:r>
              <w:rPr>
                <w:rFonts w:ascii="Times New Roman"/>
                <w:b w:val="false"/>
                <w:i w:val="false"/>
                <w:color w:val="000000"/>
                <w:sz w:val="20"/>
              </w:rPr>
              <w:t>
10. 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46-48 (M),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1716"/>
          <w:p>
            <w:pPr>
              <w:spacing w:after="20"/>
              <w:ind w:left="20"/>
              <w:jc w:val="both"/>
            </w:pPr>
            <w:r>
              <w:rPr>
                <w:rFonts w:ascii="Times New Roman"/>
                <w:b w:val="false"/>
                <w:i w:val="false"/>
                <w:color w:val="000000"/>
                <w:sz w:val="20"/>
              </w:rPr>
              <w:t>
1. Халат СМС 40 г/м2 размером 46-48 (M), рост 176;</w:t>
            </w:r>
          </w:p>
          <w:bookmarkEnd w:id="1716"/>
          <w:bookmarkStart w:name="z1756" w:id="1717"/>
          <w:p>
            <w:pPr>
              <w:spacing w:after="20"/>
              <w:ind w:left="20"/>
              <w:jc w:val="both"/>
            </w:pPr>
            <w:r>
              <w:rPr>
                <w:rFonts w:ascii="Times New Roman"/>
                <w:b w:val="false"/>
                <w:i w:val="false"/>
                <w:color w:val="000000"/>
                <w:sz w:val="20"/>
              </w:rPr>
              <w:t>
2. Рубашка СМС 40 г/м2 размером 46-48 (M), рост 176;</w:t>
            </w:r>
          </w:p>
          <w:bookmarkEnd w:id="1717"/>
          <w:bookmarkStart w:name="z1757" w:id="1718"/>
          <w:p>
            <w:pPr>
              <w:spacing w:after="20"/>
              <w:ind w:left="20"/>
              <w:jc w:val="both"/>
            </w:pPr>
            <w:r>
              <w:rPr>
                <w:rFonts w:ascii="Times New Roman"/>
                <w:b w:val="false"/>
                <w:i w:val="false"/>
                <w:color w:val="000000"/>
                <w:sz w:val="20"/>
              </w:rPr>
              <w:t>
3. Брюки СМС 40 г/м2 рост 176;</w:t>
            </w:r>
          </w:p>
          <w:bookmarkEnd w:id="1718"/>
          <w:bookmarkStart w:name="z1758" w:id="1719"/>
          <w:p>
            <w:pPr>
              <w:spacing w:after="20"/>
              <w:ind w:left="20"/>
              <w:jc w:val="both"/>
            </w:pPr>
            <w:r>
              <w:rPr>
                <w:rFonts w:ascii="Times New Roman"/>
                <w:b w:val="false"/>
                <w:i w:val="false"/>
                <w:color w:val="000000"/>
                <w:sz w:val="20"/>
              </w:rPr>
              <w:t>
4. Маска медицинская трехслойная;</w:t>
            </w:r>
          </w:p>
          <w:bookmarkEnd w:id="1719"/>
          <w:bookmarkStart w:name="z1759" w:id="1720"/>
          <w:p>
            <w:pPr>
              <w:spacing w:after="20"/>
              <w:ind w:left="20"/>
              <w:jc w:val="both"/>
            </w:pPr>
            <w:r>
              <w:rPr>
                <w:rFonts w:ascii="Times New Roman"/>
                <w:b w:val="false"/>
                <w:i w:val="false"/>
                <w:color w:val="000000"/>
                <w:sz w:val="20"/>
              </w:rPr>
              <w:t>
5. Фартук ПЭВД;</w:t>
            </w:r>
          </w:p>
          <w:bookmarkEnd w:id="1720"/>
          <w:bookmarkStart w:name="z1760" w:id="1721"/>
          <w:p>
            <w:pPr>
              <w:spacing w:after="20"/>
              <w:ind w:left="20"/>
              <w:jc w:val="both"/>
            </w:pPr>
            <w:r>
              <w:rPr>
                <w:rFonts w:ascii="Times New Roman"/>
                <w:b w:val="false"/>
                <w:i w:val="false"/>
                <w:color w:val="000000"/>
                <w:sz w:val="20"/>
              </w:rPr>
              <w:t>
6. Нарукавники СМС 40 г/м2;</w:t>
            </w:r>
          </w:p>
          <w:bookmarkEnd w:id="1721"/>
          <w:bookmarkStart w:name="z1761" w:id="1722"/>
          <w:p>
            <w:pPr>
              <w:spacing w:after="20"/>
              <w:ind w:left="20"/>
              <w:jc w:val="both"/>
            </w:pPr>
            <w:r>
              <w:rPr>
                <w:rFonts w:ascii="Times New Roman"/>
                <w:b w:val="false"/>
                <w:i w:val="false"/>
                <w:color w:val="000000"/>
                <w:sz w:val="20"/>
              </w:rPr>
              <w:t>
7. Бахилы высокие СМС 40 г/м2;</w:t>
            </w:r>
          </w:p>
          <w:bookmarkEnd w:id="1722"/>
          <w:bookmarkStart w:name="z1762" w:id="1723"/>
          <w:p>
            <w:pPr>
              <w:spacing w:after="20"/>
              <w:ind w:left="20"/>
              <w:jc w:val="both"/>
            </w:pPr>
            <w:r>
              <w:rPr>
                <w:rFonts w:ascii="Times New Roman"/>
                <w:b w:val="false"/>
                <w:i w:val="false"/>
                <w:color w:val="000000"/>
                <w:sz w:val="20"/>
              </w:rPr>
              <w:t>
8. Салфетка впитывающая;</w:t>
            </w:r>
          </w:p>
          <w:bookmarkEnd w:id="1723"/>
          <w:bookmarkStart w:name="z1763" w:id="1724"/>
          <w:p>
            <w:pPr>
              <w:spacing w:after="20"/>
              <w:ind w:left="20"/>
              <w:jc w:val="both"/>
            </w:pPr>
            <w:r>
              <w:rPr>
                <w:rFonts w:ascii="Times New Roman"/>
                <w:b w:val="false"/>
                <w:i w:val="false"/>
                <w:color w:val="000000"/>
                <w:sz w:val="20"/>
              </w:rPr>
              <w:t>
9. Шлем/косынка;</w:t>
            </w:r>
          </w:p>
          <w:bookmarkEnd w:id="1724"/>
          <w:p>
            <w:pPr>
              <w:spacing w:after="20"/>
              <w:ind w:left="20"/>
              <w:jc w:val="both"/>
            </w:pPr>
            <w:r>
              <w:rPr>
                <w:rFonts w:ascii="Times New Roman"/>
                <w:b w:val="false"/>
                <w:i w:val="false"/>
                <w:color w:val="000000"/>
                <w:sz w:val="20"/>
              </w:rPr>
              <w:t>
10.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поверхностному антигену вируса гепатита B (HBsAb)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поверхностному антигену вируса гепатита B (HBsAb)" представляет собой качественный иммунохроматографический анализ на основе мембранных полосок для обнаружения антител к поверхностному антигену вируса гепатита Вв цельной крови, сыворотке или плазме.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поверхностному антигену вируса гепатита B (HBsAb)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(20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725"/>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- 20 шт.;</w:t>
            </w:r>
          </w:p>
          <w:bookmarkEnd w:id="1725"/>
          <w:bookmarkStart w:name="z1765" w:id="1726"/>
          <w:p>
            <w:pPr>
              <w:spacing w:after="20"/>
              <w:ind w:left="20"/>
              <w:jc w:val="both"/>
            </w:pPr>
            <w:r>
              <w:rPr>
                <w:rFonts w:ascii="Times New Roman"/>
                <w:b w:val="false"/>
                <w:i w:val="false"/>
                <w:color w:val="000000"/>
                <w:sz w:val="20"/>
              </w:rPr>
              <w:t>
2. Инструкция по применению - 1 шт.;</w:t>
            </w:r>
          </w:p>
          <w:bookmarkEnd w:id="1726"/>
          <w:bookmarkStart w:name="z1766" w:id="1727"/>
          <w:p>
            <w:pPr>
              <w:spacing w:after="20"/>
              <w:ind w:left="20"/>
              <w:jc w:val="both"/>
            </w:pPr>
            <w:r>
              <w:rPr>
                <w:rFonts w:ascii="Times New Roman"/>
                <w:b w:val="false"/>
                <w:i w:val="false"/>
                <w:color w:val="000000"/>
                <w:sz w:val="20"/>
              </w:rPr>
              <w:t>
3. Пипетка пластиковая одноразовая - 20 шт.;</w:t>
            </w:r>
          </w:p>
          <w:bookmarkEnd w:id="1727"/>
          <w:p>
            <w:pPr>
              <w:spacing w:after="20"/>
              <w:ind w:left="20"/>
              <w:jc w:val="both"/>
            </w:pPr>
            <w:r>
              <w:rPr>
                <w:rFonts w:ascii="Times New Roman"/>
                <w:b w:val="false"/>
                <w:i w:val="false"/>
                <w:color w:val="000000"/>
                <w:sz w:val="20"/>
              </w:rPr>
              <w:t>
4. Буферный раствор – 1 шт. на 20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20 837,91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3 в 1 для определения кардиомаркеров: Тропонина I (cTnI), Креатинфосфокиназы-MB (CK-MB) и Миоглобина (Myo)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Качественный иммунохроматографический тест, применяемый для определения человеческого Тропонина I (cTnI), Креатинфосфокиназы-MB (CK-MB) и Миоглобина (Myo) в образцах цельной крови, сыворотки и плазмы. Используется при диагностике инфаркта миокарда или иных сердечных расстройств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3 в 1 для определения кардиомаркеров: Тропонина I (cTnI), Креатинфосфокиназы-MB (CK-MB) и Миоглобина (Myo)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1728"/>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1728"/>
          <w:bookmarkStart w:name="z1768" w:id="1729"/>
          <w:p>
            <w:pPr>
              <w:spacing w:after="20"/>
              <w:ind w:left="20"/>
              <w:jc w:val="both"/>
            </w:pPr>
            <w:r>
              <w:rPr>
                <w:rFonts w:ascii="Times New Roman"/>
                <w:b w:val="false"/>
                <w:i w:val="false"/>
                <w:color w:val="000000"/>
                <w:sz w:val="20"/>
              </w:rPr>
              <w:t>
2. Инструкция по применению - 1 шт.;</w:t>
            </w:r>
          </w:p>
          <w:bookmarkEnd w:id="1729"/>
          <w:bookmarkStart w:name="z1769" w:id="1730"/>
          <w:p>
            <w:pPr>
              <w:spacing w:after="20"/>
              <w:ind w:left="20"/>
              <w:jc w:val="both"/>
            </w:pPr>
            <w:r>
              <w:rPr>
                <w:rFonts w:ascii="Times New Roman"/>
                <w:b w:val="false"/>
                <w:i w:val="false"/>
                <w:color w:val="000000"/>
                <w:sz w:val="20"/>
              </w:rPr>
              <w:t>
3. Пипетка пластиковая одноразовая - 25 шт.;</w:t>
            </w:r>
          </w:p>
          <w:bookmarkEnd w:id="1730"/>
          <w:p>
            <w:pPr>
              <w:spacing w:after="20"/>
              <w:ind w:left="20"/>
              <w:jc w:val="both"/>
            </w:pPr>
            <w:r>
              <w:rPr>
                <w:rFonts w:ascii="Times New Roman"/>
                <w:b w:val="false"/>
                <w:i w:val="false"/>
                <w:color w:val="000000"/>
                <w:sz w:val="20"/>
              </w:rPr>
              <w:t>
4. Буферный раствор – 1 шт. на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поверхностного антигена вируса гепатита B (HBsAg)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поверхностного антигена вируса гепатита В (HBsAg) (цельная кровь / сыворотка / плазма) представляет собой качественный иммунохроматографический анализ на основе мембранных полосок для обнаружения поверхностного антигена вируса гепатита В (HBsAg) в цельной крови, сыворотке и плазме.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поверхностного антигена вируса гепатита B (HBsAg)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(20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731"/>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- 20 шт.;</w:t>
            </w:r>
          </w:p>
          <w:bookmarkEnd w:id="1731"/>
          <w:bookmarkStart w:name="z1771" w:id="1732"/>
          <w:p>
            <w:pPr>
              <w:spacing w:after="20"/>
              <w:ind w:left="20"/>
              <w:jc w:val="both"/>
            </w:pPr>
            <w:r>
              <w:rPr>
                <w:rFonts w:ascii="Times New Roman"/>
                <w:b w:val="false"/>
                <w:i w:val="false"/>
                <w:color w:val="000000"/>
                <w:sz w:val="20"/>
              </w:rPr>
              <w:t>
2. Инструкция по применению - 1 шт.;</w:t>
            </w:r>
          </w:p>
          <w:bookmarkEnd w:id="1732"/>
          <w:bookmarkStart w:name="z1772" w:id="1733"/>
          <w:p>
            <w:pPr>
              <w:spacing w:after="20"/>
              <w:ind w:left="20"/>
              <w:jc w:val="both"/>
            </w:pPr>
            <w:r>
              <w:rPr>
                <w:rFonts w:ascii="Times New Roman"/>
                <w:b w:val="false"/>
                <w:i w:val="false"/>
                <w:color w:val="000000"/>
                <w:sz w:val="20"/>
              </w:rPr>
              <w:t>
3. Пипетка пластиковая одноразовая - 20 шт.;</w:t>
            </w:r>
          </w:p>
          <w:bookmarkEnd w:id="1733"/>
          <w:p>
            <w:pPr>
              <w:spacing w:after="20"/>
              <w:ind w:left="20"/>
              <w:jc w:val="both"/>
            </w:pPr>
            <w:r>
              <w:rPr>
                <w:rFonts w:ascii="Times New Roman"/>
                <w:b w:val="false"/>
                <w:i w:val="false"/>
                <w:color w:val="000000"/>
                <w:sz w:val="20"/>
              </w:rPr>
              <w:t>
4. Буферный раствор – 1 шт. на 20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19 566,13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Бесцементная полиэтиленовая чашка (L3A45-46/22)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127 968,00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"Н?рия" из нетканого материала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XXL, пл.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дыхательный одноразовый стерильный: растяжимый с двумя влагосборниками и дополнительной трубкой; растяжимый с угловым адаптером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включает в себя комплектующие изделия, необходимые для сбора дыхательного контура: - контур с двумя гофрированными конфигурируемыми линиями вдоха и выдоха, устойчивыми к сдавливанию, перегибам и изломам; - длина контура до 3 м (3000 мм) (может быть изменена по требованию заказчика); - диаметр трубки: взрослый контур – 22 мм; - снабжен типовыми разъемами 22F для подключения к аппарату; - тройник пациента (Y -адаптер) со стороны пациента с разъемом 15F/22М. Y-адаптер может быть снабжен портами; - с двумя разборными влагосборниками, встроенными в линию вдоха и выдоха или без влагосборников; - с/без дополнительной трубки (лимб); - стерилизовано оксидом этилена; - однократного применения. - F – внутренний (female "женский"); M – наружный (male "мужской"). Изделия изготовлены из различных материалов: полипропилена низкого давления (PP), полиэтилена высокого давления (РЕ), поливинилхлорида (PVC), латекса каучукового, безлатексной эластичной резины, а также могут быть изготовлены из акрилонитрилбутадиенстирола (ABS), вспененного полиэтилена с примесями этилвинилацетата (РЕ+EVA), полистирола (PS), К-resin. * Допускается по согласованию с заказчиком возможны различные варианты комплектации контура.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дыхательный одноразовый стерильный: растяжимый с угловым адаптером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734"/>
          <w:p>
            <w:pPr>
              <w:spacing w:after="20"/>
              <w:ind w:left="20"/>
              <w:jc w:val="both"/>
            </w:pPr>
            <w:r>
              <w:rPr>
                <w:rFonts w:ascii="Times New Roman"/>
                <w:b w:val="false"/>
                <w:i w:val="false"/>
                <w:color w:val="000000"/>
                <w:sz w:val="20"/>
              </w:rPr>
              <w:t>
1. Трубка растяжимая диаметром 22 мм и длиной 1500 мм –2 шт;</w:t>
            </w:r>
          </w:p>
          <w:bookmarkEnd w:id="1734"/>
          <w:bookmarkStart w:name="z1774" w:id="1735"/>
          <w:p>
            <w:pPr>
              <w:spacing w:after="20"/>
              <w:ind w:left="20"/>
              <w:jc w:val="both"/>
            </w:pPr>
            <w:r>
              <w:rPr>
                <w:rFonts w:ascii="Times New Roman"/>
                <w:b w:val="false"/>
                <w:i w:val="false"/>
                <w:color w:val="000000"/>
                <w:sz w:val="20"/>
              </w:rPr>
              <w:t>
2. Прямой адаптер 22M×22F – 4 шт;</w:t>
            </w:r>
          </w:p>
          <w:bookmarkEnd w:id="1735"/>
          <w:bookmarkStart w:name="z1775" w:id="1736"/>
          <w:p>
            <w:pPr>
              <w:spacing w:after="20"/>
              <w:ind w:left="20"/>
              <w:jc w:val="both"/>
            </w:pPr>
            <w:r>
              <w:rPr>
                <w:rFonts w:ascii="Times New Roman"/>
                <w:b w:val="false"/>
                <w:i w:val="false"/>
                <w:color w:val="000000"/>
                <w:sz w:val="20"/>
              </w:rPr>
              <w:t>
3. Переходник 22M×22M – 2 шт;</w:t>
            </w:r>
          </w:p>
          <w:bookmarkEnd w:id="1736"/>
          <w:bookmarkStart w:name="z1776" w:id="1737"/>
          <w:p>
            <w:pPr>
              <w:spacing w:after="20"/>
              <w:ind w:left="20"/>
              <w:jc w:val="both"/>
            </w:pPr>
            <w:r>
              <w:rPr>
                <w:rFonts w:ascii="Times New Roman"/>
                <w:b w:val="false"/>
                <w:i w:val="false"/>
                <w:color w:val="000000"/>
                <w:sz w:val="20"/>
              </w:rPr>
              <w:t>
4. Тройник пациента (Y-адаптером) с двумя портами – 1 шт;</w:t>
            </w:r>
          </w:p>
          <w:bookmarkEnd w:id="1737"/>
          <w:p>
            <w:pPr>
              <w:spacing w:after="20"/>
              <w:ind w:left="20"/>
              <w:jc w:val="both"/>
            </w:pPr>
            <w:r>
              <w:rPr>
                <w:rFonts w:ascii="Times New Roman"/>
                <w:b w:val="false"/>
                <w:i w:val="false"/>
                <w:color w:val="000000"/>
                <w:sz w:val="20"/>
              </w:rPr>
              <w:t>
5. Угловой адаптер с портом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РК-ИМН-0№023676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М, пл.28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Хеликобактер пилори (H.​pylori)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Хеликобактер пилори (цельная кровь / сыворотка / плазма) представляет собой качественный иммунохроматографический анализ на основе мембранных полосок для обнаружения антител к Хеликобактер пилори в цельной крови, сыворотке или плазме.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Хеликобактер пилори (H.​pylori)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1738"/>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1738"/>
          <w:bookmarkStart w:name="z1778" w:id="1739"/>
          <w:p>
            <w:pPr>
              <w:spacing w:after="20"/>
              <w:ind w:left="20"/>
              <w:jc w:val="both"/>
            </w:pPr>
            <w:r>
              <w:rPr>
                <w:rFonts w:ascii="Times New Roman"/>
                <w:b w:val="false"/>
                <w:i w:val="false"/>
                <w:color w:val="000000"/>
                <w:sz w:val="20"/>
              </w:rPr>
              <w:t>
2. Инструкция по применению - 1 шт.;</w:t>
            </w:r>
          </w:p>
          <w:bookmarkEnd w:id="1739"/>
          <w:bookmarkStart w:name="z1779" w:id="1740"/>
          <w:p>
            <w:pPr>
              <w:spacing w:after="20"/>
              <w:ind w:left="20"/>
              <w:jc w:val="both"/>
            </w:pPr>
            <w:r>
              <w:rPr>
                <w:rFonts w:ascii="Times New Roman"/>
                <w:b w:val="false"/>
                <w:i w:val="false"/>
                <w:color w:val="000000"/>
                <w:sz w:val="20"/>
              </w:rPr>
              <w:t>
3. Пипетка пластиковая одноразовая - 25 шт.;</w:t>
            </w:r>
          </w:p>
          <w:bookmarkEnd w:id="1740"/>
          <w:p>
            <w:pPr>
              <w:spacing w:after="20"/>
              <w:ind w:left="20"/>
              <w:jc w:val="both"/>
            </w:pPr>
            <w:r>
              <w:rPr>
                <w:rFonts w:ascii="Times New Roman"/>
                <w:b w:val="false"/>
                <w:i w:val="false"/>
                <w:color w:val="000000"/>
                <w:sz w:val="20"/>
              </w:rPr>
              <w:t>
4. Буферный раствор – 1 шт. на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Прокальцитонина (PCT)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Прокальцитонина (PCT)" - это иммунохроматографический экспресс-тест для качественного определения Прокальцитонина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Прокальцитонина (PCT)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1741"/>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bookmarkEnd w:id="1741"/>
          <w:bookmarkStart w:name="z1781" w:id="1742"/>
          <w:p>
            <w:pPr>
              <w:spacing w:after="20"/>
              <w:ind w:left="20"/>
              <w:jc w:val="both"/>
            </w:pPr>
            <w:r>
              <w:rPr>
                <w:rFonts w:ascii="Times New Roman"/>
                <w:b w:val="false"/>
                <w:i w:val="false"/>
                <w:color w:val="000000"/>
                <w:sz w:val="20"/>
              </w:rPr>
              <w:t>
2. Инструкция по применению - 1 шт.;</w:t>
            </w:r>
          </w:p>
          <w:bookmarkEnd w:id="1742"/>
          <w:bookmarkStart w:name="z1782" w:id="1743"/>
          <w:p>
            <w:pPr>
              <w:spacing w:after="20"/>
              <w:ind w:left="20"/>
              <w:jc w:val="both"/>
            </w:pPr>
            <w:r>
              <w:rPr>
                <w:rFonts w:ascii="Times New Roman"/>
                <w:b w:val="false"/>
                <w:i w:val="false"/>
                <w:color w:val="000000"/>
                <w:sz w:val="20"/>
              </w:rPr>
              <w:t>
3. Пипетка одноразовая пластиковая - 1 шт.;</w:t>
            </w:r>
          </w:p>
          <w:bookmarkEnd w:id="1743"/>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свободной фракции трийодтиронина в сыворотке крови "Св Т3- 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744"/>
          <w:p>
            <w:pPr>
              <w:spacing w:after="20"/>
              <w:ind w:left="20"/>
              <w:jc w:val="both"/>
            </w:pPr>
            <w:r>
              <w:rPr>
                <w:rFonts w:ascii="Times New Roman"/>
                <w:b w:val="false"/>
                <w:i w:val="false"/>
                <w:color w:val="000000"/>
                <w:sz w:val="20"/>
              </w:rPr>
              <w:t>
Набор "Св Т3 -ImmoBia"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w:t>
            </w:r>
          </w:p>
          <w:bookmarkEnd w:id="1744"/>
          <w:bookmarkStart w:name="z1784" w:id="1745"/>
          <w:p>
            <w:pPr>
              <w:spacing w:after="20"/>
              <w:ind w:left="20"/>
              <w:jc w:val="both"/>
            </w:pPr>
            <w:r>
              <w:rPr>
                <w:rFonts w:ascii="Times New Roman"/>
                <w:b w:val="false"/>
                <w:i w:val="false"/>
                <w:color w:val="000000"/>
                <w:sz w:val="20"/>
              </w:rPr>
              <w:t>
1. Специфичность. Перекрестная реакция кроличьих поликлональных антител к Т3 с другими аналитами приведена в таблице: Аналит Перекрес тная реакция, % L-T3 100 D-T3 100 L-тироксин 0.01 D-тироксин 0.04</w:t>
            </w:r>
          </w:p>
          <w:bookmarkEnd w:id="1745"/>
          <w:bookmarkStart w:name="z1785" w:id="1746"/>
          <w:p>
            <w:pPr>
              <w:spacing w:after="20"/>
              <w:ind w:left="20"/>
              <w:jc w:val="both"/>
            </w:pPr>
            <w:r>
              <w:rPr>
                <w:rFonts w:ascii="Times New Roman"/>
                <w:b w:val="false"/>
                <w:i w:val="false"/>
                <w:color w:val="000000"/>
                <w:sz w:val="20"/>
              </w:rPr>
              <w:t>
2. Чувствительность. Минимальная достоверно определяемая Набором "свТ3- ImmoBia" концентрация свТ3 в cыворотке (плазме) крови не превышает 0.5 пмоль/л.</w:t>
            </w:r>
          </w:p>
          <w:bookmarkEnd w:id="1746"/>
          <w:p>
            <w:pPr>
              <w:spacing w:after="20"/>
              <w:ind w:left="20"/>
              <w:jc w:val="both"/>
            </w:pPr>
            <w:r>
              <w:rPr>
                <w:rFonts w:ascii="Times New Roman"/>
                <w:b w:val="false"/>
                <w:i w:val="false"/>
                <w:color w:val="000000"/>
                <w:sz w:val="20"/>
              </w:rPr>
              <w:t>
3. Воспроизводимость. Коэффициент вариации результатов определения содержания свТ3 в одном и том же образце cыворотки (плазмы) крови с использованием Набора "свТ3- ImmoBia" не превышает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свободной фракции трийодтиронина в сыворотке крови "Св Т3- 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1747"/>
          <w:p>
            <w:pPr>
              <w:spacing w:after="20"/>
              <w:ind w:left="20"/>
              <w:jc w:val="both"/>
            </w:pPr>
            <w:r>
              <w:rPr>
                <w:rFonts w:ascii="Times New Roman"/>
                <w:b w:val="false"/>
                <w:i w:val="false"/>
                <w:color w:val="000000"/>
                <w:sz w:val="20"/>
              </w:rPr>
              <w:t>
1. Планшет 96-луночный полистироловый, стрипированный, готов к использованию</w:t>
            </w:r>
          </w:p>
          <w:bookmarkEnd w:id="1747"/>
          <w:bookmarkStart w:name="z1787" w:id="1748"/>
          <w:p>
            <w:pPr>
              <w:spacing w:after="20"/>
              <w:ind w:left="20"/>
              <w:jc w:val="both"/>
            </w:pPr>
            <w:r>
              <w:rPr>
                <w:rFonts w:ascii="Times New Roman"/>
                <w:b w:val="false"/>
                <w:i w:val="false"/>
                <w:color w:val="000000"/>
                <w:sz w:val="20"/>
              </w:rPr>
              <w:t>
2. Калибровочные пробы на основе фосфатного буфера (рН 7.2–7.4), содержащие известные количества трийодтиронина – 0; 2.5; 5; 10; 20; 40 пмоль/л, готовы к использованию-6 фл, по 0.8 мл каждая</w:t>
            </w:r>
          </w:p>
          <w:bookmarkEnd w:id="1748"/>
          <w:bookmarkStart w:name="z1788" w:id="1749"/>
          <w:p>
            <w:pPr>
              <w:spacing w:after="20"/>
              <w:ind w:left="20"/>
              <w:jc w:val="both"/>
            </w:pPr>
            <w:r>
              <w:rPr>
                <w:rFonts w:ascii="Times New Roman"/>
                <w:b w:val="false"/>
                <w:i w:val="false"/>
                <w:color w:val="000000"/>
                <w:sz w:val="20"/>
              </w:rPr>
              <w:t>
3. Контрольная сыворотка на основе сыворотки крови человека с известным содержанием свободного трийодтиронина, готова к использованию – 1 фл., 0,8 мл;</w:t>
            </w:r>
          </w:p>
          <w:bookmarkEnd w:id="1749"/>
          <w:bookmarkStart w:name="z1789" w:id="1750"/>
          <w:p>
            <w:pPr>
              <w:spacing w:after="20"/>
              <w:ind w:left="20"/>
              <w:jc w:val="both"/>
            </w:pPr>
            <w:r>
              <w:rPr>
                <w:rFonts w:ascii="Times New Roman"/>
                <w:b w:val="false"/>
                <w:i w:val="false"/>
                <w:color w:val="000000"/>
                <w:sz w:val="20"/>
              </w:rPr>
              <w:t>
4. Конъюгат, готов к использованию - 1фл.,14мл</w:t>
            </w:r>
          </w:p>
          <w:bookmarkEnd w:id="1750"/>
          <w:bookmarkStart w:name="z1790" w:id="1751"/>
          <w:p>
            <w:pPr>
              <w:spacing w:after="20"/>
              <w:ind w:left="20"/>
              <w:jc w:val="both"/>
            </w:pPr>
            <w:r>
              <w:rPr>
                <w:rFonts w:ascii="Times New Roman"/>
                <w:b w:val="false"/>
                <w:i w:val="false"/>
                <w:color w:val="000000"/>
                <w:sz w:val="20"/>
              </w:rPr>
              <w:t>
5. Раствор субстрата тетраметилбензидина (ТМБ), готов к использованию - 14 мл</w:t>
            </w:r>
          </w:p>
          <w:bookmarkEnd w:id="1751"/>
          <w:bookmarkStart w:name="z1791" w:id="1752"/>
          <w:p>
            <w:pPr>
              <w:spacing w:after="20"/>
              <w:ind w:left="20"/>
              <w:jc w:val="both"/>
            </w:pPr>
            <w:r>
              <w:rPr>
                <w:rFonts w:ascii="Times New Roman"/>
                <w:b w:val="false"/>
                <w:i w:val="false"/>
                <w:color w:val="000000"/>
                <w:sz w:val="20"/>
              </w:rPr>
              <w:t>
6. Концентрат отмывочного раствора (солевой раствор с твин-20 и бензойной кислотой), 26х-кратный - 22 мл</w:t>
            </w:r>
          </w:p>
          <w:bookmarkEnd w:id="1752"/>
          <w:p>
            <w:pPr>
              <w:spacing w:after="20"/>
              <w:ind w:left="20"/>
              <w:jc w:val="both"/>
            </w:pPr>
            <w:r>
              <w:rPr>
                <w:rFonts w:ascii="Times New Roman"/>
                <w:b w:val="false"/>
                <w:i w:val="false"/>
                <w:color w:val="000000"/>
                <w:sz w:val="20"/>
              </w:rPr>
              <w:t>
7. Стоп - реагент – 1 фл.,14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246 319,32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С-реактивный белок (CRP)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С-реактивный белок (CRP)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С-реактивного белка (CRP)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С-реактивный белок (CRP)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1753"/>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1753"/>
          <w:bookmarkStart w:name="z1793" w:id="1754"/>
          <w:p>
            <w:pPr>
              <w:spacing w:after="20"/>
              <w:ind w:left="20"/>
              <w:jc w:val="both"/>
            </w:pPr>
            <w:r>
              <w:rPr>
                <w:rFonts w:ascii="Times New Roman"/>
                <w:b w:val="false"/>
                <w:i w:val="false"/>
                <w:color w:val="000000"/>
                <w:sz w:val="20"/>
              </w:rPr>
              <w:t>
2. Идентификационный чип – 1 шт.;</w:t>
            </w:r>
          </w:p>
          <w:bookmarkEnd w:id="1754"/>
          <w:bookmarkStart w:name="z1794" w:id="1755"/>
          <w:p>
            <w:pPr>
              <w:spacing w:after="20"/>
              <w:ind w:left="20"/>
              <w:jc w:val="both"/>
            </w:pPr>
            <w:r>
              <w:rPr>
                <w:rFonts w:ascii="Times New Roman"/>
                <w:b w:val="false"/>
                <w:i w:val="false"/>
                <w:color w:val="000000"/>
                <w:sz w:val="20"/>
              </w:rPr>
              <w:t>
3. Буферный раствор – 25 шт.;</w:t>
            </w:r>
          </w:p>
          <w:bookmarkEnd w:id="1755"/>
          <w:bookmarkStart w:name="z1795" w:id="1756"/>
          <w:p>
            <w:pPr>
              <w:spacing w:after="20"/>
              <w:ind w:left="20"/>
              <w:jc w:val="both"/>
            </w:pPr>
            <w:r>
              <w:rPr>
                <w:rFonts w:ascii="Times New Roman"/>
                <w:b w:val="false"/>
                <w:i w:val="false"/>
                <w:color w:val="000000"/>
                <w:sz w:val="20"/>
              </w:rPr>
              <w:t>
4. Наконечник дозатора – 25 шт.;</w:t>
            </w:r>
          </w:p>
          <w:bookmarkEnd w:id="1756"/>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изготовлены из легкого, прозрачного, нетоксичного медицинского полипропилена. Контейнеры имеют плоское дно, с винтовой крышкой и ложкой вмонтированную в крышку. Винтовая крышка плотно прилегает к ободку, что обеспечивает полную герметичность при транспортировке биологического материала, Имеют поле для записи. Стерильный.Наличие герметично завинчивающейся крышки обеспечивает изоляцию от неприятных запахов, не позволяет перевозимому биоматериалу расплескиваться, вытекать и контактировать с окружающей средой. На стенку лабораторного контейнера для сбора и транспортировки анализов нанесена градуировка, позволяющая контролировать объем наполнения. Контейнер для биопроб, готовый к применению самостоятельно.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стерильный, 60 мл без ложки.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vitro)-0№024981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58-60 (XXXL-XXXXL),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1757"/>
          <w:p>
            <w:pPr>
              <w:spacing w:after="20"/>
              <w:ind w:left="20"/>
              <w:jc w:val="both"/>
            </w:pPr>
            <w:r>
              <w:rPr>
                <w:rFonts w:ascii="Times New Roman"/>
                <w:b w:val="false"/>
                <w:i w:val="false"/>
                <w:color w:val="000000"/>
                <w:sz w:val="20"/>
              </w:rPr>
              <w:t>
1. Халат хирургический с запахом и стойкой (противоэпидемический) размер 58-60 (XXXL-XXXXL), рост 182;</w:t>
            </w:r>
          </w:p>
          <w:bookmarkEnd w:id="1757"/>
          <w:bookmarkStart w:name="z1797" w:id="1758"/>
          <w:p>
            <w:pPr>
              <w:spacing w:after="20"/>
              <w:ind w:left="20"/>
              <w:jc w:val="both"/>
            </w:pPr>
            <w:r>
              <w:rPr>
                <w:rFonts w:ascii="Times New Roman"/>
                <w:b w:val="false"/>
                <w:i w:val="false"/>
                <w:color w:val="000000"/>
                <w:sz w:val="20"/>
              </w:rPr>
              <w:t>
2. Куртка хирургическая, короткий рукав размер 58-60 (XXXL-XXXXL), рост 182;</w:t>
            </w:r>
          </w:p>
          <w:bookmarkEnd w:id="1758"/>
          <w:bookmarkStart w:name="z1798" w:id="1759"/>
          <w:p>
            <w:pPr>
              <w:spacing w:after="20"/>
              <w:ind w:left="20"/>
              <w:jc w:val="both"/>
            </w:pPr>
            <w:r>
              <w:rPr>
                <w:rFonts w:ascii="Times New Roman"/>
                <w:b w:val="false"/>
                <w:i w:val="false"/>
                <w:color w:val="000000"/>
                <w:sz w:val="20"/>
              </w:rPr>
              <w:t>
3. Брюки хирургические рост 182;</w:t>
            </w:r>
          </w:p>
          <w:bookmarkEnd w:id="1759"/>
          <w:bookmarkStart w:name="z1799" w:id="1760"/>
          <w:p>
            <w:pPr>
              <w:spacing w:after="20"/>
              <w:ind w:left="20"/>
              <w:jc w:val="both"/>
            </w:pPr>
            <w:r>
              <w:rPr>
                <w:rFonts w:ascii="Times New Roman"/>
                <w:b w:val="false"/>
                <w:i w:val="false"/>
                <w:color w:val="000000"/>
                <w:sz w:val="20"/>
              </w:rPr>
              <w:t>
4. Маска респиратор FFP3;</w:t>
            </w:r>
          </w:p>
          <w:bookmarkEnd w:id="1760"/>
          <w:bookmarkStart w:name="z1800" w:id="1761"/>
          <w:p>
            <w:pPr>
              <w:spacing w:after="20"/>
              <w:ind w:left="20"/>
              <w:jc w:val="both"/>
            </w:pPr>
            <w:r>
              <w:rPr>
                <w:rFonts w:ascii="Times New Roman"/>
                <w:b w:val="false"/>
                <w:i w:val="false"/>
                <w:color w:val="000000"/>
                <w:sz w:val="20"/>
              </w:rPr>
              <w:t>
5. Очки защитные;</w:t>
            </w:r>
          </w:p>
          <w:bookmarkEnd w:id="1761"/>
          <w:bookmarkStart w:name="z1801" w:id="1762"/>
          <w:p>
            <w:pPr>
              <w:spacing w:after="20"/>
              <w:ind w:left="20"/>
              <w:jc w:val="both"/>
            </w:pPr>
            <w:r>
              <w:rPr>
                <w:rFonts w:ascii="Times New Roman"/>
                <w:b w:val="false"/>
                <w:i w:val="false"/>
                <w:color w:val="000000"/>
                <w:sz w:val="20"/>
              </w:rPr>
              <w:t>
6. Бахилы хирургические высокие;</w:t>
            </w:r>
          </w:p>
          <w:bookmarkEnd w:id="1762"/>
          <w:bookmarkStart w:name="z1802" w:id="1763"/>
          <w:p>
            <w:pPr>
              <w:spacing w:after="20"/>
              <w:ind w:left="20"/>
              <w:jc w:val="both"/>
            </w:pPr>
            <w:r>
              <w:rPr>
                <w:rFonts w:ascii="Times New Roman"/>
                <w:b w:val="false"/>
                <w:i w:val="false"/>
                <w:color w:val="000000"/>
                <w:sz w:val="20"/>
              </w:rPr>
              <w:t>
7. Нарукавники медицинские на резинке</w:t>
            </w:r>
          </w:p>
          <w:bookmarkEnd w:id="1763"/>
          <w:bookmarkStart w:name="z1803" w:id="1764"/>
          <w:p>
            <w:pPr>
              <w:spacing w:after="20"/>
              <w:ind w:left="20"/>
              <w:jc w:val="both"/>
            </w:pPr>
            <w:r>
              <w:rPr>
                <w:rFonts w:ascii="Times New Roman"/>
                <w:b w:val="false"/>
                <w:i w:val="false"/>
                <w:color w:val="000000"/>
                <w:sz w:val="20"/>
              </w:rPr>
              <w:t>
8. Полотенце впитывающее;</w:t>
            </w:r>
          </w:p>
          <w:bookmarkEnd w:id="1764"/>
          <w:bookmarkStart w:name="z1804" w:id="1765"/>
          <w:p>
            <w:pPr>
              <w:spacing w:after="20"/>
              <w:ind w:left="20"/>
              <w:jc w:val="both"/>
            </w:pPr>
            <w:r>
              <w:rPr>
                <w:rFonts w:ascii="Times New Roman"/>
                <w:b w:val="false"/>
                <w:i w:val="false"/>
                <w:color w:val="000000"/>
                <w:sz w:val="20"/>
              </w:rPr>
              <w:t>
9. Перчатки хирургические;</w:t>
            </w:r>
          </w:p>
          <w:bookmarkEnd w:id="1765"/>
          <w:bookmarkStart w:name="z1805" w:id="1766"/>
          <w:p>
            <w:pPr>
              <w:spacing w:after="20"/>
              <w:ind w:left="20"/>
              <w:jc w:val="both"/>
            </w:pPr>
            <w:r>
              <w:rPr>
                <w:rFonts w:ascii="Times New Roman"/>
                <w:b w:val="false"/>
                <w:i w:val="false"/>
                <w:color w:val="000000"/>
                <w:sz w:val="20"/>
              </w:rPr>
              <w:t>
10. Фартук хирургический длинный;</w:t>
            </w:r>
          </w:p>
          <w:bookmarkEnd w:id="1766"/>
          <w:p>
            <w:pPr>
              <w:spacing w:after="20"/>
              <w:ind w:left="20"/>
              <w:jc w:val="both"/>
            </w:pPr>
            <w:r>
              <w:rPr>
                <w:rFonts w:ascii="Times New Roman"/>
                <w:b w:val="false"/>
                <w:i w:val="false"/>
                <w:color w:val="000000"/>
                <w:sz w:val="20"/>
              </w:rPr>
              <w:t>
11. Шапочка-шлем хирургическая противоэпидемическая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полиэтиленовый пакет или ПВХ упаковку или комбинированную упаковку (бумага/пленка) набор, в состав которого входят изделия одноразовые из различных материалов: нетканое полотно различных видов, микроволокон с углеродом, хлопчатобумажная пряжа, нить полиамидная, лайкра обкрученная, полиэтиленовая пленка, резина, натуральный высококачественный латекс, неопрен, полиизопрен, целлюлоза, марля, рибана.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1767"/>
          <w:p>
            <w:pPr>
              <w:spacing w:after="20"/>
              <w:ind w:left="20"/>
              <w:jc w:val="both"/>
            </w:pPr>
            <w:r>
              <w:rPr>
                <w:rFonts w:ascii="Times New Roman"/>
                <w:b w:val="false"/>
                <w:i w:val="false"/>
                <w:color w:val="000000"/>
                <w:sz w:val="20"/>
              </w:rPr>
              <w:t>
1. Халат - 1 шт.</w:t>
            </w:r>
          </w:p>
          <w:bookmarkEnd w:id="1767"/>
          <w:bookmarkStart w:name="z1807" w:id="1768"/>
          <w:p>
            <w:pPr>
              <w:spacing w:after="20"/>
              <w:ind w:left="20"/>
              <w:jc w:val="both"/>
            </w:pPr>
            <w:r>
              <w:rPr>
                <w:rFonts w:ascii="Times New Roman"/>
                <w:b w:val="false"/>
                <w:i w:val="false"/>
                <w:color w:val="000000"/>
                <w:sz w:val="20"/>
              </w:rPr>
              <w:t>
2. Рубашка – 1 шт.</w:t>
            </w:r>
          </w:p>
          <w:bookmarkEnd w:id="1768"/>
          <w:bookmarkStart w:name="z1808" w:id="1769"/>
          <w:p>
            <w:pPr>
              <w:spacing w:after="20"/>
              <w:ind w:left="20"/>
              <w:jc w:val="both"/>
            </w:pPr>
            <w:r>
              <w:rPr>
                <w:rFonts w:ascii="Times New Roman"/>
                <w:b w:val="false"/>
                <w:i w:val="false"/>
                <w:color w:val="000000"/>
                <w:sz w:val="20"/>
              </w:rPr>
              <w:t>
3. Брюки – 1 шт.</w:t>
            </w:r>
          </w:p>
          <w:bookmarkEnd w:id="1769"/>
          <w:bookmarkStart w:name="z1809" w:id="1770"/>
          <w:p>
            <w:pPr>
              <w:spacing w:after="20"/>
              <w:ind w:left="20"/>
              <w:jc w:val="both"/>
            </w:pPr>
            <w:r>
              <w:rPr>
                <w:rFonts w:ascii="Times New Roman"/>
                <w:b w:val="false"/>
                <w:i w:val="false"/>
                <w:color w:val="000000"/>
                <w:sz w:val="20"/>
              </w:rPr>
              <w:t>
4. Комбинезон – 1 шт.</w:t>
            </w:r>
          </w:p>
          <w:bookmarkEnd w:id="1770"/>
          <w:bookmarkStart w:name="z1810" w:id="1771"/>
          <w:p>
            <w:pPr>
              <w:spacing w:after="20"/>
              <w:ind w:left="20"/>
              <w:jc w:val="both"/>
            </w:pPr>
            <w:r>
              <w:rPr>
                <w:rFonts w:ascii="Times New Roman"/>
                <w:b w:val="false"/>
                <w:i w:val="false"/>
                <w:color w:val="000000"/>
                <w:sz w:val="20"/>
              </w:rPr>
              <w:t>
5. маска медицинская – 1 шт.</w:t>
            </w:r>
          </w:p>
          <w:bookmarkEnd w:id="1771"/>
          <w:bookmarkStart w:name="z1811" w:id="1772"/>
          <w:p>
            <w:pPr>
              <w:spacing w:after="20"/>
              <w:ind w:left="20"/>
              <w:jc w:val="both"/>
            </w:pPr>
            <w:r>
              <w:rPr>
                <w:rFonts w:ascii="Times New Roman"/>
                <w:b w:val="false"/>
                <w:i w:val="false"/>
                <w:color w:val="000000"/>
                <w:sz w:val="20"/>
              </w:rPr>
              <w:t>
6. Респиратор – 1 шт.</w:t>
            </w:r>
          </w:p>
          <w:bookmarkEnd w:id="1772"/>
          <w:bookmarkStart w:name="z1812" w:id="1773"/>
          <w:p>
            <w:pPr>
              <w:spacing w:after="20"/>
              <w:ind w:left="20"/>
              <w:jc w:val="both"/>
            </w:pPr>
            <w:r>
              <w:rPr>
                <w:rFonts w:ascii="Times New Roman"/>
                <w:b w:val="false"/>
                <w:i w:val="false"/>
                <w:color w:val="000000"/>
                <w:sz w:val="20"/>
              </w:rPr>
              <w:t>
7. Фартук – 1 шт.</w:t>
            </w:r>
          </w:p>
          <w:bookmarkEnd w:id="1773"/>
          <w:bookmarkStart w:name="z1813" w:id="1774"/>
          <w:p>
            <w:pPr>
              <w:spacing w:after="20"/>
              <w:ind w:left="20"/>
              <w:jc w:val="both"/>
            </w:pPr>
            <w:r>
              <w:rPr>
                <w:rFonts w:ascii="Times New Roman"/>
                <w:b w:val="false"/>
                <w:i w:val="false"/>
                <w:color w:val="000000"/>
                <w:sz w:val="20"/>
              </w:rPr>
              <w:t>
8. Нарукавники – 1 пара.</w:t>
            </w:r>
          </w:p>
          <w:bookmarkEnd w:id="1774"/>
          <w:bookmarkStart w:name="z1814" w:id="1775"/>
          <w:p>
            <w:pPr>
              <w:spacing w:after="20"/>
              <w:ind w:left="20"/>
              <w:jc w:val="both"/>
            </w:pPr>
            <w:r>
              <w:rPr>
                <w:rFonts w:ascii="Times New Roman"/>
                <w:b w:val="false"/>
                <w:i w:val="false"/>
                <w:color w:val="000000"/>
                <w:sz w:val="20"/>
              </w:rPr>
              <w:t>
9. Бахилы – 1 пара.</w:t>
            </w:r>
          </w:p>
          <w:bookmarkEnd w:id="1775"/>
          <w:bookmarkStart w:name="z1815" w:id="1776"/>
          <w:p>
            <w:pPr>
              <w:spacing w:after="20"/>
              <w:ind w:left="20"/>
              <w:jc w:val="both"/>
            </w:pPr>
            <w:r>
              <w:rPr>
                <w:rFonts w:ascii="Times New Roman"/>
                <w:b w:val="false"/>
                <w:i w:val="false"/>
                <w:color w:val="000000"/>
                <w:sz w:val="20"/>
              </w:rPr>
              <w:t>
10. Шапочка – 1 шт.</w:t>
            </w:r>
          </w:p>
          <w:bookmarkEnd w:id="1776"/>
          <w:bookmarkStart w:name="z1816" w:id="1777"/>
          <w:p>
            <w:pPr>
              <w:spacing w:after="20"/>
              <w:ind w:left="20"/>
              <w:jc w:val="both"/>
            </w:pPr>
            <w:r>
              <w:rPr>
                <w:rFonts w:ascii="Times New Roman"/>
                <w:b w:val="false"/>
                <w:i w:val="false"/>
                <w:color w:val="000000"/>
                <w:sz w:val="20"/>
              </w:rPr>
              <w:t>
11. Сумка-пакет – 1 шт.</w:t>
            </w:r>
          </w:p>
          <w:bookmarkEnd w:id="1777"/>
          <w:bookmarkStart w:name="z1817" w:id="1778"/>
          <w:p>
            <w:pPr>
              <w:spacing w:after="20"/>
              <w:ind w:left="20"/>
              <w:jc w:val="both"/>
            </w:pPr>
            <w:r>
              <w:rPr>
                <w:rFonts w:ascii="Times New Roman"/>
                <w:b w:val="false"/>
                <w:i w:val="false"/>
                <w:color w:val="000000"/>
                <w:sz w:val="20"/>
              </w:rPr>
              <w:t>
12. Очки защитные – 1 шт.</w:t>
            </w:r>
          </w:p>
          <w:bookmarkEnd w:id="1778"/>
          <w:bookmarkStart w:name="z1818" w:id="1779"/>
          <w:p>
            <w:pPr>
              <w:spacing w:after="20"/>
              <w:ind w:left="20"/>
              <w:jc w:val="both"/>
            </w:pPr>
            <w:r>
              <w:rPr>
                <w:rFonts w:ascii="Times New Roman"/>
                <w:b w:val="false"/>
                <w:i w:val="false"/>
                <w:color w:val="000000"/>
                <w:sz w:val="20"/>
              </w:rPr>
              <w:t>
13. Носки – 1 шт.</w:t>
            </w:r>
          </w:p>
          <w:bookmarkEnd w:id="1779"/>
          <w:bookmarkStart w:name="z1819" w:id="1780"/>
          <w:p>
            <w:pPr>
              <w:spacing w:after="20"/>
              <w:ind w:left="20"/>
              <w:jc w:val="both"/>
            </w:pPr>
            <w:r>
              <w:rPr>
                <w:rFonts w:ascii="Times New Roman"/>
                <w:b w:val="false"/>
                <w:i w:val="false"/>
                <w:color w:val="000000"/>
                <w:sz w:val="20"/>
              </w:rPr>
              <w:t>
14. Сапоги – 1 пара.</w:t>
            </w:r>
          </w:p>
          <w:bookmarkEnd w:id="1780"/>
          <w:p>
            <w:pPr>
              <w:spacing w:after="20"/>
              <w:ind w:left="20"/>
              <w:jc w:val="both"/>
            </w:pPr>
            <w:r>
              <w:rPr>
                <w:rFonts w:ascii="Times New Roman"/>
                <w:b w:val="false"/>
                <w:i w:val="false"/>
                <w:color w:val="000000"/>
                <w:sz w:val="20"/>
              </w:rPr>
              <w:t>
15. Перчатки медицинские – 1 пара. Полотенце - 1шт.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17 055,48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"Н?рия" из нетканого материала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"Н?рия" из нетканого материала одноразовый нестерильный размером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M, пл.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и полотенца одноразовые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и полотенца одноразовые нестерильные представляют собой прямоугольные изделия, изготовленных из высококачественного материала с высокой впитывающей способностью и прочностью. Для одноразового использования! *Допускается по согласованию с заказчиком различная комплектация готовых изделий, из различных видов материала, различных типоразмеров и количеств комплектующих изделий в соответствии с утвержденной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одноразовые нестерильные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одноразовые нестерильные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Сальмонелла/Шигелла (агар Плоскирева)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Сальмонелла/Шигелла (агар Плоскирева) представляет собой готовый агар, разлитый в чашки Петри. Одна чашка содержит примерно 20 мл готовой среды. рН 6,9 ± 0,2 при 25°С Цвет Розовато-красный Прозрачность Прозрачный Консистенция Гель Весовая дозировка 19,0 г ± 2,0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Сальмонелла/Шигелла (агар Плоскирева)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1781"/>
          <w:p>
            <w:pPr>
              <w:spacing w:after="20"/>
              <w:ind w:left="20"/>
              <w:jc w:val="both"/>
            </w:pPr>
            <w:r>
              <w:rPr>
                <w:rFonts w:ascii="Times New Roman"/>
                <w:b w:val="false"/>
                <w:i w:val="false"/>
                <w:color w:val="000000"/>
                <w:sz w:val="20"/>
              </w:rPr>
              <w:t>
1. Агар Сальмонелла/Шигелла (агар Плоскирева);</w:t>
            </w:r>
          </w:p>
          <w:bookmarkEnd w:id="1781"/>
          <w:p>
            <w:pPr>
              <w:spacing w:after="20"/>
              <w:ind w:left="20"/>
              <w:jc w:val="both"/>
            </w:pPr>
            <w:r>
              <w:rPr>
                <w:rFonts w:ascii="Times New Roman"/>
                <w:b w:val="false"/>
                <w:i w:val="false"/>
                <w:color w:val="000000"/>
                <w:sz w:val="20"/>
              </w:rPr>
              <w:t>
2. Чашка Петри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состоит из канюли, вставки, внутреннего колпачка, внешнего защитного колпачка и защитной медицинской бумаги. Вставка имеет универсальную винтовую резьбу для использования их со всеми видами шприц-ручек. Канюля изготовлена из тонкостенной нержавеющей стали с трехгранной лазерной заточкой и покрыта медицинским силиконом. Вставка, внутренний колпачок и внешний защитный колпачок изготовлены из полипропилена. Защитный колпачок и защитная медицинская бумага сохраняют стерильность инъекционной иглы. Изделие стерильное, для одноразового использования. Иглы для подкожных инъекций имеют цветовую идентификацию в зависимости от диаметра трубки иглы. Цвет потребительской этикетки и маркировки на вторичной упаковке должны совпадать, окрашивание внутреннего колпачка остается на усмотрение производителя. Диаметр иглы Длина иглы Цвет 0,33 мм (29G) 6 мм Красный 0,33 мм (29G) 8 мм Красный 0,33 мм (29G) 12 мм Красный 0,33 мм (29G) 12,7 мм Красный 0,30 мм (30G) 8 мм Желтый 0,25 мм (31G) 5 мм Фиолетовый 0,25 мм (31G) 6 мм Фиолетовый Упаковка-100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к шприц-ручке LANA FINE одноразового применения диаметром 0,33мм (29G), длиной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Альфа-фетопротеин (AFP)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Альфа-фетопротеин (AFP)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Альфа-фетопротеина (AFP)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Альфа-фетопротеин (AFP)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1782"/>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1782"/>
          <w:bookmarkStart w:name="z1822" w:id="1783"/>
          <w:p>
            <w:pPr>
              <w:spacing w:after="20"/>
              <w:ind w:left="20"/>
              <w:jc w:val="both"/>
            </w:pPr>
            <w:r>
              <w:rPr>
                <w:rFonts w:ascii="Times New Roman"/>
                <w:b w:val="false"/>
                <w:i w:val="false"/>
                <w:color w:val="000000"/>
                <w:sz w:val="20"/>
              </w:rPr>
              <w:t>
2. Идентификационный чип – 1 шт.;</w:t>
            </w:r>
          </w:p>
          <w:bookmarkEnd w:id="1783"/>
          <w:bookmarkStart w:name="z1823" w:id="1784"/>
          <w:p>
            <w:pPr>
              <w:spacing w:after="20"/>
              <w:ind w:left="20"/>
              <w:jc w:val="both"/>
            </w:pPr>
            <w:r>
              <w:rPr>
                <w:rFonts w:ascii="Times New Roman"/>
                <w:b w:val="false"/>
                <w:i w:val="false"/>
                <w:color w:val="000000"/>
                <w:sz w:val="20"/>
              </w:rPr>
              <w:t>
3. Буферный раствор – 25 шт.;</w:t>
            </w:r>
          </w:p>
          <w:bookmarkEnd w:id="1784"/>
          <w:bookmarkStart w:name="z1824" w:id="1785"/>
          <w:p>
            <w:pPr>
              <w:spacing w:after="20"/>
              <w:ind w:left="20"/>
              <w:jc w:val="both"/>
            </w:pPr>
            <w:r>
              <w:rPr>
                <w:rFonts w:ascii="Times New Roman"/>
                <w:b w:val="false"/>
                <w:i w:val="false"/>
                <w:color w:val="000000"/>
                <w:sz w:val="20"/>
              </w:rPr>
              <w:t>
4. Наконечник дозатора – 25 шт.;</w:t>
            </w:r>
          </w:p>
          <w:bookmarkEnd w:id="1785"/>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73 875,94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Большеберцовый вкладыш (KI1B45-0/9)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258 260,93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Диализаторы капиллярные стерильные Polyflux, типоразмеры: 140H, 170H, 210H, 14L, 17L, 21L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Капиллярные диализаторы - это одноразовые стерильные изделия, поставляющиеся в комплекте со стерильными и апирогенными заглушками и готовые к применению после промывки и заполнения. Использовать диализаторы только в сочетании с диализным оборудованием, с помощью которого можно точно определить и контролировать скорость ультрафильтрации. Применяются для гемодиализа при потоке диализирующего раствора Qd=500-800 мл/мин, потоке крови Qb=200-500 мл/мин. Эффективная площадь поверхности мембран 140H /14L=1.4м2;. КУФ для мочевины (мл/ч.мм рт.ст. ? 20%) и средний объем заполнения диализатора (мл): 140H=60/94. Стерилизация: паровая (автоклавирование).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Диализаторы капиллярные стерильные Polyflux, типоразмеры: 140H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Диализаторы капиллярные стерильные Polyflux, типоразмеры: 140H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для определения сердечного тропонина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чувствительность 98,3%, специфичность 100%.Срок хранения 24 месяца. Температура хранения 2-30 градусов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для определения сердечного тропонина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в герметичной упаковке. Буферный раствор для проведения анализа. Пипетка. Cиликагель . Инструкция по медицинскому применению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РК-ИМН-5№016441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54-56 (XXL),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1786"/>
          <w:p>
            <w:pPr>
              <w:spacing w:after="20"/>
              <w:ind w:left="20"/>
              <w:jc w:val="both"/>
            </w:pPr>
            <w:r>
              <w:rPr>
                <w:rFonts w:ascii="Times New Roman"/>
                <w:b w:val="false"/>
                <w:i w:val="false"/>
                <w:color w:val="000000"/>
                <w:sz w:val="20"/>
              </w:rPr>
              <w:t>
1. Халат хирургический с запахом и стойкой (противоэпидемический) размер 54-56 (XXL), рост 182;</w:t>
            </w:r>
          </w:p>
          <w:bookmarkEnd w:id="1786"/>
          <w:bookmarkStart w:name="z1826" w:id="1787"/>
          <w:p>
            <w:pPr>
              <w:spacing w:after="20"/>
              <w:ind w:left="20"/>
              <w:jc w:val="both"/>
            </w:pPr>
            <w:r>
              <w:rPr>
                <w:rFonts w:ascii="Times New Roman"/>
                <w:b w:val="false"/>
                <w:i w:val="false"/>
                <w:color w:val="000000"/>
                <w:sz w:val="20"/>
              </w:rPr>
              <w:t>
2. Куртка хирургическая, короткий рукав размер 54-56 (XXL), рост 182;</w:t>
            </w:r>
          </w:p>
          <w:bookmarkEnd w:id="1787"/>
          <w:bookmarkStart w:name="z1827" w:id="1788"/>
          <w:p>
            <w:pPr>
              <w:spacing w:after="20"/>
              <w:ind w:left="20"/>
              <w:jc w:val="both"/>
            </w:pPr>
            <w:r>
              <w:rPr>
                <w:rFonts w:ascii="Times New Roman"/>
                <w:b w:val="false"/>
                <w:i w:val="false"/>
                <w:color w:val="000000"/>
                <w:sz w:val="20"/>
              </w:rPr>
              <w:t>
3. Брюки хирургические рост 182;</w:t>
            </w:r>
          </w:p>
          <w:bookmarkEnd w:id="1788"/>
          <w:bookmarkStart w:name="z1828" w:id="1789"/>
          <w:p>
            <w:pPr>
              <w:spacing w:after="20"/>
              <w:ind w:left="20"/>
              <w:jc w:val="both"/>
            </w:pPr>
            <w:r>
              <w:rPr>
                <w:rFonts w:ascii="Times New Roman"/>
                <w:b w:val="false"/>
                <w:i w:val="false"/>
                <w:color w:val="000000"/>
                <w:sz w:val="20"/>
              </w:rPr>
              <w:t>
4. Маска респиратор FFP3;</w:t>
            </w:r>
          </w:p>
          <w:bookmarkEnd w:id="1789"/>
          <w:bookmarkStart w:name="z1829" w:id="1790"/>
          <w:p>
            <w:pPr>
              <w:spacing w:after="20"/>
              <w:ind w:left="20"/>
              <w:jc w:val="both"/>
            </w:pPr>
            <w:r>
              <w:rPr>
                <w:rFonts w:ascii="Times New Roman"/>
                <w:b w:val="false"/>
                <w:i w:val="false"/>
                <w:color w:val="000000"/>
                <w:sz w:val="20"/>
              </w:rPr>
              <w:t>
5. Очки защитные;</w:t>
            </w:r>
          </w:p>
          <w:bookmarkEnd w:id="1790"/>
          <w:bookmarkStart w:name="z1830" w:id="1791"/>
          <w:p>
            <w:pPr>
              <w:spacing w:after="20"/>
              <w:ind w:left="20"/>
              <w:jc w:val="both"/>
            </w:pPr>
            <w:r>
              <w:rPr>
                <w:rFonts w:ascii="Times New Roman"/>
                <w:b w:val="false"/>
                <w:i w:val="false"/>
                <w:color w:val="000000"/>
                <w:sz w:val="20"/>
              </w:rPr>
              <w:t>
6. Бахилы хирургические высокие;</w:t>
            </w:r>
          </w:p>
          <w:bookmarkEnd w:id="1791"/>
          <w:bookmarkStart w:name="z1831" w:id="1792"/>
          <w:p>
            <w:pPr>
              <w:spacing w:after="20"/>
              <w:ind w:left="20"/>
              <w:jc w:val="both"/>
            </w:pPr>
            <w:r>
              <w:rPr>
                <w:rFonts w:ascii="Times New Roman"/>
                <w:b w:val="false"/>
                <w:i w:val="false"/>
                <w:color w:val="000000"/>
                <w:sz w:val="20"/>
              </w:rPr>
              <w:t>
7. Нарукавники медицинские на резинке;</w:t>
            </w:r>
          </w:p>
          <w:bookmarkEnd w:id="1792"/>
          <w:bookmarkStart w:name="z1832" w:id="1793"/>
          <w:p>
            <w:pPr>
              <w:spacing w:after="20"/>
              <w:ind w:left="20"/>
              <w:jc w:val="both"/>
            </w:pPr>
            <w:r>
              <w:rPr>
                <w:rFonts w:ascii="Times New Roman"/>
                <w:b w:val="false"/>
                <w:i w:val="false"/>
                <w:color w:val="000000"/>
                <w:sz w:val="20"/>
              </w:rPr>
              <w:t>
8. Полотенце впитывающее;</w:t>
            </w:r>
          </w:p>
          <w:bookmarkEnd w:id="1793"/>
          <w:bookmarkStart w:name="z1833" w:id="1794"/>
          <w:p>
            <w:pPr>
              <w:spacing w:after="20"/>
              <w:ind w:left="20"/>
              <w:jc w:val="both"/>
            </w:pPr>
            <w:r>
              <w:rPr>
                <w:rFonts w:ascii="Times New Roman"/>
                <w:b w:val="false"/>
                <w:i w:val="false"/>
                <w:color w:val="000000"/>
                <w:sz w:val="20"/>
              </w:rPr>
              <w:t>
9. Перчатки хирургические;</w:t>
            </w:r>
          </w:p>
          <w:bookmarkEnd w:id="1794"/>
          <w:bookmarkStart w:name="z1834" w:id="1795"/>
          <w:p>
            <w:pPr>
              <w:spacing w:after="20"/>
              <w:ind w:left="20"/>
              <w:jc w:val="both"/>
            </w:pPr>
            <w:r>
              <w:rPr>
                <w:rFonts w:ascii="Times New Roman"/>
                <w:b w:val="false"/>
                <w:i w:val="false"/>
                <w:color w:val="000000"/>
                <w:sz w:val="20"/>
              </w:rPr>
              <w:t>
10. Фартук хирургический длинный;</w:t>
            </w:r>
          </w:p>
          <w:bookmarkEnd w:id="1795"/>
          <w:p>
            <w:pPr>
              <w:spacing w:after="20"/>
              <w:ind w:left="20"/>
              <w:jc w:val="both"/>
            </w:pPr>
            <w:r>
              <w:rPr>
                <w:rFonts w:ascii="Times New Roman"/>
                <w:b w:val="false"/>
                <w:i w:val="false"/>
                <w:color w:val="000000"/>
                <w:sz w:val="20"/>
              </w:rPr>
              <w:t>
11. Шапочка-шлем хирургическая противоэпидемическая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1796"/>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bookmarkEnd w:id="1796"/>
          <w:bookmarkStart w:name="z1836" w:id="1797"/>
          <w:p>
            <w:pPr>
              <w:spacing w:after="20"/>
              <w:ind w:left="20"/>
              <w:jc w:val="both"/>
            </w:pPr>
            <w:r>
              <w:rPr>
                <w:rFonts w:ascii="Times New Roman"/>
                <w:b w:val="false"/>
                <w:i w:val="false"/>
                <w:color w:val="000000"/>
                <w:sz w:val="20"/>
              </w:rPr>
              <w:t>
1. Халат - на завязках сзади, с поясом, со стойким воротником. Рукава одношовные втачные, длинные</w:t>
            </w:r>
          </w:p>
          <w:bookmarkEnd w:id="1797"/>
          <w:bookmarkStart w:name="z1837" w:id="1798"/>
          <w:p>
            <w:pPr>
              <w:spacing w:after="20"/>
              <w:ind w:left="20"/>
              <w:jc w:val="both"/>
            </w:pPr>
            <w:r>
              <w:rPr>
                <w:rFonts w:ascii="Times New Roman"/>
                <w:b w:val="false"/>
                <w:i w:val="false"/>
                <w:color w:val="000000"/>
                <w:sz w:val="20"/>
              </w:rPr>
              <w:t>
2. Рубашка с застежкой на пуговицах, со стойким воротником. Спина прямая. Рукава втачные.</w:t>
            </w:r>
          </w:p>
          <w:bookmarkEnd w:id="1798"/>
          <w:bookmarkStart w:name="z1838" w:id="1799"/>
          <w:p>
            <w:pPr>
              <w:spacing w:after="20"/>
              <w:ind w:left="20"/>
              <w:jc w:val="both"/>
            </w:pPr>
            <w:r>
              <w:rPr>
                <w:rFonts w:ascii="Times New Roman"/>
                <w:b w:val="false"/>
                <w:i w:val="false"/>
                <w:color w:val="000000"/>
                <w:sz w:val="20"/>
              </w:rPr>
              <w:t>
3. Брюки по линии талии стянуты эластичной лентой или резинкой.</w:t>
            </w:r>
          </w:p>
          <w:bookmarkEnd w:id="1799"/>
          <w:bookmarkStart w:name="z1839" w:id="1800"/>
          <w:p>
            <w:pPr>
              <w:spacing w:after="20"/>
              <w:ind w:left="20"/>
              <w:jc w:val="both"/>
            </w:pPr>
            <w:r>
              <w:rPr>
                <w:rFonts w:ascii="Times New Roman"/>
                <w:b w:val="false"/>
                <w:i w:val="false"/>
                <w:color w:val="000000"/>
                <w:sz w:val="20"/>
              </w:rPr>
              <w:t>
4. Фартук прямоугольной формы с завязками по линии талии, изготовлен из пленки полиэтиленовой.</w:t>
            </w:r>
          </w:p>
          <w:bookmarkEnd w:id="1800"/>
          <w:bookmarkStart w:name="z1840" w:id="1801"/>
          <w:p>
            <w:pPr>
              <w:spacing w:after="20"/>
              <w:ind w:left="20"/>
              <w:jc w:val="both"/>
            </w:pPr>
            <w:r>
              <w:rPr>
                <w:rFonts w:ascii="Times New Roman"/>
                <w:b w:val="false"/>
                <w:i w:val="false"/>
                <w:color w:val="000000"/>
                <w:sz w:val="20"/>
              </w:rPr>
              <w:t>
5. Косынка на голову должен иметь треугольную форму.</w:t>
            </w:r>
          </w:p>
          <w:bookmarkEnd w:id="1801"/>
          <w:bookmarkStart w:name="z1841" w:id="1802"/>
          <w:p>
            <w:pPr>
              <w:spacing w:after="20"/>
              <w:ind w:left="20"/>
              <w:jc w:val="both"/>
            </w:pPr>
            <w:r>
              <w:rPr>
                <w:rFonts w:ascii="Times New Roman"/>
                <w:b w:val="false"/>
                <w:i w:val="false"/>
                <w:color w:val="000000"/>
                <w:sz w:val="20"/>
              </w:rPr>
              <w:t>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w:t>
            </w:r>
          </w:p>
          <w:bookmarkEnd w:id="1802"/>
          <w:bookmarkStart w:name="z1842" w:id="1803"/>
          <w:p>
            <w:pPr>
              <w:spacing w:after="20"/>
              <w:ind w:left="20"/>
              <w:jc w:val="both"/>
            </w:pPr>
            <w:r>
              <w:rPr>
                <w:rFonts w:ascii="Times New Roman"/>
                <w:b w:val="false"/>
                <w:i w:val="false"/>
                <w:color w:val="000000"/>
                <w:sz w:val="20"/>
              </w:rPr>
              <w:t>
7. Нарукавники парные, для крепления на руках используются цельные круговые резинки.</w:t>
            </w:r>
          </w:p>
          <w:bookmarkEnd w:id="1803"/>
          <w:bookmarkStart w:name="z1843" w:id="1804"/>
          <w:p>
            <w:pPr>
              <w:spacing w:after="20"/>
              <w:ind w:left="20"/>
              <w:jc w:val="both"/>
            </w:pPr>
            <w:r>
              <w:rPr>
                <w:rFonts w:ascii="Times New Roman"/>
                <w:b w:val="false"/>
                <w:i w:val="false"/>
                <w:color w:val="000000"/>
                <w:sz w:val="20"/>
              </w:rPr>
              <w:t>
8. Сумка четырҰхугольной формы, с ручками.</w:t>
            </w:r>
          </w:p>
          <w:bookmarkEnd w:id="1804"/>
          <w:p>
            <w:pPr>
              <w:spacing w:after="20"/>
              <w:ind w:left="20"/>
              <w:jc w:val="both"/>
            </w:pPr>
            <w:r>
              <w:rPr>
                <w:rFonts w:ascii="Times New Roman"/>
                <w:b w:val="false"/>
                <w:i w:val="false"/>
                <w:color w:val="000000"/>
                <w:sz w:val="20"/>
              </w:rPr>
              <w:t>
9. Бахилы высокие, верх от спадания фиксируется на резинке или на завязках.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58-60 (XXXL-XXXXL),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1805"/>
          <w:p>
            <w:pPr>
              <w:spacing w:after="20"/>
              <w:ind w:left="20"/>
              <w:jc w:val="both"/>
            </w:pPr>
            <w:r>
              <w:rPr>
                <w:rFonts w:ascii="Times New Roman"/>
                <w:b w:val="false"/>
                <w:i w:val="false"/>
                <w:color w:val="000000"/>
                <w:sz w:val="20"/>
              </w:rPr>
              <w:t>
1. Халат размер 58-60 (XXXL-XXXXL), рост 170;</w:t>
            </w:r>
          </w:p>
          <w:bookmarkEnd w:id="1805"/>
          <w:bookmarkStart w:name="z1845" w:id="1806"/>
          <w:p>
            <w:pPr>
              <w:spacing w:after="20"/>
              <w:ind w:left="20"/>
              <w:jc w:val="both"/>
            </w:pPr>
            <w:r>
              <w:rPr>
                <w:rFonts w:ascii="Times New Roman"/>
                <w:b w:val="false"/>
                <w:i w:val="false"/>
                <w:color w:val="000000"/>
                <w:sz w:val="20"/>
              </w:rPr>
              <w:t>
2. Рубашка размер 58-60 (XXXL-XXXXL), рост 170;</w:t>
            </w:r>
          </w:p>
          <w:bookmarkEnd w:id="1806"/>
          <w:bookmarkStart w:name="z1846" w:id="1807"/>
          <w:p>
            <w:pPr>
              <w:spacing w:after="20"/>
              <w:ind w:left="20"/>
              <w:jc w:val="both"/>
            </w:pPr>
            <w:r>
              <w:rPr>
                <w:rFonts w:ascii="Times New Roman"/>
                <w:b w:val="false"/>
                <w:i w:val="false"/>
                <w:color w:val="000000"/>
                <w:sz w:val="20"/>
              </w:rPr>
              <w:t>
3. Брюки, рост 170;</w:t>
            </w:r>
          </w:p>
          <w:bookmarkEnd w:id="1807"/>
          <w:bookmarkStart w:name="z1847" w:id="1808"/>
          <w:p>
            <w:pPr>
              <w:spacing w:after="20"/>
              <w:ind w:left="20"/>
              <w:jc w:val="both"/>
            </w:pPr>
            <w:r>
              <w:rPr>
                <w:rFonts w:ascii="Times New Roman"/>
                <w:b w:val="false"/>
                <w:i w:val="false"/>
                <w:color w:val="000000"/>
                <w:sz w:val="20"/>
              </w:rPr>
              <w:t>
4. Маска ватно-марлевая;</w:t>
            </w:r>
          </w:p>
          <w:bookmarkEnd w:id="1808"/>
          <w:bookmarkStart w:name="z1848" w:id="1809"/>
          <w:p>
            <w:pPr>
              <w:spacing w:after="20"/>
              <w:ind w:left="20"/>
              <w:jc w:val="both"/>
            </w:pPr>
            <w:r>
              <w:rPr>
                <w:rFonts w:ascii="Times New Roman"/>
                <w:b w:val="false"/>
                <w:i w:val="false"/>
                <w:color w:val="000000"/>
                <w:sz w:val="20"/>
              </w:rPr>
              <w:t>
5. Фартук, ПЭВД;</w:t>
            </w:r>
          </w:p>
          <w:bookmarkEnd w:id="1809"/>
          <w:bookmarkStart w:name="z1849" w:id="1810"/>
          <w:p>
            <w:pPr>
              <w:spacing w:after="20"/>
              <w:ind w:left="20"/>
              <w:jc w:val="both"/>
            </w:pPr>
            <w:r>
              <w:rPr>
                <w:rFonts w:ascii="Times New Roman"/>
                <w:b w:val="false"/>
                <w:i w:val="false"/>
                <w:color w:val="000000"/>
                <w:sz w:val="20"/>
              </w:rPr>
              <w:t>
6. Нарукавники;</w:t>
            </w:r>
          </w:p>
          <w:bookmarkEnd w:id="1810"/>
          <w:bookmarkStart w:name="z1850" w:id="1811"/>
          <w:p>
            <w:pPr>
              <w:spacing w:after="20"/>
              <w:ind w:left="20"/>
              <w:jc w:val="both"/>
            </w:pPr>
            <w:r>
              <w:rPr>
                <w:rFonts w:ascii="Times New Roman"/>
                <w:b w:val="false"/>
                <w:i w:val="false"/>
                <w:color w:val="000000"/>
                <w:sz w:val="20"/>
              </w:rPr>
              <w:t>
7. Бахилы;</w:t>
            </w:r>
          </w:p>
          <w:bookmarkEnd w:id="1811"/>
          <w:bookmarkStart w:name="z1851" w:id="1812"/>
          <w:p>
            <w:pPr>
              <w:spacing w:after="20"/>
              <w:ind w:left="20"/>
              <w:jc w:val="both"/>
            </w:pPr>
            <w:r>
              <w:rPr>
                <w:rFonts w:ascii="Times New Roman"/>
                <w:b w:val="false"/>
                <w:i w:val="false"/>
                <w:color w:val="000000"/>
                <w:sz w:val="20"/>
              </w:rPr>
              <w:t>
8. Косынка;</w:t>
            </w:r>
          </w:p>
          <w:bookmarkEnd w:id="1812"/>
          <w:p>
            <w:pPr>
              <w:spacing w:after="20"/>
              <w:ind w:left="20"/>
              <w:jc w:val="both"/>
            </w:pPr>
            <w:r>
              <w:rPr>
                <w:rFonts w:ascii="Times New Roman"/>
                <w:b w:val="false"/>
                <w:i w:val="false"/>
                <w:color w:val="000000"/>
                <w:sz w:val="20"/>
              </w:rPr>
              <w:t>
9. Сумка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1813"/>
          <w:p>
            <w:pPr>
              <w:spacing w:after="20"/>
              <w:ind w:left="20"/>
              <w:jc w:val="both"/>
            </w:pPr>
            <w:r>
              <w:rPr>
                <w:rFonts w:ascii="Times New Roman"/>
                <w:b w:val="false"/>
                <w:i w:val="false"/>
                <w:color w:val="000000"/>
                <w:sz w:val="20"/>
              </w:rPr>
              <w:t>
1. Тест-кассета, содержащая одну тест-полоску, для определения одного из шестнадцати видов наркотических средств и психотропных веществ (AMP, BAR, BUP, BZO, COC, COT, EDDP, MDMA, MET, MTD, OPI, OXY, PCP, PPX, TCA, THC), индивидуально упакованные в фольгу с влагопоглотителем (силикагель) - 1 шт.;</w:t>
            </w:r>
          </w:p>
          <w:bookmarkEnd w:id="1813"/>
          <w:bookmarkStart w:name="z1853" w:id="1814"/>
          <w:p>
            <w:pPr>
              <w:spacing w:after="20"/>
              <w:ind w:left="20"/>
              <w:jc w:val="both"/>
            </w:pPr>
            <w:r>
              <w:rPr>
                <w:rFonts w:ascii="Times New Roman"/>
                <w:b w:val="false"/>
                <w:i w:val="false"/>
                <w:color w:val="000000"/>
                <w:sz w:val="20"/>
              </w:rPr>
              <w:t>
2. Инструкция по применению - 1 шт.;</w:t>
            </w:r>
          </w:p>
          <w:bookmarkEnd w:id="1814"/>
          <w:bookmarkStart w:name="z1854" w:id="1815"/>
          <w:p>
            <w:pPr>
              <w:spacing w:after="20"/>
              <w:ind w:left="20"/>
              <w:jc w:val="both"/>
            </w:pPr>
            <w:r>
              <w:rPr>
                <w:rFonts w:ascii="Times New Roman"/>
                <w:b w:val="false"/>
                <w:i w:val="false"/>
                <w:color w:val="000000"/>
                <w:sz w:val="20"/>
              </w:rPr>
              <w:t>
3. Пипетка пластиковая одноразовая - 1 шт.;</w:t>
            </w:r>
          </w:p>
          <w:bookmarkEnd w:id="1815"/>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подтекания околоплодных вод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подтекания околоплодных вод" - это иммунохроматографический экспресс-тест для качественного обнаружения IGFBP-1 во влагалищном секрете во время беременности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подтекания околоплодных вод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1816"/>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1816"/>
          <w:bookmarkStart w:name="z1856" w:id="1817"/>
          <w:p>
            <w:pPr>
              <w:spacing w:after="20"/>
              <w:ind w:left="20"/>
              <w:jc w:val="both"/>
            </w:pPr>
            <w:r>
              <w:rPr>
                <w:rFonts w:ascii="Times New Roman"/>
                <w:b w:val="false"/>
                <w:i w:val="false"/>
                <w:color w:val="000000"/>
                <w:sz w:val="20"/>
              </w:rPr>
              <w:t>
2. Инструкция по применению - 1 шт.;</w:t>
            </w:r>
          </w:p>
          <w:bookmarkEnd w:id="1817"/>
          <w:bookmarkStart w:name="z1857" w:id="1818"/>
          <w:p>
            <w:pPr>
              <w:spacing w:after="20"/>
              <w:ind w:left="20"/>
              <w:jc w:val="both"/>
            </w:pPr>
            <w:r>
              <w:rPr>
                <w:rFonts w:ascii="Times New Roman"/>
                <w:b w:val="false"/>
                <w:i w:val="false"/>
                <w:color w:val="000000"/>
                <w:sz w:val="20"/>
              </w:rPr>
              <w:t>
3. Пластиковый флакон с буферным раствором и аппликатором – 25 шт.;</w:t>
            </w:r>
          </w:p>
          <w:bookmarkEnd w:id="1818"/>
          <w:p>
            <w:pPr>
              <w:spacing w:after="20"/>
              <w:ind w:left="20"/>
              <w:jc w:val="both"/>
            </w:pPr>
            <w:r>
              <w:rPr>
                <w:rFonts w:ascii="Times New Roman"/>
                <w:b w:val="false"/>
                <w:i w:val="false"/>
                <w:color w:val="000000"/>
                <w:sz w:val="20"/>
              </w:rPr>
              <w:t>
4. Зонд-тампон для сбора образца - 25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2,0 мл; 4,0 мл, 6,0 мл, 8,0 мл, 10,0 мл, 12,0 мл. Цвет крышки светло-фиолетовый. Антикоагулянт позволяет избежать агрегации тромбоцитов (появление микросгустков). Предотвращает свертывание крови путем блокирования ионов кальция. ЭДТА не влияет на гематологические параметры. Его равномерное впрыскивание в качестве стабилизатора (UBKU) на стенки вакуумного контейнера проводится в два этапа, это дает возможность предотвращения распада эритроцитов. Для получения качественного результата анализа сразу после взятия крови, аккуратно переворачивать контейнер вполоборота не менее 10 раз, с целью предотвращения образования микросгустков и агрегации тромбоцитов. Перемешивание контейнера - обязательное требование при использовании вакуумных контейнеров. Плазма отделяется после центрифугирования. Рекомендуемая скорость центрифугирования – 2500-3000 об/мин или 1000-1500g в течение 10-15 минут. Вакуумный контейнер изготовлен из легкого, прозрачного, нетоксичного медицинского полиэтилентерефталата (ПЭТ), который отличается особой прочностью и хорошо препятствует газообмену. Контейнер имеет круглое дно, подходит ко всем видам центрифуг. Контейнеры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Пробки резиновые изготовлены из хлорбутилкаучука, покрыты гемоотталкивающим репеллентом. Обеспечивают герметичность вакуумной системы. Тип контейнеров 13х75 мм, 16х100 мм и 16х120 мм. Производство контейнеров соответствует требованиям ISO 13485.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L, пл.30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новорожденного,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819"/>
          <w:p>
            <w:pPr>
              <w:spacing w:after="20"/>
              <w:ind w:left="20"/>
              <w:jc w:val="both"/>
            </w:pPr>
            <w:r>
              <w:rPr>
                <w:rFonts w:ascii="Times New Roman"/>
                <w:b w:val="false"/>
                <w:i w:val="false"/>
                <w:color w:val="000000"/>
                <w:sz w:val="20"/>
              </w:rPr>
              <w:t>
1. Салфетка изготовлена из нетканого материала плотностью 25-40 г/м², размером 80 х 90 см – 2 шт.</w:t>
            </w:r>
          </w:p>
          <w:bookmarkEnd w:id="1819"/>
          <w:bookmarkStart w:name="z1859" w:id="1820"/>
          <w:p>
            <w:pPr>
              <w:spacing w:after="20"/>
              <w:ind w:left="20"/>
              <w:jc w:val="both"/>
            </w:pPr>
            <w:r>
              <w:rPr>
                <w:rFonts w:ascii="Times New Roman"/>
                <w:b w:val="false"/>
                <w:i w:val="false"/>
                <w:color w:val="000000"/>
                <w:sz w:val="20"/>
              </w:rPr>
              <w:t>
2. Подстилка пеленка впитывающая изготовлена из нетканого материала 60 х 60 см – 1 шт. (РК-ИМН-5№019750)</w:t>
            </w:r>
          </w:p>
          <w:bookmarkEnd w:id="1820"/>
          <w:bookmarkStart w:name="z1860" w:id="1821"/>
          <w:p>
            <w:pPr>
              <w:spacing w:after="20"/>
              <w:ind w:left="20"/>
              <w:jc w:val="both"/>
            </w:pPr>
            <w:r>
              <w:rPr>
                <w:rFonts w:ascii="Times New Roman"/>
                <w:b w:val="false"/>
                <w:i w:val="false"/>
                <w:color w:val="000000"/>
                <w:sz w:val="20"/>
              </w:rPr>
              <w:t>
3. Браслет для идентификации изготовлен из полимера – 1 шт.</w:t>
            </w:r>
          </w:p>
          <w:bookmarkEnd w:id="1821"/>
          <w:p>
            <w:pPr>
              <w:spacing w:after="20"/>
              <w:ind w:left="20"/>
              <w:jc w:val="both"/>
            </w:pPr>
            <w:r>
              <w:rPr>
                <w:rFonts w:ascii="Times New Roman"/>
                <w:b w:val="false"/>
                <w:i w:val="false"/>
                <w:color w:val="000000"/>
                <w:sz w:val="20"/>
              </w:rPr>
              <w:t>
4. Зажим для пуповины изготовлен из полимера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новорожденного,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1822"/>
          <w:p>
            <w:pPr>
              <w:spacing w:after="20"/>
              <w:ind w:left="20"/>
              <w:jc w:val="both"/>
            </w:pPr>
            <w:r>
              <w:rPr>
                <w:rFonts w:ascii="Times New Roman"/>
                <w:b w:val="false"/>
                <w:i w:val="false"/>
                <w:color w:val="000000"/>
                <w:sz w:val="20"/>
              </w:rPr>
              <w:t>
1. Салфетка изготовлена из нетканого материала плотностью 25-40 г/м², размером 80 х 90 см – 2 шт.</w:t>
            </w:r>
          </w:p>
          <w:bookmarkEnd w:id="1822"/>
          <w:bookmarkStart w:name="z1862" w:id="1823"/>
          <w:p>
            <w:pPr>
              <w:spacing w:after="20"/>
              <w:ind w:left="20"/>
              <w:jc w:val="both"/>
            </w:pPr>
            <w:r>
              <w:rPr>
                <w:rFonts w:ascii="Times New Roman"/>
                <w:b w:val="false"/>
                <w:i w:val="false"/>
                <w:color w:val="000000"/>
                <w:sz w:val="20"/>
              </w:rPr>
              <w:t>
2. Подстилка пеленка впитывающая изготовлена из нетканого материала 60 х 60 см – 1 шт. (РК-ИМН-5№019750)</w:t>
            </w:r>
          </w:p>
          <w:bookmarkEnd w:id="1823"/>
          <w:bookmarkStart w:name="z1863" w:id="1824"/>
          <w:p>
            <w:pPr>
              <w:spacing w:after="20"/>
              <w:ind w:left="20"/>
              <w:jc w:val="both"/>
            </w:pPr>
            <w:r>
              <w:rPr>
                <w:rFonts w:ascii="Times New Roman"/>
                <w:b w:val="false"/>
                <w:i w:val="false"/>
                <w:color w:val="000000"/>
                <w:sz w:val="20"/>
              </w:rPr>
              <w:t>
3. Браслет для идентификации изготовлен из полимера – 1 шт.</w:t>
            </w:r>
          </w:p>
          <w:bookmarkEnd w:id="1824"/>
          <w:p>
            <w:pPr>
              <w:spacing w:after="20"/>
              <w:ind w:left="20"/>
              <w:jc w:val="both"/>
            </w:pPr>
            <w:r>
              <w:rPr>
                <w:rFonts w:ascii="Times New Roman"/>
                <w:b w:val="false"/>
                <w:i w:val="false"/>
                <w:color w:val="000000"/>
                <w:sz w:val="20"/>
              </w:rPr>
              <w:t>
4. Зажим для пуповины изготовлен из полимера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(ИМН)-0№024822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хорионического гонадотропина в сыворотке (плазме) крови "ХГ- 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1825"/>
          <w:p>
            <w:pPr>
              <w:spacing w:after="20"/>
              <w:ind w:left="20"/>
              <w:jc w:val="both"/>
            </w:pPr>
            <w:r>
              <w:rPr>
                <w:rFonts w:ascii="Times New Roman"/>
                <w:b w:val="false"/>
                <w:i w:val="false"/>
                <w:color w:val="000000"/>
                <w:sz w:val="20"/>
              </w:rPr>
              <w:t>
Набор "ХГ-ImmoBia"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w:t>
            </w:r>
          </w:p>
          <w:bookmarkEnd w:id="1825"/>
          <w:bookmarkStart w:name="z1865" w:id="1826"/>
          <w:p>
            <w:pPr>
              <w:spacing w:after="20"/>
              <w:ind w:left="20"/>
              <w:jc w:val="both"/>
            </w:pPr>
            <w:r>
              <w:rPr>
                <w:rFonts w:ascii="Times New Roman"/>
                <w:b w:val="false"/>
                <w:i w:val="false"/>
                <w:color w:val="000000"/>
                <w:sz w:val="20"/>
              </w:rPr>
              <w:t xml:space="preserve">
1. Специфичность. Перекрестная реакция мышиных моноклональных антител к </w:t>
            </w:r>
            <w:r>
              <w:rPr>
                <w:rFonts w:ascii="Times New Roman"/>
                <w:b w:val="false"/>
                <w:i w:val="false"/>
                <w:color w:val="000000"/>
                <w:sz w:val="20"/>
              </w:rPr>
              <w:t>b</w:t>
            </w:r>
            <w:r>
              <w:rPr>
                <w:rFonts w:ascii="Times New Roman"/>
                <w:b w:val="false"/>
                <w:i w:val="false"/>
                <w:color w:val="000000"/>
                <w:sz w:val="20"/>
              </w:rPr>
              <w:t>-субъединице хорионического гонадотропина человека с другими аналитами приведена в таблице: Аналит Перекрестная реакция, % ЛГ &lt; 0,1 ФСГ &lt; 0,1 ТТГ &lt; 0,1</w:t>
            </w:r>
          </w:p>
          <w:bookmarkEnd w:id="1826"/>
          <w:bookmarkStart w:name="z1866" w:id="1827"/>
          <w:p>
            <w:pPr>
              <w:spacing w:after="20"/>
              <w:ind w:left="20"/>
              <w:jc w:val="both"/>
            </w:pPr>
            <w:r>
              <w:rPr>
                <w:rFonts w:ascii="Times New Roman"/>
                <w:b w:val="false"/>
                <w:i w:val="false"/>
                <w:color w:val="000000"/>
                <w:sz w:val="20"/>
              </w:rPr>
              <w:t>
2. Чувствительность. Минимальная достоверно определяемая Набором "ХГ- ImmoBia" концентрация ХГ в cыворотке (плазме) крови не превышает 1,25 МЕ/л.</w:t>
            </w:r>
          </w:p>
          <w:bookmarkEnd w:id="1827"/>
          <w:p>
            <w:pPr>
              <w:spacing w:after="20"/>
              <w:ind w:left="20"/>
              <w:jc w:val="both"/>
            </w:pPr>
            <w:r>
              <w:rPr>
                <w:rFonts w:ascii="Times New Roman"/>
                <w:b w:val="false"/>
                <w:i w:val="false"/>
                <w:color w:val="000000"/>
                <w:sz w:val="20"/>
              </w:rPr>
              <w:t>
3. Воспроизводимость. Коэффициент вариации результатов определения содержания ХГ в исследуемых образцах сыворотки (плазмы) крови с использованием Набора реагентов "ХГ- ImmoBia" не превышает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хорионического гонадотропина в сыворотке (плазме) крови "ХГ- 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1828"/>
          <w:p>
            <w:pPr>
              <w:spacing w:after="20"/>
              <w:ind w:left="20"/>
              <w:jc w:val="both"/>
            </w:pPr>
            <w:r>
              <w:rPr>
                <w:rFonts w:ascii="Times New Roman"/>
                <w:b w:val="false"/>
                <w:i w:val="false"/>
                <w:color w:val="000000"/>
                <w:sz w:val="20"/>
              </w:rPr>
              <w:t>
1. Планшет 96-луночный полистироловый, стрипированный, готов к использованию</w:t>
            </w:r>
          </w:p>
          <w:bookmarkEnd w:id="1828"/>
          <w:bookmarkStart w:name="z1868" w:id="1829"/>
          <w:p>
            <w:pPr>
              <w:spacing w:after="20"/>
              <w:ind w:left="20"/>
              <w:jc w:val="both"/>
            </w:pPr>
            <w:r>
              <w:rPr>
                <w:rFonts w:ascii="Times New Roman"/>
                <w:b w:val="false"/>
                <w:i w:val="false"/>
                <w:color w:val="000000"/>
                <w:sz w:val="20"/>
              </w:rPr>
              <w:t>
2. Калибровочные пробы на основе фосфатного буфера (рН 7.2–7.4), содержащие известные количества хорионического гонадотропина - 0; 15; 60; 125; 250; 500 МЕ/л, готовы к использованию (по 0.8 мл каждая)</w:t>
            </w:r>
          </w:p>
          <w:bookmarkEnd w:id="1829"/>
          <w:bookmarkStart w:name="z1869" w:id="1830"/>
          <w:p>
            <w:pPr>
              <w:spacing w:after="20"/>
              <w:ind w:left="20"/>
              <w:jc w:val="both"/>
            </w:pPr>
            <w:r>
              <w:rPr>
                <w:rFonts w:ascii="Times New Roman"/>
                <w:b w:val="false"/>
                <w:i w:val="false"/>
                <w:color w:val="000000"/>
                <w:sz w:val="20"/>
              </w:rPr>
              <w:t>
3. Конъюгат, готов к использованию (14 мл)</w:t>
            </w:r>
          </w:p>
          <w:bookmarkEnd w:id="1830"/>
          <w:bookmarkStart w:name="z1870" w:id="1831"/>
          <w:p>
            <w:pPr>
              <w:spacing w:after="20"/>
              <w:ind w:left="20"/>
              <w:jc w:val="both"/>
            </w:pPr>
            <w:r>
              <w:rPr>
                <w:rFonts w:ascii="Times New Roman"/>
                <w:b w:val="false"/>
                <w:i w:val="false"/>
                <w:color w:val="000000"/>
                <w:sz w:val="20"/>
              </w:rPr>
              <w:t>
4. Контрольная сыворотка на основе сыворотки крови человека с известным содержанием хорионического гонадотропина, готова к использованию (0.8 мл)</w:t>
            </w:r>
          </w:p>
          <w:bookmarkEnd w:id="1831"/>
          <w:bookmarkStart w:name="z1871" w:id="1832"/>
          <w:p>
            <w:pPr>
              <w:spacing w:after="20"/>
              <w:ind w:left="20"/>
              <w:jc w:val="both"/>
            </w:pPr>
            <w:r>
              <w:rPr>
                <w:rFonts w:ascii="Times New Roman"/>
                <w:b w:val="false"/>
                <w:i w:val="false"/>
                <w:color w:val="000000"/>
                <w:sz w:val="20"/>
              </w:rPr>
              <w:t>
5. Раствор субстрата тетраметилбензидина (ТМБ), готов к использованию (14 мл)</w:t>
            </w:r>
          </w:p>
          <w:bookmarkEnd w:id="1832"/>
          <w:bookmarkStart w:name="z1872" w:id="1833"/>
          <w:p>
            <w:pPr>
              <w:spacing w:after="20"/>
              <w:ind w:left="20"/>
              <w:jc w:val="both"/>
            </w:pPr>
            <w:r>
              <w:rPr>
                <w:rFonts w:ascii="Times New Roman"/>
                <w:b w:val="false"/>
                <w:i w:val="false"/>
                <w:color w:val="000000"/>
                <w:sz w:val="20"/>
              </w:rPr>
              <w:t>
6. ИФА-Буфер, готов к использованию (100 мл)</w:t>
            </w:r>
          </w:p>
          <w:bookmarkEnd w:id="1833"/>
          <w:bookmarkStart w:name="z1873" w:id="1834"/>
          <w:p>
            <w:pPr>
              <w:spacing w:after="20"/>
              <w:ind w:left="20"/>
              <w:jc w:val="both"/>
            </w:pPr>
            <w:r>
              <w:rPr>
                <w:rFonts w:ascii="Times New Roman"/>
                <w:b w:val="false"/>
                <w:i w:val="false"/>
                <w:color w:val="000000"/>
                <w:sz w:val="20"/>
              </w:rPr>
              <w:t>
7. Концентрат отмывочного раствора (солевой раствор с твин-20 и бензойной кислотой), 26х-кратный (22 мл)</w:t>
            </w:r>
          </w:p>
          <w:bookmarkEnd w:id="1834"/>
          <w:p>
            <w:pPr>
              <w:spacing w:after="20"/>
              <w:ind w:left="20"/>
              <w:jc w:val="both"/>
            </w:pPr>
            <w:r>
              <w:rPr>
                <w:rFonts w:ascii="Times New Roman"/>
                <w:b w:val="false"/>
                <w:i w:val="false"/>
                <w:color w:val="000000"/>
                <w:sz w:val="20"/>
              </w:rPr>
              <w:t>
8. Стоп-реагент, готов к использованию (14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230 550,19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Комплект"Dolce-Pharm" из нетканого материала для проведения биопсии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835"/>
          <w:p>
            <w:pPr>
              <w:spacing w:after="20"/>
              <w:ind w:left="20"/>
              <w:jc w:val="both"/>
            </w:pPr>
            <w:r>
              <w:rPr>
                <w:rFonts w:ascii="Times New Roman"/>
                <w:b w:val="false"/>
                <w:i w:val="false"/>
                <w:color w:val="000000"/>
                <w:sz w:val="20"/>
              </w:rPr>
              <w:t>
1. Простыня операционная изготовлена из нетканого материала 160 × 190 см – 1 шт.</w:t>
            </w:r>
          </w:p>
          <w:bookmarkEnd w:id="1835"/>
          <w:bookmarkStart w:name="z1875" w:id="1836"/>
          <w:p>
            <w:pPr>
              <w:spacing w:after="20"/>
              <w:ind w:left="20"/>
              <w:jc w:val="both"/>
            </w:pPr>
            <w:r>
              <w:rPr>
                <w:rFonts w:ascii="Times New Roman"/>
                <w:b w:val="false"/>
                <w:i w:val="false"/>
                <w:color w:val="000000"/>
                <w:sz w:val="20"/>
              </w:rPr>
              <w:t>
2. Маска трехслойная, изготовлена из нетканого материала – 1 шт.</w:t>
            </w:r>
          </w:p>
          <w:bookmarkEnd w:id="1836"/>
          <w:bookmarkStart w:name="z1876" w:id="1837"/>
          <w:p>
            <w:pPr>
              <w:spacing w:after="20"/>
              <w:ind w:left="20"/>
              <w:jc w:val="both"/>
            </w:pPr>
            <w:r>
              <w:rPr>
                <w:rFonts w:ascii="Times New Roman"/>
                <w:b w:val="false"/>
                <w:i w:val="false"/>
                <w:color w:val="000000"/>
                <w:sz w:val="20"/>
              </w:rPr>
              <w:t>
3. Халат изготовлен из нетканого материала – 1 шт.</w:t>
            </w:r>
          </w:p>
          <w:bookmarkEnd w:id="1837"/>
          <w:bookmarkStart w:name="z1877" w:id="1838"/>
          <w:p>
            <w:pPr>
              <w:spacing w:after="20"/>
              <w:ind w:left="20"/>
              <w:jc w:val="both"/>
            </w:pPr>
            <w:r>
              <w:rPr>
                <w:rFonts w:ascii="Times New Roman"/>
                <w:b w:val="false"/>
                <w:i w:val="false"/>
                <w:color w:val="000000"/>
                <w:sz w:val="20"/>
              </w:rPr>
              <w:t>
4. Лоток изготовлен из полимера – 1 шт.</w:t>
            </w:r>
          </w:p>
          <w:bookmarkEnd w:id="1838"/>
          <w:bookmarkStart w:name="z1878" w:id="1839"/>
          <w:p>
            <w:pPr>
              <w:spacing w:after="20"/>
              <w:ind w:left="20"/>
              <w:jc w:val="both"/>
            </w:pPr>
            <w:r>
              <w:rPr>
                <w:rFonts w:ascii="Times New Roman"/>
                <w:b w:val="false"/>
                <w:i w:val="false"/>
                <w:color w:val="000000"/>
                <w:sz w:val="20"/>
              </w:rPr>
              <w:t>
5. Пинцет изготовлен из полимера – 1 шт.</w:t>
            </w:r>
          </w:p>
          <w:bookmarkEnd w:id="1839"/>
          <w:p>
            <w:pPr>
              <w:spacing w:after="20"/>
              <w:ind w:left="20"/>
              <w:jc w:val="both"/>
            </w:pPr>
            <w:r>
              <w:rPr>
                <w:rFonts w:ascii="Times New Roman"/>
                <w:b w:val="false"/>
                <w:i w:val="false"/>
                <w:color w:val="000000"/>
                <w:sz w:val="20"/>
              </w:rPr>
              <w:t>
6. Перчатки диагностические изготовлены из латекса – 1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Комплект"Dolce-Pharm" из нетканого материала для проведения биопсии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840"/>
          <w:p>
            <w:pPr>
              <w:spacing w:after="20"/>
              <w:ind w:left="20"/>
              <w:jc w:val="both"/>
            </w:pPr>
            <w:r>
              <w:rPr>
                <w:rFonts w:ascii="Times New Roman"/>
                <w:b w:val="false"/>
                <w:i w:val="false"/>
                <w:color w:val="000000"/>
                <w:sz w:val="20"/>
              </w:rPr>
              <w:t>
1. Простыня операционная изготовлена из нетканого материала 160 х 190 см – 1 шт.</w:t>
            </w:r>
          </w:p>
          <w:bookmarkEnd w:id="1840"/>
          <w:bookmarkStart w:name="z1880" w:id="1841"/>
          <w:p>
            <w:pPr>
              <w:spacing w:after="20"/>
              <w:ind w:left="20"/>
              <w:jc w:val="both"/>
            </w:pPr>
            <w:r>
              <w:rPr>
                <w:rFonts w:ascii="Times New Roman"/>
                <w:b w:val="false"/>
                <w:i w:val="false"/>
                <w:color w:val="000000"/>
                <w:sz w:val="20"/>
              </w:rPr>
              <w:t>
2. Маска трехслойная, голубая/с угольным фильтром изготовлена из нетканого материала – 1 шт.</w:t>
            </w:r>
          </w:p>
          <w:bookmarkEnd w:id="1841"/>
          <w:bookmarkStart w:name="z1881" w:id="1842"/>
          <w:p>
            <w:pPr>
              <w:spacing w:after="20"/>
              <w:ind w:left="20"/>
              <w:jc w:val="both"/>
            </w:pPr>
            <w:r>
              <w:rPr>
                <w:rFonts w:ascii="Times New Roman"/>
                <w:b w:val="false"/>
                <w:i w:val="false"/>
                <w:color w:val="000000"/>
                <w:sz w:val="20"/>
              </w:rPr>
              <w:t>
3. Халат изготовлен из нетканого материала – 1 шт.</w:t>
            </w:r>
          </w:p>
          <w:bookmarkEnd w:id="1842"/>
          <w:bookmarkStart w:name="z1882" w:id="1843"/>
          <w:p>
            <w:pPr>
              <w:spacing w:after="20"/>
              <w:ind w:left="20"/>
              <w:jc w:val="both"/>
            </w:pPr>
            <w:r>
              <w:rPr>
                <w:rFonts w:ascii="Times New Roman"/>
                <w:b w:val="false"/>
                <w:i w:val="false"/>
                <w:color w:val="000000"/>
                <w:sz w:val="20"/>
              </w:rPr>
              <w:t>
4. Лоток изготовлен из полимера – 1 шт.</w:t>
            </w:r>
          </w:p>
          <w:bookmarkEnd w:id="1843"/>
          <w:bookmarkStart w:name="z1883" w:id="1844"/>
          <w:p>
            <w:pPr>
              <w:spacing w:after="20"/>
              <w:ind w:left="20"/>
              <w:jc w:val="both"/>
            </w:pPr>
            <w:r>
              <w:rPr>
                <w:rFonts w:ascii="Times New Roman"/>
                <w:b w:val="false"/>
                <w:i w:val="false"/>
                <w:color w:val="000000"/>
                <w:sz w:val="20"/>
              </w:rPr>
              <w:t>
5. Пинцет изготовлен из полимера – 1 шт.</w:t>
            </w:r>
          </w:p>
          <w:bookmarkEnd w:id="1844"/>
          <w:p>
            <w:pPr>
              <w:spacing w:after="20"/>
              <w:ind w:left="20"/>
              <w:jc w:val="both"/>
            </w:pPr>
            <w:r>
              <w:rPr>
                <w:rFonts w:ascii="Times New Roman"/>
                <w:b w:val="false"/>
                <w:i w:val="false"/>
                <w:color w:val="000000"/>
                <w:sz w:val="20"/>
              </w:rPr>
              <w:t>
6. Перчатки диагностические изготовлены из латекса натурального каучука опудренные/неопудренные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с/без капилляра ЭДТА К3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для забора капиллярной крови состоит из пластикового контейнера и цветной крышки. Контейнер служит коллектором крови. Крышка снабжена капилляром. Пробирки имеют отметку определенного объема наполнения которая указана на этикетке. Добавка- К3ЭДТА(трехкалиевый соль этилендиаминтетрауксусной кислоты). Концентрация добавки и наполнителей и их допустимые отклонения, соотношения кровь/реагент соответствуют требованиям международных стандартов. Встроенный капилляр позволяет быстро и аккуратно набрать кровь в пробирку. Крышка- герметично завинчивающаяся. Наличие второй крышки на петельке помогает сохранять пробы в процессе транспортировки, когда капилляр удален.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с/без капилляра ЭДТА К3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с капилляром ЭДТА К3, объемом 0,2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и полотенца одноразовые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и полотенца одноразовые стерильные представляют собой прямоугольные изделия, изготовленных из высококачественного материала с высокой впитывающей способностью и прочностью. Поставляются в стерильном виде герметично упакованных в полиэтиленовый пакет или комбинированную упаковку (бумага/пленка). Для одноразового использования! *Допускается по согласованию с заказчиком различная комплектация готовых изделий, из различных видов материала, различных типоразмеров и количеств комплектующих изделий в соответствии с утвержденной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одноразовые стерильные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одноразовые стерильные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альфа-фетопротеина в сыворотке крови "АФП-ImmoBia"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1845"/>
          <w:p>
            <w:pPr>
              <w:spacing w:after="20"/>
              <w:ind w:left="20"/>
              <w:jc w:val="both"/>
            </w:pPr>
            <w:r>
              <w:rPr>
                <w:rFonts w:ascii="Times New Roman"/>
                <w:b w:val="false"/>
                <w:i w:val="false"/>
                <w:color w:val="000000"/>
                <w:sz w:val="20"/>
              </w:rPr>
              <w:t>
Набор "АПФ-ImmoBia"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w:t>
            </w:r>
          </w:p>
          <w:bookmarkEnd w:id="1845"/>
          <w:bookmarkStart w:name="z1885" w:id="1846"/>
          <w:p>
            <w:pPr>
              <w:spacing w:after="20"/>
              <w:ind w:left="20"/>
              <w:jc w:val="both"/>
            </w:pPr>
            <w:r>
              <w:rPr>
                <w:rFonts w:ascii="Times New Roman"/>
                <w:b w:val="false"/>
                <w:i w:val="false"/>
                <w:color w:val="000000"/>
                <w:sz w:val="20"/>
              </w:rPr>
              <w:t>
1. Специфичность. Перекрестная реакция мышиных моноканальных антител к АФП человека с другими аналитами приведена в таблице: Аналит Перекрестная реакция, % Сывороточный альбумин &lt;0.1 ХГ &lt;0.1 Плацентарный лактоген &lt;0.1</w:t>
            </w:r>
          </w:p>
          <w:bookmarkEnd w:id="1846"/>
          <w:bookmarkStart w:name="z1886" w:id="1847"/>
          <w:p>
            <w:pPr>
              <w:spacing w:after="20"/>
              <w:ind w:left="20"/>
              <w:jc w:val="both"/>
            </w:pPr>
            <w:r>
              <w:rPr>
                <w:rFonts w:ascii="Times New Roman"/>
                <w:b w:val="false"/>
                <w:i w:val="false"/>
                <w:color w:val="000000"/>
                <w:sz w:val="20"/>
              </w:rPr>
              <w:t>
2. Воспроизводимость. Коэффициент вариации результатов определения содержания АФП в одном и том же образце cыворотки (плазмы) крови с использованием Набора не превышает 8.0%.</w:t>
            </w:r>
          </w:p>
          <w:bookmarkEnd w:id="1847"/>
          <w:p>
            <w:pPr>
              <w:spacing w:after="20"/>
              <w:ind w:left="20"/>
              <w:jc w:val="both"/>
            </w:pPr>
            <w:r>
              <w:rPr>
                <w:rFonts w:ascii="Times New Roman"/>
                <w:b w:val="false"/>
                <w:i w:val="false"/>
                <w:color w:val="000000"/>
                <w:sz w:val="20"/>
              </w:rPr>
              <w:t>
3. Чувствительность Минимальная достоверно определяемая Набором "АФП-ImmoBia" концентрация АФП в cыворотке (плазме) крови не превышает 0.9 МЕ/мл.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альфа-фетопротеина в сыворотке крови "АФП-ImmoBia"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1848"/>
          <w:p>
            <w:pPr>
              <w:spacing w:after="20"/>
              <w:ind w:left="20"/>
              <w:jc w:val="both"/>
            </w:pPr>
            <w:r>
              <w:rPr>
                <w:rFonts w:ascii="Times New Roman"/>
                <w:b w:val="false"/>
                <w:i w:val="false"/>
                <w:color w:val="000000"/>
                <w:sz w:val="20"/>
              </w:rPr>
              <w:t>
1. Планшет 96-луночный полистироловый, стрипированный, готов к использованию</w:t>
            </w:r>
          </w:p>
          <w:bookmarkEnd w:id="1848"/>
          <w:bookmarkStart w:name="z1888" w:id="1849"/>
          <w:p>
            <w:pPr>
              <w:spacing w:after="20"/>
              <w:ind w:left="20"/>
              <w:jc w:val="both"/>
            </w:pPr>
            <w:r>
              <w:rPr>
                <w:rFonts w:ascii="Times New Roman"/>
                <w:b w:val="false"/>
                <w:i w:val="false"/>
                <w:color w:val="000000"/>
                <w:sz w:val="20"/>
              </w:rPr>
              <w:t>
2. Калибровочные пробы на основе трис-буфера (рН 7.2-7.4), содержащие известные количества альфа- фетопротеина – 0; 5; 15; 50; 150; 500 МЕ/мл, готовы к использованию (калибровочная проба 0 МЕ/мл – 6 мл, остальные – по 0.8 мл каждая)</w:t>
            </w:r>
          </w:p>
          <w:bookmarkEnd w:id="1849"/>
          <w:bookmarkStart w:name="z1889" w:id="1850"/>
          <w:p>
            <w:pPr>
              <w:spacing w:after="20"/>
              <w:ind w:left="20"/>
              <w:jc w:val="both"/>
            </w:pPr>
            <w:r>
              <w:rPr>
                <w:rFonts w:ascii="Times New Roman"/>
                <w:b w:val="false"/>
                <w:i w:val="false"/>
                <w:color w:val="000000"/>
                <w:sz w:val="20"/>
              </w:rPr>
              <w:t>
3. Конъюгат, готов к использованию (14 мл)</w:t>
            </w:r>
          </w:p>
          <w:bookmarkEnd w:id="1850"/>
          <w:bookmarkStart w:name="z1890" w:id="1851"/>
          <w:p>
            <w:pPr>
              <w:spacing w:after="20"/>
              <w:ind w:left="20"/>
              <w:jc w:val="both"/>
            </w:pPr>
            <w:r>
              <w:rPr>
                <w:rFonts w:ascii="Times New Roman"/>
                <w:b w:val="false"/>
                <w:i w:val="false"/>
                <w:color w:val="000000"/>
                <w:sz w:val="20"/>
              </w:rPr>
              <w:t>
4. Контрольная сыворотка на основе сыворотки крови человека с известным содержанием альфа-фетопротеина, готова к использованию (0.8 мл)</w:t>
            </w:r>
          </w:p>
          <w:bookmarkEnd w:id="1851"/>
          <w:bookmarkStart w:name="z1891" w:id="1852"/>
          <w:p>
            <w:pPr>
              <w:spacing w:after="20"/>
              <w:ind w:left="20"/>
              <w:jc w:val="both"/>
            </w:pPr>
            <w:r>
              <w:rPr>
                <w:rFonts w:ascii="Times New Roman"/>
                <w:b w:val="false"/>
                <w:i w:val="false"/>
                <w:color w:val="000000"/>
                <w:sz w:val="20"/>
              </w:rPr>
              <w:t>
5. Раствор субстрата тетраметилбензидина (ТМБ), готов к использованию (14 мл)</w:t>
            </w:r>
          </w:p>
          <w:bookmarkEnd w:id="1852"/>
          <w:bookmarkStart w:name="z1892" w:id="1853"/>
          <w:p>
            <w:pPr>
              <w:spacing w:after="20"/>
              <w:ind w:left="20"/>
              <w:jc w:val="both"/>
            </w:pPr>
            <w:r>
              <w:rPr>
                <w:rFonts w:ascii="Times New Roman"/>
                <w:b w:val="false"/>
                <w:i w:val="false"/>
                <w:color w:val="000000"/>
                <w:sz w:val="20"/>
              </w:rPr>
              <w:t>
6. Концентрат отмывочного раствора (солевой раствор с твин-20 и бензойной кислотой), 26х-кратный (22 мл)</w:t>
            </w:r>
          </w:p>
          <w:bookmarkEnd w:id="1853"/>
          <w:p>
            <w:pPr>
              <w:spacing w:after="20"/>
              <w:ind w:left="20"/>
              <w:jc w:val="both"/>
            </w:pPr>
            <w:r>
              <w:rPr>
                <w:rFonts w:ascii="Times New Roman"/>
                <w:b w:val="false"/>
                <w:i w:val="false"/>
                <w:color w:val="000000"/>
                <w:sz w:val="20"/>
              </w:rPr>
              <w:t>
7. Стоп-реагент, готов к использованию (14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234 898,87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1854"/>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bookmarkEnd w:id="1854"/>
          <w:bookmarkStart w:name="z1894" w:id="1855"/>
          <w:p>
            <w:pPr>
              <w:spacing w:after="20"/>
              <w:ind w:left="20"/>
              <w:jc w:val="both"/>
            </w:pPr>
            <w:r>
              <w:rPr>
                <w:rFonts w:ascii="Times New Roman"/>
                <w:b w:val="false"/>
                <w:i w:val="false"/>
                <w:color w:val="000000"/>
                <w:sz w:val="20"/>
              </w:rPr>
              <w:t>
1. Халат - на завязках сзади, с поясом, со стойким воротником. Рукава одношовные втачные, длинные</w:t>
            </w:r>
          </w:p>
          <w:bookmarkEnd w:id="1855"/>
          <w:bookmarkStart w:name="z1895" w:id="1856"/>
          <w:p>
            <w:pPr>
              <w:spacing w:after="20"/>
              <w:ind w:left="20"/>
              <w:jc w:val="both"/>
            </w:pPr>
            <w:r>
              <w:rPr>
                <w:rFonts w:ascii="Times New Roman"/>
                <w:b w:val="false"/>
                <w:i w:val="false"/>
                <w:color w:val="000000"/>
                <w:sz w:val="20"/>
              </w:rPr>
              <w:t>
2. Рубашка с застежкой на пуговицах, со стойким воротником. Спина прямая. Рукава втачные.</w:t>
            </w:r>
          </w:p>
          <w:bookmarkEnd w:id="1856"/>
          <w:bookmarkStart w:name="z1896" w:id="1857"/>
          <w:p>
            <w:pPr>
              <w:spacing w:after="20"/>
              <w:ind w:left="20"/>
              <w:jc w:val="both"/>
            </w:pPr>
            <w:r>
              <w:rPr>
                <w:rFonts w:ascii="Times New Roman"/>
                <w:b w:val="false"/>
                <w:i w:val="false"/>
                <w:color w:val="000000"/>
                <w:sz w:val="20"/>
              </w:rPr>
              <w:t>
3. Брюки по линии талии стянуты эластичной лентой или резинкой.</w:t>
            </w:r>
          </w:p>
          <w:bookmarkEnd w:id="1857"/>
          <w:bookmarkStart w:name="z1897" w:id="1858"/>
          <w:p>
            <w:pPr>
              <w:spacing w:after="20"/>
              <w:ind w:left="20"/>
              <w:jc w:val="both"/>
            </w:pPr>
            <w:r>
              <w:rPr>
                <w:rFonts w:ascii="Times New Roman"/>
                <w:b w:val="false"/>
                <w:i w:val="false"/>
                <w:color w:val="000000"/>
                <w:sz w:val="20"/>
              </w:rPr>
              <w:t>
4. Фартук прямоугольной формы с завязками по линии талии, изготовлен из пленки полиэтиленовой.</w:t>
            </w:r>
          </w:p>
          <w:bookmarkEnd w:id="1858"/>
          <w:bookmarkStart w:name="z1898" w:id="1859"/>
          <w:p>
            <w:pPr>
              <w:spacing w:after="20"/>
              <w:ind w:left="20"/>
              <w:jc w:val="both"/>
            </w:pPr>
            <w:r>
              <w:rPr>
                <w:rFonts w:ascii="Times New Roman"/>
                <w:b w:val="false"/>
                <w:i w:val="false"/>
                <w:color w:val="000000"/>
                <w:sz w:val="20"/>
              </w:rPr>
              <w:t>
5. Косынка на голову должен иметь треугольную форму.</w:t>
            </w:r>
          </w:p>
          <w:bookmarkEnd w:id="1859"/>
          <w:bookmarkStart w:name="z1899" w:id="1860"/>
          <w:p>
            <w:pPr>
              <w:spacing w:after="20"/>
              <w:ind w:left="20"/>
              <w:jc w:val="both"/>
            </w:pPr>
            <w:r>
              <w:rPr>
                <w:rFonts w:ascii="Times New Roman"/>
                <w:b w:val="false"/>
                <w:i w:val="false"/>
                <w:color w:val="000000"/>
                <w:sz w:val="20"/>
              </w:rPr>
              <w:t>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w:t>
            </w:r>
          </w:p>
          <w:bookmarkEnd w:id="1860"/>
          <w:bookmarkStart w:name="z1900" w:id="1861"/>
          <w:p>
            <w:pPr>
              <w:spacing w:after="20"/>
              <w:ind w:left="20"/>
              <w:jc w:val="both"/>
            </w:pPr>
            <w:r>
              <w:rPr>
                <w:rFonts w:ascii="Times New Roman"/>
                <w:b w:val="false"/>
                <w:i w:val="false"/>
                <w:color w:val="000000"/>
                <w:sz w:val="20"/>
              </w:rPr>
              <w:t>
7. Нарукавники парные, для крепления на руках используются цельные круговые резинки.</w:t>
            </w:r>
          </w:p>
          <w:bookmarkEnd w:id="1861"/>
          <w:bookmarkStart w:name="z1901" w:id="1862"/>
          <w:p>
            <w:pPr>
              <w:spacing w:after="20"/>
              <w:ind w:left="20"/>
              <w:jc w:val="both"/>
            </w:pPr>
            <w:r>
              <w:rPr>
                <w:rFonts w:ascii="Times New Roman"/>
                <w:b w:val="false"/>
                <w:i w:val="false"/>
                <w:color w:val="000000"/>
                <w:sz w:val="20"/>
              </w:rPr>
              <w:t>
8. Сумка четырҰхугольной формы, с ручками.</w:t>
            </w:r>
          </w:p>
          <w:bookmarkEnd w:id="1862"/>
          <w:p>
            <w:pPr>
              <w:spacing w:after="20"/>
              <w:ind w:left="20"/>
              <w:jc w:val="both"/>
            </w:pPr>
            <w:r>
              <w:rPr>
                <w:rFonts w:ascii="Times New Roman"/>
                <w:b w:val="false"/>
                <w:i w:val="false"/>
                <w:color w:val="000000"/>
                <w:sz w:val="20"/>
              </w:rPr>
              <w:t>
9. Бахилы высокие, верх от спадания фиксируется на резинке или на завязках.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50-52 (L-XL),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1863"/>
          <w:p>
            <w:pPr>
              <w:spacing w:after="20"/>
              <w:ind w:left="20"/>
              <w:jc w:val="both"/>
            </w:pPr>
            <w:r>
              <w:rPr>
                <w:rFonts w:ascii="Times New Roman"/>
                <w:b w:val="false"/>
                <w:i w:val="false"/>
                <w:color w:val="000000"/>
                <w:sz w:val="20"/>
              </w:rPr>
              <w:t>
1. Халат размер 50-52 (L-XL), рост 170;</w:t>
            </w:r>
          </w:p>
          <w:bookmarkEnd w:id="1863"/>
          <w:bookmarkStart w:name="z1903" w:id="1864"/>
          <w:p>
            <w:pPr>
              <w:spacing w:after="20"/>
              <w:ind w:left="20"/>
              <w:jc w:val="both"/>
            </w:pPr>
            <w:r>
              <w:rPr>
                <w:rFonts w:ascii="Times New Roman"/>
                <w:b w:val="false"/>
                <w:i w:val="false"/>
                <w:color w:val="000000"/>
                <w:sz w:val="20"/>
              </w:rPr>
              <w:t>
2. Рубашка размер 50-52 (L-XL), рост 170;</w:t>
            </w:r>
          </w:p>
          <w:bookmarkEnd w:id="1864"/>
          <w:bookmarkStart w:name="z1904" w:id="1865"/>
          <w:p>
            <w:pPr>
              <w:spacing w:after="20"/>
              <w:ind w:left="20"/>
              <w:jc w:val="both"/>
            </w:pPr>
            <w:r>
              <w:rPr>
                <w:rFonts w:ascii="Times New Roman"/>
                <w:b w:val="false"/>
                <w:i w:val="false"/>
                <w:color w:val="000000"/>
                <w:sz w:val="20"/>
              </w:rPr>
              <w:t>
3. Брюки, рост 170;</w:t>
            </w:r>
          </w:p>
          <w:bookmarkEnd w:id="1865"/>
          <w:bookmarkStart w:name="z1905" w:id="1866"/>
          <w:p>
            <w:pPr>
              <w:spacing w:after="20"/>
              <w:ind w:left="20"/>
              <w:jc w:val="both"/>
            </w:pPr>
            <w:r>
              <w:rPr>
                <w:rFonts w:ascii="Times New Roman"/>
                <w:b w:val="false"/>
                <w:i w:val="false"/>
                <w:color w:val="000000"/>
                <w:sz w:val="20"/>
              </w:rPr>
              <w:t>
4. Маска ватно-марлевая;</w:t>
            </w:r>
          </w:p>
          <w:bookmarkEnd w:id="1866"/>
          <w:bookmarkStart w:name="z1906" w:id="1867"/>
          <w:p>
            <w:pPr>
              <w:spacing w:after="20"/>
              <w:ind w:left="20"/>
              <w:jc w:val="both"/>
            </w:pPr>
            <w:r>
              <w:rPr>
                <w:rFonts w:ascii="Times New Roman"/>
                <w:b w:val="false"/>
                <w:i w:val="false"/>
                <w:color w:val="000000"/>
                <w:sz w:val="20"/>
              </w:rPr>
              <w:t>
5. Фартук, ПЭВД;</w:t>
            </w:r>
          </w:p>
          <w:bookmarkEnd w:id="1867"/>
          <w:bookmarkStart w:name="z1907" w:id="1868"/>
          <w:p>
            <w:pPr>
              <w:spacing w:after="20"/>
              <w:ind w:left="20"/>
              <w:jc w:val="both"/>
            </w:pPr>
            <w:r>
              <w:rPr>
                <w:rFonts w:ascii="Times New Roman"/>
                <w:b w:val="false"/>
                <w:i w:val="false"/>
                <w:color w:val="000000"/>
                <w:sz w:val="20"/>
              </w:rPr>
              <w:t>
6. Нарукавники;</w:t>
            </w:r>
          </w:p>
          <w:bookmarkEnd w:id="1868"/>
          <w:bookmarkStart w:name="z1908" w:id="1869"/>
          <w:p>
            <w:pPr>
              <w:spacing w:after="20"/>
              <w:ind w:left="20"/>
              <w:jc w:val="both"/>
            </w:pPr>
            <w:r>
              <w:rPr>
                <w:rFonts w:ascii="Times New Roman"/>
                <w:b w:val="false"/>
                <w:i w:val="false"/>
                <w:color w:val="000000"/>
                <w:sz w:val="20"/>
              </w:rPr>
              <w:t>
7. Бахилы;</w:t>
            </w:r>
          </w:p>
          <w:bookmarkEnd w:id="1869"/>
          <w:bookmarkStart w:name="z1909" w:id="1870"/>
          <w:p>
            <w:pPr>
              <w:spacing w:after="20"/>
              <w:ind w:left="20"/>
              <w:jc w:val="both"/>
            </w:pPr>
            <w:r>
              <w:rPr>
                <w:rFonts w:ascii="Times New Roman"/>
                <w:b w:val="false"/>
                <w:i w:val="false"/>
                <w:color w:val="000000"/>
                <w:sz w:val="20"/>
              </w:rPr>
              <w:t>
8. Косынка;</w:t>
            </w:r>
          </w:p>
          <w:bookmarkEnd w:id="1870"/>
          <w:p>
            <w:pPr>
              <w:spacing w:after="20"/>
              <w:ind w:left="20"/>
              <w:jc w:val="both"/>
            </w:pPr>
            <w:r>
              <w:rPr>
                <w:rFonts w:ascii="Times New Roman"/>
                <w:b w:val="false"/>
                <w:i w:val="false"/>
                <w:color w:val="000000"/>
                <w:sz w:val="20"/>
              </w:rPr>
              <w:t>
9. Сумка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"Дезостерил-ЧАС" (жидкость)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"Дезостерил-ЧАС" представляет собой бесцветную/с желтоватым оттенком прозрачную жидкость со слабым специфическим запахом. Содержит в своем составе алкилдиметилбензиламмоний хлорид – 9,0±0,5%, дидецилдиметиламмония хлорид – 4,0±0,5%, а также другие функциональные и вспомогательные компоненты - неионогенное поверхностно-активное вещество, ароматизатор, воду очищенную.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"Дезостерил-ЧАС" (жидкость), объемом 2,0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флакон полимерный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катетеризации центральных вен,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871"/>
          <w:p>
            <w:pPr>
              <w:spacing w:after="20"/>
              <w:ind w:left="20"/>
              <w:jc w:val="both"/>
            </w:pPr>
            <w:r>
              <w:rPr>
                <w:rFonts w:ascii="Times New Roman"/>
                <w:b w:val="false"/>
                <w:i w:val="false"/>
                <w:color w:val="000000"/>
                <w:sz w:val="20"/>
              </w:rPr>
              <w:t>
Набор процедурный "Dolce-Pharm" для катетеризации центральных вен,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w:t>
            </w:r>
          </w:p>
          <w:bookmarkEnd w:id="1871"/>
          <w:bookmarkStart w:name="z1911" w:id="1872"/>
          <w:p>
            <w:pPr>
              <w:spacing w:after="20"/>
              <w:ind w:left="20"/>
              <w:jc w:val="both"/>
            </w:pPr>
            <w:r>
              <w:rPr>
                <w:rFonts w:ascii="Times New Roman"/>
                <w:b w:val="false"/>
                <w:i w:val="false"/>
                <w:color w:val="000000"/>
                <w:sz w:val="20"/>
              </w:rPr>
              <w:t>
1. Покрытие для инструментального стола (стандартное или усиленное) Размер: 70-90 см х 70-90 см Материал: Нетканый материал Плотность: 10 г/м² - 80 г/м² Количество: 1 шт.</w:t>
            </w:r>
          </w:p>
          <w:bookmarkEnd w:id="1872"/>
          <w:bookmarkStart w:name="z1912" w:id="1873"/>
          <w:p>
            <w:pPr>
              <w:spacing w:after="20"/>
              <w:ind w:left="20"/>
              <w:jc w:val="both"/>
            </w:pPr>
            <w:r>
              <w:rPr>
                <w:rFonts w:ascii="Times New Roman"/>
                <w:b w:val="false"/>
                <w:i w:val="false"/>
                <w:color w:val="000000"/>
                <w:sz w:val="20"/>
              </w:rPr>
              <w:t>
2. Салфетка впитывающая Размер: 5-45 см х 5-45 см Материал: Медицинская марля Плотность: 10 г/м² - 50 г/м² Количество: 1 шт.</w:t>
            </w:r>
          </w:p>
          <w:bookmarkEnd w:id="1873"/>
          <w:bookmarkStart w:name="z1913" w:id="1874"/>
          <w:p>
            <w:pPr>
              <w:spacing w:after="20"/>
              <w:ind w:left="20"/>
              <w:jc w:val="both"/>
            </w:pPr>
            <w:r>
              <w:rPr>
                <w:rFonts w:ascii="Times New Roman"/>
                <w:b w:val="false"/>
                <w:i w:val="false"/>
                <w:color w:val="000000"/>
                <w:sz w:val="20"/>
              </w:rPr>
              <w:t>
3. Зажим пластиковый/зажим (клещи с кнопками-защелками) пластиковый Длина: 6-8 см/18-25 см Материал: полимер Количество: 1 шт.</w:t>
            </w:r>
          </w:p>
          <w:bookmarkEnd w:id="1874"/>
          <w:bookmarkStart w:name="z1914" w:id="1875"/>
          <w:p>
            <w:pPr>
              <w:spacing w:after="20"/>
              <w:ind w:left="20"/>
              <w:jc w:val="both"/>
            </w:pPr>
            <w:r>
              <w:rPr>
                <w:rFonts w:ascii="Times New Roman"/>
                <w:b w:val="false"/>
                <w:i w:val="false"/>
                <w:color w:val="000000"/>
                <w:sz w:val="20"/>
              </w:rPr>
              <w:t>
4. Тампоны круглые c/без рентгеноконтрастной нитью (-и), с/без ватой (-ы) Диаметр: 3-7 см Материал: Нетканый материал / медицинская марля Плотность: 10-40 г/м2 Количество: 1-5 шт.</w:t>
            </w:r>
          </w:p>
          <w:bookmarkEnd w:id="1875"/>
          <w:bookmarkStart w:name="z1915" w:id="1876"/>
          <w:p>
            <w:pPr>
              <w:spacing w:after="20"/>
              <w:ind w:left="20"/>
              <w:jc w:val="both"/>
            </w:pPr>
            <w:r>
              <w:rPr>
                <w:rFonts w:ascii="Times New Roman"/>
                <w:b w:val="false"/>
                <w:i w:val="false"/>
                <w:color w:val="000000"/>
                <w:sz w:val="20"/>
              </w:rPr>
              <w:t>
5. Простыня (стандартная или усиленная) с отверстием 10 см, с/без адгезивным (-ого) краем (-я) Размер: 70-90 см х 70-90 см Материал: Нетканый материал Плотность: 10 г/м² - 80 г/м² Количество: 1 шт.</w:t>
            </w:r>
          </w:p>
          <w:bookmarkEnd w:id="1876"/>
          <w:bookmarkStart w:name="z1916" w:id="1877"/>
          <w:p>
            <w:pPr>
              <w:spacing w:after="20"/>
              <w:ind w:left="20"/>
              <w:jc w:val="both"/>
            </w:pPr>
            <w:r>
              <w:rPr>
                <w:rFonts w:ascii="Times New Roman"/>
                <w:b w:val="false"/>
                <w:i w:val="false"/>
                <w:color w:val="000000"/>
                <w:sz w:val="20"/>
              </w:rPr>
              <w:t>
6. Игла для локальной анестезии Размер: 21G/ 22 G/25G/26G Материал: нержавеющая сталь Количество: 1 шт.</w:t>
            </w:r>
          </w:p>
          <w:bookmarkEnd w:id="1877"/>
          <w:bookmarkStart w:name="z1917" w:id="1878"/>
          <w:p>
            <w:pPr>
              <w:spacing w:after="20"/>
              <w:ind w:left="20"/>
              <w:jc w:val="both"/>
            </w:pPr>
            <w:r>
              <w:rPr>
                <w:rFonts w:ascii="Times New Roman"/>
                <w:b w:val="false"/>
                <w:i w:val="false"/>
                <w:color w:val="000000"/>
                <w:sz w:val="20"/>
              </w:rPr>
              <w:t>
7. Игла инъекционная Размер: 18G-26G Материал: нержавеющая сталь Количество: 1 шт.</w:t>
            </w:r>
          </w:p>
          <w:bookmarkEnd w:id="1878"/>
          <w:bookmarkStart w:name="z1918" w:id="1879"/>
          <w:p>
            <w:pPr>
              <w:spacing w:after="20"/>
              <w:ind w:left="20"/>
              <w:jc w:val="both"/>
            </w:pPr>
            <w:r>
              <w:rPr>
                <w:rFonts w:ascii="Times New Roman"/>
                <w:b w:val="false"/>
                <w:i w:val="false"/>
                <w:color w:val="000000"/>
                <w:sz w:val="20"/>
              </w:rPr>
              <w:t>
8. Шприц инъекционный Объем: 10 мл Материал: полимер Количество: 1 шт.</w:t>
            </w:r>
          </w:p>
          <w:bookmarkEnd w:id="1879"/>
          <w:bookmarkStart w:name="z1919" w:id="1880"/>
          <w:p>
            <w:pPr>
              <w:spacing w:after="20"/>
              <w:ind w:left="20"/>
              <w:jc w:val="both"/>
            </w:pPr>
            <w:r>
              <w:rPr>
                <w:rFonts w:ascii="Times New Roman"/>
                <w:b w:val="false"/>
                <w:i w:val="false"/>
                <w:color w:val="000000"/>
                <w:sz w:val="20"/>
              </w:rPr>
              <w:t>
9. Шприц инъекционный Объем: 20 мл Материал: полимер Количество: 1 шт.</w:t>
            </w:r>
          </w:p>
          <w:bookmarkEnd w:id="1880"/>
          <w:bookmarkStart w:name="z1920" w:id="1881"/>
          <w:p>
            <w:pPr>
              <w:spacing w:after="20"/>
              <w:ind w:left="20"/>
              <w:jc w:val="both"/>
            </w:pPr>
            <w:r>
              <w:rPr>
                <w:rFonts w:ascii="Times New Roman"/>
                <w:b w:val="false"/>
                <w:i w:val="false"/>
                <w:color w:val="000000"/>
                <w:sz w:val="20"/>
              </w:rPr>
              <w:t>
10. Скальпель с/без рукояткой (-и) Размер: №10-№24 Материал: нержавеющая сталь, рукоятка – из полимера Количество: 1 шт.</w:t>
            </w:r>
          </w:p>
          <w:bookmarkEnd w:id="1881"/>
          <w:bookmarkStart w:name="z1921" w:id="1882"/>
          <w:p>
            <w:pPr>
              <w:spacing w:after="20"/>
              <w:ind w:left="20"/>
              <w:jc w:val="both"/>
            </w:pPr>
            <w:r>
              <w:rPr>
                <w:rFonts w:ascii="Times New Roman"/>
                <w:b w:val="false"/>
                <w:i w:val="false"/>
                <w:color w:val="000000"/>
                <w:sz w:val="20"/>
              </w:rPr>
              <w:t>
11. Лоток градуированный, пластиковый Объем: 60-500 мл Материал: Полимер Количество: 1 шт.</w:t>
            </w:r>
          </w:p>
          <w:bookmarkEnd w:id="1882"/>
          <w:bookmarkStart w:name="z1922" w:id="1883"/>
          <w:p>
            <w:pPr>
              <w:spacing w:after="20"/>
              <w:ind w:left="20"/>
              <w:jc w:val="both"/>
            </w:pPr>
            <w:r>
              <w:rPr>
                <w:rFonts w:ascii="Times New Roman"/>
                <w:b w:val="false"/>
                <w:i w:val="false"/>
                <w:color w:val="000000"/>
                <w:sz w:val="20"/>
              </w:rPr>
              <w:t>
12. Иглодержатель стальной Длина: 12-18 см Материал: нержавеющая сталь Количество: 1 шт.</w:t>
            </w:r>
          </w:p>
          <w:bookmarkEnd w:id="1883"/>
          <w:bookmarkStart w:name="z1923" w:id="1884"/>
          <w:p>
            <w:pPr>
              <w:spacing w:after="20"/>
              <w:ind w:left="20"/>
              <w:jc w:val="both"/>
            </w:pPr>
            <w:r>
              <w:rPr>
                <w:rFonts w:ascii="Times New Roman"/>
                <w:b w:val="false"/>
                <w:i w:val="false"/>
                <w:color w:val="000000"/>
                <w:sz w:val="20"/>
              </w:rPr>
              <w:t>
13. Ножницы хирургические Длина: 14-20 см Материал: нержавеющая сталь Количество: 1 шт.</w:t>
            </w:r>
          </w:p>
          <w:bookmarkEnd w:id="1884"/>
          <w:bookmarkStart w:name="z1924" w:id="1885"/>
          <w:p>
            <w:pPr>
              <w:spacing w:after="20"/>
              <w:ind w:left="20"/>
              <w:jc w:val="both"/>
            </w:pPr>
            <w:r>
              <w:rPr>
                <w:rFonts w:ascii="Times New Roman"/>
                <w:b w:val="false"/>
                <w:i w:val="false"/>
                <w:color w:val="000000"/>
                <w:sz w:val="20"/>
              </w:rPr>
              <w:t>
14. Зажим металлический (для артерии) Длина: 16-25 см Материал: нержавеющая сталь Количество: 1 шт.</w:t>
            </w:r>
          </w:p>
          <w:bookmarkEnd w:id="1885"/>
          <w:bookmarkStart w:name="z1925" w:id="1886"/>
          <w:p>
            <w:pPr>
              <w:spacing w:after="20"/>
              <w:ind w:left="20"/>
              <w:jc w:val="both"/>
            </w:pPr>
            <w:r>
              <w:rPr>
                <w:rFonts w:ascii="Times New Roman"/>
                <w:b w:val="false"/>
                <w:i w:val="false"/>
                <w:color w:val="000000"/>
                <w:sz w:val="20"/>
              </w:rPr>
              <w:t>
15. Салфетка Размер: 5 см х 5 см Материал: Нетканый материал/медицинская марля Плотность: 10 г/м² - 50 г/м² Количество: 1-10 шт.</w:t>
            </w:r>
          </w:p>
          <w:bookmarkEnd w:id="1886"/>
          <w:bookmarkStart w:name="z1926" w:id="1887"/>
          <w:p>
            <w:pPr>
              <w:spacing w:after="20"/>
              <w:ind w:left="20"/>
              <w:jc w:val="both"/>
            </w:pPr>
            <w:r>
              <w:rPr>
                <w:rFonts w:ascii="Times New Roman"/>
                <w:b w:val="false"/>
                <w:i w:val="false"/>
                <w:color w:val="000000"/>
                <w:sz w:val="20"/>
              </w:rPr>
              <w:t>
16. Салфетка Размер: 7,5 см х 7,5 см Материал: Нетканый материал/медицинская марля Плотность: 10 г/м² - 50 г/м² Количество: 1-10 шт.</w:t>
            </w:r>
          </w:p>
          <w:bookmarkEnd w:id="1887"/>
          <w:p>
            <w:pPr>
              <w:spacing w:after="20"/>
              <w:ind w:left="20"/>
              <w:jc w:val="both"/>
            </w:pPr>
            <w:r>
              <w:rPr>
                <w:rFonts w:ascii="Times New Roman"/>
                <w:b w:val="false"/>
                <w:i w:val="false"/>
                <w:color w:val="000000"/>
                <w:sz w:val="20"/>
              </w:rPr>
              <w:t>
17. Повязка-пленка адгезивная, прозрачная, фиксирующая Размер: 2-20 см х 2-20 см Материал: Нетканый материал Плотность: 10 г/м2 – 40 г/м2 Количество: 1 шт. Набор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катетеризации центральных вен,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1888"/>
          <w:p>
            <w:pPr>
              <w:spacing w:after="20"/>
              <w:ind w:left="20"/>
              <w:jc w:val="both"/>
            </w:pPr>
            <w:r>
              <w:rPr>
                <w:rFonts w:ascii="Times New Roman"/>
                <w:b w:val="false"/>
                <w:i w:val="false"/>
                <w:color w:val="000000"/>
                <w:sz w:val="20"/>
              </w:rPr>
              <w:t>
1. Покрытие для инструментального стола (стандартное или усиленное) 70-90 см х 70-90 см - 1 шт.</w:t>
            </w:r>
          </w:p>
          <w:bookmarkEnd w:id="1888"/>
          <w:bookmarkStart w:name="z1928" w:id="1889"/>
          <w:p>
            <w:pPr>
              <w:spacing w:after="20"/>
              <w:ind w:left="20"/>
              <w:jc w:val="both"/>
            </w:pPr>
            <w:r>
              <w:rPr>
                <w:rFonts w:ascii="Times New Roman"/>
                <w:b w:val="false"/>
                <w:i w:val="false"/>
                <w:color w:val="000000"/>
                <w:sz w:val="20"/>
              </w:rPr>
              <w:t>
2. Салфетка впитывающая 5-45 см х 5-45 см - 1 шт.</w:t>
            </w:r>
          </w:p>
          <w:bookmarkEnd w:id="1889"/>
          <w:bookmarkStart w:name="z1929" w:id="1890"/>
          <w:p>
            <w:pPr>
              <w:spacing w:after="20"/>
              <w:ind w:left="20"/>
              <w:jc w:val="both"/>
            </w:pPr>
            <w:r>
              <w:rPr>
                <w:rFonts w:ascii="Times New Roman"/>
                <w:b w:val="false"/>
                <w:i w:val="false"/>
                <w:color w:val="000000"/>
                <w:sz w:val="20"/>
              </w:rPr>
              <w:t>
3. Зажим пластиковый/зажим (клещи с кнопками-защелками) пластиковый, длина: 6-8 см/18-25 см - 1 шт.</w:t>
            </w:r>
          </w:p>
          <w:bookmarkEnd w:id="1890"/>
          <w:bookmarkStart w:name="z1930" w:id="1891"/>
          <w:p>
            <w:pPr>
              <w:spacing w:after="20"/>
              <w:ind w:left="20"/>
              <w:jc w:val="both"/>
            </w:pPr>
            <w:r>
              <w:rPr>
                <w:rFonts w:ascii="Times New Roman"/>
                <w:b w:val="false"/>
                <w:i w:val="false"/>
                <w:color w:val="000000"/>
                <w:sz w:val="20"/>
              </w:rPr>
              <w:t>
4. Тампоны круглые c/без рентгеноконтрастной нитью (-и), с/без ватой (-ы), диаметр: 3-7 см - 1-5 шт.</w:t>
            </w:r>
          </w:p>
          <w:bookmarkEnd w:id="1891"/>
          <w:bookmarkStart w:name="z1931" w:id="1892"/>
          <w:p>
            <w:pPr>
              <w:spacing w:after="20"/>
              <w:ind w:left="20"/>
              <w:jc w:val="both"/>
            </w:pPr>
            <w:r>
              <w:rPr>
                <w:rFonts w:ascii="Times New Roman"/>
                <w:b w:val="false"/>
                <w:i w:val="false"/>
                <w:color w:val="000000"/>
                <w:sz w:val="20"/>
              </w:rPr>
              <w:t>
5. Простыня (стандартная или усиленная) с отверстием 10 см, с/без адгезивным (-ого) краем (-я), 70-90 см х 70-90 см - 1 шт.</w:t>
            </w:r>
          </w:p>
          <w:bookmarkEnd w:id="1892"/>
          <w:bookmarkStart w:name="z1932" w:id="1893"/>
          <w:p>
            <w:pPr>
              <w:spacing w:after="20"/>
              <w:ind w:left="20"/>
              <w:jc w:val="both"/>
            </w:pPr>
            <w:r>
              <w:rPr>
                <w:rFonts w:ascii="Times New Roman"/>
                <w:b w:val="false"/>
                <w:i w:val="false"/>
                <w:color w:val="000000"/>
                <w:sz w:val="20"/>
              </w:rPr>
              <w:t>
6. Игла для локальной анестезии, размер: 21G/ 22 G/25G/26G - 1 шт.</w:t>
            </w:r>
          </w:p>
          <w:bookmarkEnd w:id="1893"/>
          <w:bookmarkStart w:name="z1933" w:id="1894"/>
          <w:p>
            <w:pPr>
              <w:spacing w:after="20"/>
              <w:ind w:left="20"/>
              <w:jc w:val="both"/>
            </w:pPr>
            <w:r>
              <w:rPr>
                <w:rFonts w:ascii="Times New Roman"/>
                <w:b w:val="false"/>
                <w:i w:val="false"/>
                <w:color w:val="000000"/>
                <w:sz w:val="20"/>
              </w:rPr>
              <w:t>
7. Игла инъекционная, размер: 18G-26G - 1 шт.</w:t>
            </w:r>
          </w:p>
          <w:bookmarkEnd w:id="1894"/>
          <w:bookmarkStart w:name="z1934" w:id="1895"/>
          <w:p>
            <w:pPr>
              <w:spacing w:after="20"/>
              <w:ind w:left="20"/>
              <w:jc w:val="both"/>
            </w:pPr>
            <w:r>
              <w:rPr>
                <w:rFonts w:ascii="Times New Roman"/>
                <w:b w:val="false"/>
                <w:i w:val="false"/>
                <w:color w:val="000000"/>
                <w:sz w:val="20"/>
              </w:rPr>
              <w:t>
8. Шприц инъекционный, объем: 10 мл - 1 шт.</w:t>
            </w:r>
          </w:p>
          <w:bookmarkEnd w:id="1895"/>
          <w:bookmarkStart w:name="z1935" w:id="1896"/>
          <w:p>
            <w:pPr>
              <w:spacing w:after="20"/>
              <w:ind w:left="20"/>
              <w:jc w:val="both"/>
            </w:pPr>
            <w:r>
              <w:rPr>
                <w:rFonts w:ascii="Times New Roman"/>
                <w:b w:val="false"/>
                <w:i w:val="false"/>
                <w:color w:val="000000"/>
                <w:sz w:val="20"/>
              </w:rPr>
              <w:t>
9. Шприц инъекционный, объем: 20 мл - 1 шт.</w:t>
            </w:r>
          </w:p>
          <w:bookmarkEnd w:id="1896"/>
          <w:bookmarkStart w:name="z1936" w:id="1897"/>
          <w:p>
            <w:pPr>
              <w:spacing w:after="20"/>
              <w:ind w:left="20"/>
              <w:jc w:val="both"/>
            </w:pPr>
            <w:r>
              <w:rPr>
                <w:rFonts w:ascii="Times New Roman"/>
                <w:b w:val="false"/>
                <w:i w:val="false"/>
                <w:color w:val="000000"/>
                <w:sz w:val="20"/>
              </w:rPr>
              <w:t>
10. Скальпель с/без рукояткой (-и), размер: №10-№24 - 1 шт.</w:t>
            </w:r>
          </w:p>
          <w:bookmarkEnd w:id="1897"/>
          <w:bookmarkStart w:name="z1937" w:id="1898"/>
          <w:p>
            <w:pPr>
              <w:spacing w:after="20"/>
              <w:ind w:left="20"/>
              <w:jc w:val="both"/>
            </w:pPr>
            <w:r>
              <w:rPr>
                <w:rFonts w:ascii="Times New Roman"/>
                <w:b w:val="false"/>
                <w:i w:val="false"/>
                <w:color w:val="000000"/>
                <w:sz w:val="20"/>
              </w:rPr>
              <w:t>
11. Лоток градуированный, пластиковый, объем: 60-500 мл - 1 шт.</w:t>
            </w:r>
          </w:p>
          <w:bookmarkEnd w:id="1898"/>
          <w:bookmarkStart w:name="z1938" w:id="1899"/>
          <w:p>
            <w:pPr>
              <w:spacing w:after="20"/>
              <w:ind w:left="20"/>
              <w:jc w:val="both"/>
            </w:pPr>
            <w:r>
              <w:rPr>
                <w:rFonts w:ascii="Times New Roman"/>
                <w:b w:val="false"/>
                <w:i w:val="false"/>
                <w:color w:val="000000"/>
                <w:sz w:val="20"/>
              </w:rPr>
              <w:t>
12. Иглодержатель стальной, длина: 12-18 см - 1 шт.</w:t>
            </w:r>
          </w:p>
          <w:bookmarkEnd w:id="1899"/>
          <w:bookmarkStart w:name="z1939" w:id="1900"/>
          <w:p>
            <w:pPr>
              <w:spacing w:after="20"/>
              <w:ind w:left="20"/>
              <w:jc w:val="both"/>
            </w:pPr>
            <w:r>
              <w:rPr>
                <w:rFonts w:ascii="Times New Roman"/>
                <w:b w:val="false"/>
                <w:i w:val="false"/>
                <w:color w:val="000000"/>
                <w:sz w:val="20"/>
              </w:rPr>
              <w:t>
13. Ножницы хирургические, длина: 14-20 см - 1 шт.</w:t>
            </w:r>
          </w:p>
          <w:bookmarkEnd w:id="1900"/>
          <w:bookmarkStart w:name="z1940" w:id="1901"/>
          <w:p>
            <w:pPr>
              <w:spacing w:after="20"/>
              <w:ind w:left="20"/>
              <w:jc w:val="both"/>
            </w:pPr>
            <w:r>
              <w:rPr>
                <w:rFonts w:ascii="Times New Roman"/>
                <w:b w:val="false"/>
                <w:i w:val="false"/>
                <w:color w:val="000000"/>
                <w:sz w:val="20"/>
              </w:rPr>
              <w:t>
14. Зажим металлический (для артерии), длина: 16-25 см - 1 шт.</w:t>
            </w:r>
          </w:p>
          <w:bookmarkEnd w:id="1901"/>
          <w:bookmarkStart w:name="z1941" w:id="1902"/>
          <w:p>
            <w:pPr>
              <w:spacing w:after="20"/>
              <w:ind w:left="20"/>
              <w:jc w:val="both"/>
            </w:pPr>
            <w:r>
              <w:rPr>
                <w:rFonts w:ascii="Times New Roman"/>
                <w:b w:val="false"/>
                <w:i w:val="false"/>
                <w:color w:val="000000"/>
                <w:sz w:val="20"/>
              </w:rPr>
              <w:t>
15. Салфетка 5 см х 5 см - 1-10 шт.</w:t>
            </w:r>
          </w:p>
          <w:bookmarkEnd w:id="1902"/>
          <w:bookmarkStart w:name="z1942" w:id="1903"/>
          <w:p>
            <w:pPr>
              <w:spacing w:after="20"/>
              <w:ind w:left="20"/>
              <w:jc w:val="both"/>
            </w:pPr>
            <w:r>
              <w:rPr>
                <w:rFonts w:ascii="Times New Roman"/>
                <w:b w:val="false"/>
                <w:i w:val="false"/>
                <w:color w:val="000000"/>
                <w:sz w:val="20"/>
              </w:rPr>
              <w:t>
16. Салфетка 7,5 см х 7,5 см - 1-10 шт.</w:t>
            </w:r>
          </w:p>
          <w:bookmarkEnd w:id="1903"/>
          <w:p>
            <w:pPr>
              <w:spacing w:after="20"/>
              <w:ind w:left="20"/>
              <w:jc w:val="both"/>
            </w:pPr>
            <w:r>
              <w:rPr>
                <w:rFonts w:ascii="Times New Roman"/>
                <w:b w:val="false"/>
                <w:i w:val="false"/>
                <w:color w:val="000000"/>
                <w:sz w:val="20"/>
              </w:rPr>
              <w:t>
17. Повязка-пленка адгезивная, прозрачная, фиксирующая 2-20 см х 2-20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66 217,34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 нетканого материала, одноразовый, стерильный №1, №2,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изготавливается из нетканого материала типа СМС (спанбонд/мельтблаун/ спанбонд), СММС (спанбонд/мельтблаун/мельтблаун/спанбонд), СС (спанбонд/спанбонд), мельтблаун, полиэтилен, с плотностями 13 г/м2 - 90г/м2. Комплект может быть упакован в комбинированную упаковку; в стерилизационную упаковку (пакеты) по EN 868-5 или в два полиэтиленовых пакета. Изделие может быть предварительно завернуто в первичную упаковку - нетканое полотно любого типа, по согласованию с заказчиком. Для одноразового использования! Допускается по согласованию с заказчиком различная комплектация готовых изделий, из различных видов материала, различных типоразмеров и количеств комплектующих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 нетканого материала, одноразовый, стерильный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1904"/>
          <w:p>
            <w:pPr>
              <w:spacing w:after="20"/>
              <w:ind w:left="20"/>
              <w:jc w:val="both"/>
            </w:pPr>
            <w:r>
              <w:rPr>
                <w:rFonts w:ascii="Times New Roman"/>
                <w:b w:val="false"/>
                <w:i w:val="false"/>
                <w:color w:val="000000"/>
                <w:sz w:val="20"/>
              </w:rPr>
              <w:t>
1. Халат хирургический M, L, XL, XXL (длина 110 -150 см) СМС-40 – 1 шт.*</w:t>
            </w:r>
          </w:p>
          <w:bookmarkEnd w:id="1904"/>
          <w:bookmarkStart w:name="z1944" w:id="1905"/>
          <w:p>
            <w:pPr>
              <w:spacing w:after="20"/>
              <w:ind w:left="20"/>
              <w:jc w:val="both"/>
            </w:pPr>
            <w:r>
              <w:rPr>
                <w:rFonts w:ascii="Times New Roman"/>
                <w:b w:val="false"/>
                <w:i w:val="false"/>
                <w:color w:val="000000"/>
                <w:sz w:val="20"/>
              </w:rPr>
              <w:t>
2. Шапочка-колпак/ шапочка клип-берет – 1 шт.*</w:t>
            </w:r>
          </w:p>
          <w:bookmarkEnd w:id="1905"/>
          <w:p>
            <w:pPr>
              <w:spacing w:after="20"/>
              <w:ind w:left="20"/>
              <w:jc w:val="both"/>
            </w:pPr>
            <w:r>
              <w:rPr>
                <w:rFonts w:ascii="Times New Roman"/>
                <w:b w:val="false"/>
                <w:i w:val="false"/>
                <w:color w:val="000000"/>
                <w:sz w:val="20"/>
              </w:rPr>
              <w:t>
3. Маска трехслойная на резинках/или на завязках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кишечной палочки О157 (E.​coli O157)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кишечной палочки О157 (E.​coli O157) в кале" - это иммунохроматографический экспресс-тест для качественного определения антигена E. coli O157, продуцирующая шигатоксин в образцах кала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кишечной палочки О157 (E.​coli O157) в кале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1906"/>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1906"/>
          <w:bookmarkStart w:name="z1946" w:id="1907"/>
          <w:p>
            <w:pPr>
              <w:spacing w:after="20"/>
              <w:ind w:left="20"/>
              <w:jc w:val="both"/>
            </w:pPr>
            <w:r>
              <w:rPr>
                <w:rFonts w:ascii="Times New Roman"/>
                <w:b w:val="false"/>
                <w:i w:val="false"/>
                <w:color w:val="000000"/>
                <w:sz w:val="20"/>
              </w:rPr>
              <w:t>
2. Инструкция по применению - 1 шт.;</w:t>
            </w:r>
          </w:p>
          <w:bookmarkEnd w:id="1907"/>
          <w:bookmarkStart w:name="z1947" w:id="1908"/>
          <w:p>
            <w:pPr>
              <w:spacing w:after="20"/>
              <w:ind w:left="20"/>
              <w:jc w:val="both"/>
            </w:pPr>
            <w:r>
              <w:rPr>
                <w:rFonts w:ascii="Times New Roman"/>
                <w:b w:val="false"/>
                <w:i w:val="false"/>
                <w:color w:val="000000"/>
                <w:sz w:val="20"/>
              </w:rPr>
              <w:t>
3. Флакон пластиковый с буферным раствором и аппликатором для сбора образцов – 25 шт.;</w:t>
            </w:r>
          </w:p>
          <w:bookmarkEnd w:id="1908"/>
          <w:p>
            <w:pPr>
              <w:spacing w:after="20"/>
              <w:ind w:left="20"/>
              <w:jc w:val="both"/>
            </w:pPr>
            <w:r>
              <w:rPr>
                <w:rFonts w:ascii="Times New Roman"/>
                <w:b w:val="false"/>
                <w:i w:val="false"/>
                <w:color w:val="000000"/>
                <w:sz w:val="20"/>
              </w:rPr>
              <w:t>
4. Пипетка одноразовая пластиковая - 25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Сывороточный амилоид А (SAA)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Cывороточный амилоид А (SAA)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Cывороточного амилоида А (SAA)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Сывороточный амилоид А (SAA)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1909"/>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1909"/>
          <w:bookmarkStart w:name="z1949" w:id="1910"/>
          <w:p>
            <w:pPr>
              <w:spacing w:after="20"/>
              <w:ind w:left="20"/>
              <w:jc w:val="both"/>
            </w:pPr>
            <w:r>
              <w:rPr>
                <w:rFonts w:ascii="Times New Roman"/>
                <w:b w:val="false"/>
                <w:i w:val="false"/>
                <w:color w:val="000000"/>
                <w:sz w:val="20"/>
              </w:rPr>
              <w:t>
2. Идентификационный чип – 1 шт.;</w:t>
            </w:r>
          </w:p>
          <w:bookmarkEnd w:id="1910"/>
          <w:bookmarkStart w:name="z1950" w:id="1911"/>
          <w:p>
            <w:pPr>
              <w:spacing w:after="20"/>
              <w:ind w:left="20"/>
              <w:jc w:val="both"/>
            </w:pPr>
            <w:r>
              <w:rPr>
                <w:rFonts w:ascii="Times New Roman"/>
                <w:b w:val="false"/>
                <w:i w:val="false"/>
                <w:color w:val="000000"/>
                <w:sz w:val="20"/>
              </w:rPr>
              <w:t>
3. Буферный раствор – 25 шт.;</w:t>
            </w:r>
          </w:p>
          <w:bookmarkEnd w:id="1911"/>
          <w:p>
            <w:pPr>
              <w:spacing w:after="20"/>
              <w:ind w:left="20"/>
              <w:jc w:val="both"/>
            </w:pPr>
            <w:r>
              <w:rPr>
                <w:rFonts w:ascii="Times New Roman"/>
                <w:b w:val="false"/>
                <w:i w:val="false"/>
                <w:color w:val="000000"/>
                <w:sz w:val="20"/>
              </w:rPr>
              <w:t>
4. Наконечник дозатора – 25 шт.;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94 983,44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иммуноглобулинов класса G к капсидному антигену VCA вируса Эпштейна-Барр в сыворотке (плазме) крови "ImmoBia-ВЭБ-VCA-lgG"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1912"/>
          <w:p>
            <w:pPr>
              <w:spacing w:after="20"/>
              <w:ind w:left="20"/>
              <w:jc w:val="both"/>
            </w:pPr>
            <w:r>
              <w:rPr>
                <w:rFonts w:ascii="Times New Roman"/>
                <w:b w:val="false"/>
                <w:i w:val="false"/>
                <w:color w:val="000000"/>
                <w:sz w:val="20"/>
              </w:rPr>
              <w:t>
Набор "ImmoBia-ВЭБ-VCAlgG " рассчитан на проведение анализа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w:t>
            </w:r>
          </w:p>
          <w:bookmarkEnd w:id="1912"/>
          <w:bookmarkStart w:name="z1952" w:id="1913"/>
          <w:p>
            <w:pPr>
              <w:spacing w:after="20"/>
              <w:ind w:left="20"/>
              <w:jc w:val="both"/>
            </w:pPr>
            <w:r>
              <w:rPr>
                <w:rFonts w:ascii="Times New Roman"/>
                <w:b w:val="false"/>
                <w:i w:val="false"/>
                <w:color w:val="000000"/>
                <w:sz w:val="20"/>
              </w:rPr>
              <w:t>
1. Чувствительность. Чувствительность выявления IgG к VCA ВЭБ – соответствие результатов определения набором IgG к VCA ВЭБ составляет 100%: значения оптической плотности в лунках с положительными образцами больше ОПкрит.</w:t>
            </w:r>
          </w:p>
          <w:bookmarkEnd w:id="1913"/>
          <w:p>
            <w:pPr>
              <w:spacing w:after="20"/>
              <w:ind w:left="20"/>
              <w:jc w:val="both"/>
            </w:pPr>
            <w:r>
              <w:rPr>
                <w:rFonts w:ascii="Times New Roman"/>
                <w:b w:val="false"/>
                <w:i w:val="false"/>
                <w:color w:val="000000"/>
                <w:sz w:val="20"/>
              </w:rPr>
              <w:t>
2. Специфичность. Специфичность выявления IgG к VCA ВЭБ – соответствие результатов определения набором IgG к VCA ВЭБ – составляет 100%: значения оптической плотности в лунках с отрицательными образцами меньше 0,8×ОПкрит.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иммуноглобулинов класса G к капсидному антигену VCA вируса Эпштейна-Барр в сыворотке (плазме) крови "ImmoBia-ВЭБ-VCA-lgG"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1914"/>
          <w:p>
            <w:pPr>
              <w:spacing w:after="20"/>
              <w:ind w:left="20"/>
              <w:jc w:val="both"/>
            </w:pPr>
            <w:r>
              <w:rPr>
                <w:rFonts w:ascii="Times New Roman"/>
                <w:b w:val="false"/>
                <w:i w:val="false"/>
                <w:color w:val="000000"/>
                <w:sz w:val="20"/>
              </w:rPr>
              <w:t>
1. Планшет разборный (12 x 8 лунок) с иммобилизованными на внутренней поверхности лунок рекомбинантными антигенами VCA ВЭБ, готовый для использования</w:t>
            </w:r>
          </w:p>
          <w:bookmarkEnd w:id="1914"/>
          <w:bookmarkStart w:name="z1954" w:id="1915"/>
          <w:p>
            <w:pPr>
              <w:spacing w:after="20"/>
              <w:ind w:left="20"/>
              <w:jc w:val="both"/>
            </w:pPr>
            <w:r>
              <w:rPr>
                <w:rFonts w:ascii="Times New Roman"/>
                <w:b w:val="false"/>
                <w:i w:val="false"/>
                <w:color w:val="000000"/>
                <w:sz w:val="20"/>
              </w:rPr>
              <w:t>
2. Отрицательный контроль (К–) (калибратор1) 5ед/мл - не содержащий специфических человеческих антител, раствор готовый к использованию (2,0 мл)</w:t>
            </w:r>
          </w:p>
          <w:bookmarkEnd w:id="1915"/>
          <w:bookmarkStart w:name="z1955" w:id="1916"/>
          <w:p>
            <w:pPr>
              <w:spacing w:after="20"/>
              <w:ind w:left="20"/>
              <w:jc w:val="both"/>
            </w:pPr>
            <w:r>
              <w:rPr>
                <w:rFonts w:ascii="Times New Roman"/>
                <w:b w:val="false"/>
                <w:i w:val="false"/>
                <w:color w:val="000000"/>
                <w:sz w:val="20"/>
              </w:rPr>
              <w:t>
3. CUT-OFF (калибратор 2), 20ед/мл раствор, содержащий специфические человеческие антитела в предельной концентрации, готовый к использованию (3 мл)</w:t>
            </w:r>
          </w:p>
          <w:bookmarkEnd w:id="1916"/>
          <w:bookmarkStart w:name="z1956" w:id="1917"/>
          <w:p>
            <w:pPr>
              <w:spacing w:after="20"/>
              <w:ind w:left="20"/>
              <w:jc w:val="both"/>
            </w:pPr>
            <w:r>
              <w:rPr>
                <w:rFonts w:ascii="Times New Roman"/>
                <w:b w:val="false"/>
                <w:i w:val="false"/>
                <w:color w:val="000000"/>
                <w:sz w:val="20"/>
              </w:rPr>
              <w:t>
4. Положительный контроль (К+) (калибратор 3) 80ед/мл - содержащий специфические человеческие антитела, раствор готовый к использованию (2 мл)</w:t>
            </w:r>
          </w:p>
          <w:bookmarkEnd w:id="1917"/>
          <w:bookmarkStart w:name="z1957" w:id="1918"/>
          <w:p>
            <w:pPr>
              <w:spacing w:after="20"/>
              <w:ind w:left="20"/>
              <w:jc w:val="both"/>
            </w:pPr>
            <w:r>
              <w:rPr>
                <w:rFonts w:ascii="Times New Roman"/>
                <w:b w:val="false"/>
                <w:i w:val="false"/>
                <w:color w:val="000000"/>
                <w:sz w:val="20"/>
              </w:rPr>
              <w:t>
5. Калибратор 4 (320 ед / мл) содержащий специфические человеческие антитела, готовый к использованию раствор (2 мл)</w:t>
            </w:r>
          </w:p>
          <w:bookmarkEnd w:id="1918"/>
          <w:bookmarkStart w:name="z1958" w:id="1919"/>
          <w:p>
            <w:pPr>
              <w:spacing w:after="20"/>
              <w:ind w:left="20"/>
              <w:jc w:val="both"/>
            </w:pPr>
            <w:r>
              <w:rPr>
                <w:rFonts w:ascii="Times New Roman"/>
                <w:b w:val="false"/>
                <w:i w:val="false"/>
                <w:color w:val="000000"/>
                <w:sz w:val="20"/>
              </w:rPr>
              <w:t>
6. Конъюгат - раствор, содержащий меченный пероксидазой животный иммуноглобулин к IgG человека, готовый к использованию (15 мл)</w:t>
            </w:r>
          </w:p>
          <w:bookmarkEnd w:id="1919"/>
          <w:bookmarkStart w:name="z1959" w:id="1920"/>
          <w:p>
            <w:pPr>
              <w:spacing w:after="20"/>
              <w:ind w:left="20"/>
              <w:jc w:val="both"/>
            </w:pPr>
            <w:r>
              <w:rPr>
                <w:rFonts w:ascii="Times New Roman"/>
                <w:b w:val="false"/>
                <w:i w:val="false"/>
                <w:color w:val="000000"/>
                <w:sz w:val="20"/>
              </w:rPr>
              <w:t>
7. Разбавитель образца 2 - Буфер со стабилизаторами протеина, готовый к использованию (105 мл)</w:t>
            </w:r>
          </w:p>
          <w:bookmarkEnd w:id="1920"/>
          <w:bookmarkStart w:name="z1960" w:id="1921"/>
          <w:p>
            <w:pPr>
              <w:spacing w:after="20"/>
              <w:ind w:left="20"/>
              <w:jc w:val="both"/>
            </w:pPr>
            <w:r>
              <w:rPr>
                <w:rFonts w:ascii="Times New Roman"/>
                <w:b w:val="false"/>
                <w:i w:val="false"/>
                <w:color w:val="000000"/>
                <w:sz w:val="20"/>
              </w:rPr>
              <w:t>
8. Реагент ТМБ-Complete 2 Раствор хромогенного субстрата, содержащий TMB / H2O2, готовый к использованию (15 мл)</w:t>
            </w:r>
          </w:p>
          <w:bookmarkEnd w:id="1921"/>
          <w:bookmarkStart w:name="z1961" w:id="1922"/>
          <w:p>
            <w:pPr>
              <w:spacing w:after="20"/>
              <w:ind w:left="20"/>
              <w:jc w:val="both"/>
            </w:pPr>
            <w:r>
              <w:rPr>
                <w:rFonts w:ascii="Times New Roman"/>
                <w:b w:val="false"/>
                <w:i w:val="false"/>
                <w:color w:val="000000"/>
                <w:sz w:val="20"/>
              </w:rPr>
              <w:t>
9. 20х концентрированный буфер-промывочный раствор (75 мл)</w:t>
            </w:r>
          </w:p>
          <w:bookmarkEnd w:id="1922"/>
          <w:p>
            <w:pPr>
              <w:spacing w:after="20"/>
              <w:ind w:left="20"/>
              <w:jc w:val="both"/>
            </w:pPr>
            <w:r>
              <w:rPr>
                <w:rFonts w:ascii="Times New Roman"/>
                <w:b w:val="false"/>
                <w:i w:val="false"/>
                <w:color w:val="000000"/>
                <w:sz w:val="20"/>
              </w:rPr>
              <w:t>
10. Стоп-реагент 1М раствор серной кислоты, готовый к использованию (15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vitro)-0№027422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252 191,24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 Марля изготовлена из натурального 100% хлопковолокна. Поверхностная плотность - от 28 г/м2 до 36 г/м2. Смачиваемость – не более 10 секунд. Капиллярность – не менее 10 см/ч. Нестерильные отрезы сложены и запакованы в индивидуальную упаковку (пакет), на которой имеется этикетка.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3м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3м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М, пл.40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Рулоны и пакеты для стерилизации медицинских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стерилизации представляет собой прямоугольный конверт плоский (без складок) и со складками, изготовленный из белой бумаги и прозрачной многослойной пленки, с одним или несколькими химическими индикаторами 1 класса. Пакеты выпускаются двух видов – термосвариваемые и самозапечатывающиеся. Рулон для стерилизации термосвариваемый представляет собой рукав плоский (без складок) и со складками, изготовленный из белой бумаги и прозрачной многослойной пленки, с одним или несколькими химическими индикаторами 1 класса. Рулоны и пакеты для стерилизации медицинских изделий изготавливаются по технической документации производителя СТ ТОО 010740002885-020-2021.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Рулоны и пакеты для стерилизации медицинских изделий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 комбинированный плоский термосвариваемый, ширина рулона 450 мм, длина рулона 200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(ИМН)-0№023958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60 988,73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щелочной раствор для гемодиализа "Ren-B" в объҰме 6л, 10л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Гемодиализные растворы с помощью полупроходимых мембран корректируют кислотно-щелочное равновесие и водно-электролитный баланс. Оказывает дезинтоксикационное действие и обеспечивает очищение крови от катаболитов. Формула (на 1 литр) ммоль/л: Натрия бикарбонат – 84 г. Вода очищенная (Osm) до – 1000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щелочной раствор для гемодиализа "Ren-B" в объҰме 6л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(на 1 литр) Натрия бикарбонат - 84г. Вода очищенная (Osm) до - 1000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Кампилобактерии (Campylobacter)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Кампилобактерии (Campylobacter) в кале" - это иммунохроматографический экспресс-тест для качественного определения антигена Кампилобактерии в образцах кала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Кампилобактерии (Campylobacter) в кале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1923"/>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bookmarkEnd w:id="1923"/>
          <w:bookmarkStart w:name="z1963" w:id="1924"/>
          <w:p>
            <w:pPr>
              <w:spacing w:after="20"/>
              <w:ind w:left="20"/>
              <w:jc w:val="both"/>
            </w:pPr>
            <w:r>
              <w:rPr>
                <w:rFonts w:ascii="Times New Roman"/>
                <w:b w:val="false"/>
                <w:i w:val="false"/>
                <w:color w:val="000000"/>
                <w:sz w:val="20"/>
              </w:rPr>
              <w:t>
2. Инструкция по применению - 1 шт.;</w:t>
            </w:r>
          </w:p>
          <w:bookmarkEnd w:id="1924"/>
          <w:bookmarkStart w:name="z1964" w:id="1925"/>
          <w:p>
            <w:pPr>
              <w:spacing w:after="20"/>
              <w:ind w:left="20"/>
              <w:jc w:val="both"/>
            </w:pPr>
            <w:r>
              <w:rPr>
                <w:rFonts w:ascii="Times New Roman"/>
                <w:b w:val="false"/>
                <w:i w:val="false"/>
                <w:color w:val="000000"/>
                <w:sz w:val="20"/>
              </w:rPr>
              <w:t>
3. Флакон пластиковый с буферным раствором и аппликатором для сбора образцов – 1 шт.;</w:t>
            </w:r>
          </w:p>
          <w:bookmarkEnd w:id="1925"/>
          <w:p>
            <w:pPr>
              <w:spacing w:after="20"/>
              <w:ind w:left="20"/>
              <w:jc w:val="both"/>
            </w:pPr>
            <w:r>
              <w:rPr>
                <w:rFonts w:ascii="Times New Roman"/>
                <w:b w:val="false"/>
                <w:i w:val="false"/>
                <w:color w:val="000000"/>
                <w:sz w:val="20"/>
              </w:rPr>
              <w:t>
4. Пипетка одноразовая пластиковая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Тропонина I (cTnI)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Тропонина I (cTnI)" - это иммунохроматографический экспресс-тест для качественного определения кардиомаркера Тропонина I (сТnI)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Тропонина I (cTnI)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1926"/>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1926"/>
          <w:bookmarkStart w:name="z1966" w:id="1927"/>
          <w:p>
            <w:pPr>
              <w:spacing w:after="20"/>
              <w:ind w:left="20"/>
              <w:jc w:val="both"/>
            </w:pPr>
            <w:r>
              <w:rPr>
                <w:rFonts w:ascii="Times New Roman"/>
                <w:b w:val="false"/>
                <w:i w:val="false"/>
                <w:color w:val="000000"/>
                <w:sz w:val="20"/>
              </w:rPr>
              <w:t>
2. Инструкция по применению - 1 шт.;</w:t>
            </w:r>
          </w:p>
          <w:bookmarkEnd w:id="1927"/>
          <w:bookmarkStart w:name="z1967" w:id="1928"/>
          <w:p>
            <w:pPr>
              <w:spacing w:after="20"/>
              <w:ind w:left="20"/>
              <w:jc w:val="both"/>
            </w:pPr>
            <w:r>
              <w:rPr>
                <w:rFonts w:ascii="Times New Roman"/>
                <w:b w:val="false"/>
                <w:i w:val="false"/>
                <w:color w:val="000000"/>
                <w:sz w:val="20"/>
              </w:rPr>
              <w:t>
3. Пипетка пластиковая одноразовая - 25 шт.;</w:t>
            </w:r>
          </w:p>
          <w:bookmarkEnd w:id="1928"/>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37 764,09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"Н?рия" из нетканого материала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XL, пл. 30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полуколичественного определения гемоглобина (FOB) и трансферрина человека (hTf)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Высокочувствительный тест одношаговой картографии представляет собой цветной хроматографический иммуноанализ для определения не только рака, но и предраковых поражений, желудочно-кишечного кровотечения и является дополнительным инструментом для скрининга колоректального рака в фекалиях (Transferrin and Fecal Occult Blood).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полуколичественного определения гемоглобина (FOB) и трансферрина человека (hTf) в кале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1929"/>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1929"/>
          <w:bookmarkStart w:name="z1969" w:id="1930"/>
          <w:p>
            <w:pPr>
              <w:spacing w:after="20"/>
              <w:ind w:left="20"/>
              <w:jc w:val="both"/>
            </w:pPr>
            <w:r>
              <w:rPr>
                <w:rFonts w:ascii="Times New Roman"/>
                <w:b w:val="false"/>
                <w:i w:val="false"/>
                <w:color w:val="000000"/>
                <w:sz w:val="20"/>
              </w:rPr>
              <w:t>
2. Инструкция по применению - 1 шт.;</w:t>
            </w:r>
          </w:p>
          <w:bookmarkEnd w:id="1930"/>
          <w:p>
            <w:pPr>
              <w:spacing w:after="20"/>
              <w:ind w:left="20"/>
              <w:jc w:val="both"/>
            </w:pPr>
            <w:r>
              <w:rPr>
                <w:rFonts w:ascii="Times New Roman"/>
                <w:b w:val="false"/>
                <w:i w:val="false"/>
                <w:color w:val="000000"/>
                <w:sz w:val="20"/>
              </w:rPr>
              <w:t>
3. Флакон пластиковый с буферным раствором и аппликатором для сбора образцов - 25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50 439,06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и белья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полиэтиленовый пакет или ПВХ упаковку или комбинированную упаковку (бумага/пленка) набор, в состав которого входят изделия одноразовые из различных материалов: нетканое полотно различных видов, микроволокона с углеродом, хлопчатобумажная пряжа, нить полиамидная, лайкра обкрученная, полиэтиленовая пленка, резина, натуральный высококачественный латекс, неопрен, полиизопрен, целлюлоза, марля, рибана.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и белья нестерильный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1931"/>
          <w:p>
            <w:pPr>
              <w:spacing w:after="20"/>
              <w:ind w:left="20"/>
              <w:jc w:val="both"/>
            </w:pPr>
            <w:r>
              <w:rPr>
                <w:rFonts w:ascii="Times New Roman"/>
                <w:b w:val="false"/>
                <w:i w:val="false"/>
                <w:color w:val="000000"/>
                <w:sz w:val="20"/>
              </w:rPr>
              <w:t>
1. Халат</w:t>
            </w:r>
          </w:p>
          <w:bookmarkEnd w:id="1931"/>
          <w:bookmarkStart w:name="z1971" w:id="1932"/>
          <w:p>
            <w:pPr>
              <w:spacing w:after="20"/>
              <w:ind w:left="20"/>
              <w:jc w:val="both"/>
            </w:pPr>
            <w:r>
              <w:rPr>
                <w:rFonts w:ascii="Times New Roman"/>
                <w:b w:val="false"/>
                <w:i w:val="false"/>
                <w:color w:val="000000"/>
                <w:sz w:val="20"/>
              </w:rPr>
              <w:t>
2. Рубашка</w:t>
            </w:r>
          </w:p>
          <w:bookmarkEnd w:id="1932"/>
          <w:bookmarkStart w:name="z1972" w:id="1933"/>
          <w:p>
            <w:pPr>
              <w:spacing w:after="20"/>
              <w:ind w:left="20"/>
              <w:jc w:val="both"/>
            </w:pPr>
            <w:r>
              <w:rPr>
                <w:rFonts w:ascii="Times New Roman"/>
                <w:b w:val="false"/>
                <w:i w:val="false"/>
                <w:color w:val="000000"/>
                <w:sz w:val="20"/>
              </w:rPr>
              <w:t>
3. Сорочка</w:t>
            </w:r>
          </w:p>
          <w:bookmarkEnd w:id="1933"/>
          <w:bookmarkStart w:name="z1973" w:id="1934"/>
          <w:p>
            <w:pPr>
              <w:spacing w:after="20"/>
              <w:ind w:left="20"/>
              <w:jc w:val="both"/>
            </w:pPr>
            <w:r>
              <w:rPr>
                <w:rFonts w:ascii="Times New Roman"/>
                <w:b w:val="false"/>
                <w:i w:val="false"/>
                <w:color w:val="000000"/>
                <w:sz w:val="20"/>
              </w:rPr>
              <w:t>
4. Брюки</w:t>
            </w:r>
          </w:p>
          <w:bookmarkEnd w:id="1934"/>
          <w:bookmarkStart w:name="z1974" w:id="1935"/>
          <w:p>
            <w:pPr>
              <w:spacing w:after="20"/>
              <w:ind w:left="20"/>
              <w:jc w:val="both"/>
            </w:pPr>
            <w:r>
              <w:rPr>
                <w:rFonts w:ascii="Times New Roman"/>
                <w:b w:val="false"/>
                <w:i w:val="false"/>
                <w:color w:val="000000"/>
                <w:sz w:val="20"/>
              </w:rPr>
              <w:t>
5. Комбинезон</w:t>
            </w:r>
          </w:p>
          <w:bookmarkEnd w:id="1935"/>
          <w:bookmarkStart w:name="z1975" w:id="1936"/>
          <w:p>
            <w:pPr>
              <w:spacing w:after="20"/>
              <w:ind w:left="20"/>
              <w:jc w:val="both"/>
            </w:pPr>
            <w:r>
              <w:rPr>
                <w:rFonts w:ascii="Times New Roman"/>
                <w:b w:val="false"/>
                <w:i w:val="false"/>
                <w:color w:val="000000"/>
                <w:sz w:val="20"/>
              </w:rPr>
              <w:t>
6. Накидка для посетителей</w:t>
            </w:r>
          </w:p>
          <w:bookmarkEnd w:id="1936"/>
          <w:bookmarkStart w:name="z1976" w:id="1937"/>
          <w:p>
            <w:pPr>
              <w:spacing w:after="20"/>
              <w:ind w:left="20"/>
              <w:jc w:val="both"/>
            </w:pPr>
            <w:r>
              <w:rPr>
                <w:rFonts w:ascii="Times New Roman"/>
                <w:b w:val="false"/>
                <w:i w:val="false"/>
                <w:color w:val="000000"/>
                <w:sz w:val="20"/>
              </w:rPr>
              <w:t>
7. Маска трехслойная</w:t>
            </w:r>
          </w:p>
          <w:bookmarkEnd w:id="1937"/>
          <w:bookmarkStart w:name="z1977" w:id="1938"/>
          <w:p>
            <w:pPr>
              <w:spacing w:after="20"/>
              <w:ind w:left="20"/>
              <w:jc w:val="both"/>
            </w:pPr>
            <w:r>
              <w:rPr>
                <w:rFonts w:ascii="Times New Roman"/>
                <w:b w:val="false"/>
                <w:i w:val="false"/>
                <w:color w:val="000000"/>
                <w:sz w:val="20"/>
              </w:rPr>
              <w:t>
8. Фартук</w:t>
            </w:r>
          </w:p>
          <w:bookmarkEnd w:id="1938"/>
          <w:bookmarkStart w:name="z1978" w:id="1939"/>
          <w:p>
            <w:pPr>
              <w:spacing w:after="20"/>
              <w:ind w:left="20"/>
              <w:jc w:val="both"/>
            </w:pPr>
            <w:r>
              <w:rPr>
                <w:rFonts w:ascii="Times New Roman"/>
                <w:b w:val="false"/>
                <w:i w:val="false"/>
                <w:color w:val="000000"/>
                <w:sz w:val="20"/>
              </w:rPr>
              <w:t>
9. Нарукавники</w:t>
            </w:r>
          </w:p>
          <w:bookmarkEnd w:id="1939"/>
          <w:bookmarkStart w:name="z1979" w:id="1940"/>
          <w:p>
            <w:pPr>
              <w:spacing w:after="20"/>
              <w:ind w:left="20"/>
              <w:jc w:val="both"/>
            </w:pPr>
            <w:r>
              <w:rPr>
                <w:rFonts w:ascii="Times New Roman"/>
                <w:b w:val="false"/>
                <w:i w:val="false"/>
                <w:color w:val="000000"/>
                <w:sz w:val="20"/>
              </w:rPr>
              <w:t>
10. Бахилы</w:t>
            </w:r>
          </w:p>
          <w:bookmarkEnd w:id="1940"/>
          <w:bookmarkStart w:name="z1980" w:id="1941"/>
          <w:p>
            <w:pPr>
              <w:spacing w:after="20"/>
              <w:ind w:left="20"/>
              <w:jc w:val="both"/>
            </w:pPr>
            <w:r>
              <w:rPr>
                <w:rFonts w:ascii="Times New Roman"/>
                <w:b w:val="false"/>
                <w:i w:val="false"/>
                <w:color w:val="000000"/>
                <w:sz w:val="20"/>
              </w:rPr>
              <w:t>
11. Полотенце/салфетка (5-100)х(5-100) см</w:t>
            </w:r>
          </w:p>
          <w:bookmarkEnd w:id="1941"/>
          <w:bookmarkStart w:name="z1981" w:id="1942"/>
          <w:p>
            <w:pPr>
              <w:spacing w:after="20"/>
              <w:ind w:left="20"/>
              <w:jc w:val="both"/>
            </w:pPr>
            <w:r>
              <w:rPr>
                <w:rFonts w:ascii="Times New Roman"/>
                <w:b w:val="false"/>
                <w:i w:val="false"/>
                <w:color w:val="000000"/>
                <w:sz w:val="20"/>
              </w:rPr>
              <w:t>
12. Простыня/пеленка (50-400)х(50-400) см</w:t>
            </w:r>
          </w:p>
          <w:bookmarkEnd w:id="1942"/>
          <w:bookmarkStart w:name="z1982" w:id="1943"/>
          <w:p>
            <w:pPr>
              <w:spacing w:after="20"/>
              <w:ind w:left="20"/>
              <w:jc w:val="both"/>
            </w:pPr>
            <w:r>
              <w:rPr>
                <w:rFonts w:ascii="Times New Roman"/>
                <w:b w:val="false"/>
                <w:i w:val="false"/>
                <w:color w:val="000000"/>
                <w:sz w:val="20"/>
              </w:rPr>
              <w:t>
13. Шапочка</w:t>
            </w:r>
          </w:p>
          <w:bookmarkEnd w:id="1943"/>
          <w:bookmarkStart w:name="z1983" w:id="1944"/>
          <w:p>
            <w:pPr>
              <w:spacing w:after="20"/>
              <w:ind w:left="20"/>
              <w:jc w:val="both"/>
            </w:pPr>
            <w:r>
              <w:rPr>
                <w:rFonts w:ascii="Times New Roman"/>
                <w:b w:val="false"/>
                <w:i w:val="false"/>
                <w:color w:val="000000"/>
                <w:sz w:val="20"/>
              </w:rPr>
              <w:t>
14. Трусы</w:t>
            </w:r>
          </w:p>
          <w:bookmarkEnd w:id="1944"/>
          <w:bookmarkStart w:name="z1984" w:id="1945"/>
          <w:p>
            <w:pPr>
              <w:spacing w:after="20"/>
              <w:ind w:left="20"/>
              <w:jc w:val="both"/>
            </w:pPr>
            <w:r>
              <w:rPr>
                <w:rFonts w:ascii="Times New Roman"/>
                <w:b w:val="false"/>
                <w:i w:val="false"/>
                <w:color w:val="000000"/>
                <w:sz w:val="20"/>
              </w:rPr>
              <w:t>
15. Наволочка (50-90)х(50-90) см</w:t>
            </w:r>
          </w:p>
          <w:bookmarkEnd w:id="1945"/>
          <w:bookmarkStart w:name="z1985" w:id="1946"/>
          <w:p>
            <w:pPr>
              <w:spacing w:after="20"/>
              <w:ind w:left="20"/>
              <w:jc w:val="both"/>
            </w:pPr>
            <w:r>
              <w:rPr>
                <w:rFonts w:ascii="Times New Roman"/>
                <w:b w:val="false"/>
                <w:i w:val="false"/>
                <w:color w:val="000000"/>
                <w:sz w:val="20"/>
              </w:rPr>
              <w:t>
16. Пододеяльник (60-340)х(60-340) см</w:t>
            </w:r>
          </w:p>
          <w:bookmarkEnd w:id="1946"/>
          <w:bookmarkStart w:name="z1986" w:id="1947"/>
          <w:p>
            <w:pPr>
              <w:spacing w:after="20"/>
              <w:ind w:left="20"/>
              <w:jc w:val="both"/>
            </w:pPr>
            <w:r>
              <w:rPr>
                <w:rFonts w:ascii="Times New Roman"/>
                <w:b w:val="false"/>
                <w:i w:val="false"/>
                <w:color w:val="000000"/>
                <w:sz w:val="20"/>
              </w:rPr>
              <w:t>
17. Простыня на резинке на матрас размером (60-220)х(60-340)х(5-30) см</w:t>
            </w:r>
          </w:p>
          <w:bookmarkEnd w:id="1947"/>
          <w:bookmarkStart w:name="z1987" w:id="1948"/>
          <w:p>
            <w:pPr>
              <w:spacing w:after="20"/>
              <w:ind w:left="20"/>
              <w:jc w:val="both"/>
            </w:pPr>
            <w:r>
              <w:rPr>
                <w:rFonts w:ascii="Times New Roman"/>
                <w:b w:val="false"/>
                <w:i w:val="false"/>
                <w:color w:val="000000"/>
                <w:sz w:val="20"/>
              </w:rPr>
              <w:t>
18. Наматрасник (60-220)х(60-340)х(5-30) см</w:t>
            </w:r>
          </w:p>
          <w:bookmarkEnd w:id="1948"/>
          <w:bookmarkStart w:name="z1988" w:id="1949"/>
          <w:p>
            <w:pPr>
              <w:spacing w:after="20"/>
              <w:ind w:left="20"/>
              <w:jc w:val="both"/>
            </w:pPr>
            <w:r>
              <w:rPr>
                <w:rFonts w:ascii="Times New Roman"/>
                <w:b w:val="false"/>
                <w:i w:val="false"/>
                <w:color w:val="000000"/>
                <w:sz w:val="20"/>
              </w:rPr>
              <w:t>
19. Подстилка впитывающая</w:t>
            </w:r>
          </w:p>
          <w:bookmarkEnd w:id="1949"/>
          <w:p>
            <w:pPr>
              <w:spacing w:after="20"/>
              <w:ind w:left="20"/>
              <w:jc w:val="both"/>
            </w:pPr>
            <w:r>
              <w:rPr>
                <w:rFonts w:ascii="Times New Roman"/>
                <w:b w:val="false"/>
                <w:i w:val="false"/>
                <w:color w:val="000000"/>
                <w:sz w:val="20"/>
              </w:rPr>
              <w:t>
20.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51 873,17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"Н?рия" из нетканого материала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M, пл.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Простатического специфического антигена (PSA)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Простатического специфического антигена (PSA)" это иммунохроматографический экспресс-тест для качественного определения простатического специфического антигена в цельной крови, сыворотке,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Простатического специфического антигена (PSA)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1950"/>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bookmarkEnd w:id="1950"/>
          <w:bookmarkStart w:name="z1990" w:id="1951"/>
          <w:p>
            <w:pPr>
              <w:spacing w:after="20"/>
              <w:ind w:left="20"/>
              <w:jc w:val="both"/>
            </w:pPr>
            <w:r>
              <w:rPr>
                <w:rFonts w:ascii="Times New Roman"/>
                <w:b w:val="false"/>
                <w:i w:val="false"/>
                <w:color w:val="000000"/>
                <w:sz w:val="20"/>
              </w:rPr>
              <w:t>
2. Инструкция по применению - 1 шт.;</w:t>
            </w:r>
          </w:p>
          <w:bookmarkEnd w:id="1951"/>
          <w:bookmarkStart w:name="z1991" w:id="1952"/>
          <w:p>
            <w:pPr>
              <w:spacing w:after="20"/>
              <w:ind w:left="20"/>
              <w:jc w:val="both"/>
            </w:pPr>
            <w:r>
              <w:rPr>
                <w:rFonts w:ascii="Times New Roman"/>
                <w:b w:val="false"/>
                <w:i w:val="false"/>
                <w:color w:val="000000"/>
                <w:sz w:val="20"/>
              </w:rPr>
              <w:t>
3. Пипетка одноразовая пластиковая - 1 шт.;</w:t>
            </w:r>
          </w:p>
          <w:bookmarkEnd w:id="1952"/>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одноразовые нестерильные: низкие, высокие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одноразовые нестерильные: низкие, высокие, для посетителей. Бахилы для плотной фиксации, могут быть на завязках, на резинках или на липучках изготавливаются из нетканого материала типа СМС (Спанбонд Мелтблаун Спанбонд), СС (Спанбонд Спанбонд), СММС (Спанбонд Мелтблаун Мелтблаун Спанбонд), пэнд, пвд с плотностями 13 г/м2 - 70 г/м2.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одноразовые нестерильные: низкие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одноразовые нестерильные: низкие.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медицинские одноразовые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 пеленки одноразовые стерильные из нетканого материала, герметично упакованны в полиэтиленовый пакет или комбинированную упаковку бумага/пленка. Изделие поставляется в стерильном виде.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медицинские одноразовые стерильные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медицинские одноразовые стерильные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 – это готовый к использованию стерильный набор изделий для проведения процедуры диализа. Состоит из двух частей: для начала процедуры и для завершения процедуры диализа. Каждая из частей набора герметично упакована в комбинированную упаковку (бумага/пленка). Для одноразового использования! * Допускается по согласованию с заказчиком различная комплектация готовых изделий, из различных видов материала, различных типоразмеров комплектующих изделий в соответствии с утвержденной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 №2 Набор для окончания процедуры (часть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1953"/>
          <w:p>
            <w:pPr>
              <w:spacing w:after="20"/>
              <w:ind w:left="20"/>
              <w:jc w:val="both"/>
            </w:pPr>
            <w:r>
              <w:rPr>
                <w:rFonts w:ascii="Times New Roman"/>
                <w:b w:val="false"/>
                <w:i w:val="false"/>
                <w:color w:val="000000"/>
                <w:sz w:val="20"/>
              </w:rPr>
              <w:t>
1. Маска трехслойная на резинках - 1 шт.</w:t>
            </w:r>
          </w:p>
          <w:bookmarkEnd w:id="1953"/>
          <w:bookmarkStart w:name="z1993" w:id="1954"/>
          <w:p>
            <w:pPr>
              <w:spacing w:after="20"/>
              <w:ind w:left="20"/>
              <w:jc w:val="both"/>
            </w:pPr>
            <w:r>
              <w:rPr>
                <w:rFonts w:ascii="Times New Roman"/>
                <w:b w:val="false"/>
                <w:i w:val="false"/>
                <w:color w:val="000000"/>
                <w:sz w:val="20"/>
              </w:rPr>
              <w:t>
2. Перчатки медицинские смотровые размером 7 - 1 пара.</w:t>
            </w:r>
          </w:p>
          <w:bookmarkEnd w:id="1954"/>
          <w:bookmarkStart w:name="z1994" w:id="1955"/>
          <w:p>
            <w:pPr>
              <w:spacing w:after="20"/>
              <w:ind w:left="20"/>
              <w:jc w:val="both"/>
            </w:pPr>
            <w:r>
              <w:rPr>
                <w:rFonts w:ascii="Times New Roman"/>
                <w:b w:val="false"/>
                <w:i w:val="false"/>
                <w:color w:val="000000"/>
                <w:sz w:val="20"/>
              </w:rPr>
              <w:t>
3. Тампон нетканый без рентенконтрастной нити, размером 5 см - 4 шт.</w:t>
            </w:r>
          </w:p>
          <w:bookmarkEnd w:id="1955"/>
          <w:bookmarkStart w:name="z1995" w:id="1956"/>
          <w:p>
            <w:pPr>
              <w:spacing w:after="20"/>
              <w:ind w:left="20"/>
              <w:jc w:val="both"/>
            </w:pPr>
            <w:r>
              <w:rPr>
                <w:rFonts w:ascii="Times New Roman"/>
                <w:b w:val="false"/>
                <w:i w:val="false"/>
                <w:color w:val="000000"/>
                <w:sz w:val="20"/>
              </w:rPr>
              <w:t>
4. Салфетка нетканая 7,5×7,5 см, 12-слойная - 4 шт.</w:t>
            </w:r>
          </w:p>
          <w:bookmarkEnd w:id="1956"/>
          <w:bookmarkStart w:name="z1996" w:id="1957"/>
          <w:p>
            <w:pPr>
              <w:spacing w:after="20"/>
              <w:ind w:left="20"/>
              <w:jc w:val="both"/>
            </w:pPr>
            <w:r>
              <w:rPr>
                <w:rFonts w:ascii="Times New Roman"/>
                <w:b w:val="false"/>
                <w:i w:val="false"/>
                <w:color w:val="000000"/>
                <w:sz w:val="20"/>
              </w:rPr>
              <w:t>
5. Пластырная полоска 2×7 см - 6 шт.</w:t>
            </w:r>
          </w:p>
          <w:bookmarkEnd w:id="1957"/>
          <w:p>
            <w:pPr>
              <w:spacing w:after="20"/>
              <w:ind w:left="20"/>
              <w:jc w:val="both"/>
            </w:pPr>
            <w:r>
              <w:rPr>
                <w:rFonts w:ascii="Times New Roman"/>
                <w:b w:val="false"/>
                <w:i w:val="false"/>
                <w:color w:val="000000"/>
                <w:sz w:val="20"/>
              </w:rPr>
              <w:t>
6. Бинт фиксирующий эластичный 10 см×4 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"Дезостерил-УНИВЕРСАЛ" (жидкость)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"Дезостерил-УНИВЕРСАЛ" представляет собой бесцветную/с желтоватым оттенком (от светло желтого до коричневого цвета), прозрачную жидкость со слабым специфическим запахом. Содержит в своем составе: алкилдиметилбензиламмоний хлорид – 10±0,5%, глутаровый альдегид – 2,0±0,5%, глиоксаль – 5,0±0,5%, а также другие функциональные и вспомогательные компоненты, обеспечивающие моющее и дезодорирующее действие, воду очищенную.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 УНИВЕРСАЛ" (жидкость), объемом 2,0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флакон полимерный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Clostridium difficile глутаматдегидрогеназы (C. difficile GDH)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Clostridium difficile глутаматдегидрогеназы (C. difficile GDH) в кале" - это иммунохроматографический экспресс-тест для качественного определения антигена Clostridium difficile глутаматдегидрогеназы в образцах кала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Clostridium difficile глутаматдегидрогеназы (C. difficile GDH) в кале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958"/>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1958"/>
          <w:bookmarkStart w:name="z1998" w:id="1959"/>
          <w:p>
            <w:pPr>
              <w:spacing w:after="20"/>
              <w:ind w:left="20"/>
              <w:jc w:val="both"/>
            </w:pPr>
            <w:r>
              <w:rPr>
                <w:rFonts w:ascii="Times New Roman"/>
                <w:b w:val="false"/>
                <w:i w:val="false"/>
                <w:color w:val="000000"/>
                <w:sz w:val="20"/>
              </w:rPr>
              <w:t>
2. Инструкция по применению - 1 шт.;</w:t>
            </w:r>
          </w:p>
          <w:bookmarkEnd w:id="1959"/>
          <w:bookmarkStart w:name="z1999" w:id="1960"/>
          <w:p>
            <w:pPr>
              <w:spacing w:after="20"/>
              <w:ind w:left="20"/>
              <w:jc w:val="both"/>
            </w:pPr>
            <w:r>
              <w:rPr>
                <w:rFonts w:ascii="Times New Roman"/>
                <w:b w:val="false"/>
                <w:i w:val="false"/>
                <w:color w:val="000000"/>
                <w:sz w:val="20"/>
              </w:rPr>
              <w:t>
3. Флакон пластиковый с буферным раствором и аппликатором для сбора образцов – 25 шт.;</w:t>
            </w:r>
          </w:p>
          <w:bookmarkEnd w:id="1960"/>
          <w:p>
            <w:pPr>
              <w:spacing w:after="20"/>
              <w:ind w:left="20"/>
              <w:jc w:val="both"/>
            </w:pPr>
            <w:r>
              <w:rPr>
                <w:rFonts w:ascii="Times New Roman"/>
                <w:b w:val="false"/>
                <w:i w:val="false"/>
                <w:color w:val="000000"/>
                <w:sz w:val="20"/>
              </w:rPr>
              <w:t>
4. Пипетка одноразовая пластиковая - 25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с/без капилляра ЭДТА К3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для забора капиллярной крови состоит из пластикового контейнера и цветной крышки. Контейнер служит коллектором крови. Крышка снабжена капилляром. Пробирки имеют отметку определенного объема наполнения которая указана на этикетке. Добавка- К3ЭДТА(трехкалиевый соль этилендиаминтетрауксусной кислоты). Концентрация добавки и наполнителей и их допустимые отклонения, соотношения кровь/реагент соответствуют требованиям международных стандартов. Встроенный капилляр позволяет быстро и аккуратно набрать кровь в пробирку. Крышка- герметично завинчивающаяся. Наличие второй крышки на петельке помогает сохранять пробы в процессе транспортировки, когда капилляр удален.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с/без капилляра ЭДТА К3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без капилляра ЭДТА К3, объемом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"Н?рия" из нетканого материала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S, пл.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"Н?рия" из нетканого материала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XL, пл.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25 г, 50 г, 100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25 г, 50 г, 100 г. Вата медицинская гигроскопическая, выработана из хлопкового волокна свободного от посторонних примесей, отбеленная без использования хлора и его компонентов, выпускается ровными массами. Вата не содержит посторонние запахи, легко расслаивается на параллельные слои произвольной толщины, обладает высокой сорбционной способностью. Изделие поставляется в индивидуальной упаковке по 25 г, 50 г и 100 г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25 г, 50 г, 100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50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вирусу гепатита С (HCV)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вирусу гепатита С (HCV) – это качественный иммунохроматографический тест для визуального обнаружения антител к поверхностному антигену гепатита C (HCV) в образцах цельной крови / сыворотки / плазмы. Тест является одноразовым медицинским изделием для экспресс- диагностики in vitro и представляет собой полоски с нанесҰнными на мембраны реагентами для осуществления качественного иммунохроматографического анализа.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вирусу гепатита С (HCV)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1961"/>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1961"/>
          <w:bookmarkStart w:name="z2001" w:id="1962"/>
          <w:p>
            <w:pPr>
              <w:spacing w:after="20"/>
              <w:ind w:left="20"/>
              <w:jc w:val="both"/>
            </w:pPr>
            <w:r>
              <w:rPr>
                <w:rFonts w:ascii="Times New Roman"/>
                <w:b w:val="false"/>
                <w:i w:val="false"/>
                <w:color w:val="000000"/>
                <w:sz w:val="20"/>
              </w:rPr>
              <w:t>
2. Инструкция по применению - 1 шт.;</w:t>
            </w:r>
          </w:p>
          <w:bookmarkEnd w:id="1962"/>
          <w:bookmarkStart w:name="z2002" w:id="1963"/>
          <w:p>
            <w:pPr>
              <w:spacing w:after="20"/>
              <w:ind w:left="20"/>
              <w:jc w:val="both"/>
            </w:pPr>
            <w:r>
              <w:rPr>
                <w:rFonts w:ascii="Times New Roman"/>
                <w:b w:val="false"/>
                <w:i w:val="false"/>
                <w:color w:val="000000"/>
                <w:sz w:val="20"/>
              </w:rPr>
              <w:t>
3. Пипетка пластиковая одноразовая - 25 шт.;</w:t>
            </w:r>
          </w:p>
          <w:bookmarkEnd w:id="1963"/>
          <w:p>
            <w:pPr>
              <w:spacing w:after="20"/>
              <w:ind w:left="20"/>
              <w:jc w:val="both"/>
            </w:pPr>
            <w:r>
              <w:rPr>
                <w:rFonts w:ascii="Times New Roman"/>
                <w:b w:val="false"/>
                <w:i w:val="false"/>
                <w:color w:val="000000"/>
                <w:sz w:val="20"/>
              </w:rPr>
              <w:t>
4. Буферный раствор – 1 шт. на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С-4 для забора и хранения венозной крови, плазмы крови, сыворотки крови с принадлежностями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стерильной вакуумной пробирки, стерильной медицинской двухсторонней иглы и иглодержателя однократного применения. Вакуумная пробирка состоит из трех основных частей: пробирки и крышки с резиновой пробкой. Пробирка изготовлена из легкого, прозрачного нетоксичного медицинского полиэтилентерефталата со специальной добавкой, придающей пробирке особую прочность, которая практически не бьется. Пробирка с круглым дном размерами 13х75 мм, 13х100 мм и 16х100 мм, в каждом размере представлены пробирки объемом от 1 до 9 мл. Крышка изготовлена из полиэтилена (13 мм) или полипропилена (16 мм), обеспечивает защиту медперсонала от контакта с потенциально инфицированной кровью за счет специального механизма закрытия крышки. Резиновая пробка изготовлена из хлорбутилкаучука, покрыта гемоотталкивающим репеллентом для отталкивания капли крови и легко прокалывается иглой. Пробирки AVATUBE бывают 14 основных видов в зависимости от содержания добавок и разделительного геля. Разделительный гель обеспечивает устойчивый барьер между сывороткой или плазмой и сгустком крови. Барьер обеспечивает стабильность состава сыворотки или плазмы при транспортировке на дальние расстояния. Пробирка имеет индивидуальную этикетку, содержащую сведения на государственном и русском языках о стерильности, однократном применении, номере серии, сроке годности, номинальном объеме, заводе-изготовителе, условиях хранения. Этикетка изготовлена из специальной бумаги с адгезивной поверхностью, обладающая прочностью и устойчивостью к низким температурным условиям. Добавки: К2/К3 ЭДТА, активатор свертывания, литий гепарин, натрий гепарин, натрия цитрат, натрий фторид и калий оксалат, CPDA и без добавок. Размер пробирок:13х75мм;13х100мм; 16х100мм. Стандартный объем пробирок (мл): 1;2;3; 3,5; 4; 5; 6; 8; Стерильная медицинская двухсторонняя игла состоит из четырех основных частей: трубки иглы, вставки, резиновой мембраны и защитных колпачков. Трубка иглы цельная, изготовлена из нержавеющей стали с V- образной лазерной заточкой с обеих концов, которая уменьшает болезненность при венепункции и обеспечивает легкость введения. Угол заточки инъекционной части иглы имеет срез под углом 11º. Заточка второй части иглы имеет специальный изгиб для предотвращения попадания частиц при прокалывании резиновой пробки. Трубка иглы покрыта силиконовой смазкой, что снижает травмирование тканей при прокалывании. Резиновая мембрана имеет высокую эластичность и самозатягиваемость, плотно и прочно прилегает к насадке вставки, при этом предотвращет вытекание крови во время смены пробирок, что дает возможность безопасного отбора нескольких проб. Вставка и защитные колпачки изготовлены из полипропилена, неокрашенные и/или окрашенные. Защитные колпачки снабжены этикеткой с перфорацией для легкого открытия и визуального контроля целостности упаковки, имеет удлиненную форму для защиты острия иглы. Размеры: 0,7х25 мм (22Gx1); 0,7х38 мм (22Gx1½); 0,8х25 мм(21Gx1); 0,8х38 мм (21Gx1½); 0,9х25 мм(20Gx1); 0,9х38 мм(20Gx1½). Цветовая кодировка: 22G (черная), 21G (зеленая), 20G (желтая). Каждая двухсторонняя игла должна быть упакована в твердые пластиковые колпачки. Метод стерилизации вакуумных пробирок и двухсторонних игл – этилен оксид. Иглодержатель однократного применения, нестерильный, изготовлен из полипропилена, имеет специальную "защелку", обеспечивающую жесткую фиксацию иглы для надежного крепления и предотвращения повторного применения. Иглодержатель имеет на цилиндре не снимающуюся маркировку об однократном применении. Все компоненты системы забора крови изготовлены из материалов для медицинского назначения. Упаковка: вакуумные пробирки в количестве 4 шт., двухсторонняя игла в потребительской (единичной) упаковке в количестве 1 шт. и иглодержатель в количестве 1 шт. должны быть упакованы в пакет из полиэтиленовой пленки. 10 шт. полиэтиленовых пакетов должны быть упакованы в групповую упаковку из картонной коробки. 10 шт. групповых упаковок должны быть уло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С-4 для забора и хранения венозной крови, плазмы крови, сыворотки крови с принадлежностями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1964"/>
          <w:p>
            <w:pPr>
              <w:spacing w:after="20"/>
              <w:ind w:left="20"/>
              <w:jc w:val="both"/>
            </w:pPr>
            <w:r>
              <w:rPr>
                <w:rFonts w:ascii="Times New Roman"/>
                <w:b w:val="false"/>
                <w:i w:val="false"/>
                <w:color w:val="000000"/>
                <w:sz w:val="20"/>
              </w:rPr>
              <w:t>
1. Одноразовые стерильные вакуумные пробирки AVATUBE для забора и хранения венозной крови, плазмы крови, сыворотки крови, без добавок;</w:t>
            </w:r>
          </w:p>
          <w:bookmarkEnd w:id="1964"/>
          <w:bookmarkStart w:name="z2004" w:id="1965"/>
          <w:p>
            <w:pPr>
              <w:spacing w:after="20"/>
              <w:ind w:left="20"/>
              <w:jc w:val="both"/>
            </w:pPr>
            <w:r>
              <w:rPr>
                <w:rFonts w:ascii="Times New Roman"/>
                <w:b w:val="false"/>
                <w:i w:val="false"/>
                <w:color w:val="000000"/>
                <w:sz w:val="20"/>
              </w:rPr>
              <w:t>
2. Одноразовые стерильные вакуумные пробирки AVATUBE для забора и хранения венозной крови, плазмы крови, сыворотки крови, с К2ЭДТА (двукалиевая соль ЭДТА) для гематологических исследований;</w:t>
            </w:r>
          </w:p>
          <w:bookmarkEnd w:id="1965"/>
          <w:bookmarkStart w:name="z2005" w:id="1966"/>
          <w:p>
            <w:pPr>
              <w:spacing w:after="20"/>
              <w:ind w:left="20"/>
              <w:jc w:val="both"/>
            </w:pPr>
            <w:r>
              <w:rPr>
                <w:rFonts w:ascii="Times New Roman"/>
                <w:b w:val="false"/>
                <w:i w:val="false"/>
                <w:color w:val="000000"/>
                <w:sz w:val="20"/>
              </w:rPr>
              <w:t>
3. Одноразовые стерильные вакуумные пробирки AVATUBE для забора и хранения венозной крови, плазмы крови, сыворотки крови, с К3ЭДТА (трехкалиевая соль ЭДТА) для гематологических исследований;</w:t>
            </w:r>
          </w:p>
          <w:bookmarkEnd w:id="1966"/>
          <w:bookmarkStart w:name="z2006" w:id="1967"/>
          <w:p>
            <w:pPr>
              <w:spacing w:after="20"/>
              <w:ind w:left="20"/>
              <w:jc w:val="both"/>
            </w:pPr>
            <w:r>
              <w:rPr>
                <w:rFonts w:ascii="Times New Roman"/>
                <w:b w:val="false"/>
                <w:i w:val="false"/>
                <w:color w:val="000000"/>
                <w:sz w:val="20"/>
              </w:rPr>
              <w:t>
4.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w:t>
            </w:r>
          </w:p>
          <w:bookmarkEnd w:id="1967"/>
          <w:bookmarkStart w:name="z2007" w:id="1968"/>
          <w:p>
            <w:pPr>
              <w:spacing w:after="20"/>
              <w:ind w:left="20"/>
              <w:jc w:val="both"/>
            </w:pPr>
            <w:r>
              <w:rPr>
                <w:rFonts w:ascii="Times New Roman"/>
                <w:b w:val="false"/>
                <w:i w:val="false"/>
                <w:color w:val="000000"/>
                <w:sz w:val="20"/>
              </w:rPr>
              <w:t>
5.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w:t>
            </w:r>
          </w:p>
          <w:bookmarkEnd w:id="1968"/>
          <w:bookmarkStart w:name="z2008" w:id="1969"/>
          <w:p>
            <w:pPr>
              <w:spacing w:after="20"/>
              <w:ind w:left="20"/>
              <w:jc w:val="both"/>
            </w:pPr>
            <w:r>
              <w:rPr>
                <w:rFonts w:ascii="Times New Roman"/>
                <w:b w:val="false"/>
                <w:i w:val="false"/>
                <w:color w:val="000000"/>
                <w:sz w:val="20"/>
              </w:rPr>
              <w:t>
6. Одноразовые стерильные вакуумные пробирки AVATUBE для забора и хранения венозной крови, плазмы крови, сыворотки крови, с натрия гепариномдля получения плазмы;</w:t>
            </w:r>
          </w:p>
          <w:bookmarkEnd w:id="1969"/>
          <w:bookmarkStart w:name="z2009" w:id="1970"/>
          <w:p>
            <w:pPr>
              <w:spacing w:after="20"/>
              <w:ind w:left="20"/>
              <w:jc w:val="both"/>
            </w:pPr>
            <w:r>
              <w:rPr>
                <w:rFonts w:ascii="Times New Roman"/>
                <w:b w:val="false"/>
                <w:i w:val="false"/>
                <w:color w:val="000000"/>
                <w:sz w:val="20"/>
              </w:rPr>
              <w:t>
7. Одноразовые стерильные вакуумные пробирки AVATUBE для забора и хранения венозной крови, плазмы крови, сыворотки крови,с натрия цитратом 3,2% (1:9) для исследования системы гемостаза;</w:t>
            </w:r>
          </w:p>
          <w:bookmarkEnd w:id="1970"/>
          <w:bookmarkStart w:name="z2010" w:id="1971"/>
          <w:p>
            <w:pPr>
              <w:spacing w:after="20"/>
              <w:ind w:left="20"/>
              <w:jc w:val="both"/>
            </w:pPr>
            <w:r>
              <w:rPr>
                <w:rFonts w:ascii="Times New Roman"/>
                <w:b w:val="false"/>
                <w:i w:val="false"/>
                <w:color w:val="000000"/>
                <w:sz w:val="20"/>
              </w:rPr>
              <w:t>
8.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w:t>
            </w:r>
          </w:p>
          <w:bookmarkEnd w:id="1971"/>
          <w:bookmarkStart w:name="z2011" w:id="1972"/>
          <w:p>
            <w:pPr>
              <w:spacing w:after="20"/>
              <w:ind w:left="20"/>
              <w:jc w:val="both"/>
            </w:pPr>
            <w:r>
              <w:rPr>
                <w:rFonts w:ascii="Times New Roman"/>
                <w:b w:val="false"/>
                <w:i w:val="false"/>
                <w:color w:val="000000"/>
                <w:sz w:val="20"/>
              </w:rPr>
              <w:t>
9. Одноразовые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w:t>
            </w:r>
          </w:p>
          <w:bookmarkEnd w:id="1972"/>
          <w:bookmarkStart w:name="z2012" w:id="1973"/>
          <w:p>
            <w:pPr>
              <w:spacing w:after="20"/>
              <w:ind w:left="20"/>
              <w:jc w:val="both"/>
            </w:pPr>
            <w:r>
              <w:rPr>
                <w:rFonts w:ascii="Times New Roman"/>
                <w:b w:val="false"/>
                <w:i w:val="false"/>
                <w:color w:val="000000"/>
                <w:sz w:val="20"/>
              </w:rPr>
              <w:t>
10. Одноразовые стерильные вакуумные пробирки AVATUBE для забора и хранения венозной крови, плазмы крови, сыворотки крови, с активатором свертывания;</w:t>
            </w:r>
          </w:p>
          <w:bookmarkEnd w:id="1973"/>
          <w:bookmarkStart w:name="z2013" w:id="1974"/>
          <w:p>
            <w:pPr>
              <w:spacing w:after="20"/>
              <w:ind w:left="20"/>
              <w:jc w:val="both"/>
            </w:pPr>
            <w:r>
              <w:rPr>
                <w:rFonts w:ascii="Times New Roman"/>
                <w:b w:val="false"/>
                <w:i w:val="false"/>
                <w:color w:val="000000"/>
                <w:sz w:val="20"/>
              </w:rPr>
              <w:t>
11.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w:t>
            </w:r>
          </w:p>
          <w:bookmarkEnd w:id="1974"/>
          <w:bookmarkStart w:name="z2014" w:id="1975"/>
          <w:p>
            <w:pPr>
              <w:spacing w:after="20"/>
              <w:ind w:left="20"/>
              <w:jc w:val="both"/>
            </w:pPr>
            <w:r>
              <w:rPr>
                <w:rFonts w:ascii="Times New Roman"/>
                <w:b w:val="false"/>
                <w:i w:val="false"/>
                <w:color w:val="000000"/>
                <w:sz w:val="20"/>
              </w:rPr>
              <w:t>
12. Одноразовые стерильные вакуумные пробирки AVATUBE для забора и хранения венозной крови, плазмы крови, сыворотки крови, с системой ACD/CPDA для иммуногематологии и длительного хранения клеток плазмы;</w:t>
            </w:r>
          </w:p>
          <w:bookmarkEnd w:id="1975"/>
          <w:bookmarkStart w:name="z2015" w:id="1976"/>
          <w:p>
            <w:pPr>
              <w:spacing w:after="20"/>
              <w:ind w:left="20"/>
              <w:jc w:val="both"/>
            </w:pPr>
            <w:r>
              <w:rPr>
                <w:rFonts w:ascii="Times New Roman"/>
                <w:b w:val="false"/>
                <w:i w:val="false"/>
                <w:color w:val="000000"/>
                <w:sz w:val="20"/>
              </w:rPr>
              <w:t>
13. Одноразовые стерильные вакуумные пробирки AVATUBE для забора и хранения венозной крови, плазмы крови, сыворотки крови, с натрия фторидом и калия оксалатом для измерения глюкозы в плазме;</w:t>
            </w:r>
          </w:p>
          <w:bookmarkEnd w:id="1976"/>
          <w:bookmarkStart w:name="z2016" w:id="1977"/>
          <w:p>
            <w:pPr>
              <w:spacing w:after="20"/>
              <w:ind w:left="20"/>
              <w:jc w:val="both"/>
            </w:pPr>
            <w:r>
              <w:rPr>
                <w:rFonts w:ascii="Times New Roman"/>
                <w:b w:val="false"/>
                <w:i w:val="false"/>
                <w:color w:val="000000"/>
                <w:sz w:val="20"/>
              </w:rPr>
              <w:t>
14. Одноразовые стерильные вакуумные пробирки AVATUBE для забора и хранения венозной крови, плазмы крови с К2ЭДТА и гелем;</w:t>
            </w:r>
          </w:p>
          <w:bookmarkEnd w:id="1977"/>
          <w:bookmarkStart w:name="z2017" w:id="1978"/>
          <w:p>
            <w:pPr>
              <w:spacing w:after="20"/>
              <w:ind w:left="20"/>
              <w:jc w:val="both"/>
            </w:pPr>
            <w:r>
              <w:rPr>
                <w:rFonts w:ascii="Times New Roman"/>
                <w:b w:val="false"/>
                <w:i w:val="false"/>
                <w:color w:val="000000"/>
                <w:sz w:val="20"/>
              </w:rPr>
              <w:t>
15. Игла двухсторонняя черная короткая, размерами: 0,7х25 мм, 22Gx1;</w:t>
            </w:r>
          </w:p>
          <w:bookmarkEnd w:id="1978"/>
          <w:bookmarkStart w:name="z2018" w:id="1979"/>
          <w:p>
            <w:pPr>
              <w:spacing w:after="20"/>
              <w:ind w:left="20"/>
              <w:jc w:val="both"/>
            </w:pPr>
            <w:r>
              <w:rPr>
                <w:rFonts w:ascii="Times New Roman"/>
                <w:b w:val="false"/>
                <w:i w:val="false"/>
                <w:color w:val="000000"/>
                <w:sz w:val="20"/>
              </w:rPr>
              <w:t>
16. Игла двухсторонняя черная стандартная, размерами: 0,7х38 мм, 22Gx1 ½;</w:t>
            </w:r>
          </w:p>
          <w:bookmarkEnd w:id="1979"/>
          <w:bookmarkStart w:name="z2019" w:id="1980"/>
          <w:p>
            <w:pPr>
              <w:spacing w:after="20"/>
              <w:ind w:left="20"/>
              <w:jc w:val="both"/>
            </w:pPr>
            <w:r>
              <w:rPr>
                <w:rFonts w:ascii="Times New Roman"/>
                <w:b w:val="false"/>
                <w:i w:val="false"/>
                <w:color w:val="000000"/>
                <w:sz w:val="20"/>
              </w:rPr>
              <w:t>
17. Игла двухсторонняя зеленая короткая, размерами: 0,8х25 мм, 21Gx1;</w:t>
            </w:r>
          </w:p>
          <w:bookmarkEnd w:id="1980"/>
          <w:bookmarkStart w:name="z2020" w:id="1981"/>
          <w:p>
            <w:pPr>
              <w:spacing w:after="20"/>
              <w:ind w:left="20"/>
              <w:jc w:val="both"/>
            </w:pPr>
            <w:r>
              <w:rPr>
                <w:rFonts w:ascii="Times New Roman"/>
                <w:b w:val="false"/>
                <w:i w:val="false"/>
                <w:color w:val="000000"/>
                <w:sz w:val="20"/>
              </w:rPr>
              <w:t>
18. Игла двухсторонняя зеленая стандартная, размерами: 0,8х38 мм, 21Gx1 ½;</w:t>
            </w:r>
          </w:p>
          <w:bookmarkEnd w:id="1981"/>
          <w:bookmarkStart w:name="z2021" w:id="1982"/>
          <w:p>
            <w:pPr>
              <w:spacing w:after="20"/>
              <w:ind w:left="20"/>
              <w:jc w:val="both"/>
            </w:pPr>
            <w:r>
              <w:rPr>
                <w:rFonts w:ascii="Times New Roman"/>
                <w:b w:val="false"/>
                <w:i w:val="false"/>
                <w:color w:val="000000"/>
                <w:sz w:val="20"/>
              </w:rPr>
              <w:t>
19. Игла двухсторонняя желтая короткая, размерами: 0,9х25 мм, 20Gx1;</w:t>
            </w:r>
          </w:p>
          <w:bookmarkEnd w:id="1982"/>
          <w:bookmarkStart w:name="z2022" w:id="1983"/>
          <w:p>
            <w:pPr>
              <w:spacing w:after="20"/>
              <w:ind w:left="20"/>
              <w:jc w:val="both"/>
            </w:pPr>
            <w:r>
              <w:rPr>
                <w:rFonts w:ascii="Times New Roman"/>
                <w:b w:val="false"/>
                <w:i w:val="false"/>
                <w:color w:val="000000"/>
                <w:sz w:val="20"/>
              </w:rPr>
              <w:t>
20. Игла двухсторонняя желтая стандартная, размерами: 0,9х38 мм, 20Gx1 ½;</w:t>
            </w:r>
          </w:p>
          <w:bookmarkEnd w:id="1983"/>
          <w:bookmarkStart w:name="z2023" w:id="1984"/>
          <w:p>
            <w:pPr>
              <w:spacing w:after="20"/>
              <w:ind w:left="20"/>
              <w:jc w:val="both"/>
            </w:pPr>
            <w:r>
              <w:rPr>
                <w:rFonts w:ascii="Times New Roman"/>
                <w:b w:val="false"/>
                <w:i w:val="false"/>
                <w:color w:val="000000"/>
                <w:sz w:val="20"/>
              </w:rPr>
              <w:t>
21. Иглодержатель;</w:t>
            </w:r>
          </w:p>
          <w:bookmarkEnd w:id="1984"/>
          <w:p>
            <w:pPr>
              <w:spacing w:after="20"/>
              <w:ind w:left="20"/>
              <w:jc w:val="both"/>
            </w:pPr>
            <w:r>
              <w:rPr>
                <w:rFonts w:ascii="Times New Roman"/>
                <w:b w:val="false"/>
                <w:i w:val="false"/>
                <w:color w:val="000000"/>
                <w:sz w:val="20"/>
              </w:rPr>
              <w:t>
22. Иглодержатель безопасный одноразовый без механизма сброса иглы;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Рулоны и пакеты для стерилизации медицинских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стерилизации представляет собой прямоугольный конверт плоский (без складок) и со складками, изготовленный из белой бумаги и прозрачной многослойной пленки, с одним или несколькими химическими индикаторами 1 класса. Пакеты выпускаются двух видов – термосвариваемые и самозапечатывающиеся. Рулон для стерилизации термосвариваемый представляет собой рукав плоский (без складок) и со складками, изготовленный из белой бумаги и прозрачной многослойной пленки, с одним или несколькими химическими индикаторами 1 класса. Рулоны и пакеты для стерилизации медицинских изделий изготавливаются по технической документации производителя СТ ТОО 010740002885-020-2021.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Рулоны и пакеты для стерилизации медицинских изделий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комбинированный со складками термосвариваемый, ширина пакета 300 мм, длина пакета 500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(ИМН)-0№023958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2,0 мл; 4,0 мл, 6,0 мл, 8,0 мл, 10,0 мл, 12,0 мл. Цвет крышки светло-фиолетовый. Антикоагулянт позволяет избежать агрегации тромбоцитов (появление микросгустков). Предотвращает свертывание крови путем блокирования ионов кальция. ЭДТА не влияет на гематологические параметры. Его равномерное впрыскивание в качестве стабилизатора (UBKU) на стенки вакуумного контейнера проводится в два этапа, это дает возможность предотвращения распада эритроцитов. Для получения качественного результата анализа сразу после взятия крови, аккуратно переворачивать контейнер вполоборота не менее 10 раз, с целью предотвращения образования микросгустков и агрегации тромбоцитов. Перемешивание контейнера - обязательное требование при использовании вакуумных контейнеров. Плазма отделяется после центрифугирования. Рекомендуемая скорость центрифугирования – 2500-3000 об/мин или 1000-1500g в течение 10-15 минут. Вакуумный контейнер изготовлен из легкого, прозрачного, нетоксичного медицинского полиэтилентерефталата (ПЭТ), который отличается особой прочностью и хорошо препятствует газообмену. Контейнер имеет круглое дно, подходит ко всем видам центрифуг. Контейнеры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Пробки резиновые изготовлены из хлорбутилкаучука, покрыты гемоотталкивающим репеллентом. Обеспечивают герметичность вакуумной системы. Тип контейнеров 13х75 мм, 16х100 мм и 16х120 мм. Производство контейнеров соответствует требованиям ISO 13485.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 Марля изготовлена из натурального 100% хлопковолокна. Поверхностная плотность - от 28 г/м2 до 36 г/м2. Смачиваемость – не более 10 секунд. Капиллярность – не менее 10 см/ч. Нестерильные отрезы сложены и запакованы в индивидуальную упаковку (пакет), на которой имеется этикетка.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2м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2м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1985"/>
          <w:p>
            <w:pPr>
              <w:spacing w:after="20"/>
              <w:ind w:left="20"/>
              <w:jc w:val="both"/>
            </w:pPr>
            <w:r>
              <w:rPr>
                <w:rFonts w:ascii="Times New Roman"/>
                <w:b w:val="false"/>
                <w:i w:val="false"/>
                <w:color w:val="000000"/>
                <w:sz w:val="20"/>
              </w:rPr>
              <w:t>
1. Комбинезон СМС 40 г/м2-1шт;</w:t>
            </w:r>
          </w:p>
          <w:bookmarkEnd w:id="1985"/>
          <w:bookmarkStart w:name="z2025" w:id="1986"/>
          <w:p>
            <w:pPr>
              <w:spacing w:after="20"/>
              <w:ind w:left="20"/>
              <w:jc w:val="both"/>
            </w:pPr>
            <w:r>
              <w:rPr>
                <w:rFonts w:ascii="Times New Roman"/>
                <w:b w:val="false"/>
                <w:i w:val="false"/>
                <w:color w:val="000000"/>
                <w:sz w:val="20"/>
              </w:rPr>
              <w:t>
2. Маска медицинская трехслойная-1 шт;</w:t>
            </w:r>
          </w:p>
          <w:bookmarkEnd w:id="1986"/>
          <w:bookmarkStart w:name="z2026" w:id="1987"/>
          <w:p>
            <w:pPr>
              <w:spacing w:after="20"/>
              <w:ind w:left="20"/>
              <w:jc w:val="both"/>
            </w:pPr>
            <w:r>
              <w:rPr>
                <w:rFonts w:ascii="Times New Roman"/>
                <w:b w:val="false"/>
                <w:i w:val="false"/>
                <w:color w:val="000000"/>
                <w:sz w:val="20"/>
              </w:rPr>
              <w:t>
3. Фартук ПЭВД- 1 шт;</w:t>
            </w:r>
          </w:p>
          <w:bookmarkEnd w:id="1987"/>
          <w:bookmarkStart w:name="z2027" w:id="1988"/>
          <w:p>
            <w:pPr>
              <w:spacing w:after="20"/>
              <w:ind w:left="20"/>
              <w:jc w:val="both"/>
            </w:pPr>
            <w:r>
              <w:rPr>
                <w:rFonts w:ascii="Times New Roman"/>
                <w:b w:val="false"/>
                <w:i w:val="false"/>
                <w:color w:val="000000"/>
                <w:sz w:val="20"/>
              </w:rPr>
              <w:t>
4. Нарукавники СМС 40г/м2- 1 шт;</w:t>
            </w:r>
          </w:p>
          <w:bookmarkEnd w:id="1988"/>
          <w:bookmarkStart w:name="z2028" w:id="1989"/>
          <w:p>
            <w:pPr>
              <w:spacing w:after="20"/>
              <w:ind w:left="20"/>
              <w:jc w:val="both"/>
            </w:pPr>
            <w:r>
              <w:rPr>
                <w:rFonts w:ascii="Times New Roman"/>
                <w:b w:val="false"/>
                <w:i w:val="false"/>
                <w:color w:val="000000"/>
                <w:sz w:val="20"/>
              </w:rPr>
              <w:t>
5. Бахилы высокие СМС 40г/м2- 1 пара;</w:t>
            </w:r>
          </w:p>
          <w:bookmarkEnd w:id="1989"/>
          <w:bookmarkStart w:name="z2029" w:id="1990"/>
          <w:p>
            <w:pPr>
              <w:spacing w:after="20"/>
              <w:ind w:left="20"/>
              <w:jc w:val="both"/>
            </w:pPr>
            <w:r>
              <w:rPr>
                <w:rFonts w:ascii="Times New Roman"/>
                <w:b w:val="false"/>
                <w:i w:val="false"/>
                <w:color w:val="000000"/>
                <w:sz w:val="20"/>
              </w:rPr>
              <w:t>
6. Салфетка впитывающая 30х40 см, спанлейс 60г/м2- 1 шт;</w:t>
            </w:r>
          </w:p>
          <w:bookmarkEnd w:id="1990"/>
          <w:p>
            <w:pPr>
              <w:spacing w:after="20"/>
              <w:ind w:left="20"/>
              <w:jc w:val="both"/>
            </w:pPr>
            <w:r>
              <w:rPr>
                <w:rFonts w:ascii="Times New Roman"/>
                <w:b w:val="false"/>
                <w:i w:val="false"/>
                <w:color w:val="000000"/>
                <w:sz w:val="20"/>
              </w:rPr>
              <w:t>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58-60 (XXXL-XXXXL),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1991"/>
          <w:p>
            <w:pPr>
              <w:spacing w:after="20"/>
              <w:ind w:left="20"/>
              <w:jc w:val="both"/>
            </w:pPr>
            <w:r>
              <w:rPr>
                <w:rFonts w:ascii="Times New Roman"/>
                <w:b w:val="false"/>
                <w:i w:val="false"/>
                <w:color w:val="000000"/>
                <w:sz w:val="20"/>
              </w:rPr>
              <w:t>
1. Комбинезон СМС 40 г/м2 размером 58-60 (XXXL-XXXXL), рост 170;</w:t>
            </w:r>
          </w:p>
          <w:bookmarkEnd w:id="1991"/>
          <w:bookmarkStart w:name="z2031" w:id="1992"/>
          <w:p>
            <w:pPr>
              <w:spacing w:after="20"/>
              <w:ind w:left="20"/>
              <w:jc w:val="both"/>
            </w:pPr>
            <w:r>
              <w:rPr>
                <w:rFonts w:ascii="Times New Roman"/>
                <w:b w:val="false"/>
                <w:i w:val="false"/>
                <w:color w:val="000000"/>
                <w:sz w:val="20"/>
              </w:rPr>
              <w:t>
2. Маска медицинская трехслойная;</w:t>
            </w:r>
          </w:p>
          <w:bookmarkEnd w:id="1992"/>
          <w:bookmarkStart w:name="z2032" w:id="1993"/>
          <w:p>
            <w:pPr>
              <w:spacing w:after="20"/>
              <w:ind w:left="20"/>
              <w:jc w:val="both"/>
            </w:pPr>
            <w:r>
              <w:rPr>
                <w:rFonts w:ascii="Times New Roman"/>
                <w:b w:val="false"/>
                <w:i w:val="false"/>
                <w:color w:val="000000"/>
                <w:sz w:val="20"/>
              </w:rPr>
              <w:t>
3. Фартук ПЭВД;</w:t>
            </w:r>
          </w:p>
          <w:bookmarkEnd w:id="1993"/>
          <w:bookmarkStart w:name="z2033" w:id="1994"/>
          <w:p>
            <w:pPr>
              <w:spacing w:after="20"/>
              <w:ind w:left="20"/>
              <w:jc w:val="both"/>
            </w:pPr>
            <w:r>
              <w:rPr>
                <w:rFonts w:ascii="Times New Roman"/>
                <w:b w:val="false"/>
                <w:i w:val="false"/>
                <w:color w:val="000000"/>
                <w:sz w:val="20"/>
              </w:rPr>
              <w:t>
4. Нарукавники СМС 40 г/м2;</w:t>
            </w:r>
          </w:p>
          <w:bookmarkEnd w:id="1994"/>
          <w:bookmarkStart w:name="z2034" w:id="1995"/>
          <w:p>
            <w:pPr>
              <w:spacing w:after="20"/>
              <w:ind w:left="20"/>
              <w:jc w:val="both"/>
            </w:pPr>
            <w:r>
              <w:rPr>
                <w:rFonts w:ascii="Times New Roman"/>
                <w:b w:val="false"/>
                <w:i w:val="false"/>
                <w:color w:val="000000"/>
                <w:sz w:val="20"/>
              </w:rPr>
              <w:t>
5. Бахилы высокие СМС 40 г/м2;</w:t>
            </w:r>
          </w:p>
          <w:bookmarkEnd w:id="1995"/>
          <w:bookmarkStart w:name="z2035" w:id="1996"/>
          <w:p>
            <w:pPr>
              <w:spacing w:after="20"/>
              <w:ind w:left="20"/>
              <w:jc w:val="both"/>
            </w:pPr>
            <w:r>
              <w:rPr>
                <w:rFonts w:ascii="Times New Roman"/>
                <w:b w:val="false"/>
                <w:i w:val="false"/>
                <w:color w:val="000000"/>
                <w:sz w:val="20"/>
              </w:rPr>
              <w:t>
6. Салфетка впитывающая;</w:t>
            </w:r>
          </w:p>
          <w:bookmarkEnd w:id="1996"/>
          <w:p>
            <w:pPr>
              <w:spacing w:after="20"/>
              <w:ind w:left="20"/>
              <w:jc w:val="both"/>
            </w:pPr>
            <w:r>
              <w:rPr>
                <w:rFonts w:ascii="Times New Roman"/>
                <w:b w:val="false"/>
                <w:i w:val="false"/>
                <w:color w:val="000000"/>
                <w:sz w:val="20"/>
              </w:rPr>
              <w:t>
7.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42-44 (S), рост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1997"/>
          <w:p>
            <w:pPr>
              <w:spacing w:after="20"/>
              <w:ind w:left="20"/>
              <w:jc w:val="both"/>
            </w:pPr>
            <w:r>
              <w:rPr>
                <w:rFonts w:ascii="Times New Roman"/>
                <w:b w:val="false"/>
                <w:i w:val="false"/>
                <w:color w:val="000000"/>
                <w:sz w:val="20"/>
              </w:rPr>
              <w:t>
1. Халат хирургический с запахом и стойкой (противоэпидемический) размер 42-44 (S), рост 164;</w:t>
            </w:r>
          </w:p>
          <w:bookmarkEnd w:id="1997"/>
          <w:bookmarkStart w:name="z2037" w:id="1998"/>
          <w:p>
            <w:pPr>
              <w:spacing w:after="20"/>
              <w:ind w:left="20"/>
              <w:jc w:val="both"/>
            </w:pPr>
            <w:r>
              <w:rPr>
                <w:rFonts w:ascii="Times New Roman"/>
                <w:b w:val="false"/>
                <w:i w:val="false"/>
                <w:color w:val="000000"/>
                <w:sz w:val="20"/>
              </w:rPr>
              <w:t>
2. Куртка хирургическая, короткий рукав размер 42-44 (S), рост 164;</w:t>
            </w:r>
          </w:p>
          <w:bookmarkEnd w:id="1998"/>
          <w:bookmarkStart w:name="z2038" w:id="1999"/>
          <w:p>
            <w:pPr>
              <w:spacing w:after="20"/>
              <w:ind w:left="20"/>
              <w:jc w:val="both"/>
            </w:pPr>
            <w:r>
              <w:rPr>
                <w:rFonts w:ascii="Times New Roman"/>
                <w:b w:val="false"/>
                <w:i w:val="false"/>
                <w:color w:val="000000"/>
                <w:sz w:val="20"/>
              </w:rPr>
              <w:t>
3. Брюки хирургические рост 164;</w:t>
            </w:r>
          </w:p>
          <w:bookmarkEnd w:id="1999"/>
          <w:bookmarkStart w:name="z2039" w:id="2000"/>
          <w:p>
            <w:pPr>
              <w:spacing w:after="20"/>
              <w:ind w:left="20"/>
              <w:jc w:val="both"/>
            </w:pPr>
            <w:r>
              <w:rPr>
                <w:rFonts w:ascii="Times New Roman"/>
                <w:b w:val="false"/>
                <w:i w:val="false"/>
                <w:color w:val="000000"/>
                <w:sz w:val="20"/>
              </w:rPr>
              <w:t>
4. Маска респиратор FFP3;</w:t>
            </w:r>
          </w:p>
          <w:bookmarkEnd w:id="2000"/>
          <w:bookmarkStart w:name="z2040" w:id="2001"/>
          <w:p>
            <w:pPr>
              <w:spacing w:after="20"/>
              <w:ind w:left="20"/>
              <w:jc w:val="both"/>
            </w:pPr>
            <w:r>
              <w:rPr>
                <w:rFonts w:ascii="Times New Roman"/>
                <w:b w:val="false"/>
                <w:i w:val="false"/>
                <w:color w:val="000000"/>
                <w:sz w:val="20"/>
              </w:rPr>
              <w:t>
5. Очки защитные;</w:t>
            </w:r>
          </w:p>
          <w:bookmarkEnd w:id="2001"/>
          <w:bookmarkStart w:name="z2041" w:id="2002"/>
          <w:p>
            <w:pPr>
              <w:spacing w:after="20"/>
              <w:ind w:left="20"/>
              <w:jc w:val="both"/>
            </w:pPr>
            <w:r>
              <w:rPr>
                <w:rFonts w:ascii="Times New Roman"/>
                <w:b w:val="false"/>
                <w:i w:val="false"/>
                <w:color w:val="000000"/>
                <w:sz w:val="20"/>
              </w:rPr>
              <w:t>
6. Бахилы хирургические высокие;</w:t>
            </w:r>
          </w:p>
          <w:bookmarkEnd w:id="2002"/>
          <w:bookmarkStart w:name="z2042" w:id="2003"/>
          <w:p>
            <w:pPr>
              <w:spacing w:after="20"/>
              <w:ind w:left="20"/>
              <w:jc w:val="both"/>
            </w:pPr>
            <w:r>
              <w:rPr>
                <w:rFonts w:ascii="Times New Roman"/>
                <w:b w:val="false"/>
                <w:i w:val="false"/>
                <w:color w:val="000000"/>
                <w:sz w:val="20"/>
              </w:rPr>
              <w:t>
7. Нарукавники медицинские на резинке;</w:t>
            </w:r>
          </w:p>
          <w:bookmarkEnd w:id="2003"/>
          <w:bookmarkStart w:name="z2043" w:id="2004"/>
          <w:p>
            <w:pPr>
              <w:spacing w:after="20"/>
              <w:ind w:left="20"/>
              <w:jc w:val="both"/>
            </w:pPr>
            <w:r>
              <w:rPr>
                <w:rFonts w:ascii="Times New Roman"/>
                <w:b w:val="false"/>
                <w:i w:val="false"/>
                <w:color w:val="000000"/>
                <w:sz w:val="20"/>
              </w:rPr>
              <w:t>
8. Полотенце впитывающее;</w:t>
            </w:r>
          </w:p>
          <w:bookmarkEnd w:id="2004"/>
          <w:bookmarkStart w:name="z2044" w:id="2005"/>
          <w:p>
            <w:pPr>
              <w:spacing w:after="20"/>
              <w:ind w:left="20"/>
              <w:jc w:val="both"/>
            </w:pPr>
            <w:r>
              <w:rPr>
                <w:rFonts w:ascii="Times New Roman"/>
                <w:b w:val="false"/>
                <w:i w:val="false"/>
                <w:color w:val="000000"/>
                <w:sz w:val="20"/>
              </w:rPr>
              <w:t>
9. Перчатки хирургические;</w:t>
            </w:r>
          </w:p>
          <w:bookmarkEnd w:id="2005"/>
          <w:bookmarkStart w:name="z2045" w:id="2006"/>
          <w:p>
            <w:pPr>
              <w:spacing w:after="20"/>
              <w:ind w:left="20"/>
              <w:jc w:val="both"/>
            </w:pPr>
            <w:r>
              <w:rPr>
                <w:rFonts w:ascii="Times New Roman"/>
                <w:b w:val="false"/>
                <w:i w:val="false"/>
                <w:color w:val="000000"/>
                <w:sz w:val="20"/>
              </w:rPr>
              <w:t>
10. Фартук хирургический длинный;</w:t>
            </w:r>
          </w:p>
          <w:bookmarkEnd w:id="2006"/>
          <w:p>
            <w:pPr>
              <w:spacing w:after="20"/>
              <w:ind w:left="20"/>
              <w:jc w:val="both"/>
            </w:pPr>
            <w:r>
              <w:rPr>
                <w:rFonts w:ascii="Times New Roman"/>
                <w:b w:val="false"/>
                <w:i w:val="false"/>
                <w:color w:val="000000"/>
                <w:sz w:val="20"/>
              </w:rPr>
              <w:t>
11. Шапочка-шлем хирургическая противоэпидемическая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2007"/>
          <w:p>
            <w:pPr>
              <w:spacing w:after="20"/>
              <w:ind w:left="20"/>
              <w:jc w:val="both"/>
            </w:pPr>
            <w:r>
              <w:rPr>
                <w:rFonts w:ascii="Times New Roman"/>
                <w:b w:val="false"/>
                <w:i w:val="false"/>
                <w:color w:val="000000"/>
                <w:sz w:val="20"/>
              </w:rPr>
              <w:t>
1. Халат СМС 40 г/м2-1 дана;</w:t>
            </w:r>
          </w:p>
          <w:bookmarkEnd w:id="2007"/>
          <w:bookmarkStart w:name="z2047" w:id="2008"/>
          <w:p>
            <w:pPr>
              <w:spacing w:after="20"/>
              <w:ind w:left="20"/>
              <w:jc w:val="both"/>
            </w:pPr>
            <w:r>
              <w:rPr>
                <w:rFonts w:ascii="Times New Roman"/>
                <w:b w:val="false"/>
                <w:i w:val="false"/>
                <w:color w:val="000000"/>
                <w:sz w:val="20"/>
              </w:rPr>
              <w:t>
2. Рубашка СМС 40 г/м2 -1 шт;</w:t>
            </w:r>
          </w:p>
          <w:bookmarkEnd w:id="2008"/>
          <w:bookmarkStart w:name="z2048" w:id="2009"/>
          <w:p>
            <w:pPr>
              <w:spacing w:after="20"/>
              <w:ind w:left="20"/>
              <w:jc w:val="both"/>
            </w:pPr>
            <w:r>
              <w:rPr>
                <w:rFonts w:ascii="Times New Roman"/>
                <w:b w:val="false"/>
                <w:i w:val="false"/>
                <w:color w:val="000000"/>
                <w:sz w:val="20"/>
              </w:rPr>
              <w:t>
3. Брюки СМС 40 г/м2 -1 шт;</w:t>
            </w:r>
          </w:p>
          <w:bookmarkEnd w:id="2009"/>
          <w:bookmarkStart w:name="z2049" w:id="2010"/>
          <w:p>
            <w:pPr>
              <w:spacing w:after="20"/>
              <w:ind w:left="20"/>
              <w:jc w:val="both"/>
            </w:pPr>
            <w:r>
              <w:rPr>
                <w:rFonts w:ascii="Times New Roman"/>
                <w:b w:val="false"/>
                <w:i w:val="false"/>
                <w:color w:val="000000"/>
                <w:sz w:val="20"/>
              </w:rPr>
              <w:t>
4. Маска трехслойная медицинская-1 шт;</w:t>
            </w:r>
          </w:p>
          <w:bookmarkEnd w:id="2010"/>
          <w:bookmarkStart w:name="z2050" w:id="2011"/>
          <w:p>
            <w:pPr>
              <w:spacing w:after="20"/>
              <w:ind w:left="20"/>
              <w:jc w:val="both"/>
            </w:pPr>
            <w:r>
              <w:rPr>
                <w:rFonts w:ascii="Times New Roman"/>
                <w:b w:val="false"/>
                <w:i w:val="false"/>
                <w:color w:val="000000"/>
                <w:sz w:val="20"/>
              </w:rPr>
              <w:t>
5. Фартук ПЭВД-1 шт;</w:t>
            </w:r>
          </w:p>
          <w:bookmarkEnd w:id="2011"/>
          <w:bookmarkStart w:name="z2051" w:id="2012"/>
          <w:p>
            <w:pPr>
              <w:spacing w:after="20"/>
              <w:ind w:left="20"/>
              <w:jc w:val="both"/>
            </w:pPr>
            <w:r>
              <w:rPr>
                <w:rFonts w:ascii="Times New Roman"/>
                <w:b w:val="false"/>
                <w:i w:val="false"/>
                <w:color w:val="000000"/>
                <w:sz w:val="20"/>
              </w:rPr>
              <w:t>
6. Нарукавники- СМС 40г / м2 -1 шт;</w:t>
            </w:r>
          </w:p>
          <w:bookmarkEnd w:id="2012"/>
          <w:bookmarkStart w:name="z2052" w:id="2013"/>
          <w:p>
            <w:pPr>
              <w:spacing w:after="20"/>
              <w:ind w:left="20"/>
              <w:jc w:val="both"/>
            </w:pPr>
            <w:r>
              <w:rPr>
                <w:rFonts w:ascii="Times New Roman"/>
                <w:b w:val="false"/>
                <w:i w:val="false"/>
                <w:color w:val="000000"/>
                <w:sz w:val="20"/>
              </w:rPr>
              <w:t>
7. Бахилы высокие СМС 40г / м2-1 шт;</w:t>
            </w:r>
          </w:p>
          <w:bookmarkEnd w:id="2013"/>
          <w:bookmarkStart w:name="z2053" w:id="2014"/>
          <w:p>
            <w:pPr>
              <w:spacing w:after="20"/>
              <w:ind w:left="20"/>
              <w:jc w:val="both"/>
            </w:pPr>
            <w:r>
              <w:rPr>
                <w:rFonts w:ascii="Times New Roman"/>
                <w:b w:val="false"/>
                <w:i w:val="false"/>
                <w:color w:val="000000"/>
                <w:sz w:val="20"/>
              </w:rPr>
              <w:t>
8. Салфетка впитывающая 30х40 см, спанлэйс 60г / м2 – 1 шт;</w:t>
            </w:r>
          </w:p>
          <w:bookmarkEnd w:id="2014"/>
          <w:bookmarkStart w:name="z2054" w:id="2015"/>
          <w:p>
            <w:pPr>
              <w:spacing w:after="20"/>
              <w:ind w:left="20"/>
              <w:jc w:val="both"/>
            </w:pPr>
            <w:r>
              <w:rPr>
                <w:rFonts w:ascii="Times New Roman"/>
                <w:b w:val="false"/>
                <w:i w:val="false"/>
                <w:color w:val="000000"/>
                <w:sz w:val="20"/>
              </w:rPr>
              <w:t>
9. Шлем/косынка СМС 40г / м2-1 шт;</w:t>
            </w:r>
          </w:p>
          <w:bookmarkEnd w:id="2015"/>
          <w:p>
            <w:pPr>
              <w:spacing w:after="20"/>
              <w:ind w:left="20"/>
              <w:jc w:val="both"/>
            </w:pPr>
            <w:r>
              <w:rPr>
                <w:rFonts w:ascii="Times New Roman"/>
                <w:b w:val="false"/>
                <w:i w:val="false"/>
                <w:color w:val="000000"/>
                <w:sz w:val="20"/>
              </w:rPr>
              <w:t>
10. 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54-56 (XXL),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2016"/>
          <w:p>
            <w:pPr>
              <w:spacing w:after="20"/>
              <w:ind w:left="20"/>
              <w:jc w:val="both"/>
            </w:pPr>
            <w:r>
              <w:rPr>
                <w:rFonts w:ascii="Times New Roman"/>
                <w:b w:val="false"/>
                <w:i w:val="false"/>
                <w:color w:val="000000"/>
                <w:sz w:val="20"/>
              </w:rPr>
              <w:t>
1. Халат СМС 40 г/м2 размером 54-56 (XXL), рост 182</w:t>
            </w:r>
          </w:p>
          <w:bookmarkEnd w:id="2016"/>
          <w:bookmarkStart w:name="z2056" w:id="2017"/>
          <w:p>
            <w:pPr>
              <w:spacing w:after="20"/>
              <w:ind w:left="20"/>
              <w:jc w:val="both"/>
            </w:pPr>
            <w:r>
              <w:rPr>
                <w:rFonts w:ascii="Times New Roman"/>
                <w:b w:val="false"/>
                <w:i w:val="false"/>
                <w:color w:val="000000"/>
                <w:sz w:val="20"/>
              </w:rPr>
              <w:t>
2. Рубашка СМС 40 г/м2 размером 54-56 (XXL), рост 182</w:t>
            </w:r>
          </w:p>
          <w:bookmarkEnd w:id="2017"/>
          <w:bookmarkStart w:name="z2057" w:id="2018"/>
          <w:p>
            <w:pPr>
              <w:spacing w:after="20"/>
              <w:ind w:left="20"/>
              <w:jc w:val="both"/>
            </w:pPr>
            <w:r>
              <w:rPr>
                <w:rFonts w:ascii="Times New Roman"/>
                <w:b w:val="false"/>
                <w:i w:val="false"/>
                <w:color w:val="000000"/>
                <w:sz w:val="20"/>
              </w:rPr>
              <w:t>
3. Брюки СМС 40 г/м2 рост 182</w:t>
            </w:r>
          </w:p>
          <w:bookmarkEnd w:id="2018"/>
          <w:bookmarkStart w:name="z2058" w:id="2019"/>
          <w:p>
            <w:pPr>
              <w:spacing w:after="20"/>
              <w:ind w:left="20"/>
              <w:jc w:val="both"/>
            </w:pPr>
            <w:r>
              <w:rPr>
                <w:rFonts w:ascii="Times New Roman"/>
                <w:b w:val="false"/>
                <w:i w:val="false"/>
                <w:color w:val="000000"/>
                <w:sz w:val="20"/>
              </w:rPr>
              <w:t>
4. Маска медицинская трехслойная</w:t>
            </w:r>
          </w:p>
          <w:bookmarkEnd w:id="2019"/>
          <w:bookmarkStart w:name="z2059" w:id="2020"/>
          <w:p>
            <w:pPr>
              <w:spacing w:after="20"/>
              <w:ind w:left="20"/>
              <w:jc w:val="both"/>
            </w:pPr>
            <w:r>
              <w:rPr>
                <w:rFonts w:ascii="Times New Roman"/>
                <w:b w:val="false"/>
                <w:i w:val="false"/>
                <w:color w:val="000000"/>
                <w:sz w:val="20"/>
              </w:rPr>
              <w:t>
5. Фартук ПЭВД</w:t>
            </w:r>
          </w:p>
          <w:bookmarkEnd w:id="2020"/>
          <w:bookmarkStart w:name="z2060" w:id="2021"/>
          <w:p>
            <w:pPr>
              <w:spacing w:after="20"/>
              <w:ind w:left="20"/>
              <w:jc w:val="both"/>
            </w:pPr>
            <w:r>
              <w:rPr>
                <w:rFonts w:ascii="Times New Roman"/>
                <w:b w:val="false"/>
                <w:i w:val="false"/>
                <w:color w:val="000000"/>
                <w:sz w:val="20"/>
              </w:rPr>
              <w:t>
6. Нарукавники СМС 40 г/м2</w:t>
            </w:r>
          </w:p>
          <w:bookmarkEnd w:id="2021"/>
          <w:bookmarkStart w:name="z2061" w:id="2022"/>
          <w:p>
            <w:pPr>
              <w:spacing w:after="20"/>
              <w:ind w:left="20"/>
              <w:jc w:val="both"/>
            </w:pPr>
            <w:r>
              <w:rPr>
                <w:rFonts w:ascii="Times New Roman"/>
                <w:b w:val="false"/>
                <w:i w:val="false"/>
                <w:color w:val="000000"/>
                <w:sz w:val="20"/>
              </w:rPr>
              <w:t>
7. Бахилы высокие СМС 40 г/м2</w:t>
            </w:r>
          </w:p>
          <w:bookmarkEnd w:id="2022"/>
          <w:bookmarkStart w:name="z2062" w:id="2023"/>
          <w:p>
            <w:pPr>
              <w:spacing w:after="20"/>
              <w:ind w:left="20"/>
              <w:jc w:val="both"/>
            </w:pPr>
            <w:r>
              <w:rPr>
                <w:rFonts w:ascii="Times New Roman"/>
                <w:b w:val="false"/>
                <w:i w:val="false"/>
                <w:color w:val="000000"/>
                <w:sz w:val="20"/>
              </w:rPr>
              <w:t>
8. Салфетка впитывающая</w:t>
            </w:r>
          </w:p>
          <w:bookmarkEnd w:id="2023"/>
          <w:bookmarkStart w:name="z2063" w:id="2024"/>
          <w:p>
            <w:pPr>
              <w:spacing w:after="20"/>
              <w:ind w:left="20"/>
              <w:jc w:val="both"/>
            </w:pPr>
            <w:r>
              <w:rPr>
                <w:rFonts w:ascii="Times New Roman"/>
                <w:b w:val="false"/>
                <w:i w:val="false"/>
                <w:color w:val="000000"/>
                <w:sz w:val="20"/>
              </w:rPr>
              <w:t>
9. Шлем/косынка</w:t>
            </w:r>
          </w:p>
          <w:bookmarkEnd w:id="2024"/>
          <w:p>
            <w:pPr>
              <w:spacing w:after="20"/>
              <w:ind w:left="20"/>
              <w:jc w:val="both"/>
            </w:pPr>
            <w:r>
              <w:rPr>
                <w:rFonts w:ascii="Times New Roman"/>
                <w:b w:val="false"/>
                <w:i w:val="false"/>
                <w:color w:val="000000"/>
                <w:sz w:val="20"/>
              </w:rPr>
              <w:t>
10.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Бета-2-микроглобулин (?2-MG)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Бета-2 -микроглобулин (</w:t>
            </w:r>
            <w:r>
              <w:rPr>
                <w:rFonts w:ascii="Times New Roman"/>
                <w:b w:val="false"/>
                <w:i w:val="false"/>
                <w:color w:val="000000"/>
                <w:sz w:val="20"/>
              </w:rPr>
              <w:t>b</w:t>
            </w:r>
            <w:r>
              <w:rPr>
                <w:rFonts w:ascii="Times New Roman"/>
                <w:b w:val="false"/>
                <w:i w:val="false"/>
                <w:color w:val="000000"/>
                <w:sz w:val="20"/>
              </w:rPr>
              <w:t>2-MG)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Бета-2 -микроглобулина (</w:t>
            </w:r>
            <w:r>
              <w:rPr>
                <w:rFonts w:ascii="Times New Roman"/>
                <w:b w:val="false"/>
                <w:i w:val="false"/>
                <w:color w:val="000000"/>
                <w:sz w:val="20"/>
              </w:rPr>
              <w:t>b</w:t>
            </w:r>
            <w:r>
              <w:rPr>
                <w:rFonts w:ascii="Times New Roman"/>
                <w:b w:val="false"/>
                <w:i w:val="false"/>
                <w:color w:val="000000"/>
                <w:sz w:val="20"/>
              </w:rPr>
              <w:t>2-MG)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Бета-2-микроглобулин (</w:t>
            </w:r>
            <w:r>
              <w:rPr>
                <w:rFonts w:ascii="Times New Roman"/>
                <w:b w:val="false"/>
                <w:i w:val="false"/>
                <w:color w:val="000000"/>
                <w:sz w:val="20"/>
              </w:rPr>
              <w:t>b</w:t>
            </w:r>
            <w:r>
              <w:rPr>
                <w:rFonts w:ascii="Times New Roman"/>
                <w:b w:val="false"/>
                <w:i w:val="false"/>
                <w:color w:val="000000"/>
                <w:sz w:val="20"/>
              </w:rPr>
              <w:t>2-MG)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2025"/>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2025"/>
          <w:bookmarkStart w:name="z2065" w:id="2026"/>
          <w:p>
            <w:pPr>
              <w:spacing w:after="20"/>
              <w:ind w:left="20"/>
              <w:jc w:val="both"/>
            </w:pPr>
            <w:r>
              <w:rPr>
                <w:rFonts w:ascii="Times New Roman"/>
                <w:b w:val="false"/>
                <w:i w:val="false"/>
                <w:color w:val="000000"/>
                <w:sz w:val="20"/>
              </w:rPr>
              <w:t>
2. Идентификационный чип – 1 шт.;</w:t>
            </w:r>
          </w:p>
          <w:bookmarkEnd w:id="2026"/>
          <w:bookmarkStart w:name="z2066" w:id="2027"/>
          <w:p>
            <w:pPr>
              <w:spacing w:after="20"/>
              <w:ind w:left="20"/>
              <w:jc w:val="both"/>
            </w:pPr>
            <w:r>
              <w:rPr>
                <w:rFonts w:ascii="Times New Roman"/>
                <w:b w:val="false"/>
                <w:i w:val="false"/>
                <w:color w:val="000000"/>
                <w:sz w:val="20"/>
              </w:rPr>
              <w:t>
3. Буферный раствор – 25 шт.;</w:t>
            </w:r>
          </w:p>
          <w:bookmarkEnd w:id="2027"/>
          <w:bookmarkStart w:name="z2067" w:id="2028"/>
          <w:p>
            <w:pPr>
              <w:spacing w:after="20"/>
              <w:ind w:left="20"/>
              <w:jc w:val="both"/>
            </w:pPr>
            <w:r>
              <w:rPr>
                <w:rFonts w:ascii="Times New Roman"/>
                <w:b w:val="false"/>
                <w:i w:val="false"/>
                <w:color w:val="000000"/>
                <w:sz w:val="20"/>
              </w:rPr>
              <w:t>
4. Наконечник дозатора – 25 шт.;</w:t>
            </w:r>
          </w:p>
          <w:bookmarkEnd w:id="2028"/>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ВИЧ 1/2 (HIV 1/2 O) в транссудате слизистой оболочки 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ВИЧ 1/2 в транссудате слизистой оболочки рта - это иммунохроматографический экспресс-тест для визуального обнаружения антител к вирусу иммунодефицита человека в пробах транссудата слизистой оболочки полости рта при диагностике ВИЧ-инфекции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ВИЧ 1/2 (HIV 1/2 O) в транссудате слизистой оболочки рта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(20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2029"/>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- 20 шт.;</w:t>
            </w:r>
          </w:p>
          <w:bookmarkEnd w:id="2029"/>
          <w:bookmarkStart w:name="z2069" w:id="2030"/>
          <w:p>
            <w:pPr>
              <w:spacing w:after="20"/>
              <w:ind w:left="20"/>
              <w:jc w:val="both"/>
            </w:pPr>
            <w:r>
              <w:rPr>
                <w:rFonts w:ascii="Times New Roman"/>
                <w:b w:val="false"/>
                <w:i w:val="false"/>
                <w:color w:val="000000"/>
                <w:sz w:val="20"/>
              </w:rPr>
              <w:t>
2. Инструкция по применению - 1 шт.;</w:t>
            </w:r>
          </w:p>
          <w:bookmarkEnd w:id="2030"/>
          <w:bookmarkStart w:name="z2070" w:id="2031"/>
          <w:p>
            <w:pPr>
              <w:spacing w:after="20"/>
              <w:ind w:left="20"/>
              <w:jc w:val="both"/>
            </w:pPr>
            <w:r>
              <w:rPr>
                <w:rFonts w:ascii="Times New Roman"/>
                <w:b w:val="false"/>
                <w:i w:val="false"/>
                <w:color w:val="000000"/>
                <w:sz w:val="20"/>
              </w:rPr>
              <w:t>
3. Пробирка для экстракции с буферным раствором - 20 шт.;</w:t>
            </w:r>
          </w:p>
          <w:bookmarkEnd w:id="2031"/>
          <w:bookmarkStart w:name="z2071" w:id="2032"/>
          <w:p>
            <w:pPr>
              <w:spacing w:after="20"/>
              <w:ind w:left="20"/>
              <w:jc w:val="both"/>
            </w:pPr>
            <w:r>
              <w:rPr>
                <w:rFonts w:ascii="Times New Roman"/>
                <w:b w:val="false"/>
                <w:i w:val="false"/>
                <w:color w:val="000000"/>
                <w:sz w:val="20"/>
              </w:rPr>
              <w:t>
4. Пробоотборник транссудата слизистой оболочки рта – 20 шт.;</w:t>
            </w:r>
          </w:p>
          <w:bookmarkEnd w:id="2032"/>
          <w:p>
            <w:pPr>
              <w:spacing w:after="20"/>
              <w:ind w:left="20"/>
              <w:jc w:val="both"/>
            </w:pPr>
            <w:r>
              <w:rPr>
                <w:rFonts w:ascii="Times New Roman"/>
                <w:b w:val="false"/>
                <w:i w:val="false"/>
                <w:color w:val="000000"/>
                <w:sz w:val="20"/>
              </w:rPr>
              <w:t>
5. Пипетка пластиковая одноразовая - 20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слюне человека. В зависимости от количества используемых тест-полосок (одновременно определяемых от одного до шестнадцати из двадцати восьми наркотических средств и психотропных веществ), и иных условий использования, тест-полоски могут комплектоваться производителем в кассеты и баночки.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2033"/>
          <w:p>
            <w:pPr>
              <w:spacing w:after="20"/>
              <w:ind w:left="20"/>
              <w:jc w:val="both"/>
            </w:pPr>
            <w:r>
              <w:rPr>
                <w:rFonts w:ascii="Times New Roman"/>
                <w:b w:val="false"/>
                <w:i w:val="false"/>
                <w:color w:val="000000"/>
                <w:sz w:val="20"/>
              </w:rPr>
              <w:t>
1. Тест-кассета, содержащая одну тест-полоску, для определения одного из двадцати восьми видов наркотических средств и психотропных веществ (ALP, AMP, BAR, BUP, BZO, COC, COT, DIA, EDDP, FYL, K2, K3, KET, 6-MAM, MDMA, MDPV, MET, MQL, MTD, OPI, OXY, PCP, PGB, PPX, TCA, THC/Metabolite, THC/Parent, TML), индивидуально упакованные в фольгу с влагопоглотителем (силикагель) - 1 шт.;</w:t>
            </w:r>
          </w:p>
          <w:bookmarkEnd w:id="2033"/>
          <w:bookmarkStart w:name="z2073" w:id="2034"/>
          <w:p>
            <w:pPr>
              <w:spacing w:after="20"/>
              <w:ind w:left="20"/>
              <w:jc w:val="both"/>
            </w:pPr>
            <w:r>
              <w:rPr>
                <w:rFonts w:ascii="Times New Roman"/>
                <w:b w:val="false"/>
                <w:i w:val="false"/>
                <w:color w:val="000000"/>
                <w:sz w:val="20"/>
              </w:rPr>
              <w:t>
2. Зонд-тампон для сбора слюны – 1 шт.;</w:t>
            </w:r>
          </w:p>
          <w:bookmarkEnd w:id="2034"/>
          <w:bookmarkStart w:name="z2074" w:id="2035"/>
          <w:p>
            <w:pPr>
              <w:spacing w:after="20"/>
              <w:ind w:left="20"/>
              <w:jc w:val="both"/>
            </w:pPr>
            <w:r>
              <w:rPr>
                <w:rFonts w:ascii="Times New Roman"/>
                <w:b w:val="false"/>
                <w:i w:val="false"/>
                <w:color w:val="000000"/>
                <w:sz w:val="20"/>
              </w:rPr>
              <w:t>
3. Пробирка пластиковая – 1 шт.;</w:t>
            </w:r>
          </w:p>
          <w:bookmarkEnd w:id="2035"/>
          <w:p>
            <w:pPr>
              <w:spacing w:after="20"/>
              <w:ind w:left="20"/>
              <w:jc w:val="both"/>
            </w:pPr>
            <w:r>
              <w:rPr>
                <w:rFonts w:ascii="Times New Roman"/>
                <w:b w:val="false"/>
                <w:i w:val="false"/>
                <w:color w:val="000000"/>
                <w:sz w:val="20"/>
              </w:rPr>
              <w:t>
4.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тест-кассета)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2036"/>
          <w:p>
            <w:pPr>
              <w:spacing w:after="20"/>
              <w:ind w:left="20"/>
              <w:jc w:val="both"/>
            </w:pPr>
            <w:r>
              <w:rPr>
                <w:rFonts w:ascii="Times New Roman"/>
                <w:b w:val="false"/>
                <w:i w:val="false"/>
                <w:color w:val="000000"/>
                <w:sz w:val="20"/>
              </w:rPr>
              <w:t>
1. Тест-кассета, содержащая от двух до пяти тест-полосок, для определения от двух до пяти из шестнадцати видов наркотических средств и психотропных веществ (AMP, BAR, BUP, BZO, COC, COT, EDDP, MDMA, MET, MTD, OPI, OXY, PCP, PPX, TCA, THC), индивидуально упакованные в фольгу с влагопоглотителем (силикагель) - 1 шт.;</w:t>
            </w:r>
          </w:p>
          <w:bookmarkEnd w:id="2036"/>
          <w:bookmarkStart w:name="z2076" w:id="2037"/>
          <w:p>
            <w:pPr>
              <w:spacing w:after="20"/>
              <w:ind w:left="20"/>
              <w:jc w:val="both"/>
            </w:pPr>
            <w:r>
              <w:rPr>
                <w:rFonts w:ascii="Times New Roman"/>
                <w:b w:val="false"/>
                <w:i w:val="false"/>
                <w:color w:val="000000"/>
                <w:sz w:val="20"/>
              </w:rPr>
              <w:t>
2. Инструкция по применению - 1 шт.;</w:t>
            </w:r>
          </w:p>
          <w:bookmarkEnd w:id="2037"/>
          <w:bookmarkStart w:name="z2077" w:id="2038"/>
          <w:p>
            <w:pPr>
              <w:spacing w:after="20"/>
              <w:ind w:left="20"/>
              <w:jc w:val="both"/>
            </w:pPr>
            <w:r>
              <w:rPr>
                <w:rFonts w:ascii="Times New Roman"/>
                <w:b w:val="false"/>
                <w:i w:val="false"/>
                <w:color w:val="000000"/>
                <w:sz w:val="20"/>
              </w:rPr>
              <w:t>
3. Пипетка пластиковая одноразовая - 1 шт.;</w:t>
            </w:r>
          </w:p>
          <w:bookmarkEnd w:id="2038"/>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7 461,95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2039"/>
          <w:p>
            <w:pPr>
              <w:spacing w:after="20"/>
              <w:ind w:left="20"/>
              <w:jc w:val="both"/>
            </w:pPr>
            <w:r>
              <w:rPr>
                <w:rFonts w:ascii="Times New Roman"/>
                <w:b w:val="false"/>
                <w:i w:val="false"/>
                <w:color w:val="000000"/>
                <w:sz w:val="20"/>
              </w:rPr>
              <w:t>
1. Халат СМС 40 г/м2-1 дана;</w:t>
            </w:r>
          </w:p>
          <w:bookmarkEnd w:id="2039"/>
          <w:bookmarkStart w:name="z2079" w:id="2040"/>
          <w:p>
            <w:pPr>
              <w:spacing w:after="20"/>
              <w:ind w:left="20"/>
              <w:jc w:val="both"/>
            </w:pPr>
            <w:r>
              <w:rPr>
                <w:rFonts w:ascii="Times New Roman"/>
                <w:b w:val="false"/>
                <w:i w:val="false"/>
                <w:color w:val="000000"/>
                <w:sz w:val="20"/>
              </w:rPr>
              <w:t>
2. Рубашка СМС 40 г/м2 -1 шт;</w:t>
            </w:r>
          </w:p>
          <w:bookmarkEnd w:id="2040"/>
          <w:bookmarkStart w:name="z2080" w:id="2041"/>
          <w:p>
            <w:pPr>
              <w:spacing w:after="20"/>
              <w:ind w:left="20"/>
              <w:jc w:val="both"/>
            </w:pPr>
            <w:r>
              <w:rPr>
                <w:rFonts w:ascii="Times New Roman"/>
                <w:b w:val="false"/>
                <w:i w:val="false"/>
                <w:color w:val="000000"/>
                <w:sz w:val="20"/>
              </w:rPr>
              <w:t>
3. Брюки СМС 40 г/м2 -1 шт;</w:t>
            </w:r>
          </w:p>
          <w:bookmarkEnd w:id="2041"/>
          <w:bookmarkStart w:name="z2081" w:id="2042"/>
          <w:p>
            <w:pPr>
              <w:spacing w:after="20"/>
              <w:ind w:left="20"/>
              <w:jc w:val="both"/>
            </w:pPr>
            <w:r>
              <w:rPr>
                <w:rFonts w:ascii="Times New Roman"/>
                <w:b w:val="false"/>
                <w:i w:val="false"/>
                <w:color w:val="000000"/>
                <w:sz w:val="20"/>
              </w:rPr>
              <w:t>
4. Маска трехслойная медицинская-1 шт;</w:t>
            </w:r>
          </w:p>
          <w:bookmarkEnd w:id="2042"/>
          <w:bookmarkStart w:name="z2082" w:id="2043"/>
          <w:p>
            <w:pPr>
              <w:spacing w:after="20"/>
              <w:ind w:left="20"/>
              <w:jc w:val="both"/>
            </w:pPr>
            <w:r>
              <w:rPr>
                <w:rFonts w:ascii="Times New Roman"/>
                <w:b w:val="false"/>
                <w:i w:val="false"/>
                <w:color w:val="000000"/>
                <w:sz w:val="20"/>
              </w:rPr>
              <w:t>
5. Фартук ПЭВД-1 шт;</w:t>
            </w:r>
          </w:p>
          <w:bookmarkEnd w:id="2043"/>
          <w:bookmarkStart w:name="z2083" w:id="2044"/>
          <w:p>
            <w:pPr>
              <w:spacing w:after="20"/>
              <w:ind w:left="20"/>
              <w:jc w:val="both"/>
            </w:pPr>
            <w:r>
              <w:rPr>
                <w:rFonts w:ascii="Times New Roman"/>
                <w:b w:val="false"/>
                <w:i w:val="false"/>
                <w:color w:val="000000"/>
                <w:sz w:val="20"/>
              </w:rPr>
              <w:t>
6. Нарукавники- СМС 40г / м2 -1 шт;</w:t>
            </w:r>
          </w:p>
          <w:bookmarkEnd w:id="2044"/>
          <w:bookmarkStart w:name="z2084" w:id="2045"/>
          <w:p>
            <w:pPr>
              <w:spacing w:after="20"/>
              <w:ind w:left="20"/>
              <w:jc w:val="both"/>
            </w:pPr>
            <w:r>
              <w:rPr>
                <w:rFonts w:ascii="Times New Roman"/>
                <w:b w:val="false"/>
                <w:i w:val="false"/>
                <w:color w:val="000000"/>
                <w:sz w:val="20"/>
              </w:rPr>
              <w:t>
7. Бахилы высокие СМС 40г / м2-1 шт;</w:t>
            </w:r>
          </w:p>
          <w:bookmarkEnd w:id="2045"/>
          <w:bookmarkStart w:name="z2085" w:id="2046"/>
          <w:p>
            <w:pPr>
              <w:spacing w:after="20"/>
              <w:ind w:left="20"/>
              <w:jc w:val="both"/>
            </w:pPr>
            <w:r>
              <w:rPr>
                <w:rFonts w:ascii="Times New Roman"/>
                <w:b w:val="false"/>
                <w:i w:val="false"/>
                <w:color w:val="000000"/>
                <w:sz w:val="20"/>
              </w:rPr>
              <w:t>
8. Салфетка впитывающая 30х40 см, спанлэйс 60г / м2 – 1 шт;</w:t>
            </w:r>
          </w:p>
          <w:bookmarkEnd w:id="2046"/>
          <w:bookmarkStart w:name="z2086" w:id="2047"/>
          <w:p>
            <w:pPr>
              <w:spacing w:after="20"/>
              <w:ind w:left="20"/>
              <w:jc w:val="both"/>
            </w:pPr>
            <w:r>
              <w:rPr>
                <w:rFonts w:ascii="Times New Roman"/>
                <w:b w:val="false"/>
                <w:i w:val="false"/>
                <w:color w:val="000000"/>
                <w:sz w:val="20"/>
              </w:rPr>
              <w:t>
9. Шлем/косынка СМС 40г / м2-1 шт;</w:t>
            </w:r>
          </w:p>
          <w:bookmarkEnd w:id="2047"/>
          <w:p>
            <w:pPr>
              <w:spacing w:after="20"/>
              <w:ind w:left="20"/>
              <w:jc w:val="both"/>
            </w:pPr>
            <w:r>
              <w:rPr>
                <w:rFonts w:ascii="Times New Roman"/>
                <w:b w:val="false"/>
                <w:i w:val="false"/>
                <w:color w:val="000000"/>
                <w:sz w:val="20"/>
              </w:rPr>
              <w:t>
10. 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58-60 (XXXL-XXXXL),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2048"/>
          <w:p>
            <w:pPr>
              <w:spacing w:after="20"/>
              <w:ind w:left="20"/>
              <w:jc w:val="both"/>
            </w:pPr>
            <w:r>
              <w:rPr>
                <w:rFonts w:ascii="Times New Roman"/>
                <w:b w:val="false"/>
                <w:i w:val="false"/>
                <w:color w:val="000000"/>
                <w:sz w:val="20"/>
              </w:rPr>
              <w:t>
1. Халат СМС 40 г/м2 размером 58-60 (XXXL-XXXXL), рост 170;</w:t>
            </w:r>
          </w:p>
          <w:bookmarkEnd w:id="2048"/>
          <w:bookmarkStart w:name="z2088" w:id="2049"/>
          <w:p>
            <w:pPr>
              <w:spacing w:after="20"/>
              <w:ind w:left="20"/>
              <w:jc w:val="both"/>
            </w:pPr>
            <w:r>
              <w:rPr>
                <w:rFonts w:ascii="Times New Roman"/>
                <w:b w:val="false"/>
                <w:i w:val="false"/>
                <w:color w:val="000000"/>
                <w:sz w:val="20"/>
              </w:rPr>
              <w:t>
2. Рубашка СМС 40 г/м2 размером 58-60 (XXXL-XXXXL), рост 170;</w:t>
            </w:r>
          </w:p>
          <w:bookmarkEnd w:id="2049"/>
          <w:bookmarkStart w:name="z2089" w:id="2050"/>
          <w:p>
            <w:pPr>
              <w:spacing w:after="20"/>
              <w:ind w:left="20"/>
              <w:jc w:val="both"/>
            </w:pPr>
            <w:r>
              <w:rPr>
                <w:rFonts w:ascii="Times New Roman"/>
                <w:b w:val="false"/>
                <w:i w:val="false"/>
                <w:color w:val="000000"/>
                <w:sz w:val="20"/>
              </w:rPr>
              <w:t>
3. Брюки СМС 40 г/м2 рост 170;</w:t>
            </w:r>
          </w:p>
          <w:bookmarkEnd w:id="2050"/>
          <w:bookmarkStart w:name="z2090" w:id="2051"/>
          <w:p>
            <w:pPr>
              <w:spacing w:after="20"/>
              <w:ind w:left="20"/>
              <w:jc w:val="both"/>
            </w:pPr>
            <w:r>
              <w:rPr>
                <w:rFonts w:ascii="Times New Roman"/>
                <w:b w:val="false"/>
                <w:i w:val="false"/>
                <w:color w:val="000000"/>
                <w:sz w:val="20"/>
              </w:rPr>
              <w:t>
4. Маска медицинская трехслойная:</w:t>
            </w:r>
          </w:p>
          <w:bookmarkEnd w:id="2051"/>
          <w:bookmarkStart w:name="z2091" w:id="2052"/>
          <w:p>
            <w:pPr>
              <w:spacing w:after="20"/>
              <w:ind w:left="20"/>
              <w:jc w:val="both"/>
            </w:pPr>
            <w:r>
              <w:rPr>
                <w:rFonts w:ascii="Times New Roman"/>
                <w:b w:val="false"/>
                <w:i w:val="false"/>
                <w:color w:val="000000"/>
                <w:sz w:val="20"/>
              </w:rPr>
              <w:t>
5. Фартук ПЭВД;</w:t>
            </w:r>
          </w:p>
          <w:bookmarkEnd w:id="2052"/>
          <w:bookmarkStart w:name="z2092" w:id="2053"/>
          <w:p>
            <w:pPr>
              <w:spacing w:after="20"/>
              <w:ind w:left="20"/>
              <w:jc w:val="both"/>
            </w:pPr>
            <w:r>
              <w:rPr>
                <w:rFonts w:ascii="Times New Roman"/>
                <w:b w:val="false"/>
                <w:i w:val="false"/>
                <w:color w:val="000000"/>
                <w:sz w:val="20"/>
              </w:rPr>
              <w:t>
6. Нарукавники СМС 40 г/м2;</w:t>
            </w:r>
          </w:p>
          <w:bookmarkEnd w:id="2053"/>
          <w:bookmarkStart w:name="z2093" w:id="2054"/>
          <w:p>
            <w:pPr>
              <w:spacing w:after="20"/>
              <w:ind w:left="20"/>
              <w:jc w:val="both"/>
            </w:pPr>
            <w:r>
              <w:rPr>
                <w:rFonts w:ascii="Times New Roman"/>
                <w:b w:val="false"/>
                <w:i w:val="false"/>
                <w:color w:val="000000"/>
                <w:sz w:val="20"/>
              </w:rPr>
              <w:t>
7. Бахилы высокие СМС 40 г/м2;</w:t>
            </w:r>
          </w:p>
          <w:bookmarkEnd w:id="2054"/>
          <w:bookmarkStart w:name="z2094" w:id="2055"/>
          <w:p>
            <w:pPr>
              <w:spacing w:after="20"/>
              <w:ind w:left="20"/>
              <w:jc w:val="both"/>
            </w:pPr>
            <w:r>
              <w:rPr>
                <w:rFonts w:ascii="Times New Roman"/>
                <w:b w:val="false"/>
                <w:i w:val="false"/>
                <w:color w:val="000000"/>
                <w:sz w:val="20"/>
              </w:rPr>
              <w:t>
8. Салфетка впитывающая;</w:t>
            </w:r>
          </w:p>
          <w:bookmarkEnd w:id="2055"/>
          <w:bookmarkStart w:name="z2095" w:id="2056"/>
          <w:p>
            <w:pPr>
              <w:spacing w:after="20"/>
              <w:ind w:left="20"/>
              <w:jc w:val="both"/>
            </w:pPr>
            <w:r>
              <w:rPr>
                <w:rFonts w:ascii="Times New Roman"/>
                <w:b w:val="false"/>
                <w:i w:val="false"/>
                <w:color w:val="000000"/>
                <w:sz w:val="20"/>
              </w:rPr>
              <w:t>
9. Шлем/косынка;</w:t>
            </w:r>
          </w:p>
          <w:bookmarkEnd w:id="2056"/>
          <w:p>
            <w:pPr>
              <w:spacing w:after="20"/>
              <w:ind w:left="20"/>
              <w:jc w:val="both"/>
            </w:pPr>
            <w:r>
              <w:rPr>
                <w:rFonts w:ascii="Times New Roman"/>
                <w:b w:val="false"/>
                <w:i w:val="false"/>
                <w:color w:val="000000"/>
                <w:sz w:val="20"/>
              </w:rPr>
              <w:t>
10.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"Dolce-Pharm" для лица, с защитным экраном для глаз, на резинках или на завязках, нестерильная,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для лица, с защитным экраном для глаз, трехслойная, прямоугольной формы состоит из фильтрующего слоя мельтблаун/угольный фильтр) с плотностью 15-25 г/м², расположенный между двумя внешними слоями, изготовленные из нетканого материала спанбонд с плотностью 15-25 г/м². Маска посередине имеет три уплотнения в виде загнутого гармошкой материала. В верхней части маски встроен полужесткий фиксатор (металическая проволока). Маска фиксируется на лице за счет эластичных ушных петель (резинки) или завязок. Размер маски: длина 17,5 см, ширина 9,5 см. Дополнительно по бокам в верхней части маски прикреплен защитный экран, изготовленный из прозрачного полимера. Эффективность бактериальной фильтрации: не менее 98%. Относится к маскам типа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"Dolce-Pharm" для лица, с защитным экраном для глаз, на резинках или на завязках, нестерильная,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"Dolce-Pharm" для лица, с защитным экраном для глаз, на завязках, нестерильная,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Фолликулостимулирующий гормон (FSH)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Фолликулостимулирующий гормон (FSH)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фолликулостимулирующего гормона (FSH)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Фолликулостимулирующий гормон (FSH)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2057"/>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2057"/>
          <w:bookmarkStart w:name="z2097" w:id="2058"/>
          <w:p>
            <w:pPr>
              <w:spacing w:after="20"/>
              <w:ind w:left="20"/>
              <w:jc w:val="both"/>
            </w:pPr>
            <w:r>
              <w:rPr>
                <w:rFonts w:ascii="Times New Roman"/>
                <w:b w:val="false"/>
                <w:i w:val="false"/>
                <w:color w:val="000000"/>
                <w:sz w:val="20"/>
              </w:rPr>
              <w:t>
2. Идентификационный чип – 1 шт.;</w:t>
            </w:r>
          </w:p>
          <w:bookmarkEnd w:id="2058"/>
          <w:bookmarkStart w:name="z2098" w:id="2059"/>
          <w:p>
            <w:pPr>
              <w:spacing w:after="20"/>
              <w:ind w:left="20"/>
              <w:jc w:val="both"/>
            </w:pPr>
            <w:r>
              <w:rPr>
                <w:rFonts w:ascii="Times New Roman"/>
                <w:b w:val="false"/>
                <w:i w:val="false"/>
                <w:color w:val="000000"/>
                <w:sz w:val="20"/>
              </w:rPr>
              <w:t>
3. Буферный раствор – 25 шт.;</w:t>
            </w:r>
          </w:p>
          <w:bookmarkEnd w:id="2059"/>
          <w:bookmarkStart w:name="z2099" w:id="2060"/>
          <w:p>
            <w:pPr>
              <w:spacing w:after="20"/>
              <w:ind w:left="20"/>
              <w:jc w:val="both"/>
            </w:pPr>
            <w:r>
              <w:rPr>
                <w:rFonts w:ascii="Times New Roman"/>
                <w:b w:val="false"/>
                <w:i w:val="false"/>
                <w:color w:val="000000"/>
                <w:sz w:val="20"/>
              </w:rPr>
              <w:t>
4. Наконечник дозатора – 25 шт.;</w:t>
            </w:r>
          </w:p>
          <w:bookmarkEnd w:id="2060"/>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"Дезостерил-СОФТ" (жидкость)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"Дезостерил-СОФТ" представляет собой прозрачный водный раствор сине-голубого цвета, со специфичным запахом. Содержит в своем составе алкилдиметилбензиламмоний хлорид – 15,0±0,5%, глиоксаль – 10,0±0,5%, а также другие функциональные и вспомогательные компоненты - краситель, ароматизатор, воду очищенную.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"Дезостерил-СОФТ" (жидкость), объемом 5,0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канистра полимерная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30 595,68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"Креатинкиназа МВ" (для выявления креатинкиназы-МВ в цельной крови, сыворотке или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99,9%, специфичности 99,9%. Нижний предел обнаружения 5 нг/мл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"Креатинкиназа МВ" (для выявления креатинкиназы-МВ в цельной крови, сыворотке или плазме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2061"/>
          <w:p>
            <w:pPr>
              <w:spacing w:after="20"/>
              <w:ind w:left="20"/>
              <w:jc w:val="both"/>
            </w:pPr>
            <w:r>
              <w:rPr>
                <w:rFonts w:ascii="Times New Roman"/>
                <w:b w:val="false"/>
                <w:i w:val="false"/>
                <w:color w:val="000000"/>
                <w:sz w:val="20"/>
              </w:rPr>
              <w:t>
1. Тест-кассета, упакованная в индивидуальную упаковку из алюминиевой фольги с осушителем – (25 шт.)</w:t>
            </w:r>
          </w:p>
          <w:bookmarkEnd w:id="2061"/>
          <w:bookmarkStart w:name="z2101" w:id="2062"/>
          <w:p>
            <w:pPr>
              <w:spacing w:after="20"/>
              <w:ind w:left="20"/>
              <w:jc w:val="both"/>
            </w:pPr>
            <w:r>
              <w:rPr>
                <w:rFonts w:ascii="Times New Roman"/>
                <w:b w:val="false"/>
                <w:i w:val="false"/>
                <w:color w:val="000000"/>
                <w:sz w:val="20"/>
              </w:rPr>
              <w:t>
2. Одноразовая полиэтиленовая пипетка – (25 шт.)</w:t>
            </w:r>
          </w:p>
          <w:bookmarkEnd w:id="2062"/>
          <w:p>
            <w:pPr>
              <w:spacing w:after="20"/>
              <w:ind w:left="20"/>
              <w:jc w:val="both"/>
            </w:pPr>
            <w:r>
              <w:rPr>
                <w:rFonts w:ascii="Times New Roman"/>
                <w:b w:val="false"/>
                <w:i w:val="false"/>
                <w:color w:val="000000"/>
                <w:sz w:val="20"/>
              </w:rPr>
              <w:t>
3. Буферный раствор - (3 мл, 1 фл.)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патологоанатомический одноразовый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патологоанатомический одноразовый (на замке или липучке) с ручками или без ручек изготавливаются из плотного, двухслойного влагонепроницаемого нетканого материала СМС, плотностью 40 г/м2- 80 г/м2. Для одноразового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патологоанатомический одноразовый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патологоанатомический одноразовый на замке, с ручками или без (65-110) х (200х240)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для определения поверхностного антигена вируса гепатита B (HBsAg)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для определения поверхностного антигена вируса гепатита B (HBsAg) представляет собой качественный иммунохроматографический анализ для обнаружения поверхностного антигена к вирусу гепатита В (HBsAg) в цельной крови, сыворотке или плазме.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для определения поверхностного антигена вируса гепатита B (HBsAg)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2063"/>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2063"/>
          <w:bookmarkStart w:name="z2103" w:id="2064"/>
          <w:p>
            <w:pPr>
              <w:spacing w:after="20"/>
              <w:ind w:left="20"/>
              <w:jc w:val="both"/>
            </w:pPr>
            <w:r>
              <w:rPr>
                <w:rFonts w:ascii="Times New Roman"/>
                <w:b w:val="false"/>
                <w:i w:val="false"/>
                <w:color w:val="000000"/>
                <w:sz w:val="20"/>
              </w:rPr>
              <w:t>
2. Инструкция по применению - 1 шт.;</w:t>
            </w:r>
          </w:p>
          <w:bookmarkEnd w:id="2064"/>
          <w:bookmarkStart w:name="z2104" w:id="2065"/>
          <w:p>
            <w:pPr>
              <w:spacing w:after="20"/>
              <w:ind w:left="20"/>
              <w:jc w:val="both"/>
            </w:pPr>
            <w:r>
              <w:rPr>
                <w:rFonts w:ascii="Times New Roman"/>
                <w:b w:val="false"/>
                <w:i w:val="false"/>
                <w:color w:val="000000"/>
                <w:sz w:val="20"/>
              </w:rPr>
              <w:t>
3. Пипетка пластиковая одноразовая - 25 шт.;</w:t>
            </w:r>
          </w:p>
          <w:bookmarkEnd w:id="2065"/>
          <w:p>
            <w:pPr>
              <w:spacing w:after="20"/>
              <w:ind w:left="20"/>
              <w:jc w:val="both"/>
            </w:pPr>
            <w:r>
              <w:rPr>
                <w:rFonts w:ascii="Times New Roman"/>
                <w:b w:val="false"/>
                <w:i w:val="false"/>
                <w:color w:val="000000"/>
                <w:sz w:val="20"/>
              </w:rPr>
              <w:t>
4. Буферный раствор – 1 шт. на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24 457,66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Легионеллы (Legionella pneumophila) в моче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Легионеллы (Legionella pneumophila) в моче" - это иммунохроматографический экспресс-тест для качественного определения антигена Легионеллы (Legionella pneumophila) серогруппы 1 в образцах мочи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Легионеллы (Legionella pneumophila) в моче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2066"/>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bookmarkEnd w:id="2066"/>
          <w:bookmarkStart w:name="z2106" w:id="2067"/>
          <w:p>
            <w:pPr>
              <w:spacing w:after="20"/>
              <w:ind w:left="20"/>
              <w:jc w:val="both"/>
            </w:pPr>
            <w:r>
              <w:rPr>
                <w:rFonts w:ascii="Times New Roman"/>
                <w:b w:val="false"/>
                <w:i w:val="false"/>
                <w:color w:val="000000"/>
                <w:sz w:val="20"/>
              </w:rPr>
              <w:t>
2. Инструкция по применению - 1 шт.;</w:t>
            </w:r>
          </w:p>
          <w:bookmarkEnd w:id="2067"/>
          <w:p>
            <w:pPr>
              <w:spacing w:after="20"/>
              <w:ind w:left="20"/>
              <w:jc w:val="both"/>
            </w:pPr>
            <w:r>
              <w:rPr>
                <w:rFonts w:ascii="Times New Roman"/>
                <w:b w:val="false"/>
                <w:i w:val="false"/>
                <w:color w:val="000000"/>
                <w:sz w:val="20"/>
              </w:rPr>
              <w:t>
3. Пипетка одноразовая пластиковая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снятия швов стерильный, одноразовый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2068"/>
          <w:p>
            <w:pPr>
              <w:spacing w:after="20"/>
              <w:ind w:left="20"/>
              <w:jc w:val="both"/>
            </w:pPr>
            <w:r>
              <w:rPr>
                <w:rFonts w:ascii="Times New Roman"/>
                <w:b w:val="false"/>
                <w:i w:val="false"/>
                <w:color w:val="000000"/>
                <w:sz w:val="20"/>
              </w:rPr>
              <w:t>
Набор процедурный “Dolce-Pharm” для снятия швов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w:t>
            </w:r>
          </w:p>
          <w:bookmarkEnd w:id="2068"/>
          <w:bookmarkStart w:name="z2108" w:id="2069"/>
          <w:p>
            <w:pPr>
              <w:spacing w:after="20"/>
              <w:ind w:left="20"/>
              <w:jc w:val="both"/>
            </w:pPr>
            <w:r>
              <w:rPr>
                <w:rFonts w:ascii="Times New Roman"/>
                <w:b w:val="false"/>
                <w:i w:val="false"/>
                <w:color w:val="000000"/>
                <w:sz w:val="20"/>
              </w:rPr>
              <w:t>
1. Тупферы марлевые Размер: круглые диаметром – 2-5 см; треугольной формы – 5-7 см х 5-7 см. Материал: медицинская марля Плотность: 10 г/м2 - 50 г/м2 Количество: 1-6 шт.</w:t>
            </w:r>
          </w:p>
          <w:bookmarkEnd w:id="2069"/>
          <w:bookmarkStart w:name="z2109" w:id="2070"/>
          <w:p>
            <w:pPr>
              <w:spacing w:after="20"/>
              <w:ind w:left="20"/>
              <w:jc w:val="both"/>
            </w:pPr>
            <w:r>
              <w:rPr>
                <w:rFonts w:ascii="Times New Roman"/>
                <w:b w:val="false"/>
                <w:i w:val="false"/>
                <w:color w:val="000000"/>
                <w:sz w:val="20"/>
              </w:rPr>
              <w:t>
2. Нож для снятия швов Размер: 5-20 см Материал лезвия: нержавеющая сталь Количество: 1шт.</w:t>
            </w:r>
          </w:p>
          <w:bookmarkEnd w:id="2070"/>
          <w:bookmarkStart w:name="z2110" w:id="2071"/>
          <w:p>
            <w:pPr>
              <w:spacing w:after="20"/>
              <w:ind w:left="20"/>
              <w:jc w:val="both"/>
            </w:pPr>
            <w:r>
              <w:rPr>
                <w:rFonts w:ascii="Times New Roman"/>
                <w:b w:val="false"/>
                <w:i w:val="false"/>
                <w:color w:val="000000"/>
                <w:sz w:val="20"/>
              </w:rPr>
              <w:t>
3. Пинцет анатомический Длина: 12-13 см Материал: полимер Количество: 1 шт.</w:t>
            </w:r>
          </w:p>
          <w:bookmarkEnd w:id="2071"/>
          <w:p>
            <w:pPr>
              <w:spacing w:after="20"/>
              <w:ind w:left="20"/>
              <w:jc w:val="both"/>
            </w:pPr>
            <w:r>
              <w:rPr>
                <w:rFonts w:ascii="Times New Roman"/>
                <w:b w:val="false"/>
                <w:i w:val="false"/>
                <w:color w:val="000000"/>
                <w:sz w:val="20"/>
              </w:rPr>
              <w:t>
4. Перчатки диагностические, смотровые, латексные, неопудренные Размер: XS/S/M/L/XL Материал: латекс Количество: 1 пара Набор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снятия швов стерильный, одноразовый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2072"/>
          <w:p>
            <w:pPr>
              <w:spacing w:after="20"/>
              <w:ind w:left="20"/>
              <w:jc w:val="both"/>
            </w:pPr>
            <w:r>
              <w:rPr>
                <w:rFonts w:ascii="Times New Roman"/>
                <w:b w:val="false"/>
                <w:i w:val="false"/>
                <w:color w:val="000000"/>
                <w:sz w:val="20"/>
              </w:rPr>
              <w:t>
1. Тупферы марлевые, размер: круглые диаметром 2-5 см/ треугольной формы 5-7 см х 5-7 см. - 1-6 шт.</w:t>
            </w:r>
          </w:p>
          <w:bookmarkEnd w:id="2072"/>
          <w:bookmarkStart w:name="z2112" w:id="2073"/>
          <w:p>
            <w:pPr>
              <w:spacing w:after="20"/>
              <w:ind w:left="20"/>
              <w:jc w:val="both"/>
            </w:pPr>
            <w:r>
              <w:rPr>
                <w:rFonts w:ascii="Times New Roman"/>
                <w:b w:val="false"/>
                <w:i w:val="false"/>
                <w:color w:val="000000"/>
                <w:sz w:val="20"/>
              </w:rPr>
              <w:t>
2. Нож для снятия швов 5-20 см - 1шт.</w:t>
            </w:r>
          </w:p>
          <w:bookmarkEnd w:id="2073"/>
          <w:bookmarkStart w:name="z2113" w:id="2074"/>
          <w:p>
            <w:pPr>
              <w:spacing w:after="20"/>
              <w:ind w:left="20"/>
              <w:jc w:val="both"/>
            </w:pPr>
            <w:r>
              <w:rPr>
                <w:rFonts w:ascii="Times New Roman"/>
                <w:b w:val="false"/>
                <w:i w:val="false"/>
                <w:color w:val="000000"/>
                <w:sz w:val="20"/>
              </w:rPr>
              <w:t>
3. Пинцет анатомический, длина: 12-13 см - 1 шт.</w:t>
            </w:r>
          </w:p>
          <w:bookmarkEnd w:id="2074"/>
          <w:p>
            <w:pPr>
              <w:spacing w:after="20"/>
              <w:ind w:left="20"/>
              <w:jc w:val="both"/>
            </w:pPr>
            <w:r>
              <w:rPr>
                <w:rFonts w:ascii="Times New Roman"/>
                <w:b w:val="false"/>
                <w:i w:val="false"/>
                <w:color w:val="000000"/>
                <w:sz w:val="20"/>
              </w:rPr>
              <w:t>
4. Перчатки диагностические, смотровые, латексные, неопудренные, размер: XS/S/M/L/XL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(ИМН)-0№026938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инфекциям TORCH: токсоплазмоз (Toxoplasma gondii), краснуха (Rubella virus), цитомегаловирус (Cytomegalovirus), простой герпес I, II типа (Herpes simplex virus I,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инфекциям TORCH: токсоплазмоз (Toxoplasma gondii), краснуха (Rubella virus), цитомегаловирус (Cytomegalovirus), простой герпес I, II типа (Herpes simplex virus I, II) – это быстрый визуальный иммунохроматографический экспресс-тест для качественного определения антител к инфекциям TORCH: токсоплазмоз (Toxoplasma gondii), краснуха (Rubella virus), цитомегаловирус (Cytomegalovirus), простой герпес I, II типа (Herpes simplex virus I, II) в образцах цельной крови, сыворотки 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инфекциям TORCH: токсоплазмоз (Toxoplasma gondii), краснуха (Rubella virus), цитомегаловирус (Cytomegalovirus), простой герпес I, II типа (Herpes simplex virus I, II)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2075"/>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bookmarkEnd w:id="2075"/>
          <w:bookmarkStart w:name="z2115" w:id="2076"/>
          <w:p>
            <w:pPr>
              <w:spacing w:after="20"/>
              <w:ind w:left="20"/>
              <w:jc w:val="both"/>
            </w:pPr>
            <w:r>
              <w:rPr>
                <w:rFonts w:ascii="Times New Roman"/>
                <w:b w:val="false"/>
                <w:i w:val="false"/>
                <w:color w:val="000000"/>
                <w:sz w:val="20"/>
              </w:rPr>
              <w:t>
2. Инструкция по применению - 1 шт.;</w:t>
            </w:r>
          </w:p>
          <w:bookmarkEnd w:id="2076"/>
          <w:bookmarkStart w:name="z2116" w:id="2077"/>
          <w:p>
            <w:pPr>
              <w:spacing w:after="20"/>
              <w:ind w:left="20"/>
              <w:jc w:val="both"/>
            </w:pPr>
            <w:r>
              <w:rPr>
                <w:rFonts w:ascii="Times New Roman"/>
                <w:b w:val="false"/>
                <w:i w:val="false"/>
                <w:color w:val="000000"/>
                <w:sz w:val="20"/>
              </w:rPr>
              <w:t>
3. Пипетка одноразовая пластиковая - 1 шт.;</w:t>
            </w:r>
          </w:p>
          <w:bookmarkEnd w:id="2077"/>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и безопасной утилизации медицинских отходов, в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изготавливаются из комбинированного материала на основе бумаги и картона-четырехслойной картонной бумаги, пропитанного картофельным крахмалом по ГОСТ 7699/клеем и покрытого внутри и снаружи водонепроницаемой пленкой. Крышка контейнера является единой конструкцией самого контейнера безопасной утилизации, которая закрывается с помощью сгиба – неотделяемой откидной крышки и закрывающейся с помощью замкового соединения. Дно контейнера закреплено клапаном-фиксатором, исключающим возможность рассыпания или выпадения отходов. Контейнеры поставляются с рукояткой, являющейся частью крышки. Изделия выпускают в следующих вариантах исполнения: -Контейнер для сбора и безопасной утилизации медицинских отходов объемом 2,5 л; 5,0 л;10,0 л;15,0 л;20,0 л для отходов класса Б (желтого цвета). -Контейнер для сбора и безопасной утилизации медицинских отходов объемом 2,5 л; 5,0 л;10,0 л;15,0 л;20,0 л для отходов класса В (красного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15,0 л для отходов класса В (красного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15,0 л для отходов класса В (красного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алкоголя в моче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алкоголя в моче" - это иммунохроматографический экспресс-тест для качественного определения алкоголя в образцах мочи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алкоголя в моче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2078"/>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bookmarkEnd w:id="2078"/>
          <w:bookmarkStart w:name="z2118" w:id="2079"/>
          <w:p>
            <w:pPr>
              <w:spacing w:after="20"/>
              <w:ind w:left="20"/>
              <w:jc w:val="both"/>
            </w:pPr>
            <w:r>
              <w:rPr>
                <w:rFonts w:ascii="Times New Roman"/>
                <w:b w:val="false"/>
                <w:i w:val="false"/>
                <w:color w:val="000000"/>
                <w:sz w:val="20"/>
              </w:rPr>
              <w:t>
2. Инструкция по применению - 1 шт.;</w:t>
            </w:r>
          </w:p>
          <w:bookmarkEnd w:id="2079"/>
          <w:p>
            <w:pPr>
              <w:spacing w:after="20"/>
              <w:ind w:left="20"/>
              <w:jc w:val="both"/>
            </w:pPr>
            <w:r>
              <w:rPr>
                <w:rFonts w:ascii="Times New Roman"/>
                <w:b w:val="false"/>
                <w:i w:val="false"/>
                <w:color w:val="000000"/>
                <w:sz w:val="20"/>
              </w:rPr>
              <w:t>
3. Пипетка одноразовая пластиковая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обработки ран,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2080"/>
          <w:p>
            <w:pPr>
              <w:spacing w:after="20"/>
              <w:ind w:left="20"/>
              <w:jc w:val="both"/>
            </w:pPr>
            <w:r>
              <w:rPr>
                <w:rFonts w:ascii="Times New Roman"/>
                <w:b w:val="false"/>
                <w:i w:val="false"/>
                <w:color w:val="000000"/>
                <w:sz w:val="20"/>
              </w:rPr>
              <w:t>
Набор процедурный "Dolce-Pharm" для обработки ран,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w:t>
            </w:r>
          </w:p>
          <w:bookmarkEnd w:id="2080"/>
          <w:bookmarkStart w:name="z2120" w:id="2081"/>
          <w:p>
            <w:pPr>
              <w:spacing w:after="20"/>
              <w:ind w:left="20"/>
              <w:jc w:val="both"/>
            </w:pPr>
            <w:r>
              <w:rPr>
                <w:rFonts w:ascii="Times New Roman"/>
                <w:b w:val="false"/>
                <w:i w:val="false"/>
                <w:color w:val="000000"/>
                <w:sz w:val="20"/>
              </w:rPr>
              <w:t>
1. Салфетка хирургическая Размер: 5-45 см х 5-45 см Материал: медицинская марля Плотность: 10 г/м² - 50 г/м² Количество: 1-5 шт. 2.</w:t>
            </w:r>
          </w:p>
          <w:bookmarkEnd w:id="2081"/>
          <w:bookmarkStart w:name="z2121" w:id="2082"/>
          <w:p>
            <w:pPr>
              <w:spacing w:after="20"/>
              <w:ind w:left="20"/>
              <w:jc w:val="both"/>
            </w:pPr>
            <w:r>
              <w:rPr>
                <w:rFonts w:ascii="Times New Roman"/>
                <w:b w:val="false"/>
                <w:i w:val="false"/>
                <w:color w:val="000000"/>
                <w:sz w:val="20"/>
              </w:rPr>
              <w:t>
2. Пинцет пластиковый Длина: 12-13 см Материал: полимер Количество: 1 шт. 3.</w:t>
            </w:r>
          </w:p>
          <w:bookmarkEnd w:id="2082"/>
          <w:p>
            <w:pPr>
              <w:spacing w:after="20"/>
              <w:ind w:left="20"/>
              <w:jc w:val="both"/>
            </w:pPr>
            <w:r>
              <w:rPr>
                <w:rFonts w:ascii="Times New Roman"/>
                <w:b w:val="false"/>
                <w:i w:val="false"/>
                <w:color w:val="000000"/>
                <w:sz w:val="20"/>
              </w:rPr>
              <w:t>
3. Тампоны хирургические Размер: треугольной формы – 5-7 см х 5-7 см/ квадратной формы – 5-45 см х 5-45 см/ круглые, диаметром 2-5 см Материал: медицинская марля/нетканый материал Плотность: 10 г/м2 - 50 г/м2 Количество: 1-5 шт. Набор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обработки ран,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2083"/>
          <w:p>
            <w:pPr>
              <w:spacing w:after="20"/>
              <w:ind w:left="20"/>
              <w:jc w:val="both"/>
            </w:pPr>
            <w:r>
              <w:rPr>
                <w:rFonts w:ascii="Times New Roman"/>
                <w:b w:val="false"/>
                <w:i w:val="false"/>
                <w:color w:val="000000"/>
                <w:sz w:val="20"/>
              </w:rPr>
              <w:t>
1. Салфетка хирургическая 5-45 см х 5-45 см - 1-5 шт.</w:t>
            </w:r>
          </w:p>
          <w:bookmarkEnd w:id="2083"/>
          <w:bookmarkStart w:name="z2123" w:id="2084"/>
          <w:p>
            <w:pPr>
              <w:spacing w:after="20"/>
              <w:ind w:left="20"/>
              <w:jc w:val="both"/>
            </w:pPr>
            <w:r>
              <w:rPr>
                <w:rFonts w:ascii="Times New Roman"/>
                <w:b w:val="false"/>
                <w:i w:val="false"/>
                <w:color w:val="000000"/>
                <w:sz w:val="20"/>
              </w:rPr>
              <w:t>
2. Пинцет пластиковый - 1 шт.</w:t>
            </w:r>
          </w:p>
          <w:bookmarkEnd w:id="2084"/>
          <w:p>
            <w:pPr>
              <w:spacing w:after="20"/>
              <w:ind w:left="20"/>
              <w:jc w:val="both"/>
            </w:pPr>
            <w:r>
              <w:rPr>
                <w:rFonts w:ascii="Times New Roman"/>
                <w:b w:val="false"/>
                <w:i w:val="false"/>
                <w:color w:val="000000"/>
                <w:sz w:val="20"/>
              </w:rPr>
              <w:t>
3. Тампоны хирургические, размер: треугольной формы – 5-7 см х 5-7 см/ квадратной формы – 5-45 см х 5-45 см/ круглые, диаметром 2-5 см - 1-5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25 г, 50 г, 100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25 г, 50 г, 100 г. Вата медицинская гигроскопическая, выработана из хлопкового волокна свободного от посторонних примесей, отбеленная без использования хлора и его компонентов, выпускается ровными массами. Вата не содержит посторонние запахи, легко расслаивается на параллельные слои произвольной толщины, обладает высокой сорбционной способностью. Изделие поставляется в индивидуальной упаковке по 25 г, 50 г и 100 г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25 г, 50 г, 100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25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Цистатин C (Cys C)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Цистатин C (Cys C)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Цистатина C (Cys C)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Цистатин C (Cys C)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2085"/>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2085"/>
          <w:bookmarkStart w:name="z2125" w:id="2086"/>
          <w:p>
            <w:pPr>
              <w:spacing w:after="20"/>
              <w:ind w:left="20"/>
              <w:jc w:val="both"/>
            </w:pPr>
            <w:r>
              <w:rPr>
                <w:rFonts w:ascii="Times New Roman"/>
                <w:b w:val="false"/>
                <w:i w:val="false"/>
                <w:color w:val="000000"/>
                <w:sz w:val="20"/>
              </w:rPr>
              <w:t>
2. Идентификационный чип – 1 шт.;</w:t>
            </w:r>
          </w:p>
          <w:bookmarkEnd w:id="2086"/>
          <w:bookmarkStart w:name="z2126" w:id="2087"/>
          <w:p>
            <w:pPr>
              <w:spacing w:after="20"/>
              <w:ind w:left="20"/>
              <w:jc w:val="both"/>
            </w:pPr>
            <w:r>
              <w:rPr>
                <w:rFonts w:ascii="Times New Roman"/>
                <w:b w:val="false"/>
                <w:i w:val="false"/>
                <w:color w:val="000000"/>
                <w:sz w:val="20"/>
              </w:rPr>
              <w:t>
3. Буферный раствор – 25 шт.;</w:t>
            </w:r>
          </w:p>
          <w:bookmarkEnd w:id="2087"/>
          <w:bookmarkStart w:name="z2127" w:id="2088"/>
          <w:p>
            <w:pPr>
              <w:spacing w:after="20"/>
              <w:ind w:left="20"/>
              <w:jc w:val="both"/>
            </w:pPr>
            <w:r>
              <w:rPr>
                <w:rFonts w:ascii="Times New Roman"/>
                <w:b w:val="false"/>
                <w:i w:val="false"/>
                <w:color w:val="000000"/>
                <w:sz w:val="20"/>
              </w:rPr>
              <w:t>
4. Наконечник дозатора – 25 шт.;</w:t>
            </w:r>
          </w:p>
          <w:bookmarkEnd w:id="2088"/>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одноразовые нестерильные: низкие, высокие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одноразовые нестерильные: низкие, высокие, для посетителей. Бахилы для плотной фиксации, могут быть на завязках, на резинках или на липучках изготавливаются из нетканого материала типа СМС (Спанбонд Мелтблаун Спанбонд), СС (Спанбонд Спанбонд), СММС (Спанбонд Мелтблаун Мелтблаун Спанбонд), пэнд, пвд с плотностями 13 г/м2 - 70 г/м2.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одноразовые нестерильные: высокие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одноразовые нестерильные: высокие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2089"/>
          <w:p>
            <w:pPr>
              <w:spacing w:after="20"/>
              <w:ind w:left="20"/>
              <w:jc w:val="both"/>
            </w:pPr>
            <w:r>
              <w:rPr>
                <w:rFonts w:ascii="Times New Roman"/>
                <w:b w:val="false"/>
                <w:i w:val="false"/>
                <w:color w:val="000000"/>
                <w:sz w:val="20"/>
              </w:rPr>
              <w:t>
1. Халат СМС 40 г/м2-1 дана;</w:t>
            </w:r>
          </w:p>
          <w:bookmarkEnd w:id="2089"/>
          <w:bookmarkStart w:name="z2129" w:id="2090"/>
          <w:p>
            <w:pPr>
              <w:spacing w:after="20"/>
              <w:ind w:left="20"/>
              <w:jc w:val="both"/>
            </w:pPr>
            <w:r>
              <w:rPr>
                <w:rFonts w:ascii="Times New Roman"/>
                <w:b w:val="false"/>
                <w:i w:val="false"/>
                <w:color w:val="000000"/>
                <w:sz w:val="20"/>
              </w:rPr>
              <w:t>
2. Рубашка СМС 40 г/м2 -1 шт;</w:t>
            </w:r>
          </w:p>
          <w:bookmarkEnd w:id="2090"/>
          <w:bookmarkStart w:name="z2130" w:id="2091"/>
          <w:p>
            <w:pPr>
              <w:spacing w:after="20"/>
              <w:ind w:left="20"/>
              <w:jc w:val="both"/>
            </w:pPr>
            <w:r>
              <w:rPr>
                <w:rFonts w:ascii="Times New Roman"/>
                <w:b w:val="false"/>
                <w:i w:val="false"/>
                <w:color w:val="000000"/>
                <w:sz w:val="20"/>
              </w:rPr>
              <w:t>
3. Брюки СМС 40 г/м2 -1 шт;</w:t>
            </w:r>
          </w:p>
          <w:bookmarkEnd w:id="2091"/>
          <w:bookmarkStart w:name="z2131" w:id="2092"/>
          <w:p>
            <w:pPr>
              <w:spacing w:after="20"/>
              <w:ind w:left="20"/>
              <w:jc w:val="both"/>
            </w:pPr>
            <w:r>
              <w:rPr>
                <w:rFonts w:ascii="Times New Roman"/>
                <w:b w:val="false"/>
                <w:i w:val="false"/>
                <w:color w:val="000000"/>
                <w:sz w:val="20"/>
              </w:rPr>
              <w:t>
4. Маска трехслойная медицинская-1 шт;</w:t>
            </w:r>
          </w:p>
          <w:bookmarkEnd w:id="2092"/>
          <w:bookmarkStart w:name="z2132" w:id="2093"/>
          <w:p>
            <w:pPr>
              <w:spacing w:after="20"/>
              <w:ind w:left="20"/>
              <w:jc w:val="both"/>
            </w:pPr>
            <w:r>
              <w:rPr>
                <w:rFonts w:ascii="Times New Roman"/>
                <w:b w:val="false"/>
                <w:i w:val="false"/>
                <w:color w:val="000000"/>
                <w:sz w:val="20"/>
              </w:rPr>
              <w:t>
5. Фартук ПЭВД-1 шт;</w:t>
            </w:r>
          </w:p>
          <w:bookmarkEnd w:id="2093"/>
          <w:bookmarkStart w:name="z2133" w:id="2094"/>
          <w:p>
            <w:pPr>
              <w:spacing w:after="20"/>
              <w:ind w:left="20"/>
              <w:jc w:val="both"/>
            </w:pPr>
            <w:r>
              <w:rPr>
                <w:rFonts w:ascii="Times New Roman"/>
                <w:b w:val="false"/>
                <w:i w:val="false"/>
                <w:color w:val="000000"/>
                <w:sz w:val="20"/>
              </w:rPr>
              <w:t>
6. Нарукавники- СМС 40г / м2 -1 шт;</w:t>
            </w:r>
          </w:p>
          <w:bookmarkEnd w:id="2094"/>
          <w:bookmarkStart w:name="z2134" w:id="2095"/>
          <w:p>
            <w:pPr>
              <w:spacing w:after="20"/>
              <w:ind w:left="20"/>
              <w:jc w:val="both"/>
            </w:pPr>
            <w:r>
              <w:rPr>
                <w:rFonts w:ascii="Times New Roman"/>
                <w:b w:val="false"/>
                <w:i w:val="false"/>
                <w:color w:val="000000"/>
                <w:sz w:val="20"/>
              </w:rPr>
              <w:t>
7. Бахилы высокие СМС 40г / м2-1 шт;</w:t>
            </w:r>
          </w:p>
          <w:bookmarkEnd w:id="2095"/>
          <w:bookmarkStart w:name="z2135" w:id="2096"/>
          <w:p>
            <w:pPr>
              <w:spacing w:after="20"/>
              <w:ind w:left="20"/>
              <w:jc w:val="both"/>
            </w:pPr>
            <w:r>
              <w:rPr>
                <w:rFonts w:ascii="Times New Roman"/>
                <w:b w:val="false"/>
                <w:i w:val="false"/>
                <w:color w:val="000000"/>
                <w:sz w:val="20"/>
              </w:rPr>
              <w:t>
8. Салфетка впитывающая 30х40 см, спанлэйс 60г / м2 – 1 шт;</w:t>
            </w:r>
          </w:p>
          <w:bookmarkEnd w:id="2096"/>
          <w:bookmarkStart w:name="z2136" w:id="2097"/>
          <w:p>
            <w:pPr>
              <w:spacing w:after="20"/>
              <w:ind w:left="20"/>
              <w:jc w:val="both"/>
            </w:pPr>
            <w:r>
              <w:rPr>
                <w:rFonts w:ascii="Times New Roman"/>
                <w:b w:val="false"/>
                <w:i w:val="false"/>
                <w:color w:val="000000"/>
                <w:sz w:val="20"/>
              </w:rPr>
              <w:t>
9. Шлем/косынка СМС 40г / м2-1 шт;</w:t>
            </w:r>
          </w:p>
          <w:bookmarkEnd w:id="2097"/>
          <w:p>
            <w:pPr>
              <w:spacing w:after="20"/>
              <w:ind w:left="20"/>
              <w:jc w:val="both"/>
            </w:pPr>
            <w:r>
              <w:rPr>
                <w:rFonts w:ascii="Times New Roman"/>
                <w:b w:val="false"/>
                <w:i w:val="false"/>
                <w:color w:val="000000"/>
                <w:sz w:val="20"/>
              </w:rPr>
              <w:t>
10. 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62-64 (XXXXL-XXXXXL),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2098"/>
          <w:p>
            <w:pPr>
              <w:spacing w:after="20"/>
              <w:ind w:left="20"/>
              <w:jc w:val="both"/>
            </w:pPr>
            <w:r>
              <w:rPr>
                <w:rFonts w:ascii="Times New Roman"/>
                <w:b w:val="false"/>
                <w:i w:val="false"/>
                <w:color w:val="000000"/>
                <w:sz w:val="20"/>
              </w:rPr>
              <w:t>
1. Халат СМС 40 г/м2 размером 62-64 (XXXXL-XXXXXL), рост 176;</w:t>
            </w:r>
          </w:p>
          <w:bookmarkEnd w:id="2098"/>
          <w:bookmarkStart w:name="z2138" w:id="2099"/>
          <w:p>
            <w:pPr>
              <w:spacing w:after="20"/>
              <w:ind w:left="20"/>
              <w:jc w:val="both"/>
            </w:pPr>
            <w:r>
              <w:rPr>
                <w:rFonts w:ascii="Times New Roman"/>
                <w:b w:val="false"/>
                <w:i w:val="false"/>
                <w:color w:val="000000"/>
                <w:sz w:val="20"/>
              </w:rPr>
              <w:t>
2. Рубашка СМС 40 г/м2 размером 62-64 (XXXXL-XXXXXL), рост 176;</w:t>
            </w:r>
          </w:p>
          <w:bookmarkEnd w:id="2099"/>
          <w:bookmarkStart w:name="z2139" w:id="2100"/>
          <w:p>
            <w:pPr>
              <w:spacing w:after="20"/>
              <w:ind w:left="20"/>
              <w:jc w:val="both"/>
            </w:pPr>
            <w:r>
              <w:rPr>
                <w:rFonts w:ascii="Times New Roman"/>
                <w:b w:val="false"/>
                <w:i w:val="false"/>
                <w:color w:val="000000"/>
                <w:sz w:val="20"/>
              </w:rPr>
              <w:t>
3. Брюки СМС 40 г/м2 рост 176;</w:t>
            </w:r>
          </w:p>
          <w:bookmarkEnd w:id="2100"/>
          <w:bookmarkStart w:name="z2140" w:id="2101"/>
          <w:p>
            <w:pPr>
              <w:spacing w:after="20"/>
              <w:ind w:left="20"/>
              <w:jc w:val="both"/>
            </w:pPr>
            <w:r>
              <w:rPr>
                <w:rFonts w:ascii="Times New Roman"/>
                <w:b w:val="false"/>
                <w:i w:val="false"/>
                <w:color w:val="000000"/>
                <w:sz w:val="20"/>
              </w:rPr>
              <w:t>
4. Маска медицинская трехслойная;</w:t>
            </w:r>
          </w:p>
          <w:bookmarkEnd w:id="2101"/>
          <w:bookmarkStart w:name="z2141" w:id="2102"/>
          <w:p>
            <w:pPr>
              <w:spacing w:after="20"/>
              <w:ind w:left="20"/>
              <w:jc w:val="both"/>
            </w:pPr>
            <w:r>
              <w:rPr>
                <w:rFonts w:ascii="Times New Roman"/>
                <w:b w:val="false"/>
                <w:i w:val="false"/>
                <w:color w:val="000000"/>
                <w:sz w:val="20"/>
              </w:rPr>
              <w:t>
5. Фартук ПЭВД;</w:t>
            </w:r>
          </w:p>
          <w:bookmarkEnd w:id="2102"/>
          <w:bookmarkStart w:name="z2142" w:id="2103"/>
          <w:p>
            <w:pPr>
              <w:spacing w:after="20"/>
              <w:ind w:left="20"/>
              <w:jc w:val="both"/>
            </w:pPr>
            <w:r>
              <w:rPr>
                <w:rFonts w:ascii="Times New Roman"/>
                <w:b w:val="false"/>
                <w:i w:val="false"/>
                <w:color w:val="000000"/>
                <w:sz w:val="20"/>
              </w:rPr>
              <w:t>
6. Нарукавники СМС 40 г/м2;</w:t>
            </w:r>
          </w:p>
          <w:bookmarkEnd w:id="2103"/>
          <w:bookmarkStart w:name="z2143" w:id="2104"/>
          <w:p>
            <w:pPr>
              <w:spacing w:after="20"/>
              <w:ind w:left="20"/>
              <w:jc w:val="both"/>
            </w:pPr>
            <w:r>
              <w:rPr>
                <w:rFonts w:ascii="Times New Roman"/>
                <w:b w:val="false"/>
                <w:i w:val="false"/>
                <w:color w:val="000000"/>
                <w:sz w:val="20"/>
              </w:rPr>
              <w:t>
7. Бахилы высокие СМС 40 г/м2;</w:t>
            </w:r>
          </w:p>
          <w:bookmarkEnd w:id="2104"/>
          <w:bookmarkStart w:name="z2144" w:id="2105"/>
          <w:p>
            <w:pPr>
              <w:spacing w:after="20"/>
              <w:ind w:left="20"/>
              <w:jc w:val="both"/>
            </w:pPr>
            <w:r>
              <w:rPr>
                <w:rFonts w:ascii="Times New Roman"/>
                <w:b w:val="false"/>
                <w:i w:val="false"/>
                <w:color w:val="000000"/>
                <w:sz w:val="20"/>
              </w:rPr>
              <w:t>
8. Салфетка впитывающая;</w:t>
            </w:r>
          </w:p>
          <w:bookmarkEnd w:id="2105"/>
          <w:bookmarkStart w:name="z2145" w:id="2106"/>
          <w:p>
            <w:pPr>
              <w:spacing w:after="20"/>
              <w:ind w:left="20"/>
              <w:jc w:val="both"/>
            </w:pPr>
            <w:r>
              <w:rPr>
                <w:rFonts w:ascii="Times New Roman"/>
                <w:b w:val="false"/>
                <w:i w:val="false"/>
                <w:color w:val="000000"/>
                <w:sz w:val="20"/>
              </w:rPr>
              <w:t>
9. Шлем/косынка;</w:t>
            </w:r>
          </w:p>
          <w:bookmarkEnd w:id="2106"/>
          <w:p>
            <w:pPr>
              <w:spacing w:after="20"/>
              <w:ind w:left="20"/>
              <w:jc w:val="both"/>
            </w:pPr>
            <w:r>
              <w:rPr>
                <w:rFonts w:ascii="Times New Roman"/>
                <w:b w:val="false"/>
                <w:i w:val="false"/>
                <w:color w:val="000000"/>
                <w:sz w:val="20"/>
              </w:rPr>
              <w:t>
10.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баллонный силиконизированный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выпускают различных диаметров. Стерильно.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баллонный силиконизированный 2-х ходовой, женский, однократного применения, стерильный. Размеры: 16Fr, 18Fr, 20Fr, 22Fr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баллонный силиконизированный 2-х ходовой, женский, однократного применения, стерильный. Размеры: 16Fr, 18Fr, 20Fr, 22Fr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54-56 (XXL),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2107"/>
          <w:p>
            <w:pPr>
              <w:spacing w:after="20"/>
              <w:ind w:left="20"/>
              <w:jc w:val="both"/>
            </w:pPr>
            <w:r>
              <w:rPr>
                <w:rFonts w:ascii="Times New Roman"/>
                <w:b w:val="false"/>
                <w:i w:val="false"/>
                <w:color w:val="000000"/>
                <w:sz w:val="20"/>
              </w:rPr>
              <w:t>
1. Халат хирургический с запахом и стойкой (противоэпидемический) размер 54-56 (XXL), рост 170;</w:t>
            </w:r>
          </w:p>
          <w:bookmarkEnd w:id="2107"/>
          <w:bookmarkStart w:name="z2147" w:id="2108"/>
          <w:p>
            <w:pPr>
              <w:spacing w:after="20"/>
              <w:ind w:left="20"/>
              <w:jc w:val="both"/>
            </w:pPr>
            <w:r>
              <w:rPr>
                <w:rFonts w:ascii="Times New Roman"/>
                <w:b w:val="false"/>
                <w:i w:val="false"/>
                <w:color w:val="000000"/>
                <w:sz w:val="20"/>
              </w:rPr>
              <w:t>
2. Куртка хирургическая, короткий рукав размер 54-56 (XXL), рост 170;</w:t>
            </w:r>
          </w:p>
          <w:bookmarkEnd w:id="2108"/>
          <w:bookmarkStart w:name="z2148" w:id="2109"/>
          <w:p>
            <w:pPr>
              <w:spacing w:after="20"/>
              <w:ind w:left="20"/>
              <w:jc w:val="both"/>
            </w:pPr>
            <w:r>
              <w:rPr>
                <w:rFonts w:ascii="Times New Roman"/>
                <w:b w:val="false"/>
                <w:i w:val="false"/>
                <w:color w:val="000000"/>
                <w:sz w:val="20"/>
              </w:rPr>
              <w:t>
3. Брюки хирургические рост 170;</w:t>
            </w:r>
          </w:p>
          <w:bookmarkEnd w:id="2109"/>
          <w:bookmarkStart w:name="z2149" w:id="2110"/>
          <w:p>
            <w:pPr>
              <w:spacing w:after="20"/>
              <w:ind w:left="20"/>
              <w:jc w:val="both"/>
            </w:pPr>
            <w:r>
              <w:rPr>
                <w:rFonts w:ascii="Times New Roman"/>
                <w:b w:val="false"/>
                <w:i w:val="false"/>
                <w:color w:val="000000"/>
                <w:sz w:val="20"/>
              </w:rPr>
              <w:t>
4. Маска респиратор FFP3;</w:t>
            </w:r>
          </w:p>
          <w:bookmarkEnd w:id="2110"/>
          <w:bookmarkStart w:name="z2150" w:id="2111"/>
          <w:p>
            <w:pPr>
              <w:spacing w:after="20"/>
              <w:ind w:left="20"/>
              <w:jc w:val="both"/>
            </w:pPr>
            <w:r>
              <w:rPr>
                <w:rFonts w:ascii="Times New Roman"/>
                <w:b w:val="false"/>
                <w:i w:val="false"/>
                <w:color w:val="000000"/>
                <w:sz w:val="20"/>
              </w:rPr>
              <w:t>
5. Очки защитные;</w:t>
            </w:r>
          </w:p>
          <w:bookmarkEnd w:id="2111"/>
          <w:bookmarkStart w:name="z2151" w:id="2112"/>
          <w:p>
            <w:pPr>
              <w:spacing w:after="20"/>
              <w:ind w:left="20"/>
              <w:jc w:val="both"/>
            </w:pPr>
            <w:r>
              <w:rPr>
                <w:rFonts w:ascii="Times New Roman"/>
                <w:b w:val="false"/>
                <w:i w:val="false"/>
                <w:color w:val="000000"/>
                <w:sz w:val="20"/>
              </w:rPr>
              <w:t>
6. Бахилы хирургические высокие;</w:t>
            </w:r>
          </w:p>
          <w:bookmarkEnd w:id="2112"/>
          <w:bookmarkStart w:name="z2152" w:id="2113"/>
          <w:p>
            <w:pPr>
              <w:spacing w:after="20"/>
              <w:ind w:left="20"/>
              <w:jc w:val="both"/>
            </w:pPr>
            <w:r>
              <w:rPr>
                <w:rFonts w:ascii="Times New Roman"/>
                <w:b w:val="false"/>
                <w:i w:val="false"/>
                <w:color w:val="000000"/>
                <w:sz w:val="20"/>
              </w:rPr>
              <w:t>
7. Нарукавники медицинские на резинке;</w:t>
            </w:r>
          </w:p>
          <w:bookmarkEnd w:id="2113"/>
          <w:bookmarkStart w:name="z2153" w:id="2114"/>
          <w:p>
            <w:pPr>
              <w:spacing w:after="20"/>
              <w:ind w:left="20"/>
              <w:jc w:val="both"/>
            </w:pPr>
            <w:r>
              <w:rPr>
                <w:rFonts w:ascii="Times New Roman"/>
                <w:b w:val="false"/>
                <w:i w:val="false"/>
                <w:color w:val="000000"/>
                <w:sz w:val="20"/>
              </w:rPr>
              <w:t>
8. Полотенце впитывающее;</w:t>
            </w:r>
          </w:p>
          <w:bookmarkEnd w:id="2114"/>
          <w:bookmarkStart w:name="z2154" w:id="2115"/>
          <w:p>
            <w:pPr>
              <w:spacing w:after="20"/>
              <w:ind w:left="20"/>
              <w:jc w:val="both"/>
            </w:pPr>
            <w:r>
              <w:rPr>
                <w:rFonts w:ascii="Times New Roman"/>
                <w:b w:val="false"/>
                <w:i w:val="false"/>
                <w:color w:val="000000"/>
                <w:sz w:val="20"/>
              </w:rPr>
              <w:t>
9. Перчатки хирургические;</w:t>
            </w:r>
          </w:p>
          <w:bookmarkEnd w:id="2115"/>
          <w:bookmarkStart w:name="z2155" w:id="2116"/>
          <w:p>
            <w:pPr>
              <w:spacing w:after="20"/>
              <w:ind w:left="20"/>
              <w:jc w:val="both"/>
            </w:pPr>
            <w:r>
              <w:rPr>
                <w:rFonts w:ascii="Times New Roman"/>
                <w:b w:val="false"/>
                <w:i w:val="false"/>
                <w:color w:val="000000"/>
                <w:sz w:val="20"/>
              </w:rPr>
              <w:t>
10. Фартук хирургический длинный;</w:t>
            </w:r>
          </w:p>
          <w:bookmarkEnd w:id="2116"/>
          <w:p>
            <w:pPr>
              <w:spacing w:after="20"/>
              <w:ind w:left="20"/>
              <w:jc w:val="both"/>
            </w:pPr>
            <w:r>
              <w:rPr>
                <w:rFonts w:ascii="Times New Roman"/>
                <w:b w:val="false"/>
                <w:i w:val="false"/>
                <w:color w:val="000000"/>
                <w:sz w:val="20"/>
              </w:rPr>
              <w:t>
11. Шапочка-шлем хирургическая противоэпидемическая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С-1000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С-1000, предназначена для забора и хранения венозной крови, плазмы крови, сыворотки крови, с принадлежностями следующей комплектации: одноразовые вакуумные стерильные пробирки №1000, объемом от 1 мл до 9 мл, размером 13х75; 13х100; 16х100; игла двусторонняя №250, иглодержатель №250. В комплектацию входят иглы следующих размеров по выбору: - Игла двухсторонняя желтая короткая, 0,9х25 мм, 20Gx1; - Игла двухсторонняя желтая стандартная, 0,9х38 мм, 20Gx1 ½; - Игла двухсторонняя зеленая короткая, 0,8х25 мм, 21Gx1; - Игла двухсторонняя зеленая стандартная, размером: 0,8х38 мм, 21Gx1 ½; - Игла двухсторонняя черная короткая, 0,7х25 мм, 22Gx1; - Игла двухсторонняя черная стандартная, 0,7х38 мм, 22Gx1 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С-1000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2117"/>
          <w:p>
            <w:pPr>
              <w:spacing w:after="20"/>
              <w:ind w:left="20"/>
              <w:jc w:val="both"/>
            </w:pPr>
            <w:r>
              <w:rPr>
                <w:rFonts w:ascii="Times New Roman"/>
                <w:b w:val="false"/>
                <w:i w:val="false"/>
                <w:color w:val="000000"/>
                <w:sz w:val="20"/>
              </w:rPr>
              <w:t>
1. Одноразовые стерильные вакуумные пробирки AVATUBE для забора и хранения венозной крови, плазмы крови, сыворотки крови, без добавок;</w:t>
            </w:r>
          </w:p>
          <w:bookmarkEnd w:id="2117"/>
          <w:bookmarkStart w:name="z2157" w:id="2118"/>
          <w:p>
            <w:pPr>
              <w:spacing w:after="20"/>
              <w:ind w:left="20"/>
              <w:jc w:val="both"/>
            </w:pPr>
            <w:r>
              <w:rPr>
                <w:rFonts w:ascii="Times New Roman"/>
                <w:b w:val="false"/>
                <w:i w:val="false"/>
                <w:color w:val="000000"/>
                <w:sz w:val="20"/>
              </w:rPr>
              <w:t>
2. Одноразовые стерильные вакуумные пробирки AVATUBE для забора и хранения венозной крови, плазмы крови, сыворотки крови, с К2ЭДТА (двукалиевая соль ЭДТА) для гематологических исследований;</w:t>
            </w:r>
          </w:p>
          <w:bookmarkEnd w:id="2118"/>
          <w:bookmarkStart w:name="z2158" w:id="2119"/>
          <w:p>
            <w:pPr>
              <w:spacing w:after="20"/>
              <w:ind w:left="20"/>
              <w:jc w:val="both"/>
            </w:pPr>
            <w:r>
              <w:rPr>
                <w:rFonts w:ascii="Times New Roman"/>
                <w:b w:val="false"/>
                <w:i w:val="false"/>
                <w:color w:val="000000"/>
                <w:sz w:val="20"/>
              </w:rPr>
              <w:t>
3. Одноразовые стерильные вакуумные пробирки AVATUBE для забора и хранения венозной крови, плазмы крови, сыворотки крови, с К3ЭДТА (трехкалиевая соль ЭДТА) для гематологических исследований;</w:t>
            </w:r>
          </w:p>
          <w:bookmarkEnd w:id="2119"/>
          <w:bookmarkStart w:name="z2159" w:id="2120"/>
          <w:p>
            <w:pPr>
              <w:spacing w:after="20"/>
              <w:ind w:left="20"/>
              <w:jc w:val="both"/>
            </w:pPr>
            <w:r>
              <w:rPr>
                <w:rFonts w:ascii="Times New Roman"/>
                <w:b w:val="false"/>
                <w:i w:val="false"/>
                <w:color w:val="000000"/>
                <w:sz w:val="20"/>
              </w:rPr>
              <w:t>
4.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w:t>
            </w:r>
          </w:p>
          <w:bookmarkEnd w:id="2120"/>
          <w:bookmarkStart w:name="z2160" w:id="2121"/>
          <w:p>
            <w:pPr>
              <w:spacing w:after="20"/>
              <w:ind w:left="20"/>
              <w:jc w:val="both"/>
            </w:pPr>
            <w:r>
              <w:rPr>
                <w:rFonts w:ascii="Times New Roman"/>
                <w:b w:val="false"/>
                <w:i w:val="false"/>
                <w:color w:val="000000"/>
                <w:sz w:val="20"/>
              </w:rPr>
              <w:t>
5.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w:t>
            </w:r>
          </w:p>
          <w:bookmarkEnd w:id="2121"/>
          <w:bookmarkStart w:name="z2161" w:id="2122"/>
          <w:p>
            <w:pPr>
              <w:spacing w:after="20"/>
              <w:ind w:left="20"/>
              <w:jc w:val="both"/>
            </w:pPr>
            <w:r>
              <w:rPr>
                <w:rFonts w:ascii="Times New Roman"/>
                <w:b w:val="false"/>
                <w:i w:val="false"/>
                <w:color w:val="000000"/>
                <w:sz w:val="20"/>
              </w:rPr>
              <w:t>
6. Одноразовые стерильные вакуумные пробирки AVATUBE для забора и хранения венозной крови, плазмы крови, сыворотки крови, с натрия гепарином для получения плазмы;</w:t>
            </w:r>
          </w:p>
          <w:bookmarkEnd w:id="2122"/>
          <w:bookmarkStart w:name="z2162" w:id="2123"/>
          <w:p>
            <w:pPr>
              <w:spacing w:after="20"/>
              <w:ind w:left="20"/>
              <w:jc w:val="both"/>
            </w:pPr>
            <w:r>
              <w:rPr>
                <w:rFonts w:ascii="Times New Roman"/>
                <w:b w:val="false"/>
                <w:i w:val="false"/>
                <w:color w:val="000000"/>
                <w:sz w:val="20"/>
              </w:rPr>
              <w:t>
7. Одноразовые стерильные вакуумные пробирки AVATUBE для забора и хранения венозной крови, плазмы крови, сыворотки крови,с натрия цитратом 3,2% (1:9) для исследования системы гемостаза;</w:t>
            </w:r>
          </w:p>
          <w:bookmarkEnd w:id="2123"/>
          <w:bookmarkStart w:name="z2163" w:id="2124"/>
          <w:p>
            <w:pPr>
              <w:spacing w:after="20"/>
              <w:ind w:left="20"/>
              <w:jc w:val="both"/>
            </w:pPr>
            <w:r>
              <w:rPr>
                <w:rFonts w:ascii="Times New Roman"/>
                <w:b w:val="false"/>
                <w:i w:val="false"/>
                <w:color w:val="000000"/>
                <w:sz w:val="20"/>
              </w:rPr>
              <w:t>
8.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w:t>
            </w:r>
          </w:p>
          <w:bookmarkEnd w:id="2124"/>
          <w:bookmarkStart w:name="z2164" w:id="2125"/>
          <w:p>
            <w:pPr>
              <w:spacing w:after="20"/>
              <w:ind w:left="20"/>
              <w:jc w:val="both"/>
            </w:pPr>
            <w:r>
              <w:rPr>
                <w:rFonts w:ascii="Times New Roman"/>
                <w:b w:val="false"/>
                <w:i w:val="false"/>
                <w:color w:val="000000"/>
                <w:sz w:val="20"/>
              </w:rPr>
              <w:t>
9. Одноразовые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w:t>
            </w:r>
          </w:p>
          <w:bookmarkEnd w:id="2125"/>
          <w:bookmarkStart w:name="z2165" w:id="2126"/>
          <w:p>
            <w:pPr>
              <w:spacing w:after="20"/>
              <w:ind w:left="20"/>
              <w:jc w:val="both"/>
            </w:pPr>
            <w:r>
              <w:rPr>
                <w:rFonts w:ascii="Times New Roman"/>
                <w:b w:val="false"/>
                <w:i w:val="false"/>
                <w:color w:val="000000"/>
                <w:sz w:val="20"/>
              </w:rPr>
              <w:t>
10. Одноразовые стерильные вакуумные пробирки AVATUBE для забора и хранения венозной крови, плазмы крови, сыворотки крови, с активатором свертывания для разделения сыворотки;</w:t>
            </w:r>
          </w:p>
          <w:bookmarkEnd w:id="2126"/>
          <w:bookmarkStart w:name="z2166" w:id="2127"/>
          <w:p>
            <w:pPr>
              <w:spacing w:after="20"/>
              <w:ind w:left="20"/>
              <w:jc w:val="both"/>
            </w:pPr>
            <w:r>
              <w:rPr>
                <w:rFonts w:ascii="Times New Roman"/>
                <w:b w:val="false"/>
                <w:i w:val="false"/>
                <w:color w:val="000000"/>
                <w:sz w:val="20"/>
              </w:rPr>
              <w:t>
11.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w:t>
            </w:r>
          </w:p>
          <w:bookmarkEnd w:id="2127"/>
          <w:bookmarkStart w:name="z2167" w:id="2128"/>
          <w:p>
            <w:pPr>
              <w:spacing w:after="20"/>
              <w:ind w:left="20"/>
              <w:jc w:val="both"/>
            </w:pPr>
            <w:r>
              <w:rPr>
                <w:rFonts w:ascii="Times New Roman"/>
                <w:b w:val="false"/>
                <w:i w:val="false"/>
                <w:color w:val="000000"/>
                <w:sz w:val="20"/>
              </w:rPr>
              <w:t>
12. Одноразовые стерильные вакуумные пробирки AVATUBE для забора и хранения венозной крови, плазмы крови, сыворотки крови, с системой ACD/CPDA для иммуногематологии и длительного хранения клеток плазмы;</w:t>
            </w:r>
          </w:p>
          <w:bookmarkEnd w:id="2128"/>
          <w:bookmarkStart w:name="z2168" w:id="2129"/>
          <w:p>
            <w:pPr>
              <w:spacing w:after="20"/>
              <w:ind w:left="20"/>
              <w:jc w:val="both"/>
            </w:pPr>
            <w:r>
              <w:rPr>
                <w:rFonts w:ascii="Times New Roman"/>
                <w:b w:val="false"/>
                <w:i w:val="false"/>
                <w:color w:val="000000"/>
                <w:sz w:val="20"/>
              </w:rPr>
              <w:t>
13. Одноразовые стерильные вакуумные пробирки AVATUBE для забора и хранения венозной крови, плазмы крови, сыворотки крови, с натрия фторидом и калия оксалатом для измерения глюкозы в плазме;</w:t>
            </w:r>
          </w:p>
          <w:bookmarkEnd w:id="2129"/>
          <w:bookmarkStart w:name="z2169" w:id="2130"/>
          <w:p>
            <w:pPr>
              <w:spacing w:after="20"/>
              <w:ind w:left="20"/>
              <w:jc w:val="both"/>
            </w:pPr>
            <w:r>
              <w:rPr>
                <w:rFonts w:ascii="Times New Roman"/>
                <w:b w:val="false"/>
                <w:i w:val="false"/>
                <w:color w:val="000000"/>
                <w:sz w:val="20"/>
              </w:rPr>
              <w:t>
14. Одноразовые стерильные вакуумные пробирки AVATUBE для забора и хранения венозной крови, плазмы крови с К2ЭДТА и гелем;</w:t>
            </w:r>
          </w:p>
          <w:bookmarkEnd w:id="2130"/>
          <w:bookmarkStart w:name="z2170" w:id="2131"/>
          <w:p>
            <w:pPr>
              <w:spacing w:after="20"/>
              <w:ind w:left="20"/>
              <w:jc w:val="both"/>
            </w:pPr>
            <w:r>
              <w:rPr>
                <w:rFonts w:ascii="Times New Roman"/>
                <w:b w:val="false"/>
                <w:i w:val="false"/>
                <w:color w:val="000000"/>
                <w:sz w:val="20"/>
              </w:rPr>
              <w:t>
15. Игла двухсторонняя черная короткая, размерами: 0,7х25 мм, 22Gx1;</w:t>
            </w:r>
          </w:p>
          <w:bookmarkEnd w:id="2131"/>
          <w:bookmarkStart w:name="z2171" w:id="2132"/>
          <w:p>
            <w:pPr>
              <w:spacing w:after="20"/>
              <w:ind w:left="20"/>
              <w:jc w:val="both"/>
            </w:pPr>
            <w:r>
              <w:rPr>
                <w:rFonts w:ascii="Times New Roman"/>
                <w:b w:val="false"/>
                <w:i w:val="false"/>
                <w:color w:val="000000"/>
                <w:sz w:val="20"/>
              </w:rPr>
              <w:t>
16. Игла двухсторонняя черная стандартная, размерами: 0,7х38 мм, 22Gx1 ½;</w:t>
            </w:r>
          </w:p>
          <w:bookmarkEnd w:id="2132"/>
          <w:bookmarkStart w:name="z2172" w:id="2133"/>
          <w:p>
            <w:pPr>
              <w:spacing w:after="20"/>
              <w:ind w:left="20"/>
              <w:jc w:val="both"/>
            </w:pPr>
            <w:r>
              <w:rPr>
                <w:rFonts w:ascii="Times New Roman"/>
                <w:b w:val="false"/>
                <w:i w:val="false"/>
                <w:color w:val="000000"/>
                <w:sz w:val="20"/>
              </w:rPr>
              <w:t>
17. Игла двухсторонняя зеленая короткая, размерами: 0,8х25 мм, 21Gx1;</w:t>
            </w:r>
          </w:p>
          <w:bookmarkEnd w:id="2133"/>
          <w:bookmarkStart w:name="z2173" w:id="2134"/>
          <w:p>
            <w:pPr>
              <w:spacing w:after="20"/>
              <w:ind w:left="20"/>
              <w:jc w:val="both"/>
            </w:pPr>
            <w:r>
              <w:rPr>
                <w:rFonts w:ascii="Times New Roman"/>
                <w:b w:val="false"/>
                <w:i w:val="false"/>
                <w:color w:val="000000"/>
                <w:sz w:val="20"/>
              </w:rPr>
              <w:t>
18. Игла двухсторонняя зеленая стандартная, размерами: 0,8х38 мм, 21Gx1 ½;</w:t>
            </w:r>
          </w:p>
          <w:bookmarkEnd w:id="2134"/>
          <w:bookmarkStart w:name="z2174" w:id="2135"/>
          <w:p>
            <w:pPr>
              <w:spacing w:after="20"/>
              <w:ind w:left="20"/>
              <w:jc w:val="both"/>
            </w:pPr>
            <w:r>
              <w:rPr>
                <w:rFonts w:ascii="Times New Roman"/>
                <w:b w:val="false"/>
                <w:i w:val="false"/>
                <w:color w:val="000000"/>
                <w:sz w:val="20"/>
              </w:rPr>
              <w:t>
19. Игла двухсторонняя желтая короткая, размерами: 0,9х25 мм, 20Gx1;</w:t>
            </w:r>
          </w:p>
          <w:bookmarkEnd w:id="2135"/>
          <w:bookmarkStart w:name="z2175" w:id="2136"/>
          <w:p>
            <w:pPr>
              <w:spacing w:after="20"/>
              <w:ind w:left="20"/>
              <w:jc w:val="both"/>
            </w:pPr>
            <w:r>
              <w:rPr>
                <w:rFonts w:ascii="Times New Roman"/>
                <w:b w:val="false"/>
                <w:i w:val="false"/>
                <w:color w:val="000000"/>
                <w:sz w:val="20"/>
              </w:rPr>
              <w:t>
20. Игла двухсторонняя желтая стандартная, размерами: 0,9х38 мм, 20Gx1 ½;</w:t>
            </w:r>
          </w:p>
          <w:bookmarkEnd w:id="2136"/>
          <w:p>
            <w:pPr>
              <w:spacing w:after="20"/>
              <w:ind w:left="20"/>
              <w:jc w:val="both"/>
            </w:pPr>
            <w:r>
              <w:rPr>
                <w:rFonts w:ascii="Times New Roman"/>
                <w:b w:val="false"/>
                <w:i w:val="false"/>
                <w:color w:val="000000"/>
                <w:sz w:val="20"/>
              </w:rPr>
              <w:t>
21. Иглодержатель одноразовый;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343 623,23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Удлинительные инфузионные линии высокого давления/ высокого давления без содержания ПВХ прямые/ низкого давления прямые или спиральные стерильные,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2137"/>
          <w:p>
            <w:pPr>
              <w:spacing w:after="20"/>
              <w:ind w:left="20"/>
              <w:jc w:val="both"/>
            </w:pPr>
            <w:r>
              <w:rPr>
                <w:rFonts w:ascii="Times New Roman"/>
                <w:b w:val="false"/>
                <w:i w:val="false"/>
                <w:color w:val="000000"/>
                <w:sz w:val="20"/>
              </w:rPr>
              <w:t>
Линии оснащены соединителями на одном конце Люэр-лок, а другом – соединитель Люэра.</w:t>
            </w:r>
          </w:p>
          <w:bookmarkEnd w:id="2137"/>
          <w:bookmarkStart w:name="z2177" w:id="2138"/>
          <w:p>
            <w:pPr>
              <w:spacing w:after="20"/>
              <w:ind w:left="20"/>
              <w:jc w:val="both"/>
            </w:pPr>
            <w:r>
              <w:rPr>
                <w:rFonts w:ascii="Times New Roman"/>
                <w:b w:val="false"/>
                <w:i w:val="false"/>
                <w:color w:val="000000"/>
                <w:sz w:val="20"/>
              </w:rPr>
              <w:t>
1. Линии высокого давления внутренним диаметром 1.7 мм и внешним диаметром 3.3 мм предназначены для инфузий под давлением до 35 бар. Объем 1.0 мл на 100 см.</w:t>
            </w:r>
          </w:p>
          <w:bookmarkEnd w:id="2138"/>
          <w:bookmarkStart w:name="z2178" w:id="2139"/>
          <w:p>
            <w:pPr>
              <w:spacing w:after="20"/>
              <w:ind w:left="20"/>
              <w:jc w:val="both"/>
            </w:pPr>
            <w:r>
              <w:rPr>
                <w:rFonts w:ascii="Times New Roman"/>
                <w:b w:val="false"/>
                <w:i w:val="false"/>
                <w:color w:val="000000"/>
                <w:sz w:val="20"/>
              </w:rPr>
              <w:t>
2. Линия высокого давления без содержания ПВХ прямая внутренним диаметром 1.0 мм и внешним диаметром 2.0 мм, объем 0.70 мл на 100 см.</w:t>
            </w:r>
          </w:p>
          <w:bookmarkEnd w:id="2139"/>
          <w:p>
            <w:pPr>
              <w:spacing w:after="20"/>
              <w:ind w:left="20"/>
              <w:jc w:val="both"/>
            </w:pPr>
            <w:r>
              <w:rPr>
                <w:rFonts w:ascii="Times New Roman"/>
                <w:b w:val="false"/>
                <w:i w:val="false"/>
                <w:color w:val="000000"/>
                <w:sz w:val="20"/>
              </w:rPr>
              <w:t>
3. Линии низкого давления внутренним диаметром 3.0 мм и внешним диаметром 4.1 мм предназначены для инфузий под давлением до 4.5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Удлинительные инфузионные линии высокого давления/ высокого давления без содержания ПВХ прямые/ низкого давления прямые или спиральные стерильные,однократного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вариант исполнения: Удлинительная инфузионная линия высокого давления стерильная, однократного применения, длиной (см): 25, 50, 100, 120, 150,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"Дезостерил-ЭКСТРА" (таблетки) весом 3,33 г, №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белого цвета круглой формы с выпуклыми поверхностями, с характерным запахом хлора, весом 3,33 г. Содержит в качестве действующего вещества натриевую соль дихлоризоциануровой кислоты (дигидрат) – 40,25% и вспомогательные компоненты (щелочные и/или щелочноземельные соли угольной кислоты, бензоат натрия). Масса активного хлора при растворении 1 таблетки в воде – 0,75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"Дезостерил-ЭКСТРА" (таблетки) весом 3,33 г, № 300 (таблетки в блистере в полимерном контейнере)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в блистере, полимерный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8 135,99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"Dolce-Pharm" влагалищное, с подсветкой, стерильное,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Двустворчатое влагалищное зеркало в форме утиного клюва, применяемое для визуального осмотра влагалищного канала и шейки матки. Вводится во влагалище в сомкнутом виде, а затем створки зеркала раздвигают, и фиксируют автоматической защелкой. Изменение размеров зева зеркала производится с помощью специального ползуна, который также автоматически фиксируется защелкой. Верхние и нижние створки изделия изготовлены из полистирола, а фиксатор (защелка) из полиэтилена. Изделие имеют размеры: S, М, L. Изделие на рукоятке оснащено фиксированным, встроенным светодиодным источником света с кнопкой включения/выключения, которое питается от 3 щелочных батарей, для детального осмотра.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"Dolce-Pharm" влагалищное, с подсветкой, стерильное,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"Dolce-Pharm" влагалищное, с подсветкой, стерильное,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46-48 (M), рост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2140"/>
          <w:p>
            <w:pPr>
              <w:spacing w:after="20"/>
              <w:ind w:left="20"/>
              <w:jc w:val="both"/>
            </w:pPr>
            <w:r>
              <w:rPr>
                <w:rFonts w:ascii="Times New Roman"/>
                <w:b w:val="false"/>
                <w:i w:val="false"/>
                <w:color w:val="000000"/>
                <w:sz w:val="20"/>
              </w:rPr>
              <w:t>
1. Халат хирургический с запахом и стойкой (противоэпидемический) размер 46-48 (M), рост 164;</w:t>
            </w:r>
          </w:p>
          <w:bookmarkEnd w:id="2140"/>
          <w:bookmarkStart w:name="z2180" w:id="2141"/>
          <w:p>
            <w:pPr>
              <w:spacing w:after="20"/>
              <w:ind w:left="20"/>
              <w:jc w:val="both"/>
            </w:pPr>
            <w:r>
              <w:rPr>
                <w:rFonts w:ascii="Times New Roman"/>
                <w:b w:val="false"/>
                <w:i w:val="false"/>
                <w:color w:val="000000"/>
                <w:sz w:val="20"/>
              </w:rPr>
              <w:t>
2. Куртка хирургическая, короткий рукав размер 46-48 (M), рост 164;</w:t>
            </w:r>
          </w:p>
          <w:bookmarkEnd w:id="2141"/>
          <w:bookmarkStart w:name="z2181" w:id="2142"/>
          <w:p>
            <w:pPr>
              <w:spacing w:after="20"/>
              <w:ind w:left="20"/>
              <w:jc w:val="both"/>
            </w:pPr>
            <w:r>
              <w:rPr>
                <w:rFonts w:ascii="Times New Roman"/>
                <w:b w:val="false"/>
                <w:i w:val="false"/>
                <w:color w:val="000000"/>
                <w:sz w:val="20"/>
              </w:rPr>
              <w:t>
3. Брюки хирургические рост 164;</w:t>
            </w:r>
          </w:p>
          <w:bookmarkEnd w:id="2142"/>
          <w:bookmarkStart w:name="z2182" w:id="2143"/>
          <w:p>
            <w:pPr>
              <w:spacing w:after="20"/>
              <w:ind w:left="20"/>
              <w:jc w:val="both"/>
            </w:pPr>
            <w:r>
              <w:rPr>
                <w:rFonts w:ascii="Times New Roman"/>
                <w:b w:val="false"/>
                <w:i w:val="false"/>
                <w:color w:val="000000"/>
                <w:sz w:val="20"/>
              </w:rPr>
              <w:t>
4. Маска респиратор FFP3;</w:t>
            </w:r>
          </w:p>
          <w:bookmarkEnd w:id="2143"/>
          <w:bookmarkStart w:name="z2183" w:id="2144"/>
          <w:p>
            <w:pPr>
              <w:spacing w:after="20"/>
              <w:ind w:left="20"/>
              <w:jc w:val="both"/>
            </w:pPr>
            <w:r>
              <w:rPr>
                <w:rFonts w:ascii="Times New Roman"/>
                <w:b w:val="false"/>
                <w:i w:val="false"/>
                <w:color w:val="000000"/>
                <w:sz w:val="20"/>
              </w:rPr>
              <w:t>
5. Очки защитные;</w:t>
            </w:r>
          </w:p>
          <w:bookmarkEnd w:id="2144"/>
          <w:bookmarkStart w:name="z2184" w:id="2145"/>
          <w:p>
            <w:pPr>
              <w:spacing w:after="20"/>
              <w:ind w:left="20"/>
              <w:jc w:val="both"/>
            </w:pPr>
            <w:r>
              <w:rPr>
                <w:rFonts w:ascii="Times New Roman"/>
                <w:b w:val="false"/>
                <w:i w:val="false"/>
                <w:color w:val="000000"/>
                <w:sz w:val="20"/>
              </w:rPr>
              <w:t>
6. Бахилы хирургические высокие;</w:t>
            </w:r>
          </w:p>
          <w:bookmarkEnd w:id="2145"/>
          <w:bookmarkStart w:name="z2185" w:id="2146"/>
          <w:p>
            <w:pPr>
              <w:spacing w:after="20"/>
              <w:ind w:left="20"/>
              <w:jc w:val="both"/>
            </w:pPr>
            <w:r>
              <w:rPr>
                <w:rFonts w:ascii="Times New Roman"/>
                <w:b w:val="false"/>
                <w:i w:val="false"/>
                <w:color w:val="000000"/>
                <w:sz w:val="20"/>
              </w:rPr>
              <w:t>
7. Нарукавники медицинские на резинке;</w:t>
            </w:r>
          </w:p>
          <w:bookmarkEnd w:id="2146"/>
          <w:bookmarkStart w:name="z2186" w:id="2147"/>
          <w:p>
            <w:pPr>
              <w:spacing w:after="20"/>
              <w:ind w:left="20"/>
              <w:jc w:val="both"/>
            </w:pPr>
            <w:r>
              <w:rPr>
                <w:rFonts w:ascii="Times New Roman"/>
                <w:b w:val="false"/>
                <w:i w:val="false"/>
                <w:color w:val="000000"/>
                <w:sz w:val="20"/>
              </w:rPr>
              <w:t>
8. Полотенце впитывающее;</w:t>
            </w:r>
          </w:p>
          <w:bookmarkEnd w:id="2147"/>
          <w:bookmarkStart w:name="z2187" w:id="2148"/>
          <w:p>
            <w:pPr>
              <w:spacing w:after="20"/>
              <w:ind w:left="20"/>
              <w:jc w:val="both"/>
            </w:pPr>
            <w:r>
              <w:rPr>
                <w:rFonts w:ascii="Times New Roman"/>
                <w:b w:val="false"/>
                <w:i w:val="false"/>
                <w:color w:val="000000"/>
                <w:sz w:val="20"/>
              </w:rPr>
              <w:t>
9. Перчатки хирургические;</w:t>
            </w:r>
          </w:p>
          <w:bookmarkEnd w:id="2148"/>
          <w:bookmarkStart w:name="z2188" w:id="2149"/>
          <w:p>
            <w:pPr>
              <w:spacing w:after="20"/>
              <w:ind w:left="20"/>
              <w:jc w:val="both"/>
            </w:pPr>
            <w:r>
              <w:rPr>
                <w:rFonts w:ascii="Times New Roman"/>
                <w:b w:val="false"/>
                <w:i w:val="false"/>
                <w:color w:val="000000"/>
                <w:sz w:val="20"/>
              </w:rPr>
              <w:t>
10. Фартук хирургический длинный;</w:t>
            </w:r>
          </w:p>
          <w:bookmarkEnd w:id="2149"/>
          <w:p>
            <w:pPr>
              <w:spacing w:after="20"/>
              <w:ind w:left="20"/>
              <w:jc w:val="both"/>
            </w:pPr>
            <w:r>
              <w:rPr>
                <w:rFonts w:ascii="Times New Roman"/>
                <w:b w:val="false"/>
                <w:i w:val="false"/>
                <w:color w:val="000000"/>
                <w:sz w:val="20"/>
              </w:rPr>
              <w:t>
11. Шапочка-шлем хирургическая противоэпидемическая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"Дезостерил-ЧАС" (жидкость)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"Дезостерил-ЧАС" представляет собой бесцветную/с желтоватым оттенком прозрачную жидкость со слабым специфическим запахом. Содержит в своем составе алкилдиметилбензиламмоний хлорид – 9,0±0,5%, дидецилдиметиламмония хлорид – 4,0±0,5%, а также другие функциональные и вспомогательные компоненты - неионогенное поверхностно-активное вещество, ароматизатор, воду очищенную.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"Дезостерил-ЧАС" (жидкость), объемом 1,0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флакон полимерный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возбудителя гонореи (Neisseria gonorrhoeae) в мазке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возбудителя гонореи (Neisseria gonorrhoeae) в мазке" - это иммунохроматографический экспресс-тест для качественного обнаружения бактерии гонококка в мазках со слизистых оболочек цервикального канала (женщин) и в мазках из уретры (мужчин)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возбудителя гонореи (Neisseria gonorrhoeae) в мазке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2150"/>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bookmarkEnd w:id="2150"/>
          <w:bookmarkStart w:name="z2190" w:id="2151"/>
          <w:p>
            <w:pPr>
              <w:spacing w:after="20"/>
              <w:ind w:left="20"/>
              <w:jc w:val="both"/>
            </w:pPr>
            <w:r>
              <w:rPr>
                <w:rFonts w:ascii="Times New Roman"/>
                <w:b w:val="false"/>
                <w:i w:val="false"/>
                <w:color w:val="000000"/>
                <w:sz w:val="20"/>
              </w:rPr>
              <w:t>
2. Инструкция по применению - 1 шт.;</w:t>
            </w:r>
          </w:p>
          <w:bookmarkEnd w:id="2151"/>
          <w:bookmarkStart w:name="z2191" w:id="2152"/>
          <w:p>
            <w:pPr>
              <w:spacing w:after="20"/>
              <w:ind w:left="20"/>
              <w:jc w:val="both"/>
            </w:pPr>
            <w:r>
              <w:rPr>
                <w:rFonts w:ascii="Times New Roman"/>
                <w:b w:val="false"/>
                <w:i w:val="false"/>
                <w:color w:val="000000"/>
                <w:sz w:val="20"/>
              </w:rPr>
              <w:t>
3. Флакон с реагентом А – 1 шт.;</w:t>
            </w:r>
          </w:p>
          <w:bookmarkEnd w:id="2152"/>
          <w:bookmarkStart w:name="z2192" w:id="2153"/>
          <w:p>
            <w:pPr>
              <w:spacing w:after="20"/>
              <w:ind w:left="20"/>
              <w:jc w:val="both"/>
            </w:pPr>
            <w:r>
              <w:rPr>
                <w:rFonts w:ascii="Times New Roman"/>
                <w:b w:val="false"/>
                <w:i w:val="false"/>
                <w:color w:val="000000"/>
                <w:sz w:val="20"/>
              </w:rPr>
              <w:t>
4. Флакон с реагентом B – 1 шт.;</w:t>
            </w:r>
          </w:p>
          <w:bookmarkEnd w:id="2153"/>
          <w:bookmarkStart w:name="z2193" w:id="2154"/>
          <w:p>
            <w:pPr>
              <w:spacing w:after="20"/>
              <w:ind w:left="20"/>
              <w:jc w:val="both"/>
            </w:pPr>
            <w:r>
              <w:rPr>
                <w:rFonts w:ascii="Times New Roman"/>
                <w:b w:val="false"/>
                <w:i w:val="false"/>
                <w:color w:val="000000"/>
                <w:sz w:val="20"/>
              </w:rPr>
              <w:t>
5. Зонд-тампон для сбора образца - 1 шт.;</w:t>
            </w:r>
          </w:p>
          <w:bookmarkEnd w:id="2154"/>
          <w:p>
            <w:pPr>
              <w:spacing w:after="20"/>
              <w:ind w:left="20"/>
              <w:jc w:val="both"/>
            </w:pPr>
            <w:r>
              <w:rPr>
                <w:rFonts w:ascii="Times New Roman"/>
                <w:b w:val="false"/>
                <w:i w:val="false"/>
                <w:color w:val="000000"/>
                <w:sz w:val="20"/>
              </w:rPr>
              <w:t>
6. Пластиковая пробирка с аппликатором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баллонный силиконизированный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выпускают различных диаметров. Стерильно.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баллонный силиконизированный 2-х ходовой, стандартный, однократного применения, стерильный. Размеры: 12Fr, 14Fr,16Fr, 18Fr, 20Fr, 22Fr, 24Fr, 26Fr, 28Fr, 30Fr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баллонный силиконизированный 2-х ходовой, стандартный, однократного применения, стерильный. Размеры: 12Fr, 14Fr,16Fr, 18Fr, 20Fr, 22Fr, 24Fr, 26Fr, 28Fr, 30Fr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XL, пл.28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деталей к компрессионно-дистракционным аппаратам Г.А. Илизарова для лечения перелома костей КДАК-01-МТ-Казань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детали изготовлены из нержавеющей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деталей к компрессионно-дистракционным аппаратам Г.А. Илизарова для лечения перелома костей КДАК-01-МТ-Казань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 159-14 - 4шт Балка 236-21 - 4шт Балка 335-30 - 4шт Балка с резьбовым хвостиком 131-5 - 4шт Балка с резьбовым хвостиком 171-7 - 4шт Балка с резьбовым хвостиком,211-9 - 4шт Балка с резьбовым хвостиком, 251-11 -4шт Болт М6х10 - 16шт Болт М6х16 - 30шт Болт М6х30 - 12шт Болт- спицефиксатор с пазом - 90шт Втулка - 10шт Гайка - 200шт Дуга с отверстиями R = 80 мм - 2шт Дуга с отверстиями R = 90 мм - 2шт Дуга с отверстиями R = 100 мм - 2шт Дуга с отверстиями R = 110 мм - 2шт Дуга с отверстиями R = 120 мм - 2шт Дуга с отверстиями R = 140 мм - 2шт Ключ рожковый - 2шт Ключ торцевой - 2шт Кольцо диаметром 100 мм - 1шт Кольцо диаметром 110 мм - 1шт Кольцо диаметром 120 мм - 1шт Кольцо диаметром 130 мм - 1шт Кольцо диаметром 140 мм - 1шт Кольцо диаметром 150 мм - 1шт Кольцо диаметром 160 мм - 1шт Кольцо диаметром 180 мм - 1шт Кольцо диаметром 200 мм - 1шт Кольцо диаметром 220 мм - 1шт Кольцо диаметром 240 мм - 1шт кронштейн с резьбовым и гладким отверстиями - 10шт Кронштейн с резьбовым отверстием 30 мм - 6шт Кронштейн с резьбовым отверстием 40 мм - 6шт Кронштейн с резьбовым отверстием 51 мм - 6шт Кронштейн с резьбовым хвостиком 42 мм - 8шт Кронштейн с резьбовым хвостиком 53 мм - 8шт Кронштейн с резьбовым хвостиком 64 мм - 8шт Кронштейн с резьбовым хвостиком и одним гладким отверстием - 10шт Муфта - 10шт Планка 32-2 - 15шт Планка 49-3 - 4шт Планка 60-4 - 4шт Планка 71-5 - 4шт Планка 82-6 - 4шт Планка 93-7 - 4шт Планка 104-8 - 4шт Планка 115-9 - 4шт Планка 126-10 - 4шт Планка винтообразная 46-2 - 4шт Планка винтообразная 67-3 - 4шт Планка винтообразная 88-4 - 4шт Полукольцо диаметром 100 мм - 6шт Полукольцо диаметром 110 мм - 6шт Полукольцо диаметром 120 мм - 6шт Полукольцо диаметром 130 мм - 6шт Полукольцо диаметром 140 мм - 6шт Полукольцо диаметром 150 мм - 6шт Полукольцо диаметром 160 мм - 6шт Полукольцо диаметром 180 мм - 2шт Полукольцо диаметром 200 мм - 2шт Полукольцо диаметром 220 мм - 2шт Полукольцо диаметром 240 мм - 2шт Приставка радиусная 47-27 - 2шт Приставка радиусная 60-35 - 2шт Спиценатягиватель - 2шт Спицы гладкие с перовидной заточкой 1,5х150 - 25шт Спицы гладкие с перовидной заточкой 1,5х200 - 25шт Спицы гладкие с перовидной заточкой 1,5х250 - 25шт Спицы гладкие с перовидной заточкой 1,8х350 - 25шт Спицы с упорной площадкой с перовидной заточкой 1,5х250 - 25шт Спицы с упорной площадкой с перовидной заточкой 1,8х350 - 25шт Стержень дистракционный с пазом 40 мм - 8шт Стержень дистракционный с пазом 50мм - 8шт Стержень дистракционный с пазом 60мм - 8шт Стержень дистракционный с пазом 80мм - 8шт Стержень дистракционный с пазом 100мм - 8шт Стержень резьбовой 60мм - 8шт Стержень резьбовой 80мм - 8шт Стержень резьбовой 100мм - 8шт Стержень резьбовой 10мм - 8шт Стержень резьбовой 150мм - 8шт Стержень резьбовой 200 мм - 8шт Стержень резьбовой с отверстием 1,6х60 - 4шт Стержень резьбовой с отверстием, 1,6х80 - 4шт Стержень резьбовой с отверстием 1,6х100 - 4шт Стержень резьбовой с отверстием 1,6х120 - 2шт Стержень телескопический в сборе 190-260 - 4шт Стержень телескопический в сборе 240-350 - 4шт Стержень телескопический в сборе 290-400, - 4шт Стержень телескопический в сборе 340-490 - 4шт Шайба прокладочная - 25шт Шайба с пазом - 25шт Костодержатель - 1шт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16 598 400,19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 это быстрый визуальный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2155"/>
          <w:p>
            <w:pPr>
              <w:spacing w:after="20"/>
              <w:ind w:left="20"/>
              <w:jc w:val="both"/>
            </w:pPr>
            <w:r>
              <w:rPr>
                <w:rFonts w:ascii="Times New Roman"/>
                <w:b w:val="false"/>
                <w:i w:val="false"/>
                <w:color w:val="000000"/>
                <w:sz w:val="20"/>
              </w:rPr>
              <w:t>
1. Тест-кассета с 1 тест-полоской, индивидуально упакованная в фольгу с влагопоглотителем (силикагель) – 1 шт.;</w:t>
            </w:r>
          </w:p>
          <w:bookmarkEnd w:id="2155"/>
          <w:bookmarkStart w:name="z2195" w:id="2156"/>
          <w:p>
            <w:pPr>
              <w:spacing w:after="20"/>
              <w:ind w:left="20"/>
              <w:jc w:val="both"/>
            </w:pPr>
            <w:r>
              <w:rPr>
                <w:rFonts w:ascii="Times New Roman"/>
                <w:b w:val="false"/>
                <w:i w:val="false"/>
                <w:color w:val="000000"/>
                <w:sz w:val="20"/>
              </w:rPr>
              <w:t>
2. Инструкция по применению - 1 шт.;</w:t>
            </w:r>
          </w:p>
          <w:bookmarkEnd w:id="2156"/>
          <w:bookmarkStart w:name="z2196" w:id="2157"/>
          <w:p>
            <w:pPr>
              <w:spacing w:after="20"/>
              <w:ind w:left="20"/>
              <w:jc w:val="both"/>
            </w:pPr>
            <w:r>
              <w:rPr>
                <w:rFonts w:ascii="Times New Roman"/>
                <w:b w:val="false"/>
                <w:i w:val="false"/>
                <w:color w:val="000000"/>
                <w:sz w:val="20"/>
              </w:rPr>
              <w:t>
3. Пипетка одноразовая пластиковая - 1 шт.;</w:t>
            </w:r>
          </w:p>
          <w:bookmarkEnd w:id="2157"/>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"Н?рия" инъекционный трехкомпонентный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колпачком, обеспечивающим защиту иглы от повреждений.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"Н?рия" инъекционный трехкомпонентный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"Нәрия" инъекционный трехкомпонентный одноразовый стерильный 5мл с иглой размером 22Gx1 1/2” (0.7х38мм)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2158"/>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г/м² и 40 г/м².</w:t>
            </w:r>
          </w:p>
          <w:bookmarkEnd w:id="2158"/>
          <w:bookmarkStart w:name="z2198" w:id="2159"/>
          <w:p>
            <w:pPr>
              <w:spacing w:after="20"/>
              <w:ind w:left="20"/>
              <w:jc w:val="both"/>
            </w:pPr>
            <w:r>
              <w:rPr>
                <w:rFonts w:ascii="Times New Roman"/>
                <w:b w:val="false"/>
                <w:i w:val="false"/>
                <w:color w:val="000000"/>
                <w:sz w:val="20"/>
              </w:rPr>
              <w:t>
2. Простыня стерильная с адгезивным краем, размер 240*160см.</w:t>
            </w:r>
          </w:p>
          <w:bookmarkEnd w:id="2159"/>
          <w:bookmarkStart w:name="z2199" w:id="2160"/>
          <w:p>
            <w:pPr>
              <w:spacing w:after="20"/>
              <w:ind w:left="20"/>
              <w:jc w:val="both"/>
            </w:pPr>
            <w:r>
              <w:rPr>
                <w:rFonts w:ascii="Times New Roman"/>
                <w:b w:val="false"/>
                <w:i w:val="false"/>
                <w:color w:val="000000"/>
                <w:sz w:val="20"/>
              </w:rPr>
              <w:t>
3. Простыня стерильная большая операционная, размер 190*160см.</w:t>
            </w:r>
          </w:p>
          <w:bookmarkEnd w:id="2160"/>
          <w:bookmarkStart w:name="z2200" w:id="2161"/>
          <w:p>
            <w:pPr>
              <w:spacing w:after="20"/>
              <w:ind w:left="20"/>
              <w:jc w:val="both"/>
            </w:pPr>
            <w:r>
              <w:rPr>
                <w:rFonts w:ascii="Times New Roman"/>
                <w:b w:val="false"/>
                <w:i w:val="false"/>
                <w:color w:val="000000"/>
                <w:sz w:val="20"/>
              </w:rPr>
              <w:t>
4. Простыня стерильная с адгезивным краем, размер 160*180см.</w:t>
            </w:r>
          </w:p>
          <w:bookmarkEnd w:id="2161"/>
          <w:bookmarkStart w:name="z2201" w:id="2162"/>
          <w:p>
            <w:pPr>
              <w:spacing w:after="20"/>
              <w:ind w:left="20"/>
              <w:jc w:val="both"/>
            </w:pPr>
            <w:r>
              <w:rPr>
                <w:rFonts w:ascii="Times New Roman"/>
                <w:b w:val="false"/>
                <w:i w:val="false"/>
                <w:color w:val="000000"/>
                <w:sz w:val="20"/>
              </w:rPr>
              <w:t>
5. Простыня стерильная малая операционная, размер 120*160см.</w:t>
            </w:r>
          </w:p>
          <w:bookmarkEnd w:id="2162"/>
          <w:bookmarkStart w:name="z2202" w:id="2163"/>
          <w:p>
            <w:pPr>
              <w:spacing w:after="20"/>
              <w:ind w:left="20"/>
              <w:jc w:val="both"/>
            </w:pPr>
            <w:r>
              <w:rPr>
                <w:rFonts w:ascii="Times New Roman"/>
                <w:b w:val="false"/>
                <w:i w:val="false"/>
                <w:color w:val="000000"/>
                <w:sz w:val="20"/>
              </w:rPr>
              <w:t>
6. Простыня стерильная впитывающая, размер 140*110см.</w:t>
            </w:r>
          </w:p>
          <w:bookmarkEnd w:id="2163"/>
          <w:bookmarkStart w:name="z2203" w:id="2164"/>
          <w:p>
            <w:pPr>
              <w:spacing w:after="20"/>
              <w:ind w:left="20"/>
              <w:jc w:val="both"/>
            </w:pPr>
            <w:r>
              <w:rPr>
                <w:rFonts w:ascii="Times New Roman"/>
                <w:b w:val="false"/>
                <w:i w:val="false"/>
                <w:color w:val="000000"/>
                <w:sz w:val="20"/>
              </w:rPr>
              <w:t>
7. Простыня стерильная операционная, размер 100*80см.</w:t>
            </w:r>
          </w:p>
          <w:bookmarkEnd w:id="2164"/>
          <w:bookmarkStart w:name="z2204" w:id="2165"/>
          <w:p>
            <w:pPr>
              <w:spacing w:after="20"/>
              <w:ind w:left="20"/>
              <w:jc w:val="both"/>
            </w:pPr>
            <w:r>
              <w:rPr>
                <w:rFonts w:ascii="Times New Roman"/>
                <w:b w:val="false"/>
                <w:i w:val="false"/>
                <w:color w:val="000000"/>
                <w:sz w:val="20"/>
              </w:rPr>
              <w:t>
8. Простыня стерильная с адгезивным краем, размер 90*80см, количество - 2 шт.</w:t>
            </w:r>
          </w:p>
          <w:bookmarkEnd w:id="2165"/>
          <w:bookmarkStart w:name="z2205" w:id="2166"/>
          <w:p>
            <w:pPr>
              <w:spacing w:after="20"/>
              <w:ind w:left="20"/>
              <w:jc w:val="both"/>
            </w:pPr>
            <w:r>
              <w:rPr>
                <w:rFonts w:ascii="Times New Roman"/>
                <w:b w:val="false"/>
                <w:i w:val="false"/>
                <w:color w:val="000000"/>
                <w:sz w:val="20"/>
              </w:rPr>
              <w:t>
9. Простыня стерильная с периниальным покрытием, с вырезом, размер 230*180см.</w:t>
            </w:r>
          </w:p>
          <w:bookmarkEnd w:id="2166"/>
          <w:bookmarkStart w:name="z2206" w:id="2167"/>
          <w:p>
            <w:pPr>
              <w:spacing w:after="20"/>
              <w:ind w:left="20"/>
              <w:jc w:val="both"/>
            </w:pPr>
            <w:r>
              <w:rPr>
                <w:rFonts w:ascii="Times New Roman"/>
                <w:b w:val="false"/>
                <w:i w:val="false"/>
                <w:color w:val="000000"/>
                <w:sz w:val="20"/>
              </w:rPr>
              <w:t>
10. Простыня стерильная, торакальная, с отверстием и с карманом-приемником, размер 330*300/200см.</w:t>
            </w:r>
          </w:p>
          <w:bookmarkEnd w:id="2167"/>
          <w:bookmarkStart w:name="z2207" w:id="2168"/>
          <w:p>
            <w:pPr>
              <w:spacing w:after="20"/>
              <w:ind w:left="20"/>
              <w:jc w:val="both"/>
            </w:pPr>
            <w:r>
              <w:rPr>
                <w:rFonts w:ascii="Times New Roman"/>
                <w:b w:val="false"/>
                <w:i w:val="false"/>
                <w:color w:val="000000"/>
                <w:sz w:val="20"/>
              </w:rPr>
              <w:t>
11. Простыня стерильная операционная 250*160см с отверстием 28*32 см с карманом, отводом и инцизионной пленкой.</w:t>
            </w:r>
          </w:p>
          <w:bookmarkEnd w:id="2168"/>
          <w:bookmarkStart w:name="z2208" w:id="2169"/>
          <w:p>
            <w:pPr>
              <w:spacing w:after="20"/>
              <w:ind w:left="20"/>
              <w:jc w:val="both"/>
            </w:pPr>
            <w:r>
              <w:rPr>
                <w:rFonts w:ascii="Times New Roman"/>
                <w:b w:val="false"/>
                <w:i w:val="false"/>
                <w:color w:val="000000"/>
                <w:sz w:val="20"/>
              </w:rPr>
              <w:t>
12. Простыня стерильная с вырезом, размер 250*180см.</w:t>
            </w:r>
          </w:p>
          <w:bookmarkEnd w:id="2169"/>
          <w:bookmarkStart w:name="z2209" w:id="2170"/>
          <w:p>
            <w:pPr>
              <w:spacing w:after="20"/>
              <w:ind w:left="20"/>
              <w:jc w:val="both"/>
            </w:pPr>
            <w:r>
              <w:rPr>
                <w:rFonts w:ascii="Times New Roman"/>
                <w:b w:val="false"/>
                <w:i w:val="false"/>
                <w:color w:val="000000"/>
                <w:sz w:val="20"/>
              </w:rPr>
              <w:t>
13. Простыня стерильная для лапароскопии с отверстием, размер 32*28см, инцизионная пленка, липучка (карманы), размер 280*180см .</w:t>
            </w:r>
          </w:p>
          <w:bookmarkEnd w:id="2170"/>
          <w:bookmarkStart w:name="z2210" w:id="2171"/>
          <w:p>
            <w:pPr>
              <w:spacing w:after="20"/>
              <w:ind w:left="20"/>
              <w:jc w:val="both"/>
            </w:pPr>
            <w:r>
              <w:rPr>
                <w:rFonts w:ascii="Times New Roman"/>
                <w:b w:val="false"/>
                <w:i w:val="false"/>
                <w:color w:val="000000"/>
                <w:sz w:val="20"/>
              </w:rPr>
              <w:t>
14. Простыня стерильная для ангиографии, 2 отверстия, размер 300*180см.</w:t>
            </w:r>
          </w:p>
          <w:bookmarkEnd w:id="2171"/>
          <w:bookmarkStart w:name="z2211" w:id="2172"/>
          <w:p>
            <w:pPr>
              <w:spacing w:after="20"/>
              <w:ind w:left="20"/>
              <w:jc w:val="both"/>
            </w:pPr>
            <w:r>
              <w:rPr>
                <w:rFonts w:ascii="Times New Roman"/>
                <w:b w:val="false"/>
                <w:i w:val="false"/>
                <w:color w:val="000000"/>
                <w:sz w:val="20"/>
              </w:rPr>
              <w:t>
15. Простыня стерильная впитывающая, с отверстием диаметром 7,5см с адгезивным слоем карман и фиксатор, размер 120*120см.</w:t>
            </w:r>
          </w:p>
          <w:bookmarkEnd w:id="2172"/>
          <w:p>
            <w:pPr>
              <w:spacing w:after="20"/>
              <w:ind w:left="20"/>
              <w:jc w:val="both"/>
            </w:pPr>
            <w:r>
              <w:rPr>
                <w:rFonts w:ascii="Times New Roman"/>
                <w:b w:val="false"/>
                <w:i w:val="false"/>
                <w:color w:val="000000"/>
                <w:sz w:val="20"/>
              </w:rPr>
              <w:t>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г/м² и из материала типа Спанлейс с плотностью 68 г/м².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180*250см с вырезом, 70*80см с адгезивным краем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180*250см с вырезом, 70*80см с адгезивным краем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лютеинизирующего гормона в сыворотке крови "ЛГ- 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"ЛГ-ImmoBia"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 1.Специфичность. Используемые в наборе реагентов моноклональные антитела обеспечивают высокую специфичность выявления ЛГ. Не обнаружено перекрестной реакции используемых моноклональных антител с хорионическим гонадотропином, фолликулостимулирующим и тиреотропным гормонами. 2.Чувствительность. Минимально определяемая концентрация ЛГ, рассчитанная на основании среднего арифметического значения оптической плотности калибровочного образца В0 (0 мМЕ/мл) плюс 2? (? – среднее квадратичное отклонение от среднего арифметического значения), не превышает 0,3 мМЕ/мл. 3.Воспроизводимость. Коэффициент вариации результатов определений концентрации ЛГ в контрольном образце, не превышает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лютеинизирующего гормона в сыворотке крови "ЛГ- 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2173"/>
          <w:p>
            <w:pPr>
              <w:spacing w:after="20"/>
              <w:ind w:left="20"/>
              <w:jc w:val="both"/>
            </w:pPr>
            <w:r>
              <w:rPr>
                <w:rFonts w:ascii="Times New Roman"/>
                <w:b w:val="false"/>
                <w:i w:val="false"/>
                <w:color w:val="000000"/>
                <w:sz w:val="20"/>
              </w:rPr>
              <w:t>
1. Планшет 96-луночный полистироловый, стрипированный, готовый для использования</w:t>
            </w:r>
          </w:p>
          <w:bookmarkEnd w:id="2173"/>
          <w:bookmarkStart w:name="z2213" w:id="2174"/>
          <w:p>
            <w:pPr>
              <w:spacing w:after="20"/>
              <w:ind w:left="20"/>
              <w:jc w:val="both"/>
            </w:pPr>
            <w:r>
              <w:rPr>
                <w:rFonts w:ascii="Times New Roman"/>
                <w:b w:val="false"/>
                <w:i w:val="false"/>
                <w:color w:val="000000"/>
                <w:sz w:val="20"/>
              </w:rPr>
              <w:t>
2. Калибровочные пробы на основе сыворотки, содержащие известные количества лютеотропного гормона – 0; 5; 25; 50; 100 МЕ/л, готовые для использования – (калибровочная проба 0 – 2 мл, остальные по 0,8 мл)</w:t>
            </w:r>
          </w:p>
          <w:bookmarkEnd w:id="2174"/>
          <w:bookmarkStart w:name="z2214" w:id="2175"/>
          <w:p>
            <w:pPr>
              <w:spacing w:after="20"/>
              <w:ind w:left="20"/>
              <w:jc w:val="both"/>
            </w:pPr>
            <w:r>
              <w:rPr>
                <w:rFonts w:ascii="Times New Roman"/>
                <w:b w:val="false"/>
                <w:i w:val="false"/>
                <w:color w:val="000000"/>
                <w:sz w:val="20"/>
              </w:rPr>
              <w:t>
3. Контрольный сыворотка на основе сыворотки крови человека с известным содержанием лютеотропного гормона, готова к использованию (0,8 мл)</w:t>
            </w:r>
          </w:p>
          <w:bookmarkEnd w:id="2175"/>
          <w:bookmarkStart w:name="z2215" w:id="2176"/>
          <w:p>
            <w:pPr>
              <w:spacing w:after="20"/>
              <w:ind w:left="20"/>
              <w:jc w:val="both"/>
            </w:pPr>
            <w:r>
              <w:rPr>
                <w:rFonts w:ascii="Times New Roman"/>
                <w:b w:val="false"/>
                <w:i w:val="false"/>
                <w:color w:val="000000"/>
                <w:sz w:val="20"/>
              </w:rPr>
              <w:t>
4. Конъюгат готовый для использования (14 мл)</w:t>
            </w:r>
          </w:p>
          <w:bookmarkEnd w:id="2176"/>
          <w:bookmarkStart w:name="z2216" w:id="2177"/>
          <w:p>
            <w:pPr>
              <w:spacing w:after="20"/>
              <w:ind w:left="20"/>
              <w:jc w:val="both"/>
            </w:pPr>
            <w:r>
              <w:rPr>
                <w:rFonts w:ascii="Times New Roman"/>
                <w:b w:val="false"/>
                <w:i w:val="false"/>
                <w:color w:val="000000"/>
                <w:sz w:val="20"/>
              </w:rPr>
              <w:t>
5. Раствор субстрата тетраметилбензидина (ТМБ), готовый к использованию (14 мл)</w:t>
            </w:r>
          </w:p>
          <w:bookmarkEnd w:id="2177"/>
          <w:bookmarkStart w:name="z2217" w:id="2178"/>
          <w:p>
            <w:pPr>
              <w:spacing w:after="20"/>
              <w:ind w:left="20"/>
              <w:jc w:val="both"/>
            </w:pPr>
            <w:r>
              <w:rPr>
                <w:rFonts w:ascii="Times New Roman"/>
                <w:b w:val="false"/>
                <w:i w:val="false"/>
                <w:color w:val="000000"/>
                <w:sz w:val="20"/>
              </w:rPr>
              <w:t>
6. Концентрат промывочного раствора солевой раствор с твин-20 и бензойной кислотой), 26х-кратный (22 мл)</w:t>
            </w:r>
          </w:p>
          <w:bookmarkEnd w:id="2178"/>
          <w:p>
            <w:pPr>
              <w:spacing w:after="20"/>
              <w:ind w:left="20"/>
              <w:jc w:val="both"/>
            </w:pPr>
            <w:r>
              <w:rPr>
                <w:rFonts w:ascii="Times New Roman"/>
                <w:b w:val="false"/>
                <w:i w:val="false"/>
                <w:color w:val="000000"/>
                <w:sz w:val="20"/>
              </w:rPr>
              <w:t>
7. Стоп-реагент, готовый для использования (14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258 634,33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2179"/>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bookmarkEnd w:id="2179"/>
          <w:bookmarkStart w:name="z2219" w:id="2180"/>
          <w:p>
            <w:pPr>
              <w:spacing w:after="20"/>
              <w:ind w:left="20"/>
              <w:jc w:val="both"/>
            </w:pPr>
            <w:r>
              <w:rPr>
                <w:rFonts w:ascii="Times New Roman"/>
                <w:b w:val="false"/>
                <w:i w:val="false"/>
                <w:color w:val="000000"/>
                <w:sz w:val="20"/>
              </w:rPr>
              <w:t>
1. Халат - на завязках сзади, с поясом, со стойким воротником. Рукава одношовные втачные, длинные</w:t>
            </w:r>
          </w:p>
          <w:bookmarkEnd w:id="2180"/>
          <w:bookmarkStart w:name="z2220" w:id="2181"/>
          <w:p>
            <w:pPr>
              <w:spacing w:after="20"/>
              <w:ind w:left="20"/>
              <w:jc w:val="both"/>
            </w:pPr>
            <w:r>
              <w:rPr>
                <w:rFonts w:ascii="Times New Roman"/>
                <w:b w:val="false"/>
                <w:i w:val="false"/>
                <w:color w:val="000000"/>
                <w:sz w:val="20"/>
              </w:rPr>
              <w:t>
2. Рубашка с застежкой на пуговицах, со стойким воротником. Спина прямая. Рукава втачные.</w:t>
            </w:r>
          </w:p>
          <w:bookmarkEnd w:id="2181"/>
          <w:bookmarkStart w:name="z2221" w:id="2182"/>
          <w:p>
            <w:pPr>
              <w:spacing w:after="20"/>
              <w:ind w:left="20"/>
              <w:jc w:val="both"/>
            </w:pPr>
            <w:r>
              <w:rPr>
                <w:rFonts w:ascii="Times New Roman"/>
                <w:b w:val="false"/>
                <w:i w:val="false"/>
                <w:color w:val="000000"/>
                <w:sz w:val="20"/>
              </w:rPr>
              <w:t>
3. Брюки по линии талии стянуты эластичной лентой или резинкой.</w:t>
            </w:r>
          </w:p>
          <w:bookmarkEnd w:id="2182"/>
          <w:bookmarkStart w:name="z2222" w:id="2183"/>
          <w:p>
            <w:pPr>
              <w:spacing w:after="20"/>
              <w:ind w:left="20"/>
              <w:jc w:val="both"/>
            </w:pPr>
            <w:r>
              <w:rPr>
                <w:rFonts w:ascii="Times New Roman"/>
                <w:b w:val="false"/>
                <w:i w:val="false"/>
                <w:color w:val="000000"/>
                <w:sz w:val="20"/>
              </w:rPr>
              <w:t>
4. Фартук прямоугольной формы с завязками по линии талии, изготовлен из пленки полиэтиленовой.</w:t>
            </w:r>
          </w:p>
          <w:bookmarkEnd w:id="2183"/>
          <w:bookmarkStart w:name="z2223" w:id="2184"/>
          <w:p>
            <w:pPr>
              <w:spacing w:after="20"/>
              <w:ind w:left="20"/>
              <w:jc w:val="both"/>
            </w:pPr>
            <w:r>
              <w:rPr>
                <w:rFonts w:ascii="Times New Roman"/>
                <w:b w:val="false"/>
                <w:i w:val="false"/>
                <w:color w:val="000000"/>
                <w:sz w:val="20"/>
              </w:rPr>
              <w:t>
5. Косынка на голову должен иметь треугольную форму.</w:t>
            </w:r>
          </w:p>
          <w:bookmarkEnd w:id="2184"/>
          <w:bookmarkStart w:name="z2224" w:id="2185"/>
          <w:p>
            <w:pPr>
              <w:spacing w:after="20"/>
              <w:ind w:left="20"/>
              <w:jc w:val="both"/>
            </w:pPr>
            <w:r>
              <w:rPr>
                <w:rFonts w:ascii="Times New Roman"/>
                <w:b w:val="false"/>
                <w:i w:val="false"/>
                <w:color w:val="000000"/>
                <w:sz w:val="20"/>
              </w:rPr>
              <w:t>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w:t>
            </w:r>
          </w:p>
          <w:bookmarkEnd w:id="2185"/>
          <w:bookmarkStart w:name="z2225" w:id="2186"/>
          <w:p>
            <w:pPr>
              <w:spacing w:after="20"/>
              <w:ind w:left="20"/>
              <w:jc w:val="both"/>
            </w:pPr>
            <w:r>
              <w:rPr>
                <w:rFonts w:ascii="Times New Roman"/>
                <w:b w:val="false"/>
                <w:i w:val="false"/>
                <w:color w:val="000000"/>
                <w:sz w:val="20"/>
              </w:rPr>
              <w:t>
7. Нарукавники парные, для крепления на руках используются цельные круговые резинки.</w:t>
            </w:r>
          </w:p>
          <w:bookmarkEnd w:id="2186"/>
          <w:bookmarkStart w:name="z2226" w:id="2187"/>
          <w:p>
            <w:pPr>
              <w:spacing w:after="20"/>
              <w:ind w:left="20"/>
              <w:jc w:val="both"/>
            </w:pPr>
            <w:r>
              <w:rPr>
                <w:rFonts w:ascii="Times New Roman"/>
                <w:b w:val="false"/>
                <w:i w:val="false"/>
                <w:color w:val="000000"/>
                <w:sz w:val="20"/>
              </w:rPr>
              <w:t>
8. Сумка четырҰхугольной формы, с ручками.</w:t>
            </w:r>
          </w:p>
          <w:bookmarkEnd w:id="2187"/>
          <w:p>
            <w:pPr>
              <w:spacing w:after="20"/>
              <w:ind w:left="20"/>
              <w:jc w:val="both"/>
            </w:pPr>
            <w:r>
              <w:rPr>
                <w:rFonts w:ascii="Times New Roman"/>
                <w:b w:val="false"/>
                <w:i w:val="false"/>
                <w:color w:val="000000"/>
                <w:sz w:val="20"/>
              </w:rPr>
              <w:t>
9. Бахилы высокие, верх от спадания фиксируется на резинке или на завязках.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54-56 (XXL),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2188"/>
          <w:p>
            <w:pPr>
              <w:spacing w:after="20"/>
              <w:ind w:left="20"/>
              <w:jc w:val="both"/>
            </w:pPr>
            <w:r>
              <w:rPr>
                <w:rFonts w:ascii="Times New Roman"/>
                <w:b w:val="false"/>
                <w:i w:val="false"/>
                <w:color w:val="000000"/>
                <w:sz w:val="20"/>
              </w:rPr>
              <w:t>
1. Халат размер 54-56 (XXL), рост 170;</w:t>
            </w:r>
          </w:p>
          <w:bookmarkEnd w:id="2188"/>
          <w:bookmarkStart w:name="z2228" w:id="2189"/>
          <w:p>
            <w:pPr>
              <w:spacing w:after="20"/>
              <w:ind w:left="20"/>
              <w:jc w:val="both"/>
            </w:pPr>
            <w:r>
              <w:rPr>
                <w:rFonts w:ascii="Times New Roman"/>
                <w:b w:val="false"/>
                <w:i w:val="false"/>
                <w:color w:val="000000"/>
                <w:sz w:val="20"/>
              </w:rPr>
              <w:t>
2. Рубашка размер 54-56 (XXL), рост 170;</w:t>
            </w:r>
          </w:p>
          <w:bookmarkEnd w:id="2189"/>
          <w:bookmarkStart w:name="z2229" w:id="2190"/>
          <w:p>
            <w:pPr>
              <w:spacing w:after="20"/>
              <w:ind w:left="20"/>
              <w:jc w:val="both"/>
            </w:pPr>
            <w:r>
              <w:rPr>
                <w:rFonts w:ascii="Times New Roman"/>
                <w:b w:val="false"/>
                <w:i w:val="false"/>
                <w:color w:val="000000"/>
                <w:sz w:val="20"/>
              </w:rPr>
              <w:t>
3. Брюки, рост 170;</w:t>
            </w:r>
          </w:p>
          <w:bookmarkEnd w:id="2190"/>
          <w:bookmarkStart w:name="z2230" w:id="2191"/>
          <w:p>
            <w:pPr>
              <w:spacing w:after="20"/>
              <w:ind w:left="20"/>
              <w:jc w:val="both"/>
            </w:pPr>
            <w:r>
              <w:rPr>
                <w:rFonts w:ascii="Times New Roman"/>
                <w:b w:val="false"/>
                <w:i w:val="false"/>
                <w:color w:val="000000"/>
                <w:sz w:val="20"/>
              </w:rPr>
              <w:t>
4. Маска ватно-марлевая;</w:t>
            </w:r>
          </w:p>
          <w:bookmarkEnd w:id="2191"/>
          <w:bookmarkStart w:name="z2231" w:id="2192"/>
          <w:p>
            <w:pPr>
              <w:spacing w:after="20"/>
              <w:ind w:left="20"/>
              <w:jc w:val="both"/>
            </w:pPr>
            <w:r>
              <w:rPr>
                <w:rFonts w:ascii="Times New Roman"/>
                <w:b w:val="false"/>
                <w:i w:val="false"/>
                <w:color w:val="000000"/>
                <w:sz w:val="20"/>
              </w:rPr>
              <w:t>
5. Фартук, ПЭВД;</w:t>
            </w:r>
          </w:p>
          <w:bookmarkEnd w:id="2192"/>
          <w:bookmarkStart w:name="z2232" w:id="2193"/>
          <w:p>
            <w:pPr>
              <w:spacing w:after="20"/>
              <w:ind w:left="20"/>
              <w:jc w:val="both"/>
            </w:pPr>
            <w:r>
              <w:rPr>
                <w:rFonts w:ascii="Times New Roman"/>
                <w:b w:val="false"/>
                <w:i w:val="false"/>
                <w:color w:val="000000"/>
                <w:sz w:val="20"/>
              </w:rPr>
              <w:t>
6. Нарукавники;</w:t>
            </w:r>
          </w:p>
          <w:bookmarkEnd w:id="2193"/>
          <w:bookmarkStart w:name="z2233" w:id="2194"/>
          <w:p>
            <w:pPr>
              <w:spacing w:after="20"/>
              <w:ind w:left="20"/>
              <w:jc w:val="both"/>
            </w:pPr>
            <w:r>
              <w:rPr>
                <w:rFonts w:ascii="Times New Roman"/>
                <w:b w:val="false"/>
                <w:i w:val="false"/>
                <w:color w:val="000000"/>
                <w:sz w:val="20"/>
              </w:rPr>
              <w:t>
7. Бахилы;</w:t>
            </w:r>
          </w:p>
          <w:bookmarkEnd w:id="2194"/>
          <w:bookmarkStart w:name="z2234" w:id="2195"/>
          <w:p>
            <w:pPr>
              <w:spacing w:after="20"/>
              <w:ind w:left="20"/>
              <w:jc w:val="both"/>
            </w:pPr>
            <w:r>
              <w:rPr>
                <w:rFonts w:ascii="Times New Roman"/>
                <w:b w:val="false"/>
                <w:i w:val="false"/>
                <w:color w:val="000000"/>
                <w:sz w:val="20"/>
              </w:rPr>
              <w:t>
8. Косынка;</w:t>
            </w:r>
          </w:p>
          <w:bookmarkEnd w:id="2195"/>
          <w:p>
            <w:pPr>
              <w:spacing w:after="20"/>
              <w:ind w:left="20"/>
              <w:jc w:val="both"/>
            </w:pPr>
            <w:r>
              <w:rPr>
                <w:rFonts w:ascii="Times New Roman"/>
                <w:b w:val="false"/>
                <w:i w:val="false"/>
                <w:color w:val="000000"/>
                <w:sz w:val="20"/>
              </w:rPr>
              <w:t>
9. Сумка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 это быстрый визуальный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(20 тест-кассет)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2196"/>
          <w:p>
            <w:pPr>
              <w:spacing w:after="20"/>
              <w:ind w:left="20"/>
              <w:jc w:val="both"/>
            </w:pPr>
            <w:r>
              <w:rPr>
                <w:rFonts w:ascii="Times New Roman"/>
                <w:b w:val="false"/>
                <w:i w:val="false"/>
                <w:color w:val="000000"/>
                <w:sz w:val="20"/>
              </w:rPr>
              <w:t>
1. Тест-кассета с 3 тест-полосками, индивидуально упакованная в фольгу с влагопоглотителем (силикагель) – 20 шт.;</w:t>
            </w:r>
          </w:p>
          <w:bookmarkEnd w:id="2196"/>
          <w:bookmarkStart w:name="z2236" w:id="2197"/>
          <w:p>
            <w:pPr>
              <w:spacing w:after="20"/>
              <w:ind w:left="20"/>
              <w:jc w:val="both"/>
            </w:pPr>
            <w:r>
              <w:rPr>
                <w:rFonts w:ascii="Times New Roman"/>
                <w:b w:val="false"/>
                <w:i w:val="false"/>
                <w:color w:val="000000"/>
                <w:sz w:val="20"/>
              </w:rPr>
              <w:t>
2. Инструкция по применению - 1 шт.;</w:t>
            </w:r>
          </w:p>
          <w:bookmarkEnd w:id="2197"/>
          <w:bookmarkStart w:name="z2237" w:id="2198"/>
          <w:p>
            <w:pPr>
              <w:spacing w:after="20"/>
              <w:ind w:left="20"/>
              <w:jc w:val="both"/>
            </w:pPr>
            <w:r>
              <w:rPr>
                <w:rFonts w:ascii="Times New Roman"/>
                <w:b w:val="false"/>
                <w:i w:val="false"/>
                <w:color w:val="000000"/>
                <w:sz w:val="20"/>
              </w:rPr>
              <w:t>
3. Пипетка одноразовая пластиковая - 20 шт.;</w:t>
            </w:r>
          </w:p>
          <w:bookmarkEnd w:id="2198"/>
          <w:p>
            <w:pPr>
              <w:spacing w:after="20"/>
              <w:ind w:left="20"/>
              <w:jc w:val="both"/>
            </w:pPr>
            <w:r>
              <w:rPr>
                <w:rFonts w:ascii="Times New Roman"/>
                <w:b w:val="false"/>
                <w:i w:val="false"/>
                <w:color w:val="000000"/>
                <w:sz w:val="20"/>
              </w:rPr>
              <w:t>
4. Буферный раствор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149 770,92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хирургические латексные стерильные вариантами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пятипалые бесшовные с краями закатанные в венчик/без венчика, с анатомической формой (с большим пальцем, расположенным по направлению к ладонной поверхности указательного пальца), пальцы могут быть прямыми или изогнутыми по направлению к ладони. Перчатки медицинские различных вариантов исполнения изготовлены из смеси на основе натурального латекса. Перчатки имеют гладкую поверхность или текстурированную /микротекстурированную поверхность, нанесенным по всей поверхности перчатки или ее части. Перчатки неопудренные /опудренные с внутренним различным покрытием/без, могут быть удлиненными, являются стерильными. Размеры: 5,0~9,5.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хирургические латексные стерильные с валиком опудренные/неопудренные текстурированные/гладкие (размер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хирургические латексные стерильные с валиком опудренные/неопудренные текстурированные/гладкие (размер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иммуноглобулинов класса G к core-антигену вируса гепатита В "анти-НВс-lgG-ImmoBia"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"анти-НВс-lgG-ImmoBia"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 1.Специфичность. Специфичность выявления иммуноглобулинов класса G к НВсАg – составляет 100%: среднее арифметическое значение оптической плотности в лунках с отрицательными образцами ОПотр &lt; ОПкрит. 2.Чувствительность. Чувствительность выявления иммуноглобулинов класса G к НВсАg – составляет 100%: среднее арифметическое значение оптической плотности в лунках с положительными образцами ОПполож ≥ ОПкрит.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иммуноглобулинов класса G к core-антигену вируса гепатита В "анти-НВс-lgG-ImmoBia"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2199"/>
          <w:p>
            <w:pPr>
              <w:spacing w:after="20"/>
              <w:ind w:left="20"/>
              <w:jc w:val="both"/>
            </w:pPr>
            <w:r>
              <w:rPr>
                <w:rFonts w:ascii="Times New Roman"/>
                <w:b w:val="false"/>
                <w:i w:val="false"/>
                <w:color w:val="000000"/>
                <w:sz w:val="20"/>
              </w:rPr>
              <w:t>
1. Планшет разборный (12 восьмилуночных стрипов) с иммобилизованным на внутренней поверхности лунок рекомбинантным НВсАg, готовый для использования</w:t>
            </w:r>
          </w:p>
          <w:bookmarkEnd w:id="2199"/>
          <w:bookmarkStart w:name="z2239" w:id="2200"/>
          <w:p>
            <w:pPr>
              <w:spacing w:after="20"/>
              <w:ind w:left="20"/>
              <w:jc w:val="both"/>
            </w:pPr>
            <w:r>
              <w:rPr>
                <w:rFonts w:ascii="Times New Roman"/>
                <w:b w:val="false"/>
                <w:i w:val="false"/>
                <w:color w:val="000000"/>
                <w:sz w:val="20"/>
              </w:rPr>
              <w:t>
2. Положительный контрольный образец (К+) на основе инактивированной сыворотки крови человека, содержащий IgG к НВсАg, готовый для использования, (1,5 мл)</w:t>
            </w:r>
          </w:p>
          <w:bookmarkEnd w:id="2200"/>
          <w:bookmarkStart w:name="z2240" w:id="2201"/>
          <w:p>
            <w:pPr>
              <w:spacing w:after="20"/>
              <w:ind w:left="20"/>
              <w:jc w:val="both"/>
            </w:pPr>
            <w:r>
              <w:rPr>
                <w:rFonts w:ascii="Times New Roman"/>
                <w:b w:val="false"/>
                <w:i w:val="false"/>
                <w:color w:val="000000"/>
                <w:sz w:val="20"/>
              </w:rPr>
              <w:t>
3. Отрицательный контрольный образец (К–) на основе инактивированной сыворотки крови человека, не содержащий IgG к НВсАg, готовый для использования, (2,5 мл)</w:t>
            </w:r>
          </w:p>
          <w:bookmarkEnd w:id="2201"/>
          <w:bookmarkStart w:name="z2241" w:id="2202"/>
          <w:p>
            <w:pPr>
              <w:spacing w:after="20"/>
              <w:ind w:left="20"/>
              <w:jc w:val="both"/>
            </w:pPr>
            <w:r>
              <w:rPr>
                <w:rFonts w:ascii="Times New Roman"/>
                <w:b w:val="false"/>
                <w:i w:val="false"/>
                <w:color w:val="000000"/>
                <w:sz w:val="20"/>
              </w:rPr>
              <w:t>
4. Конъюгат, моноклональных антител к IgG человека, меченый пероксидазой хрена, готовый для использования (13,0 мл)</w:t>
            </w:r>
          </w:p>
          <w:bookmarkEnd w:id="2202"/>
          <w:bookmarkStart w:name="z2242" w:id="2203"/>
          <w:p>
            <w:pPr>
              <w:spacing w:after="20"/>
              <w:ind w:left="20"/>
              <w:jc w:val="both"/>
            </w:pPr>
            <w:r>
              <w:rPr>
                <w:rFonts w:ascii="Times New Roman"/>
                <w:b w:val="false"/>
                <w:i w:val="false"/>
                <w:color w:val="000000"/>
                <w:sz w:val="20"/>
              </w:rPr>
              <w:t>
5. Раствор для разведения сывороток (РРС), готовый для использования, (12,0 мл)</w:t>
            </w:r>
          </w:p>
          <w:bookmarkEnd w:id="2203"/>
          <w:bookmarkStart w:name="z2243" w:id="2204"/>
          <w:p>
            <w:pPr>
              <w:spacing w:after="20"/>
              <w:ind w:left="20"/>
              <w:jc w:val="both"/>
            </w:pPr>
            <w:r>
              <w:rPr>
                <w:rFonts w:ascii="Times New Roman"/>
                <w:b w:val="false"/>
                <w:i w:val="false"/>
                <w:color w:val="000000"/>
                <w:sz w:val="20"/>
              </w:rPr>
              <w:t>
6. Концентрат фосфатно-солевого буферного раствора с твином (ФСБ-Т?25), (28,0 мл)</w:t>
            </w:r>
          </w:p>
          <w:bookmarkEnd w:id="2204"/>
          <w:bookmarkStart w:name="z2244" w:id="2205"/>
          <w:p>
            <w:pPr>
              <w:spacing w:after="20"/>
              <w:ind w:left="20"/>
              <w:jc w:val="both"/>
            </w:pPr>
            <w:r>
              <w:rPr>
                <w:rFonts w:ascii="Times New Roman"/>
                <w:b w:val="false"/>
                <w:i w:val="false"/>
                <w:color w:val="000000"/>
                <w:sz w:val="20"/>
              </w:rPr>
              <w:t>
7. Раствор тетраметилбензидина (раствор ТМБ), готовый для использования, (13,0 мл)</w:t>
            </w:r>
          </w:p>
          <w:bookmarkEnd w:id="2205"/>
          <w:p>
            <w:pPr>
              <w:spacing w:after="20"/>
              <w:ind w:left="20"/>
              <w:jc w:val="both"/>
            </w:pPr>
            <w:r>
              <w:rPr>
                <w:rFonts w:ascii="Times New Roman"/>
                <w:b w:val="false"/>
                <w:i w:val="false"/>
                <w:color w:val="000000"/>
                <w:sz w:val="20"/>
              </w:rPr>
              <w:t>
8. Стоп-реагент, готов к использованию (12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250 405,69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2,0 мл; 4,0 мл, 6,0 мл, 8,0 мл, 10,0 мл, 12,0 мл. Цвет крышки светло-фиолетовый. Антикоагулянт позволяет избежать агрегации тромбоцитов (появление микросгустков). Предотвращает свертывание крови путем блокирования ионов кальция. ЭДТА не влияет на гематологические параметры. Его равномерное впрыскивание в качестве стабилизатора (UBKU) на стенки вакуумного контейнера проводится в два этапа, это дает возможность предотвращения распада эритроцитов. Для получения качественного результата анализа сразу после взятия крови, аккуратно переворачивать контейнер вполоборота не менее 10 раз, с целью предотвращения образования микросгустков и агрегации тромбоцитов. Перемешивание контейнера - обязательное требование при использовании вакуумных контейнеров. Плазма отделяется после центрифугирования. Рекомендуемая скорость центрифугирования – 2500-3000 об/мин или 1000-1500g в течение 10-15 минут. Вакуумный контейнер изготовлен из легкого, прозрачного, нетоксичного медицинского полиэтилентерефталата (ПЭТ), который отличается особой прочностью и хорошо препятствует газообмену. Контейнер имеет круглое дно, подходит ко всем видам центрифуг. Контейнеры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Пробки резиновые изготовлены из хлорбутилкаучука, покрыты гемоотталкивающим репеллентом. Обеспечивают герметичность вакуумной системы. Тип контейнеров 13х75 мм, 16х100 мм и 16х120 мм. Производство контейнеров соответствует требованиям ISO 13485.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Бедренная ножка (S4A16-1)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367 285,95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для определения антител к хеликобактер пилори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чувствительность 95 %,специфичность 95,7%.Срок хранения 24 месяца. Температура хранения 2-30 градусов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для определения антител к хеликобактер пилори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Буферный раствор для проведения анализа. Силикагель. Кассета. Пипетка. Инструкция по применению.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21 529,04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упаковочная крепированная бумага для паровой, газовой стерилизации марки "Sterilepack"</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бумаги 300х300 мм 400х400 мм 450х450 мм 500х500 мм 600х600 мм 750х750 мм 900х900 мм 1000х1000 мм 1200х1200 мм Плотность бумаги должна быть 60 г/м² (±5%) Два слоя крепированной бумаги должны выдерживать 3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упаковочная крепированная бумага для паровой, газовой стерилизации марки "Sterilepack" 750х750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упаковочная крепированная бумага для паровой, газовой стерилизации марки "Sterilepack" 750х750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общей операции на колене,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2206"/>
          <w:p>
            <w:pPr>
              <w:spacing w:after="20"/>
              <w:ind w:left="20"/>
              <w:jc w:val="both"/>
            </w:pPr>
            <w:r>
              <w:rPr>
                <w:rFonts w:ascii="Times New Roman"/>
                <w:b w:val="false"/>
                <w:i w:val="false"/>
                <w:color w:val="000000"/>
                <w:sz w:val="20"/>
              </w:rPr>
              <w:t>
Комплект "Dolce-Pharm" для общей операции на колене,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w:t>
            </w:r>
          </w:p>
          <w:bookmarkEnd w:id="2206"/>
          <w:bookmarkStart w:name="z2246" w:id="2207"/>
          <w:p>
            <w:pPr>
              <w:spacing w:after="20"/>
              <w:ind w:left="20"/>
              <w:jc w:val="both"/>
            </w:pPr>
            <w:r>
              <w:rPr>
                <w:rFonts w:ascii="Times New Roman"/>
                <w:b w:val="false"/>
                <w:i w:val="false"/>
                <w:color w:val="000000"/>
                <w:sz w:val="20"/>
              </w:rPr>
              <w:t>
1. Простыня для стола (стандартная/ усиленная) Размер: 150-250 см х 150-250 см Материал: Нетканый материал Плотность: 10 г/м² - 80 г/м² Количество: 1-2 шт.</w:t>
            </w:r>
          </w:p>
          <w:bookmarkEnd w:id="2207"/>
          <w:bookmarkStart w:name="z2247" w:id="2208"/>
          <w:p>
            <w:pPr>
              <w:spacing w:after="20"/>
              <w:ind w:left="20"/>
              <w:jc w:val="both"/>
            </w:pPr>
            <w:r>
              <w:rPr>
                <w:rFonts w:ascii="Times New Roman"/>
                <w:b w:val="false"/>
                <w:i w:val="false"/>
                <w:color w:val="000000"/>
                <w:sz w:val="20"/>
              </w:rPr>
              <w:t>
2. Чулок/бахилы/бандаж для наложения гипса с эластичной фиксацией Размер чулка: 5-40 см х 50-150 см Размер бахил: 30-50 см х 50-100 см Размер бандажа: 10-20 см х 150-400 см Материал: Нетканый/эластичный материал Плотность: 10 г/м² - 90 г/м² Количество: 1 шт. / пара</w:t>
            </w:r>
          </w:p>
          <w:bookmarkEnd w:id="2208"/>
          <w:bookmarkStart w:name="z2248" w:id="2209"/>
          <w:p>
            <w:pPr>
              <w:spacing w:after="20"/>
              <w:ind w:left="20"/>
              <w:jc w:val="both"/>
            </w:pPr>
            <w:r>
              <w:rPr>
                <w:rFonts w:ascii="Times New Roman"/>
                <w:b w:val="false"/>
                <w:i w:val="false"/>
                <w:color w:val="000000"/>
                <w:sz w:val="20"/>
              </w:rPr>
              <w:t>
3. Операционная лента Размер: 20-70 см х 5-30 см Материал: Нетканый материал Плотность: 10 г/м² - 80 г/м² Количество: 1 шт.</w:t>
            </w:r>
          </w:p>
          <w:bookmarkEnd w:id="2209"/>
          <w:bookmarkStart w:name="z2249" w:id="2210"/>
          <w:p>
            <w:pPr>
              <w:spacing w:after="20"/>
              <w:ind w:left="20"/>
              <w:jc w:val="both"/>
            </w:pPr>
            <w:r>
              <w:rPr>
                <w:rFonts w:ascii="Times New Roman"/>
                <w:b w:val="false"/>
                <w:i w:val="false"/>
                <w:color w:val="000000"/>
                <w:sz w:val="20"/>
              </w:rPr>
              <w:t>
4. Чехол для аспирации и диатермии Размер: 20-70 см х 25-90 см Материал: Полиэтилен/полипропилен Толщина: 10 мкм - 120 мкм Количество: 1 шт.</w:t>
            </w:r>
          </w:p>
          <w:bookmarkEnd w:id="2210"/>
          <w:bookmarkStart w:name="z2250" w:id="2211"/>
          <w:p>
            <w:pPr>
              <w:spacing w:after="20"/>
              <w:ind w:left="20"/>
              <w:jc w:val="both"/>
            </w:pPr>
            <w:r>
              <w:rPr>
                <w:rFonts w:ascii="Times New Roman"/>
                <w:b w:val="false"/>
                <w:i w:val="false"/>
                <w:color w:val="000000"/>
                <w:sz w:val="20"/>
              </w:rPr>
              <w:t>
5. Лезвия металлические (с/без рукояткой (-и)) Размер: №11/№13/№15/№22/№23 Длина рукоятки: 13-18 см Материал: лезвие – из нержавеющей стали, рукоятка – из полимера Количество: 1-3 шт.</w:t>
            </w:r>
          </w:p>
          <w:bookmarkEnd w:id="2211"/>
          <w:bookmarkStart w:name="z2251" w:id="2212"/>
          <w:p>
            <w:pPr>
              <w:spacing w:after="20"/>
              <w:ind w:left="20"/>
              <w:jc w:val="both"/>
            </w:pPr>
            <w:r>
              <w:rPr>
                <w:rFonts w:ascii="Times New Roman"/>
                <w:b w:val="false"/>
                <w:i w:val="false"/>
                <w:color w:val="000000"/>
                <w:sz w:val="20"/>
              </w:rPr>
              <w:t>
6. Контейнер для хранения и учета игл Размер: 12 см х 9,2 см Материал: полимер Количество: 1 шт.</w:t>
            </w:r>
          </w:p>
          <w:bookmarkEnd w:id="2212"/>
          <w:bookmarkStart w:name="z2252" w:id="2213"/>
          <w:p>
            <w:pPr>
              <w:spacing w:after="20"/>
              <w:ind w:left="20"/>
              <w:jc w:val="both"/>
            </w:pPr>
            <w:r>
              <w:rPr>
                <w:rFonts w:ascii="Times New Roman"/>
                <w:b w:val="false"/>
                <w:i w:val="false"/>
                <w:color w:val="000000"/>
                <w:sz w:val="20"/>
              </w:rPr>
              <w:t>
7. Очиститель наконечника коагулятора Размер: 5 см х 5 см Материал: поверхность из абразивного материала Количество: 1 шт.</w:t>
            </w:r>
          </w:p>
          <w:bookmarkEnd w:id="2213"/>
          <w:bookmarkStart w:name="z2253" w:id="2214"/>
          <w:p>
            <w:pPr>
              <w:spacing w:after="20"/>
              <w:ind w:left="20"/>
              <w:jc w:val="both"/>
            </w:pPr>
            <w:r>
              <w:rPr>
                <w:rFonts w:ascii="Times New Roman"/>
                <w:b w:val="false"/>
                <w:i w:val="false"/>
                <w:color w:val="000000"/>
                <w:sz w:val="20"/>
              </w:rPr>
              <w:t>
8. Карандаш электрохирургический Длина карандаша: 19,5-21,5 см Длина шнура: 250-300 см Материал электрода: нержавеющая сталь Количество: 1 шт.</w:t>
            </w:r>
          </w:p>
          <w:bookmarkEnd w:id="2214"/>
          <w:bookmarkStart w:name="z2254" w:id="2215"/>
          <w:p>
            <w:pPr>
              <w:spacing w:after="20"/>
              <w:ind w:left="20"/>
              <w:jc w:val="both"/>
            </w:pPr>
            <w:r>
              <w:rPr>
                <w:rFonts w:ascii="Times New Roman"/>
                <w:b w:val="false"/>
                <w:i w:val="false"/>
                <w:color w:val="000000"/>
                <w:sz w:val="20"/>
              </w:rPr>
              <w:t>
9. Халат хирургический стандартный / с усиленной защитой Размер: S/M/L/ХL/XXL Материал: Нетканый материал Плотность: 20 г/м² - 130 г/м² Количество: 1-3 шт.</w:t>
            </w:r>
          </w:p>
          <w:bookmarkEnd w:id="2215"/>
          <w:bookmarkStart w:name="z2255" w:id="2216"/>
          <w:p>
            <w:pPr>
              <w:spacing w:after="20"/>
              <w:ind w:left="20"/>
              <w:jc w:val="both"/>
            </w:pPr>
            <w:r>
              <w:rPr>
                <w:rFonts w:ascii="Times New Roman"/>
                <w:b w:val="false"/>
                <w:i w:val="false"/>
                <w:color w:val="000000"/>
                <w:sz w:val="20"/>
              </w:rPr>
              <w:t>
10. Простыня для конечности (стандартная/ усиленная) Размер: 160-250 см х 160- 300 см Материал: Нетканый материал, полиэтилен/полипропилен Толщина: 10 мкм - 120 мкм Количество: 1 шт.</w:t>
            </w:r>
          </w:p>
          <w:bookmarkEnd w:id="2216"/>
          <w:bookmarkStart w:name="z2256" w:id="2217"/>
          <w:p>
            <w:pPr>
              <w:spacing w:after="20"/>
              <w:ind w:left="20"/>
              <w:jc w:val="both"/>
            </w:pPr>
            <w:r>
              <w:rPr>
                <w:rFonts w:ascii="Times New Roman"/>
                <w:b w:val="false"/>
                <w:i w:val="false"/>
                <w:color w:val="000000"/>
                <w:sz w:val="20"/>
              </w:rPr>
              <w:t>
11. Тампоны для лапаротомии, хирургические с/без рентгеноконтрастной нитью (-и) Размер: 5-80 см х 5-80 см Материал: медицинская марля Плотность: 10 г/м² - 50 г/м² Количество: 1-10 шт.</w:t>
            </w:r>
          </w:p>
          <w:bookmarkEnd w:id="2217"/>
          <w:p>
            <w:pPr>
              <w:spacing w:after="20"/>
              <w:ind w:left="20"/>
              <w:jc w:val="both"/>
            </w:pPr>
            <w:r>
              <w:rPr>
                <w:rFonts w:ascii="Times New Roman"/>
                <w:b w:val="false"/>
                <w:i w:val="false"/>
                <w:color w:val="000000"/>
                <w:sz w:val="20"/>
              </w:rPr>
              <w:t>
12. Лоток Объем: 800 мл – 5000 мл Материал: полимер Количество: 1 шт. Комплект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общей операции на колене,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2218"/>
          <w:p>
            <w:pPr>
              <w:spacing w:after="20"/>
              <w:ind w:left="20"/>
              <w:jc w:val="both"/>
            </w:pPr>
            <w:r>
              <w:rPr>
                <w:rFonts w:ascii="Times New Roman"/>
                <w:b w:val="false"/>
                <w:i w:val="false"/>
                <w:color w:val="000000"/>
                <w:sz w:val="20"/>
              </w:rPr>
              <w:t>
1. Простыня для стола (стандартная/ усиленная) 150-250 см х 150-250 см - 1-2 шт.</w:t>
            </w:r>
          </w:p>
          <w:bookmarkEnd w:id="2218"/>
          <w:bookmarkStart w:name="z2258" w:id="2219"/>
          <w:p>
            <w:pPr>
              <w:spacing w:after="20"/>
              <w:ind w:left="20"/>
              <w:jc w:val="both"/>
            </w:pPr>
            <w:r>
              <w:rPr>
                <w:rFonts w:ascii="Times New Roman"/>
                <w:b w:val="false"/>
                <w:i w:val="false"/>
                <w:color w:val="000000"/>
                <w:sz w:val="20"/>
              </w:rPr>
              <w:t>
2. Чулок/бахилы/бандаж для наложения гипса с эластичной фиксацией, размер чулка: 5-40 см х 50-150 см/размер бахил: 30-50 см х 50-100 см/размер бандажа: 10-20 см х 150-400 см - 1 шт. / пара</w:t>
            </w:r>
          </w:p>
          <w:bookmarkEnd w:id="2219"/>
          <w:bookmarkStart w:name="z2259" w:id="2220"/>
          <w:p>
            <w:pPr>
              <w:spacing w:after="20"/>
              <w:ind w:left="20"/>
              <w:jc w:val="both"/>
            </w:pPr>
            <w:r>
              <w:rPr>
                <w:rFonts w:ascii="Times New Roman"/>
                <w:b w:val="false"/>
                <w:i w:val="false"/>
                <w:color w:val="000000"/>
                <w:sz w:val="20"/>
              </w:rPr>
              <w:t>
3. Операционная лента 20-70 см х 5-30 см - 1 шт.</w:t>
            </w:r>
          </w:p>
          <w:bookmarkEnd w:id="2220"/>
          <w:bookmarkStart w:name="z2260" w:id="2221"/>
          <w:p>
            <w:pPr>
              <w:spacing w:after="20"/>
              <w:ind w:left="20"/>
              <w:jc w:val="both"/>
            </w:pPr>
            <w:r>
              <w:rPr>
                <w:rFonts w:ascii="Times New Roman"/>
                <w:b w:val="false"/>
                <w:i w:val="false"/>
                <w:color w:val="000000"/>
                <w:sz w:val="20"/>
              </w:rPr>
              <w:t>
4. Чехол для аспирации и диатермии 20-70 см х 25-90 см - 1 шт.</w:t>
            </w:r>
          </w:p>
          <w:bookmarkEnd w:id="2221"/>
          <w:bookmarkStart w:name="z2261" w:id="2222"/>
          <w:p>
            <w:pPr>
              <w:spacing w:after="20"/>
              <w:ind w:left="20"/>
              <w:jc w:val="both"/>
            </w:pPr>
            <w:r>
              <w:rPr>
                <w:rFonts w:ascii="Times New Roman"/>
                <w:b w:val="false"/>
                <w:i w:val="false"/>
                <w:color w:val="000000"/>
                <w:sz w:val="20"/>
              </w:rPr>
              <w:t>
5. Лезвия металлические (с/без рукояткой (-и)), размер: №11/№13/№15/№22/№23 - 1-3 шт.</w:t>
            </w:r>
          </w:p>
          <w:bookmarkEnd w:id="2222"/>
          <w:bookmarkStart w:name="z2262" w:id="2223"/>
          <w:p>
            <w:pPr>
              <w:spacing w:after="20"/>
              <w:ind w:left="20"/>
              <w:jc w:val="both"/>
            </w:pPr>
            <w:r>
              <w:rPr>
                <w:rFonts w:ascii="Times New Roman"/>
                <w:b w:val="false"/>
                <w:i w:val="false"/>
                <w:color w:val="000000"/>
                <w:sz w:val="20"/>
              </w:rPr>
              <w:t>
6. Контейнер для хранения и учета игл 12 см х 9,2 см - 1 шт.</w:t>
            </w:r>
          </w:p>
          <w:bookmarkEnd w:id="2223"/>
          <w:bookmarkStart w:name="z2263" w:id="2224"/>
          <w:p>
            <w:pPr>
              <w:spacing w:after="20"/>
              <w:ind w:left="20"/>
              <w:jc w:val="both"/>
            </w:pPr>
            <w:r>
              <w:rPr>
                <w:rFonts w:ascii="Times New Roman"/>
                <w:b w:val="false"/>
                <w:i w:val="false"/>
                <w:color w:val="000000"/>
                <w:sz w:val="20"/>
              </w:rPr>
              <w:t>
7. Очиститель наконечника коагулятора 5 см х 5 см - 1 шт.</w:t>
            </w:r>
          </w:p>
          <w:bookmarkEnd w:id="2224"/>
          <w:bookmarkStart w:name="z2264" w:id="2225"/>
          <w:p>
            <w:pPr>
              <w:spacing w:after="20"/>
              <w:ind w:left="20"/>
              <w:jc w:val="both"/>
            </w:pPr>
            <w:r>
              <w:rPr>
                <w:rFonts w:ascii="Times New Roman"/>
                <w:b w:val="false"/>
                <w:i w:val="false"/>
                <w:color w:val="000000"/>
                <w:sz w:val="20"/>
              </w:rPr>
              <w:t>
8. Карандаш электрохирургический 19,5-21,5 см - 1 шт.</w:t>
            </w:r>
          </w:p>
          <w:bookmarkEnd w:id="2225"/>
          <w:bookmarkStart w:name="z2265" w:id="2226"/>
          <w:p>
            <w:pPr>
              <w:spacing w:after="20"/>
              <w:ind w:left="20"/>
              <w:jc w:val="both"/>
            </w:pPr>
            <w:r>
              <w:rPr>
                <w:rFonts w:ascii="Times New Roman"/>
                <w:b w:val="false"/>
                <w:i w:val="false"/>
                <w:color w:val="000000"/>
                <w:sz w:val="20"/>
              </w:rPr>
              <w:t>
9. Халат хирургический стандартный / с усиленной защитой, размер: S/M/L/ХL/XXL - 1-3 шт.</w:t>
            </w:r>
          </w:p>
          <w:bookmarkEnd w:id="2226"/>
          <w:bookmarkStart w:name="z2266" w:id="2227"/>
          <w:p>
            <w:pPr>
              <w:spacing w:after="20"/>
              <w:ind w:left="20"/>
              <w:jc w:val="both"/>
            </w:pPr>
            <w:r>
              <w:rPr>
                <w:rFonts w:ascii="Times New Roman"/>
                <w:b w:val="false"/>
                <w:i w:val="false"/>
                <w:color w:val="000000"/>
                <w:sz w:val="20"/>
              </w:rPr>
              <w:t>
10. Простыня для конечности (стандартная/ усиленная) 160-250 см х 160- 300 см - 1 шт.</w:t>
            </w:r>
          </w:p>
          <w:bookmarkEnd w:id="2227"/>
          <w:bookmarkStart w:name="z2267" w:id="2228"/>
          <w:p>
            <w:pPr>
              <w:spacing w:after="20"/>
              <w:ind w:left="20"/>
              <w:jc w:val="both"/>
            </w:pPr>
            <w:r>
              <w:rPr>
                <w:rFonts w:ascii="Times New Roman"/>
                <w:b w:val="false"/>
                <w:i w:val="false"/>
                <w:color w:val="000000"/>
                <w:sz w:val="20"/>
              </w:rPr>
              <w:t>
11. Тампоны для лапаротомии, хирургические с/без рентгеноконтрастной нитью (-и) 5-80 см х 5-80 см - 1-10 шт.</w:t>
            </w:r>
          </w:p>
          <w:bookmarkEnd w:id="2228"/>
          <w:p>
            <w:pPr>
              <w:spacing w:after="20"/>
              <w:ind w:left="20"/>
              <w:jc w:val="both"/>
            </w:pPr>
            <w:r>
              <w:rPr>
                <w:rFonts w:ascii="Times New Roman"/>
                <w:b w:val="false"/>
                <w:i w:val="false"/>
                <w:color w:val="000000"/>
                <w:sz w:val="20"/>
              </w:rPr>
              <w:t>
12. Лоток, объем: 800 мл – 5000 мл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39 566,53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ХXL, пл.28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2229"/>
          <w:p>
            <w:pPr>
              <w:spacing w:after="20"/>
              <w:ind w:left="20"/>
              <w:jc w:val="both"/>
            </w:pPr>
            <w:r>
              <w:rPr>
                <w:rFonts w:ascii="Times New Roman"/>
                <w:b w:val="false"/>
                <w:i w:val="false"/>
                <w:color w:val="000000"/>
                <w:sz w:val="20"/>
              </w:rPr>
              <w:t>
1. Комбинезон СМС 40 г/м2-1шт;</w:t>
            </w:r>
          </w:p>
          <w:bookmarkEnd w:id="2229"/>
          <w:bookmarkStart w:name="z2269" w:id="2230"/>
          <w:p>
            <w:pPr>
              <w:spacing w:after="20"/>
              <w:ind w:left="20"/>
              <w:jc w:val="both"/>
            </w:pPr>
            <w:r>
              <w:rPr>
                <w:rFonts w:ascii="Times New Roman"/>
                <w:b w:val="false"/>
                <w:i w:val="false"/>
                <w:color w:val="000000"/>
                <w:sz w:val="20"/>
              </w:rPr>
              <w:t>
2. Маска медицинская трехслойная-1 шт;</w:t>
            </w:r>
          </w:p>
          <w:bookmarkEnd w:id="2230"/>
          <w:bookmarkStart w:name="z2270" w:id="2231"/>
          <w:p>
            <w:pPr>
              <w:spacing w:after="20"/>
              <w:ind w:left="20"/>
              <w:jc w:val="both"/>
            </w:pPr>
            <w:r>
              <w:rPr>
                <w:rFonts w:ascii="Times New Roman"/>
                <w:b w:val="false"/>
                <w:i w:val="false"/>
                <w:color w:val="000000"/>
                <w:sz w:val="20"/>
              </w:rPr>
              <w:t>
3. Фартук ПЭВД- 1 шт;</w:t>
            </w:r>
          </w:p>
          <w:bookmarkEnd w:id="2231"/>
          <w:bookmarkStart w:name="z2271" w:id="2232"/>
          <w:p>
            <w:pPr>
              <w:spacing w:after="20"/>
              <w:ind w:left="20"/>
              <w:jc w:val="both"/>
            </w:pPr>
            <w:r>
              <w:rPr>
                <w:rFonts w:ascii="Times New Roman"/>
                <w:b w:val="false"/>
                <w:i w:val="false"/>
                <w:color w:val="000000"/>
                <w:sz w:val="20"/>
              </w:rPr>
              <w:t>
4. Нарукавники СМС 40г/м2- 1 шт;</w:t>
            </w:r>
          </w:p>
          <w:bookmarkEnd w:id="2232"/>
          <w:bookmarkStart w:name="z2272" w:id="2233"/>
          <w:p>
            <w:pPr>
              <w:spacing w:after="20"/>
              <w:ind w:left="20"/>
              <w:jc w:val="both"/>
            </w:pPr>
            <w:r>
              <w:rPr>
                <w:rFonts w:ascii="Times New Roman"/>
                <w:b w:val="false"/>
                <w:i w:val="false"/>
                <w:color w:val="000000"/>
                <w:sz w:val="20"/>
              </w:rPr>
              <w:t>
5. Бахилы высокие СМС 40г/м2- 1 пара;</w:t>
            </w:r>
          </w:p>
          <w:bookmarkEnd w:id="2233"/>
          <w:bookmarkStart w:name="z2273" w:id="2234"/>
          <w:p>
            <w:pPr>
              <w:spacing w:after="20"/>
              <w:ind w:left="20"/>
              <w:jc w:val="both"/>
            </w:pPr>
            <w:r>
              <w:rPr>
                <w:rFonts w:ascii="Times New Roman"/>
                <w:b w:val="false"/>
                <w:i w:val="false"/>
                <w:color w:val="000000"/>
                <w:sz w:val="20"/>
              </w:rPr>
              <w:t>
6. Салфетка впитывающая 30х40 см, спанлейс 60г/м2- 1 шт;</w:t>
            </w:r>
          </w:p>
          <w:bookmarkEnd w:id="2234"/>
          <w:p>
            <w:pPr>
              <w:spacing w:after="20"/>
              <w:ind w:left="20"/>
              <w:jc w:val="both"/>
            </w:pPr>
            <w:r>
              <w:rPr>
                <w:rFonts w:ascii="Times New Roman"/>
                <w:b w:val="false"/>
                <w:i w:val="false"/>
                <w:color w:val="000000"/>
                <w:sz w:val="20"/>
              </w:rPr>
              <w:t>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54-56 (XXL),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2235"/>
          <w:p>
            <w:pPr>
              <w:spacing w:after="20"/>
              <w:ind w:left="20"/>
              <w:jc w:val="both"/>
            </w:pPr>
            <w:r>
              <w:rPr>
                <w:rFonts w:ascii="Times New Roman"/>
                <w:b w:val="false"/>
                <w:i w:val="false"/>
                <w:color w:val="000000"/>
                <w:sz w:val="20"/>
              </w:rPr>
              <w:t>
1. Комбинезон СМС 40 г/м2 размером 54-56 (XXL), рост 170;</w:t>
            </w:r>
          </w:p>
          <w:bookmarkEnd w:id="2235"/>
          <w:bookmarkStart w:name="z2275" w:id="2236"/>
          <w:p>
            <w:pPr>
              <w:spacing w:after="20"/>
              <w:ind w:left="20"/>
              <w:jc w:val="both"/>
            </w:pPr>
            <w:r>
              <w:rPr>
                <w:rFonts w:ascii="Times New Roman"/>
                <w:b w:val="false"/>
                <w:i w:val="false"/>
                <w:color w:val="000000"/>
                <w:sz w:val="20"/>
              </w:rPr>
              <w:t>
2. Маска медицинская трехслойная;</w:t>
            </w:r>
          </w:p>
          <w:bookmarkEnd w:id="2236"/>
          <w:bookmarkStart w:name="z2276" w:id="2237"/>
          <w:p>
            <w:pPr>
              <w:spacing w:after="20"/>
              <w:ind w:left="20"/>
              <w:jc w:val="both"/>
            </w:pPr>
            <w:r>
              <w:rPr>
                <w:rFonts w:ascii="Times New Roman"/>
                <w:b w:val="false"/>
                <w:i w:val="false"/>
                <w:color w:val="000000"/>
                <w:sz w:val="20"/>
              </w:rPr>
              <w:t>
3. Фартук ПЭВД;</w:t>
            </w:r>
          </w:p>
          <w:bookmarkEnd w:id="2237"/>
          <w:bookmarkStart w:name="z2277" w:id="2238"/>
          <w:p>
            <w:pPr>
              <w:spacing w:after="20"/>
              <w:ind w:left="20"/>
              <w:jc w:val="both"/>
            </w:pPr>
            <w:r>
              <w:rPr>
                <w:rFonts w:ascii="Times New Roman"/>
                <w:b w:val="false"/>
                <w:i w:val="false"/>
                <w:color w:val="000000"/>
                <w:sz w:val="20"/>
              </w:rPr>
              <w:t>
4. Нарукавники СМС 40 г/м2;</w:t>
            </w:r>
          </w:p>
          <w:bookmarkEnd w:id="2238"/>
          <w:bookmarkStart w:name="z2278" w:id="2239"/>
          <w:p>
            <w:pPr>
              <w:spacing w:after="20"/>
              <w:ind w:left="20"/>
              <w:jc w:val="both"/>
            </w:pPr>
            <w:r>
              <w:rPr>
                <w:rFonts w:ascii="Times New Roman"/>
                <w:b w:val="false"/>
                <w:i w:val="false"/>
                <w:color w:val="000000"/>
                <w:sz w:val="20"/>
              </w:rPr>
              <w:t>
5. Бахилы высокие СМС 40 г/м2 ;</w:t>
            </w:r>
          </w:p>
          <w:bookmarkEnd w:id="2239"/>
          <w:bookmarkStart w:name="z2279" w:id="2240"/>
          <w:p>
            <w:pPr>
              <w:spacing w:after="20"/>
              <w:ind w:left="20"/>
              <w:jc w:val="both"/>
            </w:pPr>
            <w:r>
              <w:rPr>
                <w:rFonts w:ascii="Times New Roman"/>
                <w:b w:val="false"/>
                <w:i w:val="false"/>
                <w:color w:val="000000"/>
                <w:sz w:val="20"/>
              </w:rPr>
              <w:t>
6. Салфетка впитывающая;</w:t>
            </w:r>
          </w:p>
          <w:bookmarkEnd w:id="2240"/>
          <w:p>
            <w:pPr>
              <w:spacing w:after="20"/>
              <w:ind w:left="20"/>
              <w:jc w:val="both"/>
            </w:pPr>
            <w:r>
              <w:rPr>
                <w:rFonts w:ascii="Times New Roman"/>
                <w:b w:val="false"/>
                <w:i w:val="false"/>
                <w:color w:val="000000"/>
                <w:sz w:val="20"/>
              </w:rPr>
              <w:t>
7.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2241"/>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bookmarkEnd w:id="2241"/>
          <w:bookmarkStart w:name="z2281" w:id="2242"/>
          <w:p>
            <w:pPr>
              <w:spacing w:after="20"/>
              <w:ind w:left="20"/>
              <w:jc w:val="both"/>
            </w:pPr>
            <w:r>
              <w:rPr>
                <w:rFonts w:ascii="Times New Roman"/>
                <w:b w:val="false"/>
                <w:i w:val="false"/>
                <w:color w:val="000000"/>
                <w:sz w:val="20"/>
              </w:rPr>
              <w:t>
1. Халат - на завязках сзади, с поясом, со стойким воротником. Рукава одношовные втачные, длинные</w:t>
            </w:r>
          </w:p>
          <w:bookmarkEnd w:id="2242"/>
          <w:bookmarkStart w:name="z2282" w:id="2243"/>
          <w:p>
            <w:pPr>
              <w:spacing w:after="20"/>
              <w:ind w:left="20"/>
              <w:jc w:val="both"/>
            </w:pPr>
            <w:r>
              <w:rPr>
                <w:rFonts w:ascii="Times New Roman"/>
                <w:b w:val="false"/>
                <w:i w:val="false"/>
                <w:color w:val="000000"/>
                <w:sz w:val="20"/>
              </w:rPr>
              <w:t>
2. Рубашка с застежкой на пуговицах, со стойким воротником. Спина прямая. Рукава втачные.</w:t>
            </w:r>
          </w:p>
          <w:bookmarkEnd w:id="2243"/>
          <w:bookmarkStart w:name="z2283" w:id="2244"/>
          <w:p>
            <w:pPr>
              <w:spacing w:after="20"/>
              <w:ind w:left="20"/>
              <w:jc w:val="both"/>
            </w:pPr>
            <w:r>
              <w:rPr>
                <w:rFonts w:ascii="Times New Roman"/>
                <w:b w:val="false"/>
                <w:i w:val="false"/>
                <w:color w:val="000000"/>
                <w:sz w:val="20"/>
              </w:rPr>
              <w:t>
3. Брюки по линии талии стянуты эластичной лентой или резинкой.</w:t>
            </w:r>
          </w:p>
          <w:bookmarkEnd w:id="2244"/>
          <w:bookmarkStart w:name="z2284" w:id="2245"/>
          <w:p>
            <w:pPr>
              <w:spacing w:after="20"/>
              <w:ind w:left="20"/>
              <w:jc w:val="both"/>
            </w:pPr>
            <w:r>
              <w:rPr>
                <w:rFonts w:ascii="Times New Roman"/>
                <w:b w:val="false"/>
                <w:i w:val="false"/>
                <w:color w:val="000000"/>
                <w:sz w:val="20"/>
              </w:rPr>
              <w:t>
4. Фартук прямоугольной формы с завязками по линии талии, изготовлен из пленки полиэтиленовой.</w:t>
            </w:r>
          </w:p>
          <w:bookmarkEnd w:id="2245"/>
          <w:bookmarkStart w:name="z2285" w:id="2246"/>
          <w:p>
            <w:pPr>
              <w:spacing w:after="20"/>
              <w:ind w:left="20"/>
              <w:jc w:val="both"/>
            </w:pPr>
            <w:r>
              <w:rPr>
                <w:rFonts w:ascii="Times New Roman"/>
                <w:b w:val="false"/>
                <w:i w:val="false"/>
                <w:color w:val="000000"/>
                <w:sz w:val="20"/>
              </w:rPr>
              <w:t>
5. Косынка на голову должен иметь треугольную форму.</w:t>
            </w:r>
          </w:p>
          <w:bookmarkEnd w:id="2246"/>
          <w:bookmarkStart w:name="z2286" w:id="2247"/>
          <w:p>
            <w:pPr>
              <w:spacing w:after="20"/>
              <w:ind w:left="20"/>
              <w:jc w:val="both"/>
            </w:pPr>
            <w:r>
              <w:rPr>
                <w:rFonts w:ascii="Times New Roman"/>
                <w:b w:val="false"/>
                <w:i w:val="false"/>
                <w:color w:val="000000"/>
                <w:sz w:val="20"/>
              </w:rPr>
              <w:t>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w:t>
            </w:r>
          </w:p>
          <w:bookmarkEnd w:id="2247"/>
          <w:bookmarkStart w:name="z2287" w:id="2248"/>
          <w:p>
            <w:pPr>
              <w:spacing w:after="20"/>
              <w:ind w:left="20"/>
              <w:jc w:val="both"/>
            </w:pPr>
            <w:r>
              <w:rPr>
                <w:rFonts w:ascii="Times New Roman"/>
                <w:b w:val="false"/>
                <w:i w:val="false"/>
                <w:color w:val="000000"/>
                <w:sz w:val="20"/>
              </w:rPr>
              <w:t>
7. Нарукавники парные, для крепления на руках используются цельные круговые резинки.</w:t>
            </w:r>
          </w:p>
          <w:bookmarkEnd w:id="2248"/>
          <w:bookmarkStart w:name="z2288" w:id="2249"/>
          <w:p>
            <w:pPr>
              <w:spacing w:after="20"/>
              <w:ind w:left="20"/>
              <w:jc w:val="both"/>
            </w:pPr>
            <w:r>
              <w:rPr>
                <w:rFonts w:ascii="Times New Roman"/>
                <w:b w:val="false"/>
                <w:i w:val="false"/>
                <w:color w:val="000000"/>
                <w:sz w:val="20"/>
              </w:rPr>
              <w:t>
8. Сумка четырҰхугольной формы, с ручками.</w:t>
            </w:r>
          </w:p>
          <w:bookmarkEnd w:id="2249"/>
          <w:p>
            <w:pPr>
              <w:spacing w:after="20"/>
              <w:ind w:left="20"/>
              <w:jc w:val="both"/>
            </w:pPr>
            <w:r>
              <w:rPr>
                <w:rFonts w:ascii="Times New Roman"/>
                <w:b w:val="false"/>
                <w:i w:val="false"/>
                <w:color w:val="000000"/>
                <w:sz w:val="20"/>
              </w:rPr>
              <w:t>
9. Бахилы высокие, верх от спадания фиксируется на резинке или на завязках.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62-64 (XXXXL-XXXXXL),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2250"/>
          <w:p>
            <w:pPr>
              <w:spacing w:after="20"/>
              <w:ind w:left="20"/>
              <w:jc w:val="both"/>
            </w:pPr>
            <w:r>
              <w:rPr>
                <w:rFonts w:ascii="Times New Roman"/>
                <w:b w:val="false"/>
                <w:i w:val="false"/>
                <w:color w:val="000000"/>
                <w:sz w:val="20"/>
              </w:rPr>
              <w:t>
1. Халат размер 62-64 (XXXXL-XXXXXL), рост 176;</w:t>
            </w:r>
          </w:p>
          <w:bookmarkEnd w:id="2250"/>
          <w:bookmarkStart w:name="z2290" w:id="2251"/>
          <w:p>
            <w:pPr>
              <w:spacing w:after="20"/>
              <w:ind w:left="20"/>
              <w:jc w:val="both"/>
            </w:pPr>
            <w:r>
              <w:rPr>
                <w:rFonts w:ascii="Times New Roman"/>
                <w:b w:val="false"/>
                <w:i w:val="false"/>
                <w:color w:val="000000"/>
                <w:sz w:val="20"/>
              </w:rPr>
              <w:t>
2. Рубашка размер 62-64 (XXXXL-XXXXXL), рост 176;</w:t>
            </w:r>
          </w:p>
          <w:bookmarkEnd w:id="2251"/>
          <w:bookmarkStart w:name="z2291" w:id="2252"/>
          <w:p>
            <w:pPr>
              <w:spacing w:after="20"/>
              <w:ind w:left="20"/>
              <w:jc w:val="both"/>
            </w:pPr>
            <w:r>
              <w:rPr>
                <w:rFonts w:ascii="Times New Roman"/>
                <w:b w:val="false"/>
                <w:i w:val="false"/>
                <w:color w:val="000000"/>
                <w:sz w:val="20"/>
              </w:rPr>
              <w:t>
3. Брюки, рост 176;</w:t>
            </w:r>
          </w:p>
          <w:bookmarkEnd w:id="2252"/>
          <w:bookmarkStart w:name="z2292" w:id="2253"/>
          <w:p>
            <w:pPr>
              <w:spacing w:after="20"/>
              <w:ind w:left="20"/>
              <w:jc w:val="both"/>
            </w:pPr>
            <w:r>
              <w:rPr>
                <w:rFonts w:ascii="Times New Roman"/>
                <w:b w:val="false"/>
                <w:i w:val="false"/>
                <w:color w:val="000000"/>
                <w:sz w:val="20"/>
              </w:rPr>
              <w:t>
4. Маска ватно-марлевая;</w:t>
            </w:r>
          </w:p>
          <w:bookmarkEnd w:id="2253"/>
          <w:bookmarkStart w:name="z2293" w:id="2254"/>
          <w:p>
            <w:pPr>
              <w:spacing w:after="20"/>
              <w:ind w:left="20"/>
              <w:jc w:val="both"/>
            </w:pPr>
            <w:r>
              <w:rPr>
                <w:rFonts w:ascii="Times New Roman"/>
                <w:b w:val="false"/>
                <w:i w:val="false"/>
                <w:color w:val="000000"/>
                <w:sz w:val="20"/>
              </w:rPr>
              <w:t>
5. Фартук, ПЭВД;</w:t>
            </w:r>
          </w:p>
          <w:bookmarkEnd w:id="2254"/>
          <w:bookmarkStart w:name="z2294" w:id="2255"/>
          <w:p>
            <w:pPr>
              <w:spacing w:after="20"/>
              <w:ind w:left="20"/>
              <w:jc w:val="both"/>
            </w:pPr>
            <w:r>
              <w:rPr>
                <w:rFonts w:ascii="Times New Roman"/>
                <w:b w:val="false"/>
                <w:i w:val="false"/>
                <w:color w:val="000000"/>
                <w:sz w:val="20"/>
              </w:rPr>
              <w:t>
6. Нарукавники;</w:t>
            </w:r>
          </w:p>
          <w:bookmarkEnd w:id="2255"/>
          <w:bookmarkStart w:name="z2295" w:id="2256"/>
          <w:p>
            <w:pPr>
              <w:spacing w:after="20"/>
              <w:ind w:left="20"/>
              <w:jc w:val="both"/>
            </w:pPr>
            <w:r>
              <w:rPr>
                <w:rFonts w:ascii="Times New Roman"/>
                <w:b w:val="false"/>
                <w:i w:val="false"/>
                <w:color w:val="000000"/>
                <w:sz w:val="20"/>
              </w:rPr>
              <w:t>
7. Бахилы;</w:t>
            </w:r>
          </w:p>
          <w:bookmarkEnd w:id="2256"/>
          <w:bookmarkStart w:name="z2296" w:id="2257"/>
          <w:p>
            <w:pPr>
              <w:spacing w:after="20"/>
              <w:ind w:left="20"/>
              <w:jc w:val="both"/>
            </w:pPr>
            <w:r>
              <w:rPr>
                <w:rFonts w:ascii="Times New Roman"/>
                <w:b w:val="false"/>
                <w:i w:val="false"/>
                <w:color w:val="000000"/>
                <w:sz w:val="20"/>
              </w:rPr>
              <w:t>
8. Косынка;</w:t>
            </w:r>
          </w:p>
          <w:bookmarkEnd w:id="2257"/>
          <w:p>
            <w:pPr>
              <w:spacing w:after="20"/>
              <w:ind w:left="20"/>
              <w:jc w:val="both"/>
            </w:pPr>
            <w:r>
              <w:rPr>
                <w:rFonts w:ascii="Times New Roman"/>
                <w:b w:val="false"/>
                <w:i w:val="false"/>
                <w:color w:val="000000"/>
                <w:sz w:val="20"/>
              </w:rPr>
              <w:t>
9. Сумка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2258"/>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г/м² и 40 г/м².</w:t>
            </w:r>
          </w:p>
          <w:bookmarkEnd w:id="2258"/>
          <w:bookmarkStart w:name="z2298" w:id="2259"/>
          <w:p>
            <w:pPr>
              <w:spacing w:after="20"/>
              <w:ind w:left="20"/>
              <w:jc w:val="both"/>
            </w:pPr>
            <w:r>
              <w:rPr>
                <w:rFonts w:ascii="Times New Roman"/>
                <w:b w:val="false"/>
                <w:i w:val="false"/>
                <w:color w:val="000000"/>
                <w:sz w:val="20"/>
              </w:rPr>
              <w:t>
2. Простыня стерильная с адгезивным краем, размер 240*160см.</w:t>
            </w:r>
          </w:p>
          <w:bookmarkEnd w:id="2259"/>
          <w:bookmarkStart w:name="z2299" w:id="2260"/>
          <w:p>
            <w:pPr>
              <w:spacing w:after="20"/>
              <w:ind w:left="20"/>
              <w:jc w:val="both"/>
            </w:pPr>
            <w:r>
              <w:rPr>
                <w:rFonts w:ascii="Times New Roman"/>
                <w:b w:val="false"/>
                <w:i w:val="false"/>
                <w:color w:val="000000"/>
                <w:sz w:val="20"/>
              </w:rPr>
              <w:t>
3. Простыня стерильная большая операционная, размер 190*160см.</w:t>
            </w:r>
          </w:p>
          <w:bookmarkEnd w:id="2260"/>
          <w:bookmarkStart w:name="z2300" w:id="2261"/>
          <w:p>
            <w:pPr>
              <w:spacing w:after="20"/>
              <w:ind w:left="20"/>
              <w:jc w:val="both"/>
            </w:pPr>
            <w:r>
              <w:rPr>
                <w:rFonts w:ascii="Times New Roman"/>
                <w:b w:val="false"/>
                <w:i w:val="false"/>
                <w:color w:val="000000"/>
                <w:sz w:val="20"/>
              </w:rPr>
              <w:t>
4. Простыня стерильная с адгезивным краем, размер 160*180см.</w:t>
            </w:r>
          </w:p>
          <w:bookmarkEnd w:id="2261"/>
          <w:bookmarkStart w:name="z2301" w:id="2262"/>
          <w:p>
            <w:pPr>
              <w:spacing w:after="20"/>
              <w:ind w:left="20"/>
              <w:jc w:val="both"/>
            </w:pPr>
            <w:r>
              <w:rPr>
                <w:rFonts w:ascii="Times New Roman"/>
                <w:b w:val="false"/>
                <w:i w:val="false"/>
                <w:color w:val="000000"/>
                <w:sz w:val="20"/>
              </w:rPr>
              <w:t>
5. Простыня стерильная малая операционная, размер 120*160см.</w:t>
            </w:r>
          </w:p>
          <w:bookmarkEnd w:id="2262"/>
          <w:bookmarkStart w:name="z2302" w:id="2263"/>
          <w:p>
            <w:pPr>
              <w:spacing w:after="20"/>
              <w:ind w:left="20"/>
              <w:jc w:val="both"/>
            </w:pPr>
            <w:r>
              <w:rPr>
                <w:rFonts w:ascii="Times New Roman"/>
                <w:b w:val="false"/>
                <w:i w:val="false"/>
                <w:color w:val="000000"/>
                <w:sz w:val="20"/>
              </w:rPr>
              <w:t>
6. Простыня стерильная впитывающая, размер 140*110см.</w:t>
            </w:r>
          </w:p>
          <w:bookmarkEnd w:id="2263"/>
          <w:bookmarkStart w:name="z2303" w:id="2264"/>
          <w:p>
            <w:pPr>
              <w:spacing w:after="20"/>
              <w:ind w:left="20"/>
              <w:jc w:val="both"/>
            </w:pPr>
            <w:r>
              <w:rPr>
                <w:rFonts w:ascii="Times New Roman"/>
                <w:b w:val="false"/>
                <w:i w:val="false"/>
                <w:color w:val="000000"/>
                <w:sz w:val="20"/>
              </w:rPr>
              <w:t>
7. Простыня стерильная операционная, размер 100*80см.</w:t>
            </w:r>
          </w:p>
          <w:bookmarkEnd w:id="2264"/>
          <w:bookmarkStart w:name="z2304" w:id="2265"/>
          <w:p>
            <w:pPr>
              <w:spacing w:after="20"/>
              <w:ind w:left="20"/>
              <w:jc w:val="both"/>
            </w:pPr>
            <w:r>
              <w:rPr>
                <w:rFonts w:ascii="Times New Roman"/>
                <w:b w:val="false"/>
                <w:i w:val="false"/>
                <w:color w:val="000000"/>
                <w:sz w:val="20"/>
              </w:rPr>
              <w:t>
8. Простыня стерильная с адгезивным краем, размер 90*80см, количество - 2 шт.</w:t>
            </w:r>
          </w:p>
          <w:bookmarkEnd w:id="2265"/>
          <w:bookmarkStart w:name="z2305" w:id="2266"/>
          <w:p>
            <w:pPr>
              <w:spacing w:after="20"/>
              <w:ind w:left="20"/>
              <w:jc w:val="both"/>
            </w:pPr>
            <w:r>
              <w:rPr>
                <w:rFonts w:ascii="Times New Roman"/>
                <w:b w:val="false"/>
                <w:i w:val="false"/>
                <w:color w:val="000000"/>
                <w:sz w:val="20"/>
              </w:rPr>
              <w:t>
9. Простыня стерильная с периниальным покрытием, с вырезом, размер 230*180см.</w:t>
            </w:r>
          </w:p>
          <w:bookmarkEnd w:id="2266"/>
          <w:bookmarkStart w:name="z2306" w:id="2267"/>
          <w:p>
            <w:pPr>
              <w:spacing w:after="20"/>
              <w:ind w:left="20"/>
              <w:jc w:val="both"/>
            </w:pPr>
            <w:r>
              <w:rPr>
                <w:rFonts w:ascii="Times New Roman"/>
                <w:b w:val="false"/>
                <w:i w:val="false"/>
                <w:color w:val="000000"/>
                <w:sz w:val="20"/>
              </w:rPr>
              <w:t>
10. Простыня стерильная, торакальная, с отверстием и с карманом-приемником, размер 330*300/200см.</w:t>
            </w:r>
          </w:p>
          <w:bookmarkEnd w:id="2267"/>
          <w:bookmarkStart w:name="z2307" w:id="2268"/>
          <w:p>
            <w:pPr>
              <w:spacing w:after="20"/>
              <w:ind w:left="20"/>
              <w:jc w:val="both"/>
            </w:pPr>
            <w:r>
              <w:rPr>
                <w:rFonts w:ascii="Times New Roman"/>
                <w:b w:val="false"/>
                <w:i w:val="false"/>
                <w:color w:val="000000"/>
                <w:sz w:val="20"/>
              </w:rPr>
              <w:t>
11. Простыня стерильная операционная 250*160см с отверстием 28*32 см с карманом, отводом и инцизионной пленкой.</w:t>
            </w:r>
          </w:p>
          <w:bookmarkEnd w:id="2268"/>
          <w:bookmarkStart w:name="z2308" w:id="2269"/>
          <w:p>
            <w:pPr>
              <w:spacing w:after="20"/>
              <w:ind w:left="20"/>
              <w:jc w:val="both"/>
            </w:pPr>
            <w:r>
              <w:rPr>
                <w:rFonts w:ascii="Times New Roman"/>
                <w:b w:val="false"/>
                <w:i w:val="false"/>
                <w:color w:val="000000"/>
                <w:sz w:val="20"/>
              </w:rPr>
              <w:t>
12. Простыня стерильная с вырезом, размер 250*180см.</w:t>
            </w:r>
          </w:p>
          <w:bookmarkEnd w:id="2269"/>
          <w:bookmarkStart w:name="z2309" w:id="2270"/>
          <w:p>
            <w:pPr>
              <w:spacing w:after="20"/>
              <w:ind w:left="20"/>
              <w:jc w:val="both"/>
            </w:pPr>
            <w:r>
              <w:rPr>
                <w:rFonts w:ascii="Times New Roman"/>
                <w:b w:val="false"/>
                <w:i w:val="false"/>
                <w:color w:val="000000"/>
                <w:sz w:val="20"/>
              </w:rPr>
              <w:t>
13. Простыня стерильная для лапароскопии с отверстием, размер 32*28см, инцизионная пленка, липучка (карманы), размер 280*180см .</w:t>
            </w:r>
          </w:p>
          <w:bookmarkEnd w:id="2270"/>
          <w:bookmarkStart w:name="z2310" w:id="2271"/>
          <w:p>
            <w:pPr>
              <w:spacing w:after="20"/>
              <w:ind w:left="20"/>
              <w:jc w:val="both"/>
            </w:pPr>
            <w:r>
              <w:rPr>
                <w:rFonts w:ascii="Times New Roman"/>
                <w:b w:val="false"/>
                <w:i w:val="false"/>
                <w:color w:val="000000"/>
                <w:sz w:val="20"/>
              </w:rPr>
              <w:t>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w:t>
            </w:r>
          </w:p>
          <w:bookmarkEnd w:id="2271"/>
          <w:p>
            <w:pPr>
              <w:spacing w:after="20"/>
              <w:ind w:left="20"/>
              <w:jc w:val="both"/>
            </w:pPr>
            <w:r>
              <w:rPr>
                <w:rFonts w:ascii="Times New Roman"/>
                <w:b w:val="false"/>
                <w:i w:val="false"/>
                <w:color w:val="000000"/>
                <w:sz w:val="20"/>
              </w:rPr>
              <w:t>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г/м² и из материала типа Спанлейс с плотностью 68 г/м².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впитывающая, размер 140*110см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впитывающая, размер 140*110см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 – это готовый к использованию стерильный набор изделий для проведения процедуры диализа. Состоит из двух частей: для начала процедуры и для завершения процедуры диализа. Каждая из частей набора герметично упакована в комбинированную упаковку (бумага/пленка). Для одноразового использования! * Допускается по согласованию с заказчиком различная комплектация готовых изделий, из различных видов материала, различных типоразмеров комплектующих изделий в соответствии с утвержденной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 №1 Набор для окончания процедуры (часть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2272"/>
          <w:p>
            <w:pPr>
              <w:spacing w:after="20"/>
              <w:ind w:left="20"/>
              <w:jc w:val="both"/>
            </w:pPr>
            <w:r>
              <w:rPr>
                <w:rFonts w:ascii="Times New Roman"/>
                <w:b w:val="false"/>
                <w:i w:val="false"/>
                <w:color w:val="000000"/>
                <w:sz w:val="20"/>
              </w:rPr>
              <w:t>
1. Тампон марлевый без рентенконтрастной нити, размером 5 см - 4 шт.</w:t>
            </w:r>
          </w:p>
          <w:bookmarkEnd w:id="2272"/>
          <w:bookmarkStart w:name="z2312" w:id="2273"/>
          <w:p>
            <w:pPr>
              <w:spacing w:after="20"/>
              <w:ind w:left="20"/>
              <w:jc w:val="both"/>
            </w:pPr>
            <w:r>
              <w:rPr>
                <w:rFonts w:ascii="Times New Roman"/>
                <w:b w:val="false"/>
                <w:i w:val="false"/>
                <w:color w:val="000000"/>
                <w:sz w:val="20"/>
              </w:rPr>
              <w:t>
2. Салфетка марлевая 5×5 см, 12-слойная - 5 шт.</w:t>
            </w:r>
          </w:p>
          <w:bookmarkEnd w:id="2273"/>
          <w:bookmarkStart w:name="z2313" w:id="2274"/>
          <w:p>
            <w:pPr>
              <w:spacing w:after="20"/>
              <w:ind w:left="20"/>
              <w:jc w:val="both"/>
            </w:pPr>
            <w:r>
              <w:rPr>
                <w:rFonts w:ascii="Times New Roman"/>
                <w:b w:val="false"/>
                <w:i w:val="false"/>
                <w:color w:val="000000"/>
                <w:sz w:val="20"/>
              </w:rPr>
              <w:t>
3. Бинт фиксирующий эластичный 10 см×4 м - 1 шт.</w:t>
            </w:r>
          </w:p>
          <w:bookmarkEnd w:id="2274"/>
          <w:p>
            <w:pPr>
              <w:spacing w:after="20"/>
              <w:ind w:left="20"/>
              <w:jc w:val="both"/>
            </w:pPr>
            <w:r>
              <w:rPr>
                <w:rFonts w:ascii="Times New Roman"/>
                <w:b w:val="false"/>
                <w:i w:val="false"/>
                <w:color w:val="000000"/>
                <w:sz w:val="20"/>
              </w:rPr>
              <w:t>
4. Пластырная полоска 2×7 см - 6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нестерильный: хирургический, евростандарт, противочумный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нестерильный: хирургический, евростандарт, противочумный изготавливаются из нетканого материала типа СМС (спанбонд /мельтблаун/спанбонд) /СММС (спанбонд/мельтблаун/мельтблаун/ спанбонд), спанбонд, ламинированный спанбонд, вуденпалп с плотностями 25 г/м2 - 70 г/м2, должны быть упакованы в один или два пакета. Могут выпускаться как в индивидуальной упаковке, так и групповой упаковке по количеству согласованных штук с заказчиком. Халат хирургический одноразовый, изготавливается из водоотталкивающего, воздухопроницаемого, безворсового, гипоаллергенного нетканого полотна типа СМС/СММС, спанбонд. Халат с удобной горловиной на завязке, с одним поясом, с длинными рукавами, рукава с мягкой резинкой или манжетом. Может быть усилен снаружи полиэтиленом в области передней части халата и рукавов. Халат удобно сложен для надевания без дополнительной помощи. Халат евростандарт одноразовый, изготавливается из водоотталкивающего, воздухопроницаемого, безворсового, гипоаллергенного нетканого полотна типа СМС/СММС, вуденпалп. Халат с длинными рукавами на трикотажном манжете, имеет четыре завязки в области спины. Ворот на застежке "липучкой", что упрощает застегивание. Может быть усилен впитывающей вставкой в области переда и рукавов. Халат сложен для удобного надевания без дополнительной помощи. Халат противочумный одноразовый, изготавливается из водоотталкивающего, безворсового, гипоаллергенного нетканого полотна типа СМС/СММС, ламинированный спанбонд. Халат с двумя поясами, с горловиной на стойке и завязках, длинные рукава на резинке или манжетах, полы халата глубоко заходят одна на другую, что обеспечивает максимальную защиту. Завязки на горловины обеспечивают максимальное прилегание горловины халата к шее. Для одноразового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одноразовый нестерильный: противочумный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одноразовый нестерильный: противочумный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инфузионный постинъекционный Bioplatax® стерильный, в упаковке №100,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состоит из нетканого материала, покрытого медицинским клеем, абсорбирующей подушечки и защитной бумаги.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инфузионный постинъекционный Bioplatax® стерильный, в упаковке №100,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инфузионный постинъекционный Bioplatax® стерильный, в упаковке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5 в 1 для определения антигенов и антител к антигенам вируса гепатита B: HBsAg, HBsAb, HBeAg, HBeAb, HBcAb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5 в 1 для определения антигенов и антител к антигенам вируса гепатита B: HBsAg, HBsAb, HBeAg, HBeAb, HBcAb" - это иммунохроматографический экспресс-тест для качественного определения HBsAg, HBsAb, HBeAg, HBeAb, HBcAb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5 в 1 для определения антигенов и антител к антигенам вируса гепатита B: HBsAg, HBsAb, HBeAg, HBeAb, HBcAb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2275"/>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2275"/>
          <w:bookmarkStart w:name="z2315" w:id="2276"/>
          <w:p>
            <w:pPr>
              <w:spacing w:after="20"/>
              <w:ind w:left="20"/>
              <w:jc w:val="both"/>
            </w:pPr>
            <w:r>
              <w:rPr>
                <w:rFonts w:ascii="Times New Roman"/>
                <w:b w:val="false"/>
                <w:i w:val="false"/>
                <w:color w:val="000000"/>
                <w:sz w:val="20"/>
              </w:rPr>
              <w:t>
2. Инструкция по применению - 1 шт.;</w:t>
            </w:r>
          </w:p>
          <w:bookmarkEnd w:id="2276"/>
          <w:bookmarkStart w:name="z2316" w:id="2277"/>
          <w:p>
            <w:pPr>
              <w:spacing w:after="20"/>
              <w:ind w:left="20"/>
              <w:jc w:val="both"/>
            </w:pPr>
            <w:r>
              <w:rPr>
                <w:rFonts w:ascii="Times New Roman"/>
                <w:b w:val="false"/>
                <w:i w:val="false"/>
                <w:color w:val="000000"/>
                <w:sz w:val="20"/>
              </w:rPr>
              <w:t>
3. Пипетка пластиковая одноразовая - 25 шт.;</w:t>
            </w:r>
          </w:p>
          <w:bookmarkEnd w:id="2277"/>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58 499,28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 размер 54-56 (XXL),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2278"/>
          <w:p>
            <w:pPr>
              <w:spacing w:after="20"/>
              <w:ind w:left="20"/>
              <w:jc w:val="both"/>
            </w:pPr>
            <w:r>
              <w:rPr>
                <w:rFonts w:ascii="Times New Roman"/>
                <w:b w:val="false"/>
                <w:i w:val="false"/>
                <w:color w:val="000000"/>
                <w:sz w:val="20"/>
              </w:rPr>
              <w:t>
1. Блуза с капюшоном размер 54-56 (XXL), рост 182;</w:t>
            </w:r>
          </w:p>
          <w:bookmarkEnd w:id="2278"/>
          <w:p>
            <w:pPr>
              <w:spacing w:after="20"/>
              <w:ind w:left="20"/>
              <w:jc w:val="both"/>
            </w:pPr>
            <w:r>
              <w:rPr>
                <w:rFonts w:ascii="Times New Roman"/>
                <w:b w:val="false"/>
                <w:i w:val="false"/>
                <w:color w:val="000000"/>
                <w:sz w:val="20"/>
              </w:rPr>
              <w:t>
2. Брюки размер 54-56 (XXL),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 размер 58-60 (XXXL-XXXXL),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2279"/>
          <w:p>
            <w:pPr>
              <w:spacing w:after="20"/>
              <w:ind w:left="20"/>
              <w:jc w:val="both"/>
            </w:pPr>
            <w:r>
              <w:rPr>
                <w:rFonts w:ascii="Times New Roman"/>
                <w:b w:val="false"/>
                <w:i w:val="false"/>
                <w:color w:val="000000"/>
                <w:sz w:val="20"/>
              </w:rPr>
              <w:t>
1. Блуза с капюшоном размер 58-60 (XXXL-XXXXL), рост 182;</w:t>
            </w:r>
          </w:p>
          <w:bookmarkEnd w:id="2279"/>
          <w:p>
            <w:pPr>
              <w:spacing w:after="20"/>
              <w:ind w:left="20"/>
              <w:jc w:val="both"/>
            </w:pPr>
            <w:r>
              <w:rPr>
                <w:rFonts w:ascii="Times New Roman"/>
                <w:b w:val="false"/>
                <w:i w:val="false"/>
                <w:color w:val="000000"/>
                <w:sz w:val="20"/>
              </w:rPr>
              <w:t>
2. Брюки размер 58-60 (XXXL-XXXXL),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щелочной раствор для гемодиализа "Ren-B" в объҰме 6л, 10л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Гемодиализные растворы с помощью полупроходимых мембран корректируют кислотно-щелочное равновесие и водно-электролитный баланс. Оказывает дезинтоксикационное действие и обеспечивает очищение крови от катаболитов. Формула (на 1 литр) ммоль/л: Натрия бикарбонат – 84 г. Вода очищенная (Osm) до – 1000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щелочной раствор для гемодиализа "Ren-B" в объҰме 10л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(на 1 литр) Натрия бикарбонат - 84г. Вода очищенная (Osm) до - 1000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ХХL, пл.30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50-52 (L-XL),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2280"/>
          <w:p>
            <w:pPr>
              <w:spacing w:after="20"/>
              <w:ind w:left="20"/>
              <w:jc w:val="both"/>
            </w:pPr>
            <w:r>
              <w:rPr>
                <w:rFonts w:ascii="Times New Roman"/>
                <w:b w:val="false"/>
                <w:i w:val="false"/>
                <w:color w:val="000000"/>
                <w:sz w:val="20"/>
              </w:rPr>
              <w:t>
1. Халат хирургический с запахом и стойкой (противоэпидемический) размер 50-52 (L-XL), рост 182;</w:t>
            </w:r>
          </w:p>
          <w:bookmarkEnd w:id="2280"/>
          <w:bookmarkStart w:name="z2320" w:id="2281"/>
          <w:p>
            <w:pPr>
              <w:spacing w:after="20"/>
              <w:ind w:left="20"/>
              <w:jc w:val="both"/>
            </w:pPr>
            <w:r>
              <w:rPr>
                <w:rFonts w:ascii="Times New Roman"/>
                <w:b w:val="false"/>
                <w:i w:val="false"/>
                <w:color w:val="000000"/>
                <w:sz w:val="20"/>
              </w:rPr>
              <w:t>
2. Куртка хирургическая, короткий рукав размер 50-52 (L-XL), рост 182;</w:t>
            </w:r>
          </w:p>
          <w:bookmarkEnd w:id="2281"/>
          <w:bookmarkStart w:name="z2321" w:id="2282"/>
          <w:p>
            <w:pPr>
              <w:spacing w:after="20"/>
              <w:ind w:left="20"/>
              <w:jc w:val="both"/>
            </w:pPr>
            <w:r>
              <w:rPr>
                <w:rFonts w:ascii="Times New Roman"/>
                <w:b w:val="false"/>
                <w:i w:val="false"/>
                <w:color w:val="000000"/>
                <w:sz w:val="20"/>
              </w:rPr>
              <w:t>
3. Брюки хирургические рост 182;</w:t>
            </w:r>
          </w:p>
          <w:bookmarkEnd w:id="2282"/>
          <w:bookmarkStart w:name="z2322" w:id="2283"/>
          <w:p>
            <w:pPr>
              <w:spacing w:after="20"/>
              <w:ind w:left="20"/>
              <w:jc w:val="both"/>
            </w:pPr>
            <w:r>
              <w:rPr>
                <w:rFonts w:ascii="Times New Roman"/>
                <w:b w:val="false"/>
                <w:i w:val="false"/>
                <w:color w:val="000000"/>
                <w:sz w:val="20"/>
              </w:rPr>
              <w:t>
4. Маска респиратор FFP3;</w:t>
            </w:r>
          </w:p>
          <w:bookmarkEnd w:id="2283"/>
          <w:bookmarkStart w:name="z2323" w:id="2284"/>
          <w:p>
            <w:pPr>
              <w:spacing w:after="20"/>
              <w:ind w:left="20"/>
              <w:jc w:val="both"/>
            </w:pPr>
            <w:r>
              <w:rPr>
                <w:rFonts w:ascii="Times New Roman"/>
                <w:b w:val="false"/>
                <w:i w:val="false"/>
                <w:color w:val="000000"/>
                <w:sz w:val="20"/>
              </w:rPr>
              <w:t>
5. Очки защитные;</w:t>
            </w:r>
          </w:p>
          <w:bookmarkEnd w:id="2284"/>
          <w:bookmarkStart w:name="z2324" w:id="2285"/>
          <w:p>
            <w:pPr>
              <w:spacing w:after="20"/>
              <w:ind w:left="20"/>
              <w:jc w:val="both"/>
            </w:pPr>
            <w:r>
              <w:rPr>
                <w:rFonts w:ascii="Times New Roman"/>
                <w:b w:val="false"/>
                <w:i w:val="false"/>
                <w:color w:val="000000"/>
                <w:sz w:val="20"/>
              </w:rPr>
              <w:t>
6. Бахилы хирургические высокие;</w:t>
            </w:r>
          </w:p>
          <w:bookmarkEnd w:id="2285"/>
          <w:bookmarkStart w:name="z2325" w:id="2286"/>
          <w:p>
            <w:pPr>
              <w:spacing w:after="20"/>
              <w:ind w:left="20"/>
              <w:jc w:val="both"/>
            </w:pPr>
            <w:r>
              <w:rPr>
                <w:rFonts w:ascii="Times New Roman"/>
                <w:b w:val="false"/>
                <w:i w:val="false"/>
                <w:color w:val="000000"/>
                <w:sz w:val="20"/>
              </w:rPr>
              <w:t>
7. Нарукавники медицинские на резинке;</w:t>
            </w:r>
          </w:p>
          <w:bookmarkEnd w:id="2286"/>
          <w:bookmarkStart w:name="z2326" w:id="2287"/>
          <w:p>
            <w:pPr>
              <w:spacing w:after="20"/>
              <w:ind w:left="20"/>
              <w:jc w:val="both"/>
            </w:pPr>
            <w:r>
              <w:rPr>
                <w:rFonts w:ascii="Times New Roman"/>
                <w:b w:val="false"/>
                <w:i w:val="false"/>
                <w:color w:val="000000"/>
                <w:sz w:val="20"/>
              </w:rPr>
              <w:t>
8 .Полотенце впитывающее;</w:t>
            </w:r>
          </w:p>
          <w:bookmarkEnd w:id="2287"/>
          <w:bookmarkStart w:name="z2327" w:id="2288"/>
          <w:p>
            <w:pPr>
              <w:spacing w:after="20"/>
              <w:ind w:left="20"/>
              <w:jc w:val="both"/>
            </w:pPr>
            <w:r>
              <w:rPr>
                <w:rFonts w:ascii="Times New Roman"/>
                <w:b w:val="false"/>
                <w:i w:val="false"/>
                <w:color w:val="000000"/>
                <w:sz w:val="20"/>
              </w:rPr>
              <w:t>
9. Перчатки хирургические;</w:t>
            </w:r>
          </w:p>
          <w:bookmarkEnd w:id="2288"/>
          <w:bookmarkStart w:name="z2328" w:id="2289"/>
          <w:p>
            <w:pPr>
              <w:spacing w:after="20"/>
              <w:ind w:left="20"/>
              <w:jc w:val="both"/>
            </w:pPr>
            <w:r>
              <w:rPr>
                <w:rFonts w:ascii="Times New Roman"/>
                <w:b w:val="false"/>
                <w:i w:val="false"/>
                <w:color w:val="000000"/>
                <w:sz w:val="20"/>
              </w:rPr>
              <w:t>
10. Фартук хирургический длинный;</w:t>
            </w:r>
          </w:p>
          <w:bookmarkEnd w:id="2289"/>
          <w:p>
            <w:pPr>
              <w:spacing w:after="20"/>
              <w:ind w:left="20"/>
              <w:jc w:val="both"/>
            </w:pPr>
            <w:r>
              <w:rPr>
                <w:rFonts w:ascii="Times New Roman"/>
                <w:b w:val="false"/>
                <w:i w:val="false"/>
                <w:color w:val="000000"/>
                <w:sz w:val="20"/>
              </w:rPr>
              <w:t>
11. Шапочка-шлем хирургическая противоэпидемическая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состоящий из самой цилиндра-фиксатора, вакуумной пробирки и двухсторонней иглы.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со стерильной двухсторонней иглой 0,8х25мм (21Gx1), зеленая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количества используемых тест-полосок (одновременно определяемых от одного до тридцати шести из пятидесяти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 и баночки с ключами.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2290"/>
          <w:p>
            <w:pPr>
              <w:spacing w:after="20"/>
              <w:ind w:left="20"/>
              <w:jc w:val="both"/>
            </w:pPr>
            <w:r>
              <w:rPr>
                <w:rFonts w:ascii="Times New Roman"/>
                <w:b w:val="false"/>
                <w:i w:val="false"/>
                <w:color w:val="000000"/>
                <w:sz w:val="20"/>
              </w:rPr>
              <w:t xml:space="preserve">
1. Тест-кассета, содержащая одну тест-полоску для определения одного из пятидесяти шести видов наркотических средств и психотропных веществ (ACE, 7-ACL, ALP, AMP, </w:t>
            </w:r>
            <w:r>
              <w:rPr>
                <w:rFonts w:ascii="Times New Roman"/>
                <w:b w:val="false"/>
                <w:i w:val="false"/>
                <w:color w:val="000000"/>
                <w:sz w:val="20"/>
              </w:rPr>
              <w:t>a</w:t>
            </w:r>
            <w:r>
              <w:rPr>
                <w:rFonts w:ascii="Times New Roman"/>
                <w:b w:val="false"/>
                <w:i w:val="false"/>
                <w:color w:val="000000"/>
                <w:sz w:val="20"/>
              </w:rPr>
              <w:t>-PVP, BAR, BUP, BZO, CAF, CAT, CFYL, CLO, COC, COT, DIA, EDDP, ETG, FYL, GAB, HMO, K2, K3, K4, KET, KRA, LSD, 6-MAM, MCAT, MDA, MDMA, MDPHP, MDPV, MEP, MES, MET, MOR, MPD, MQL, MTD, NFYL, OPI, OXY, PCP, PGB, PPX, SOMA, TAP, TCA, THC, TLD, TML, TPM, TZD, ZAL, ZOL, ZOP), индивидуально упакованные в фольгу с влагопоглотителем (силикагель) - 25 шт.;</w:t>
            </w:r>
          </w:p>
          <w:bookmarkEnd w:id="2290"/>
          <w:p>
            <w:pPr>
              <w:spacing w:after="20"/>
              <w:ind w:left="20"/>
              <w:jc w:val="both"/>
            </w:pPr>
            <w:r>
              <w:rPr>
                <w:rFonts w:ascii="Times New Roman"/>
                <w:b w:val="false"/>
                <w:i w:val="false"/>
                <w:color w:val="000000"/>
                <w:sz w:val="20"/>
              </w:rPr>
              <w:t>
2. Пипетка пластиковая одноразовая - 25 шт.; 3.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"Н?рия" из нетканого материала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XXL, пл.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однократного применения размерами 65х30 мм, 65х56 мм,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Спиртовая салфетка, представляет собой нетканое полотно, пропитанное 70% раствором этилового спирта и упакованное в герметичный пакет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однократного применения размерами 65х56 мм,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однократного применения размерами 65х56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(средство дезинфицирующее для рук) гель; объемом 0,3 л, 1,0 л, 5,0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действующих веществ содержит 5-хлор-2-(2,4-дихлорфенокси) фенол (триклозан) – 0,3%, 2-феноксиэтанол, а также синергетический комплекс (поверхностно-активные вещества, увлажняющие и ухаживающие за кожей компоненты, регулятор кислотности, загуститель, пищевой краситель (опционально), отдушка и вода).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(средство дезинфицирующее для рук) гель; объемом 0,3 л, 1,0 л, 5,0 л (флакон полимерный цилиндрический объемом 1,0 л без дозатора)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гелеобразная жидкость, флакон полимерный цилиндрический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кишечной палочки О157 (E.​coli O157)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кишечной палочки О157 (E.​coli O157) в кале" - это иммунохроматографический экспресс-тест для качественного определения антигена E. coli O157, продуцирующая шигатоксин в образцах кала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кишечной палочки О157 (E.​coli O157) в кале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2291"/>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bookmarkEnd w:id="2291"/>
          <w:bookmarkStart w:name="z2331" w:id="2292"/>
          <w:p>
            <w:pPr>
              <w:spacing w:after="20"/>
              <w:ind w:left="20"/>
              <w:jc w:val="both"/>
            </w:pPr>
            <w:r>
              <w:rPr>
                <w:rFonts w:ascii="Times New Roman"/>
                <w:b w:val="false"/>
                <w:i w:val="false"/>
                <w:color w:val="000000"/>
                <w:sz w:val="20"/>
              </w:rPr>
              <w:t>
2. Инструкция по применению - 1 шт.;</w:t>
            </w:r>
          </w:p>
          <w:bookmarkEnd w:id="2292"/>
          <w:bookmarkStart w:name="z2332" w:id="2293"/>
          <w:p>
            <w:pPr>
              <w:spacing w:after="20"/>
              <w:ind w:left="20"/>
              <w:jc w:val="both"/>
            </w:pPr>
            <w:r>
              <w:rPr>
                <w:rFonts w:ascii="Times New Roman"/>
                <w:b w:val="false"/>
                <w:i w:val="false"/>
                <w:color w:val="000000"/>
                <w:sz w:val="20"/>
              </w:rPr>
              <w:t>
3. Флакон пластиковый с буферным раствором и аппликатором для сбора образцов – 1 шт.;</w:t>
            </w:r>
          </w:p>
          <w:bookmarkEnd w:id="2293"/>
          <w:p>
            <w:pPr>
              <w:spacing w:after="20"/>
              <w:ind w:left="20"/>
              <w:jc w:val="both"/>
            </w:pPr>
            <w:r>
              <w:rPr>
                <w:rFonts w:ascii="Times New Roman"/>
                <w:b w:val="false"/>
                <w:i w:val="false"/>
                <w:color w:val="000000"/>
                <w:sz w:val="20"/>
              </w:rPr>
              <w:t>
4. Пипетка одноразовая пластиковая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"Дезостерил-УНИВЕРСАЛ" (жидкость)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"Дезостерил-УНИВЕРСАЛ" представляет собой бесцветную/с желтоватым оттенком (от светло желтого до коричневого цвета), прозрачную жидкость со слабым специфическим запахом. Содержит в своем составе: алкилдиметилбензиламмоний хлорид – 10±0,5%, глутаровый альдегид – 2,0±0,5%, глиоксаль – 5,0±0,5%, а также другие функциональные и вспомогательные компоненты, обеспечивающие моющее и дезодорирующее действие, воду очищенную.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 УНИВЕРСАЛ" (жидкость), объемом 5,0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канистра полимерная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29 519,21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катетеризации,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2294"/>
          <w:p>
            <w:pPr>
              <w:spacing w:after="20"/>
              <w:ind w:left="20"/>
              <w:jc w:val="both"/>
            </w:pPr>
            <w:r>
              <w:rPr>
                <w:rFonts w:ascii="Times New Roman"/>
                <w:b w:val="false"/>
                <w:i w:val="false"/>
                <w:color w:val="000000"/>
                <w:sz w:val="20"/>
              </w:rPr>
              <w:t>
Набор процедурный "Dolce-Pharm" для катетеризации,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w:t>
            </w:r>
          </w:p>
          <w:bookmarkEnd w:id="2294"/>
          <w:bookmarkStart w:name="z2334" w:id="2295"/>
          <w:p>
            <w:pPr>
              <w:spacing w:after="20"/>
              <w:ind w:left="20"/>
              <w:jc w:val="both"/>
            </w:pPr>
            <w:r>
              <w:rPr>
                <w:rFonts w:ascii="Times New Roman"/>
                <w:b w:val="false"/>
                <w:i w:val="false"/>
                <w:color w:val="000000"/>
                <w:sz w:val="20"/>
              </w:rPr>
              <w:t>
1. Салфетка двухслойная Размер: 50-80 см х 50-80 см Материал: Нетканый материал Плотность: 10 г/м² - 50 г/м² Количество: 1 шт.</w:t>
            </w:r>
          </w:p>
          <w:bookmarkEnd w:id="2295"/>
          <w:bookmarkStart w:name="z2335" w:id="2296"/>
          <w:p>
            <w:pPr>
              <w:spacing w:after="20"/>
              <w:ind w:left="20"/>
              <w:jc w:val="both"/>
            </w:pPr>
            <w:r>
              <w:rPr>
                <w:rFonts w:ascii="Times New Roman"/>
                <w:b w:val="false"/>
                <w:i w:val="false"/>
                <w:color w:val="000000"/>
                <w:sz w:val="20"/>
              </w:rPr>
              <w:t>
2. Салфетка двухслойная с отверстием 5 см Размер: 50-80 см х 50-80 см Материал: Нетканый материал Плотность: 10 г/м² - 50 г/м² Количество: 1 шт.</w:t>
            </w:r>
          </w:p>
          <w:bookmarkEnd w:id="2296"/>
          <w:bookmarkStart w:name="z2336" w:id="2297"/>
          <w:p>
            <w:pPr>
              <w:spacing w:after="20"/>
              <w:ind w:left="20"/>
              <w:jc w:val="both"/>
            </w:pPr>
            <w:r>
              <w:rPr>
                <w:rFonts w:ascii="Times New Roman"/>
                <w:b w:val="false"/>
                <w:i w:val="false"/>
                <w:color w:val="000000"/>
                <w:sz w:val="20"/>
              </w:rPr>
              <w:t>
3. Клещи с кнопками-защелками Длина: 18-25 см Материал: полимер Количество: 1 шт.</w:t>
            </w:r>
          </w:p>
          <w:bookmarkEnd w:id="2297"/>
          <w:p>
            <w:pPr>
              <w:spacing w:after="20"/>
              <w:ind w:left="20"/>
              <w:jc w:val="both"/>
            </w:pPr>
            <w:r>
              <w:rPr>
                <w:rFonts w:ascii="Times New Roman"/>
                <w:b w:val="false"/>
                <w:i w:val="false"/>
                <w:color w:val="000000"/>
                <w:sz w:val="20"/>
              </w:rPr>
              <w:t>
4. Перчатки диагностические, смотровые, латексные, неопудренные Размер: XS/S/M/L/XL Материал: латекс Количество: 1 пара Набор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катетеризации,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2298"/>
          <w:p>
            <w:pPr>
              <w:spacing w:after="20"/>
              <w:ind w:left="20"/>
              <w:jc w:val="both"/>
            </w:pPr>
            <w:r>
              <w:rPr>
                <w:rFonts w:ascii="Times New Roman"/>
                <w:b w:val="false"/>
                <w:i w:val="false"/>
                <w:color w:val="000000"/>
                <w:sz w:val="20"/>
              </w:rPr>
              <w:t>
1. Салфетка двухслойная 50-80 см х 50-80 см - 1 шт.</w:t>
            </w:r>
          </w:p>
          <w:bookmarkEnd w:id="2298"/>
          <w:bookmarkStart w:name="z2338" w:id="2299"/>
          <w:p>
            <w:pPr>
              <w:spacing w:after="20"/>
              <w:ind w:left="20"/>
              <w:jc w:val="both"/>
            </w:pPr>
            <w:r>
              <w:rPr>
                <w:rFonts w:ascii="Times New Roman"/>
                <w:b w:val="false"/>
                <w:i w:val="false"/>
                <w:color w:val="000000"/>
                <w:sz w:val="20"/>
              </w:rPr>
              <w:t>
2. Салфетка двухслойная с отверстием 5 см, 50-80 см х 50-80 см - 1 шт.</w:t>
            </w:r>
          </w:p>
          <w:bookmarkEnd w:id="2299"/>
          <w:bookmarkStart w:name="z2339" w:id="2300"/>
          <w:p>
            <w:pPr>
              <w:spacing w:after="20"/>
              <w:ind w:left="20"/>
              <w:jc w:val="both"/>
            </w:pPr>
            <w:r>
              <w:rPr>
                <w:rFonts w:ascii="Times New Roman"/>
                <w:b w:val="false"/>
                <w:i w:val="false"/>
                <w:color w:val="000000"/>
                <w:sz w:val="20"/>
              </w:rPr>
              <w:t>
3. Клещи с кнопками-защелками, длина: 18-25 см - 1 шт.</w:t>
            </w:r>
          </w:p>
          <w:bookmarkEnd w:id="2300"/>
          <w:p>
            <w:pPr>
              <w:spacing w:after="20"/>
              <w:ind w:left="20"/>
              <w:jc w:val="both"/>
            </w:pPr>
            <w:r>
              <w:rPr>
                <w:rFonts w:ascii="Times New Roman"/>
                <w:b w:val="false"/>
                <w:i w:val="false"/>
                <w:color w:val="000000"/>
                <w:sz w:val="20"/>
              </w:rPr>
              <w:t>
4. Перчатки диагностические, смотровые, латексные, неопудренные, размер: XS/S/M/L/XL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возбудителей СальмонеллҰза (S.​typhi/ S.​par​atyp​hi)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возбудителей СальмонеллҰза (S.​typhi/​S.​par​atyp​hi) в кале" - это иммунохроматографический экспресс-тест для качественного определения антигенов Salmonella typhi (S.​typhi) и Salmonella paratyphi (S.​par​atyp​hi) образцах кала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возбудителей СальмонеллҰза (S.​typhi/ S.​par​atyp​hi) в кале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2301"/>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2301"/>
          <w:bookmarkStart w:name="z2341" w:id="2302"/>
          <w:p>
            <w:pPr>
              <w:spacing w:after="20"/>
              <w:ind w:left="20"/>
              <w:jc w:val="both"/>
            </w:pPr>
            <w:r>
              <w:rPr>
                <w:rFonts w:ascii="Times New Roman"/>
                <w:b w:val="false"/>
                <w:i w:val="false"/>
                <w:color w:val="000000"/>
                <w:sz w:val="20"/>
              </w:rPr>
              <w:t>
2. Инструкция по применению - 1 шт.;</w:t>
            </w:r>
          </w:p>
          <w:bookmarkEnd w:id="2302"/>
          <w:bookmarkStart w:name="z2342" w:id="2303"/>
          <w:p>
            <w:pPr>
              <w:spacing w:after="20"/>
              <w:ind w:left="20"/>
              <w:jc w:val="both"/>
            </w:pPr>
            <w:r>
              <w:rPr>
                <w:rFonts w:ascii="Times New Roman"/>
                <w:b w:val="false"/>
                <w:i w:val="false"/>
                <w:color w:val="000000"/>
                <w:sz w:val="20"/>
              </w:rPr>
              <w:t>
3. Флакон пластиковый с буферным раствором и аппликатором для сбора образцов – 25 шт.;</w:t>
            </w:r>
          </w:p>
          <w:bookmarkEnd w:id="2303"/>
          <w:p>
            <w:pPr>
              <w:spacing w:after="20"/>
              <w:ind w:left="20"/>
              <w:jc w:val="both"/>
            </w:pPr>
            <w:r>
              <w:rPr>
                <w:rFonts w:ascii="Times New Roman"/>
                <w:b w:val="false"/>
                <w:i w:val="false"/>
                <w:color w:val="000000"/>
                <w:sz w:val="20"/>
              </w:rPr>
              <w:t>
4. Пипетка одноразовая пластиковая - 25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ВИЧ 1/2 (HIV 1/2) и антител к возбудителю сифилиса (Treponema pallidum)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ВИЧ 1/2 (HIV 1/2) и антител к возбудителю сифилиса (Treponema pallidum)" - это иммунохроматографический тест для качественного определения антител к ВИЧ 1/2, и Treponema pallidum (TP - возбудитель сифилиса)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ВИЧ 1/2 (HIV 1/2) и антител к возбудителю сифилиса (Treponema pallidum)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2304"/>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2304"/>
          <w:bookmarkStart w:name="z2344" w:id="2305"/>
          <w:p>
            <w:pPr>
              <w:spacing w:after="20"/>
              <w:ind w:left="20"/>
              <w:jc w:val="both"/>
            </w:pPr>
            <w:r>
              <w:rPr>
                <w:rFonts w:ascii="Times New Roman"/>
                <w:b w:val="false"/>
                <w:i w:val="false"/>
                <w:color w:val="000000"/>
                <w:sz w:val="20"/>
              </w:rPr>
              <w:t>
2. Инструкция по применению - 1 шт.;</w:t>
            </w:r>
          </w:p>
          <w:bookmarkEnd w:id="2305"/>
          <w:bookmarkStart w:name="z2345" w:id="2306"/>
          <w:p>
            <w:pPr>
              <w:spacing w:after="20"/>
              <w:ind w:left="20"/>
              <w:jc w:val="both"/>
            </w:pPr>
            <w:r>
              <w:rPr>
                <w:rFonts w:ascii="Times New Roman"/>
                <w:b w:val="false"/>
                <w:i w:val="false"/>
                <w:color w:val="000000"/>
                <w:sz w:val="20"/>
              </w:rPr>
              <w:t>
3. Пипетка пластиковая одноразовая - 25 шт.;</w:t>
            </w:r>
          </w:p>
          <w:bookmarkEnd w:id="2306"/>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27 723,47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Альфа-фетопротеина (AFP)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Альфа-фетопротеина (AFP)" - это иммунохроматографический экспресс-тест для качественного определения альфа-фетопротеина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Альфа-фетопротеина (AFP)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2307"/>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bookmarkEnd w:id="2307"/>
          <w:bookmarkStart w:name="z2347" w:id="2308"/>
          <w:p>
            <w:pPr>
              <w:spacing w:after="20"/>
              <w:ind w:left="20"/>
              <w:jc w:val="both"/>
            </w:pPr>
            <w:r>
              <w:rPr>
                <w:rFonts w:ascii="Times New Roman"/>
                <w:b w:val="false"/>
                <w:i w:val="false"/>
                <w:color w:val="000000"/>
                <w:sz w:val="20"/>
              </w:rPr>
              <w:t>
2. Инструкция по применению - 1 шт.;</w:t>
            </w:r>
          </w:p>
          <w:bookmarkEnd w:id="2308"/>
          <w:bookmarkStart w:name="z2348" w:id="2309"/>
          <w:p>
            <w:pPr>
              <w:spacing w:after="20"/>
              <w:ind w:left="20"/>
              <w:jc w:val="both"/>
            </w:pPr>
            <w:r>
              <w:rPr>
                <w:rFonts w:ascii="Times New Roman"/>
                <w:b w:val="false"/>
                <w:i w:val="false"/>
                <w:color w:val="000000"/>
                <w:sz w:val="20"/>
              </w:rPr>
              <w:t>
3. Пипетка одноразовая пластиковая - 1 шт.;</w:t>
            </w:r>
          </w:p>
          <w:bookmarkEnd w:id="2309"/>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хирургические латексные стерильные вариантами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пятипалые бесшовные с краями закатанные в венчик/без венчика, с анатомической формой (с большим пальцем, расположенным по направлению к ладонной поверхности указательного пальца), пальцы могут быть прямыми или изогнутыми по направлению к ладони. Перчатки медицинские различных вариантов исполнения изготовлены из смеси на основе натурального латекса. Перчатки имеют гладкую поверхность или текстурированную /микротекстурированную поверхность, нанесенным по всей поверхности перчатки или ее части. Перчатки неопудренные /опудренные с внутренним различным покрытием/без, могут быть удлиненными, являются стерильными. Размеры: 5,0~9,5.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хирургические латексные стерильные неопудренные микротекстурированные высокочувствительные (размер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хирургические латексные стерильные неопудренные микротекстурированные высокочувствительные (размер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обнаружения антигена вируса SARS-CoV-2 в мазках из носоглотки "COVID-19 Ag"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 это семейство РНК-вирусов, которые поражают человека, других млекопитающих и птиц. Эти вирусы могут поражать дыхательную систему, ЖКТ и нервы. Наиболее распространенными и смертоносными считаются вирусы, поражающие дыхательные пути. Новый коронавирус 2019-nCov относится к тому же семейству и очень похож по вызываемым симптомам и своему строению на коронавирус ближневосточного респираторного синдрома и коронавирус атипичной пневмонии.Как и все вирусы, 2019-nCov состоит из вириона — внутренней части, которая, собственно и выполняет всю работу, — и капсида — оболочки вируса, которая позволяет ему прикрепляться к мембране клеток. Обычно вирусы этого семейства вызывают заболевания в легкой форме, но иногда у больного может развиться ТОРС — тяжелый острый респираторный синдром, который быстро приводит к смерти (не зря его еще прозвали "пурпурная смерть").Этот тест предназначен для профессионального использования в диагностике КВИ. Предельная относительная чувствительность составляет 87,1%,и предельная относительная специфика составляет 98,3%. Срок хранения 24 месяца. Температура хранения 2-30 градусов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обнаружения антигена вируса SARS-CoV-2 в мазках из носоглотки "COVID-19 Ag"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2310"/>
          <w:p>
            <w:pPr>
              <w:spacing w:after="20"/>
              <w:ind w:left="20"/>
              <w:jc w:val="both"/>
            </w:pPr>
            <w:r>
              <w:rPr>
                <w:rFonts w:ascii="Times New Roman"/>
                <w:b w:val="false"/>
                <w:i w:val="false"/>
                <w:color w:val="000000"/>
                <w:sz w:val="20"/>
              </w:rPr>
              <w:t>
1. Тест-кассеты в герметичной упаковке с влагопоглотителем-25шт</w:t>
            </w:r>
          </w:p>
          <w:bookmarkEnd w:id="2310"/>
          <w:bookmarkStart w:name="z2350" w:id="2311"/>
          <w:p>
            <w:pPr>
              <w:spacing w:after="20"/>
              <w:ind w:left="20"/>
              <w:jc w:val="both"/>
            </w:pPr>
            <w:r>
              <w:rPr>
                <w:rFonts w:ascii="Times New Roman"/>
                <w:b w:val="false"/>
                <w:i w:val="false"/>
                <w:color w:val="000000"/>
                <w:sz w:val="20"/>
              </w:rPr>
              <w:t>
2. Флакон - дозатор с буферным раствором для экстракции-25шт</w:t>
            </w:r>
          </w:p>
          <w:bookmarkEnd w:id="2311"/>
          <w:bookmarkStart w:name="z2351" w:id="2312"/>
          <w:p>
            <w:pPr>
              <w:spacing w:after="20"/>
              <w:ind w:left="20"/>
              <w:jc w:val="both"/>
            </w:pPr>
            <w:r>
              <w:rPr>
                <w:rFonts w:ascii="Times New Roman"/>
                <w:b w:val="false"/>
                <w:i w:val="false"/>
                <w:color w:val="000000"/>
                <w:sz w:val="20"/>
              </w:rPr>
              <w:t>
3. Тампон- 25 шт</w:t>
            </w:r>
          </w:p>
          <w:bookmarkEnd w:id="2312"/>
          <w:p>
            <w:pPr>
              <w:spacing w:after="20"/>
              <w:ind w:left="20"/>
              <w:jc w:val="both"/>
            </w:pPr>
            <w:r>
              <w:rPr>
                <w:rFonts w:ascii="Times New Roman"/>
                <w:b w:val="false"/>
                <w:i w:val="false"/>
                <w:color w:val="000000"/>
                <w:sz w:val="20"/>
              </w:rPr>
              <w:t>
4. Штатив- 1шт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109 315,06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баллонный силиконизированный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выпускают различных диаметров. Стерильно.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баллонный силиконизированный 3-х ходовой, стандартный, однократного применения, стерильный. Размеры: 16Fr, 18Fr, 20Fr, 22Fr, 24Fr, 26Fr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баллонный силиконизированный 3-х ходовой, стандартный, однократного применения, стерильный. Размеры: 16Fr, 18Fr, 20Fr, 22Fr, 24Fr, 26Fr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(средство дезинфицирующее для рук) гель; объемом 0,3 л, 1,0 л, 5,0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действующих веществ содержит 5-хлор-2-(2,4-дихлорфенокси) фенол (триклозан) – 0,3%, 2-феноксиэтанол, а также синергетический комплекс (поверхностно-активные вещества, увлажняющие и ухаживающие за кожей компоненты, регулятор кислотности, загуститель, пищевой краситель (опционально), отдушка и вода).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(средство дезинфицирующее для рук) гель; объемом 0,3 л, 1,0 л, 5,0 л (флакон полимерный 0,3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гелеобразная жидкость, флакон полимерный, дозатор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упаковочная крепированная бумага для паровой, газовой стерилизации марки "Sterilepack"</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бумаги 300х300 мм 400х400 мм 450х450 мм 500х500 мм 600х600 мм 750х750 мм 900х900 мм 1000х1000 мм 1200х1200 мм Плотность бумаги должна быть 60 г/м² (±5%) Два слоя крепированной бумаги должны выдерживать 3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упаковочная крепированная бумага для паровой, газовой стерилизации марки "Sterilepack" 400х400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упаковочная крепированная бумага для паровой, газовой стерилизации марки "Sterilepack" 400х400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Рулоны и пакеты для стерилизации медицинских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стерилизации представляет собой прямоугольный конверт плоский (без складок) и со складками, изготовленный из белой бумаги и прозрачной многослойной пленки, с одним или несколькими химическими индикаторами 1 класса. Пакеты выпускаются двух видов – термосвариваемые и самозапечатывающиеся. Рулон для стерилизации термосвариваемый представляет собой рукав плоский (без складок) и со складками, изготовленный из белой бумаги и прозрачной многослойной пленки, с одним или несколькими химическими индикаторами 1 класса. Рулоны и пакеты для стерилизации медицинских изделий изготавливаются по технической документации производителя СТ ТОО 010740002885-020-2021.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Рулоны и пакеты для стерилизации медицинских изделий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 комбинированный со складками термосвариваемый, ширина рулона 400 мм, длина рулона 100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(ИМН)-0№023958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37 623,03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состоящий из самой цилиндра-фиксатора, вакуумной пробирки и двухсторонней иглы.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со стерильной двухсторонней иглой 0,9х25мм (20Gx1), желтая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2313"/>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bookmarkEnd w:id="2313"/>
          <w:bookmarkStart w:name="z2353" w:id="2314"/>
          <w:p>
            <w:pPr>
              <w:spacing w:after="20"/>
              <w:ind w:left="20"/>
              <w:jc w:val="both"/>
            </w:pPr>
            <w:r>
              <w:rPr>
                <w:rFonts w:ascii="Times New Roman"/>
                <w:b w:val="false"/>
                <w:i w:val="false"/>
                <w:color w:val="000000"/>
                <w:sz w:val="20"/>
              </w:rPr>
              <w:t>
1. Халат - на завязках сзади, с поясом, со стойким воротником. Рукава одношовные втачные, длинные</w:t>
            </w:r>
          </w:p>
          <w:bookmarkEnd w:id="2314"/>
          <w:bookmarkStart w:name="z2354" w:id="2315"/>
          <w:p>
            <w:pPr>
              <w:spacing w:after="20"/>
              <w:ind w:left="20"/>
              <w:jc w:val="both"/>
            </w:pPr>
            <w:r>
              <w:rPr>
                <w:rFonts w:ascii="Times New Roman"/>
                <w:b w:val="false"/>
                <w:i w:val="false"/>
                <w:color w:val="000000"/>
                <w:sz w:val="20"/>
              </w:rPr>
              <w:t>
2. Рубашка с застежкой на пуговицах, со стойким воротником. Спина прямая. Рукава втачные.</w:t>
            </w:r>
          </w:p>
          <w:bookmarkEnd w:id="2315"/>
          <w:bookmarkStart w:name="z2355" w:id="2316"/>
          <w:p>
            <w:pPr>
              <w:spacing w:after="20"/>
              <w:ind w:left="20"/>
              <w:jc w:val="both"/>
            </w:pPr>
            <w:r>
              <w:rPr>
                <w:rFonts w:ascii="Times New Roman"/>
                <w:b w:val="false"/>
                <w:i w:val="false"/>
                <w:color w:val="000000"/>
                <w:sz w:val="20"/>
              </w:rPr>
              <w:t>
3. Брюки по линии талии стянуты эластичной лентой или резинкой.</w:t>
            </w:r>
          </w:p>
          <w:bookmarkEnd w:id="2316"/>
          <w:bookmarkStart w:name="z2356" w:id="2317"/>
          <w:p>
            <w:pPr>
              <w:spacing w:after="20"/>
              <w:ind w:left="20"/>
              <w:jc w:val="both"/>
            </w:pPr>
            <w:r>
              <w:rPr>
                <w:rFonts w:ascii="Times New Roman"/>
                <w:b w:val="false"/>
                <w:i w:val="false"/>
                <w:color w:val="000000"/>
                <w:sz w:val="20"/>
              </w:rPr>
              <w:t>
4. Фартук прямоугольной формы с завязками по линии талии, изготовлен из пленки полиэтиленовой.</w:t>
            </w:r>
          </w:p>
          <w:bookmarkEnd w:id="2317"/>
          <w:bookmarkStart w:name="z2357" w:id="2318"/>
          <w:p>
            <w:pPr>
              <w:spacing w:after="20"/>
              <w:ind w:left="20"/>
              <w:jc w:val="both"/>
            </w:pPr>
            <w:r>
              <w:rPr>
                <w:rFonts w:ascii="Times New Roman"/>
                <w:b w:val="false"/>
                <w:i w:val="false"/>
                <w:color w:val="000000"/>
                <w:sz w:val="20"/>
              </w:rPr>
              <w:t>
5. Косынка на голову должен иметь треугольную форму.</w:t>
            </w:r>
          </w:p>
          <w:bookmarkEnd w:id="2318"/>
          <w:bookmarkStart w:name="z2358" w:id="2319"/>
          <w:p>
            <w:pPr>
              <w:spacing w:after="20"/>
              <w:ind w:left="20"/>
              <w:jc w:val="both"/>
            </w:pPr>
            <w:r>
              <w:rPr>
                <w:rFonts w:ascii="Times New Roman"/>
                <w:b w:val="false"/>
                <w:i w:val="false"/>
                <w:color w:val="000000"/>
                <w:sz w:val="20"/>
              </w:rPr>
              <w:t>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w:t>
            </w:r>
          </w:p>
          <w:bookmarkEnd w:id="2319"/>
          <w:bookmarkStart w:name="z2359" w:id="2320"/>
          <w:p>
            <w:pPr>
              <w:spacing w:after="20"/>
              <w:ind w:left="20"/>
              <w:jc w:val="both"/>
            </w:pPr>
            <w:r>
              <w:rPr>
                <w:rFonts w:ascii="Times New Roman"/>
                <w:b w:val="false"/>
                <w:i w:val="false"/>
                <w:color w:val="000000"/>
                <w:sz w:val="20"/>
              </w:rPr>
              <w:t>
7. Нарукавники парные, для крепления на руках используются цельные круговые резинки.</w:t>
            </w:r>
          </w:p>
          <w:bookmarkEnd w:id="2320"/>
          <w:bookmarkStart w:name="z2360" w:id="2321"/>
          <w:p>
            <w:pPr>
              <w:spacing w:after="20"/>
              <w:ind w:left="20"/>
              <w:jc w:val="both"/>
            </w:pPr>
            <w:r>
              <w:rPr>
                <w:rFonts w:ascii="Times New Roman"/>
                <w:b w:val="false"/>
                <w:i w:val="false"/>
                <w:color w:val="000000"/>
                <w:sz w:val="20"/>
              </w:rPr>
              <w:t>
8. Сумка четырҰхугольной формы, с ручками.</w:t>
            </w:r>
          </w:p>
          <w:bookmarkEnd w:id="2321"/>
          <w:p>
            <w:pPr>
              <w:spacing w:after="20"/>
              <w:ind w:left="20"/>
              <w:jc w:val="both"/>
            </w:pPr>
            <w:r>
              <w:rPr>
                <w:rFonts w:ascii="Times New Roman"/>
                <w:b w:val="false"/>
                <w:i w:val="false"/>
                <w:color w:val="000000"/>
                <w:sz w:val="20"/>
              </w:rPr>
              <w:t>
9. Бахилы высокие, верх от спадания фиксируется на резинке или на завязках.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62-64 (XXXXL-XXXXXL), рост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2322"/>
          <w:p>
            <w:pPr>
              <w:spacing w:after="20"/>
              <w:ind w:left="20"/>
              <w:jc w:val="both"/>
            </w:pPr>
            <w:r>
              <w:rPr>
                <w:rFonts w:ascii="Times New Roman"/>
                <w:b w:val="false"/>
                <w:i w:val="false"/>
                <w:color w:val="000000"/>
                <w:sz w:val="20"/>
              </w:rPr>
              <w:t>
1. Халат размер 62-64 (XXXXL-XXXXXL), рост 188;</w:t>
            </w:r>
          </w:p>
          <w:bookmarkEnd w:id="2322"/>
          <w:bookmarkStart w:name="z2362" w:id="2323"/>
          <w:p>
            <w:pPr>
              <w:spacing w:after="20"/>
              <w:ind w:left="20"/>
              <w:jc w:val="both"/>
            </w:pPr>
            <w:r>
              <w:rPr>
                <w:rFonts w:ascii="Times New Roman"/>
                <w:b w:val="false"/>
                <w:i w:val="false"/>
                <w:color w:val="000000"/>
                <w:sz w:val="20"/>
              </w:rPr>
              <w:t>
2. Рубашка размер 62-64 (XXXXL-XXXXXL), рост 188;</w:t>
            </w:r>
          </w:p>
          <w:bookmarkEnd w:id="2323"/>
          <w:bookmarkStart w:name="z2363" w:id="2324"/>
          <w:p>
            <w:pPr>
              <w:spacing w:after="20"/>
              <w:ind w:left="20"/>
              <w:jc w:val="both"/>
            </w:pPr>
            <w:r>
              <w:rPr>
                <w:rFonts w:ascii="Times New Roman"/>
                <w:b w:val="false"/>
                <w:i w:val="false"/>
                <w:color w:val="000000"/>
                <w:sz w:val="20"/>
              </w:rPr>
              <w:t>
3. Брюки, рост 188;</w:t>
            </w:r>
          </w:p>
          <w:bookmarkEnd w:id="2324"/>
          <w:bookmarkStart w:name="z2364" w:id="2325"/>
          <w:p>
            <w:pPr>
              <w:spacing w:after="20"/>
              <w:ind w:left="20"/>
              <w:jc w:val="both"/>
            </w:pPr>
            <w:r>
              <w:rPr>
                <w:rFonts w:ascii="Times New Roman"/>
                <w:b w:val="false"/>
                <w:i w:val="false"/>
                <w:color w:val="000000"/>
                <w:sz w:val="20"/>
              </w:rPr>
              <w:t>
4. Маска ватно-марлевая;</w:t>
            </w:r>
          </w:p>
          <w:bookmarkEnd w:id="2325"/>
          <w:bookmarkStart w:name="z2365" w:id="2326"/>
          <w:p>
            <w:pPr>
              <w:spacing w:after="20"/>
              <w:ind w:left="20"/>
              <w:jc w:val="both"/>
            </w:pPr>
            <w:r>
              <w:rPr>
                <w:rFonts w:ascii="Times New Roman"/>
                <w:b w:val="false"/>
                <w:i w:val="false"/>
                <w:color w:val="000000"/>
                <w:sz w:val="20"/>
              </w:rPr>
              <w:t>
5. Фартук, ПЭВД;</w:t>
            </w:r>
          </w:p>
          <w:bookmarkEnd w:id="2326"/>
          <w:bookmarkStart w:name="z2366" w:id="2327"/>
          <w:p>
            <w:pPr>
              <w:spacing w:after="20"/>
              <w:ind w:left="20"/>
              <w:jc w:val="both"/>
            </w:pPr>
            <w:r>
              <w:rPr>
                <w:rFonts w:ascii="Times New Roman"/>
                <w:b w:val="false"/>
                <w:i w:val="false"/>
                <w:color w:val="000000"/>
                <w:sz w:val="20"/>
              </w:rPr>
              <w:t>
6. Нарукавники;</w:t>
            </w:r>
          </w:p>
          <w:bookmarkEnd w:id="2327"/>
          <w:bookmarkStart w:name="z2367" w:id="2328"/>
          <w:p>
            <w:pPr>
              <w:spacing w:after="20"/>
              <w:ind w:left="20"/>
              <w:jc w:val="both"/>
            </w:pPr>
            <w:r>
              <w:rPr>
                <w:rFonts w:ascii="Times New Roman"/>
                <w:b w:val="false"/>
                <w:i w:val="false"/>
                <w:color w:val="000000"/>
                <w:sz w:val="20"/>
              </w:rPr>
              <w:t>
7. Бахилы;</w:t>
            </w:r>
          </w:p>
          <w:bookmarkEnd w:id="2328"/>
          <w:bookmarkStart w:name="z2368" w:id="2329"/>
          <w:p>
            <w:pPr>
              <w:spacing w:after="20"/>
              <w:ind w:left="20"/>
              <w:jc w:val="both"/>
            </w:pPr>
            <w:r>
              <w:rPr>
                <w:rFonts w:ascii="Times New Roman"/>
                <w:b w:val="false"/>
                <w:i w:val="false"/>
                <w:color w:val="000000"/>
                <w:sz w:val="20"/>
              </w:rPr>
              <w:t>
8. Косынка;</w:t>
            </w:r>
          </w:p>
          <w:bookmarkEnd w:id="2329"/>
          <w:p>
            <w:pPr>
              <w:spacing w:after="20"/>
              <w:ind w:left="20"/>
              <w:jc w:val="both"/>
            </w:pPr>
            <w:r>
              <w:rPr>
                <w:rFonts w:ascii="Times New Roman"/>
                <w:b w:val="false"/>
                <w:i w:val="false"/>
                <w:color w:val="000000"/>
                <w:sz w:val="20"/>
              </w:rPr>
              <w:t>
9. Сумка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 размер 46-48 (М), рост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2330"/>
          <w:p>
            <w:pPr>
              <w:spacing w:after="20"/>
              <w:ind w:left="20"/>
              <w:jc w:val="both"/>
            </w:pPr>
            <w:r>
              <w:rPr>
                <w:rFonts w:ascii="Times New Roman"/>
                <w:b w:val="false"/>
                <w:i w:val="false"/>
                <w:color w:val="000000"/>
                <w:sz w:val="20"/>
              </w:rPr>
              <w:t>
1. Блуза с капюшоном размер 46-48 (М), рост 164;</w:t>
            </w:r>
          </w:p>
          <w:bookmarkEnd w:id="2330"/>
          <w:p>
            <w:pPr>
              <w:spacing w:after="20"/>
              <w:ind w:left="20"/>
              <w:jc w:val="both"/>
            </w:pPr>
            <w:r>
              <w:rPr>
                <w:rFonts w:ascii="Times New Roman"/>
                <w:b w:val="false"/>
                <w:i w:val="false"/>
                <w:color w:val="000000"/>
                <w:sz w:val="20"/>
              </w:rPr>
              <w:t>
2. Брюки размер 46-48 (М), рост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возбудителям брюшного тифа и паратифа (S.​typhi/ S.​par​atyp​hi)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возбудителям брюшного тифа и паратифа (S.​typhi/​S.​par​atyp​hi)" - это иммунохроматографический экспресс-тест для качественного определения антител к возбудителям брюшного тифа и паратифа (S.​typhi/​S.​par​atyp​hi)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возбудителям брюшного тифа и паратифа (S.​typhi/ S.​par​atyp​hi)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2331"/>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bookmarkEnd w:id="2331"/>
          <w:bookmarkStart w:name="z2371" w:id="2332"/>
          <w:p>
            <w:pPr>
              <w:spacing w:after="20"/>
              <w:ind w:left="20"/>
              <w:jc w:val="both"/>
            </w:pPr>
            <w:r>
              <w:rPr>
                <w:rFonts w:ascii="Times New Roman"/>
                <w:b w:val="false"/>
                <w:i w:val="false"/>
                <w:color w:val="000000"/>
                <w:sz w:val="20"/>
              </w:rPr>
              <w:t>
2. Инструкция по применению - 1 шт.;</w:t>
            </w:r>
          </w:p>
          <w:bookmarkEnd w:id="2332"/>
          <w:bookmarkStart w:name="z2372" w:id="2333"/>
          <w:p>
            <w:pPr>
              <w:spacing w:after="20"/>
              <w:ind w:left="20"/>
              <w:jc w:val="both"/>
            </w:pPr>
            <w:r>
              <w:rPr>
                <w:rFonts w:ascii="Times New Roman"/>
                <w:b w:val="false"/>
                <w:i w:val="false"/>
                <w:color w:val="000000"/>
                <w:sz w:val="20"/>
              </w:rPr>
              <w:t>
3. Пипетка одноразовая пластиковая - 1 шт.;</w:t>
            </w:r>
          </w:p>
          <w:bookmarkEnd w:id="2333"/>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S, плотность 30 г/кв.м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2334"/>
          <w:p>
            <w:pPr>
              <w:spacing w:after="20"/>
              <w:ind w:left="20"/>
              <w:jc w:val="both"/>
            </w:pPr>
            <w:r>
              <w:rPr>
                <w:rFonts w:ascii="Times New Roman"/>
                <w:b w:val="false"/>
                <w:i w:val="false"/>
                <w:color w:val="000000"/>
                <w:sz w:val="20"/>
              </w:rPr>
              <w:t>
1. Комбинезон СМС 40 г/м2-1шт;</w:t>
            </w:r>
          </w:p>
          <w:bookmarkEnd w:id="2334"/>
          <w:bookmarkStart w:name="z2374" w:id="2335"/>
          <w:p>
            <w:pPr>
              <w:spacing w:after="20"/>
              <w:ind w:left="20"/>
              <w:jc w:val="both"/>
            </w:pPr>
            <w:r>
              <w:rPr>
                <w:rFonts w:ascii="Times New Roman"/>
                <w:b w:val="false"/>
                <w:i w:val="false"/>
                <w:color w:val="000000"/>
                <w:sz w:val="20"/>
              </w:rPr>
              <w:t>
2. Маска медицинская трехслойная-1 шт;</w:t>
            </w:r>
          </w:p>
          <w:bookmarkEnd w:id="2335"/>
          <w:bookmarkStart w:name="z2375" w:id="2336"/>
          <w:p>
            <w:pPr>
              <w:spacing w:after="20"/>
              <w:ind w:left="20"/>
              <w:jc w:val="both"/>
            </w:pPr>
            <w:r>
              <w:rPr>
                <w:rFonts w:ascii="Times New Roman"/>
                <w:b w:val="false"/>
                <w:i w:val="false"/>
                <w:color w:val="000000"/>
                <w:sz w:val="20"/>
              </w:rPr>
              <w:t>
3. Фартук ПЭВД- 1 шт;</w:t>
            </w:r>
          </w:p>
          <w:bookmarkEnd w:id="2336"/>
          <w:bookmarkStart w:name="z2376" w:id="2337"/>
          <w:p>
            <w:pPr>
              <w:spacing w:after="20"/>
              <w:ind w:left="20"/>
              <w:jc w:val="both"/>
            </w:pPr>
            <w:r>
              <w:rPr>
                <w:rFonts w:ascii="Times New Roman"/>
                <w:b w:val="false"/>
                <w:i w:val="false"/>
                <w:color w:val="000000"/>
                <w:sz w:val="20"/>
              </w:rPr>
              <w:t>
4. Нарукавники СМС 40г/м2- 1 шт;</w:t>
            </w:r>
          </w:p>
          <w:bookmarkEnd w:id="2337"/>
          <w:bookmarkStart w:name="z2377" w:id="2338"/>
          <w:p>
            <w:pPr>
              <w:spacing w:after="20"/>
              <w:ind w:left="20"/>
              <w:jc w:val="both"/>
            </w:pPr>
            <w:r>
              <w:rPr>
                <w:rFonts w:ascii="Times New Roman"/>
                <w:b w:val="false"/>
                <w:i w:val="false"/>
                <w:color w:val="000000"/>
                <w:sz w:val="20"/>
              </w:rPr>
              <w:t>
5. Бахилы высокие СМС 40г/м2- 1 пара;</w:t>
            </w:r>
          </w:p>
          <w:bookmarkEnd w:id="2338"/>
          <w:bookmarkStart w:name="z2378" w:id="2339"/>
          <w:p>
            <w:pPr>
              <w:spacing w:after="20"/>
              <w:ind w:left="20"/>
              <w:jc w:val="both"/>
            </w:pPr>
            <w:r>
              <w:rPr>
                <w:rFonts w:ascii="Times New Roman"/>
                <w:b w:val="false"/>
                <w:i w:val="false"/>
                <w:color w:val="000000"/>
                <w:sz w:val="20"/>
              </w:rPr>
              <w:t>
6. Салфетка впитывающая 30х40 см, спанлейс 60г/м2- 1 шт;</w:t>
            </w:r>
          </w:p>
          <w:bookmarkEnd w:id="2339"/>
          <w:p>
            <w:pPr>
              <w:spacing w:after="20"/>
              <w:ind w:left="20"/>
              <w:jc w:val="both"/>
            </w:pPr>
            <w:r>
              <w:rPr>
                <w:rFonts w:ascii="Times New Roman"/>
                <w:b w:val="false"/>
                <w:i w:val="false"/>
                <w:color w:val="000000"/>
                <w:sz w:val="20"/>
              </w:rPr>
              <w:t>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42-44 (S),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2340"/>
          <w:p>
            <w:pPr>
              <w:spacing w:after="20"/>
              <w:ind w:left="20"/>
              <w:jc w:val="both"/>
            </w:pPr>
            <w:r>
              <w:rPr>
                <w:rFonts w:ascii="Times New Roman"/>
                <w:b w:val="false"/>
                <w:i w:val="false"/>
                <w:color w:val="000000"/>
                <w:sz w:val="20"/>
              </w:rPr>
              <w:t>
1. Комбинезон СМС 40 г/м2 размером 42-44 (S), рост 176;</w:t>
            </w:r>
          </w:p>
          <w:bookmarkEnd w:id="2340"/>
          <w:bookmarkStart w:name="z2380" w:id="2341"/>
          <w:p>
            <w:pPr>
              <w:spacing w:after="20"/>
              <w:ind w:left="20"/>
              <w:jc w:val="both"/>
            </w:pPr>
            <w:r>
              <w:rPr>
                <w:rFonts w:ascii="Times New Roman"/>
                <w:b w:val="false"/>
                <w:i w:val="false"/>
                <w:color w:val="000000"/>
                <w:sz w:val="20"/>
              </w:rPr>
              <w:t>
2. Маска медицинская трехслойная;</w:t>
            </w:r>
          </w:p>
          <w:bookmarkEnd w:id="2341"/>
          <w:bookmarkStart w:name="z2381" w:id="2342"/>
          <w:p>
            <w:pPr>
              <w:spacing w:after="20"/>
              <w:ind w:left="20"/>
              <w:jc w:val="both"/>
            </w:pPr>
            <w:r>
              <w:rPr>
                <w:rFonts w:ascii="Times New Roman"/>
                <w:b w:val="false"/>
                <w:i w:val="false"/>
                <w:color w:val="000000"/>
                <w:sz w:val="20"/>
              </w:rPr>
              <w:t>
3. Фартук ПЭВД;</w:t>
            </w:r>
          </w:p>
          <w:bookmarkEnd w:id="2342"/>
          <w:bookmarkStart w:name="z2382" w:id="2343"/>
          <w:p>
            <w:pPr>
              <w:spacing w:after="20"/>
              <w:ind w:left="20"/>
              <w:jc w:val="both"/>
            </w:pPr>
            <w:r>
              <w:rPr>
                <w:rFonts w:ascii="Times New Roman"/>
                <w:b w:val="false"/>
                <w:i w:val="false"/>
                <w:color w:val="000000"/>
                <w:sz w:val="20"/>
              </w:rPr>
              <w:t>
4. Нарукавники СМС 40 г/м2;</w:t>
            </w:r>
          </w:p>
          <w:bookmarkEnd w:id="2343"/>
          <w:bookmarkStart w:name="z2383" w:id="2344"/>
          <w:p>
            <w:pPr>
              <w:spacing w:after="20"/>
              <w:ind w:left="20"/>
              <w:jc w:val="both"/>
            </w:pPr>
            <w:r>
              <w:rPr>
                <w:rFonts w:ascii="Times New Roman"/>
                <w:b w:val="false"/>
                <w:i w:val="false"/>
                <w:color w:val="000000"/>
                <w:sz w:val="20"/>
              </w:rPr>
              <w:t>
5. Бахилы высокие СМС 40 г/м2;</w:t>
            </w:r>
          </w:p>
          <w:bookmarkEnd w:id="2344"/>
          <w:bookmarkStart w:name="z2384" w:id="2345"/>
          <w:p>
            <w:pPr>
              <w:spacing w:after="20"/>
              <w:ind w:left="20"/>
              <w:jc w:val="both"/>
            </w:pPr>
            <w:r>
              <w:rPr>
                <w:rFonts w:ascii="Times New Roman"/>
                <w:b w:val="false"/>
                <w:i w:val="false"/>
                <w:color w:val="000000"/>
                <w:sz w:val="20"/>
              </w:rPr>
              <w:t>
6. Салфетка впитывающая;</w:t>
            </w:r>
          </w:p>
          <w:bookmarkEnd w:id="2345"/>
          <w:p>
            <w:pPr>
              <w:spacing w:after="20"/>
              <w:ind w:left="20"/>
              <w:jc w:val="both"/>
            </w:pPr>
            <w:r>
              <w:rPr>
                <w:rFonts w:ascii="Times New Roman"/>
                <w:b w:val="false"/>
                <w:i w:val="false"/>
                <w:color w:val="000000"/>
                <w:sz w:val="20"/>
              </w:rPr>
              <w:t>
7.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Прокальцитонина (PCT)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Прокальцитонина (PCT)" - это иммунохроматографический экспресс-тест для качественного определения Прокальцитонина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Прокальцитонина (PCT)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2346"/>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2346"/>
          <w:bookmarkStart w:name="z2386" w:id="2347"/>
          <w:p>
            <w:pPr>
              <w:spacing w:after="20"/>
              <w:ind w:left="20"/>
              <w:jc w:val="both"/>
            </w:pPr>
            <w:r>
              <w:rPr>
                <w:rFonts w:ascii="Times New Roman"/>
                <w:b w:val="false"/>
                <w:i w:val="false"/>
                <w:color w:val="000000"/>
                <w:sz w:val="20"/>
              </w:rPr>
              <w:t>
2. Инструкция по применению - 1 шт.;</w:t>
            </w:r>
          </w:p>
          <w:bookmarkEnd w:id="2347"/>
          <w:bookmarkStart w:name="z2387" w:id="2348"/>
          <w:p>
            <w:pPr>
              <w:spacing w:after="20"/>
              <w:ind w:left="20"/>
              <w:jc w:val="both"/>
            </w:pPr>
            <w:r>
              <w:rPr>
                <w:rFonts w:ascii="Times New Roman"/>
                <w:b w:val="false"/>
                <w:i w:val="false"/>
                <w:color w:val="000000"/>
                <w:sz w:val="20"/>
              </w:rPr>
              <w:t>
3. Пипетка одноразовая пластиковая - 25 шт.;</w:t>
            </w:r>
          </w:p>
          <w:bookmarkEnd w:id="2348"/>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108 706,56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состоящий из самой цилиндра-фиксатора, вакуумной пробирки и двухсторонней иглы.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со стерильной двухсторонней иглой 0,7х38мм (22Gx1 1/2 ), черная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липокалина, ассоциированного с желатиназой нейтрофилов (NGAL) в моче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липокалина, ассоциированного с желатиназой нейтрофилов (NGAL) в моче" - это иммунохроматографический экспресс-тест для качественного определения липокалина, ассоциированного с желатиназой нейтрофилов (NGAL) в образцах мочи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липокалина, ассоциированного с желатиназой нейтрофилов (NGAL) в моче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2349"/>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bookmarkEnd w:id="2349"/>
          <w:bookmarkStart w:name="z2389" w:id="2350"/>
          <w:p>
            <w:pPr>
              <w:spacing w:after="20"/>
              <w:ind w:left="20"/>
              <w:jc w:val="both"/>
            </w:pPr>
            <w:r>
              <w:rPr>
                <w:rFonts w:ascii="Times New Roman"/>
                <w:b w:val="false"/>
                <w:i w:val="false"/>
                <w:color w:val="000000"/>
                <w:sz w:val="20"/>
              </w:rPr>
              <w:t>
2. Инструкция по применению - 1 шт.;</w:t>
            </w:r>
          </w:p>
          <w:bookmarkEnd w:id="2350"/>
          <w:p>
            <w:pPr>
              <w:spacing w:after="20"/>
              <w:ind w:left="20"/>
              <w:jc w:val="both"/>
            </w:pPr>
            <w:r>
              <w:rPr>
                <w:rFonts w:ascii="Times New Roman"/>
                <w:b w:val="false"/>
                <w:i w:val="false"/>
                <w:color w:val="000000"/>
                <w:sz w:val="20"/>
              </w:rPr>
              <w:t>
3. Пипетка одноразовая пластиковая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определения кардиального тропонина в сыворотке плазме и цельной крови (Экспресс-тест "Тропонин")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99,9%, специфичности 99,9%. Нижний предел обнаружения 0,5 нг/мл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определения кардиального тропонина в сыворотке плазме и цельной крови (Экспресс-тест "Тропонин")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2351"/>
          <w:p>
            <w:pPr>
              <w:spacing w:after="20"/>
              <w:ind w:left="20"/>
              <w:jc w:val="both"/>
            </w:pPr>
            <w:r>
              <w:rPr>
                <w:rFonts w:ascii="Times New Roman"/>
                <w:b w:val="false"/>
                <w:i w:val="false"/>
                <w:color w:val="000000"/>
                <w:sz w:val="20"/>
              </w:rPr>
              <w:t>
1. Тест-кассета, упакованная в индивидуальную упаковку из алюминиевой фольги с осушителем – (25 шт.)</w:t>
            </w:r>
          </w:p>
          <w:bookmarkEnd w:id="2351"/>
          <w:bookmarkStart w:name="z2391" w:id="2352"/>
          <w:p>
            <w:pPr>
              <w:spacing w:after="20"/>
              <w:ind w:left="20"/>
              <w:jc w:val="both"/>
            </w:pPr>
            <w:r>
              <w:rPr>
                <w:rFonts w:ascii="Times New Roman"/>
                <w:b w:val="false"/>
                <w:i w:val="false"/>
                <w:color w:val="000000"/>
                <w:sz w:val="20"/>
              </w:rPr>
              <w:t>
2. Одноразовая полиэтиленовая пипетка – (25 шт.)</w:t>
            </w:r>
          </w:p>
          <w:bookmarkEnd w:id="2352"/>
          <w:p>
            <w:pPr>
              <w:spacing w:after="20"/>
              <w:ind w:left="20"/>
              <w:jc w:val="both"/>
            </w:pPr>
            <w:r>
              <w:rPr>
                <w:rFonts w:ascii="Times New Roman"/>
                <w:b w:val="false"/>
                <w:i w:val="false"/>
                <w:color w:val="000000"/>
                <w:sz w:val="20"/>
              </w:rPr>
              <w:t>
3. Буферный раствор - (3 мл, 1 фл.)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 это быстрый визуальный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тест-кассета)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2353"/>
          <w:p>
            <w:pPr>
              <w:spacing w:after="20"/>
              <w:ind w:left="20"/>
              <w:jc w:val="both"/>
            </w:pPr>
            <w:r>
              <w:rPr>
                <w:rFonts w:ascii="Times New Roman"/>
                <w:b w:val="false"/>
                <w:i w:val="false"/>
                <w:color w:val="000000"/>
                <w:sz w:val="20"/>
              </w:rPr>
              <w:t>
1. Тест-кассета с 4 тест-полосками, индивидуально упакованная в фольгу с влагопоглотителем (силикагель) – 1 шт.;</w:t>
            </w:r>
          </w:p>
          <w:bookmarkEnd w:id="2353"/>
          <w:bookmarkStart w:name="z2393" w:id="2354"/>
          <w:p>
            <w:pPr>
              <w:spacing w:after="20"/>
              <w:ind w:left="20"/>
              <w:jc w:val="both"/>
            </w:pPr>
            <w:r>
              <w:rPr>
                <w:rFonts w:ascii="Times New Roman"/>
                <w:b w:val="false"/>
                <w:i w:val="false"/>
                <w:color w:val="000000"/>
                <w:sz w:val="20"/>
              </w:rPr>
              <w:t>
2. Инструкция по применению - 1 шт.;</w:t>
            </w:r>
          </w:p>
          <w:bookmarkEnd w:id="2354"/>
          <w:bookmarkStart w:name="z2394" w:id="2355"/>
          <w:p>
            <w:pPr>
              <w:spacing w:after="20"/>
              <w:ind w:left="20"/>
              <w:jc w:val="both"/>
            </w:pPr>
            <w:r>
              <w:rPr>
                <w:rFonts w:ascii="Times New Roman"/>
                <w:b w:val="false"/>
                <w:i w:val="false"/>
                <w:color w:val="000000"/>
                <w:sz w:val="20"/>
              </w:rPr>
              <w:t>
3. Пипетка одноразовая пластиковая - 1 шт.;</w:t>
            </w:r>
          </w:p>
          <w:bookmarkEnd w:id="2355"/>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10 306,82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дезинфекции операционного поля,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2356"/>
          <w:p>
            <w:pPr>
              <w:spacing w:after="20"/>
              <w:ind w:left="20"/>
              <w:jc w:val="both"/>
            </w:pPr>
            <w:r>
              <w:rPr>
                <w:rFonts w:ascii="Times New Roman"/>
                <w:b w:val="false"/>
                <w:i w:val="false"/>
                <w:color w:val="000000"/>
                <w:sz w:val="20"/>
              </w:rPr>
              <w:t>
Набор процедурный "Dolce-Pharm" для дезинфекции операционного поля,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w:t>
            </w:r>
          </w:p>
          <w:bookmarkEnd w:id="2356"/>
          <w:bookmarkStart w:name="z2396" w:id="2357"/>
          <w:p>
            <w:pPr>
              <w:spacing w:after="20"/>
              <w:ind w:left="20"/>
              <w:jc w:val="both"/>
            </w:pPr>
            <w:r>
              <w:rPr>
                <w:rFonts w:ascii="Times New Roman"/>
                <w:b w:val="false"/>
                <w:i w:val="false"/>
                <w:color w:val="000000"/>
                <w:sz w:val="20"/>
              </w:rPr>
              <w:t>
1. Тупферы марлевые с/без рентгеноконтрастной нитью (-и) Размер: круглые диаметром – 3-7 см/ треугольной формы – 5-7 см х 5-7 см Материал: медицинская марля Плотность: 10 г/м2 - 50 г/м2 Количество: 1-5 шт.</w:t>
            </w:r>
          </w:p>
          <w:bookmarkEnd w:id="2357"/>
          <w:bookmarkStart w:name="z2397" w:id="2358"/>
          <w:p>
            <w:pPr>
              <w:spacing w:after="20"/>
              <w:ind w:left="20"/>
              <w:jc w:val="both"/>
            </w:pPr>
            <w:r>
              <w:rPr>
                <w:rFonts w:ascii="Times New Roman"/>
                <w:b w:val="false"/>
                <w:i w:val="false"/>
                <w:color w:val="000000"/>
                <w:sz w:val="20"/>
              </w:rPr>
              <w:t>
2. Зажим Длина: 18-25 см Материал: полимер Количество: 1 шт.</w:t>
            </w:r>
          </w:p>
          <w:bookmarkEnd w:id="2358"/>
          <w:p>
            <w:pPr>
              <w:spacing w:after="20"/>
              <w:ind w:left="20"/>
              <w:jc w:val="both"/>
            </w:pPr>
            <w:r>
              <w:rPr>
                <w:rFonts w:ascii="Times New Roman"/>
                <w:b w:val="false"/>
                <w:i w:val="false"/>
                <w:color w:val="000000"/>
                <w:sz w:val="20"/>
              </w:rPr>
              <w:t>
3. Перчатки диагностические, смотровые, латексные, неопудренные Размер: XS/S/M/L/XL Материал: латекс Количество: 1 пара Набор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дезинфекции операционного поля,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2359"/>
          <w:p>
            <w:pPr>
              <w:spacing w:after="20"/>
              <w:ind w:left="20"/>
              <w:jc w:val="both"/>
            </w:pPr>
            <w:r>
              <w:rPr>
                <w:rFonts w:ascii="Times New Roman"/>
                <w:b w:val="false"/>
                <w:i w:val="false"/>
                <w:color w:val="000000"/>
                <w:sz w:val="20"/>
              </w:rPr>
              <w:t>
1. Тупферы марлевые с/без рентгеноконтрастной нитью (-и), размер: круглые диаметром – 3-7 см/ треугольной формы – 5-7 см х 5-7 см - 1-5 шт.</w:t>
            </w:r>
          </w:p>
          <w:bookmarkEnd w:id="2359"/>
          <w:bookmarkStart w:name="z2399" w:id="2360"/>
          <w:p>
            <w:pPr>
              <w:spacing w:after="20"/>
              <w:ind w:left="20"/>
              <w:jc w:val="both"/>
            </w:pPr>
            <w:r>
              <w:rPr>
                <w:rFonts w:ascii="Times New Roman"/>
                <w:b w:val="false"/>
                <w:i w:val="false"/>
                <w:color w:val="000000"/>
                <w:sz w:val="20"/>
              </w:rPr>
              <w:t>
2. Зажим, длина: 18-25 см - 1 шт.</w:t>
            </w:r>
          </w:p>
          <w:bookmarkEnd w:id="2360"/>
          <w:p>
            <w:pPr>
              <w:spacing w:after="20"/>
              <w:ind w:left="20"/>
              <w:jc w:val="both"/>
            </w:pPr>
            <w:r>
              <w:rPr>
                <w:rFonts w:ascii="Times New Roman"/>
                <w:b w:val="false"/>
                <w:i w:val="false"/>
                <w:color w:val="000000"/>
                <w:sz w:val="20"/>
              </w:rPr>
              <w:t>
3. Перчатки диагностические, смотровые, латексные, неопудренные, размер: XS/S/M/L/XL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(ИМН)-0№027441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Липокалин, ассоциированный с желатиназой нейтрофилов (NGAL)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Липокалин, ассоциированный с желатиназой нейтрофилов (NGAL)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концентрации Липокалина, ассоциированный с желатиназой нейтрофилов (NGAL) в образцах мочи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Липокалин, ассоциированный с желатиназой нейтрофилов (NGAL)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2361"/>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2361"/>
          <w:bookmarkStart w:name="z2401" w:id="2362"/>
          <w:p>
            <w:pPr>
              <w:spacing w:after="20"/>
              <w:ind w:left="20"/>
              <w:jc w:val="both"/>
            </w:pPr>
            <w:r>
              <w:rPr>
                <w:rFonts w:ascii="Times New Roman"/>
                <w:b w:val="false"/>
                <w:i w:val="false"/>
                <w:color w:val="000000"/>
                <w:sz w:val="20"/>
              </w:rPr>
              <w:t>
2. Идентификационный чип – 1 шт.;</w:t>
            </w:r>
          </w:p>
          <w:bookmarkEnd w:id="2362"/>
          <w:bookmarkStart w:name="z2402" w:id="2363"/>
          <w:p>
            <w:pPr>
              <w:spacing w:after="20"/>
              <w:ind w:left="20"/>
              <w:jc w:val="both"/>
            </w:pPr>
            <w:r>
              <w:rPr>
                <w:rFonts w:ascii="Times New Roman"/>
                <w:b w:val="false"/>
                <w:i w:val="false"/>
                <w:color w:val="000000"/>
                <w:sz w:val="20"/>
              </w:rPr>
              <w:t>
3. Буферный раствор – 25 шт.;</w:t>
            </w:r>
          </w:p>
          <w:bookmarkEnd w:id="2363"/>
          <w:bookmarkStart w:name="z2403" w:id="2364"/>
          <w:p>
            <w:pPr>
              <w:spacing w:after="20"/>
              <w:ind w:left="20"/>
              <w:jc w:val="both"/>
            </w:pPr>
            <w:r>
              <w:rPr>
                <w:rFonts w:ascii="Times New Roman"/>
                <w:b w:val="false"/>
                <w:i w:val="false"/>
                <w:color w:val="000000"/>
                <w:sz w:val="20"/>
              </w:rPr>
              <w:t>
4. Наконечник дозатора – 25 шт.;</w:t>
            </w:r>
          </w:p>
          <w:bookmarkEnd w:id="2364"/>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2365"/>
          <w:p>
            <w:pPr>
              <w:spacing w:after="20"/>
              <w:ind w:left="20"/>
              <w:jc w:val="both"/>
            </w:pPr>
            <w:r>
              <w:rPr>
                <w:rFonts w:ascii="Times New Roman"/>
                <w:b w:val="false"/>
                <w:i w:val="false"/>
                <w:color w:val="000000"/>
                <w:sz w:val="20"/>
              </w:rPr>
              <w:t>
1. Комбинезон СМС 40 г/м2-1шт;</w:t>
            </w:r>
          </w:p>
          <w:bookmarkEnd w:id="2365"/>
          <w:bookmarkStart w:name="z2405" w:id="2366"/>
          <w:p>
            <w:pPr>
              <w:spacing w:after="20"/>
              <w:ind w:left="20"/>
              <w:jc w:val="both"/>
            </w:pPr>
            <w:r>
              <w:rPr>
                <w:rFonts w:ascii="Times New Roman"/>
                <w:b w:val="false"/>
                <w:i w:val="false"/>
                <w:color w:val="000000"/>
                <w:sz w:val="20"/>
              </w:rPr>
              <w:t>
2. Маска медицинская трехслойная-1 шт;</w:t>
            </w:r>
          </w:p>
          <w:bookmarkEnd w:id="2366"/>
          <w:bookmarkStart w:name="z2406" w:id="2367"/>
          <w:p>
            <w:pPr>
              <w:spacing w:after="20"/>
              <w:ind w:left="20"/>
              <w:jc w:val="both"/>
            </w:pPr>
            <w:r>
              <w:rPr>
                <w:rFonts w:ascii="Times New Roman"/>
                <w:b w:val="false"/>
                <w:i w:val="false"/>
                <w:color w:val="000000"/>
                <w:sz w:val="20"/>
              </w:rPr>
              <w:t>
3. Фартук ПЭВД- 1 шт;</w:t>
            </w:r>
          </w:p>
          <w:bookmarkEnd w:id="2367"/>
          <w:bookmarkStart w:name="z2407" w:id="2368"/>
          <w:p>
            <w:pPr>
              <w:spacing w:after="20"/>
              <w:ind w:left="20"/>
              <w:jc w:val="both"/>
            </w:pPr>
            <w:r>
              <w:rPr>
                <w:rFonts w:ascii="Times New Roman"/>
                <w:b w:val="false"/>
                <w:i w:val="false"/>
                <w:color w:val="000000"/>
                <w:sz w:val="20"/>
              </w:rPr>
              <w:t>
4. Нарукавники СМС 40г/м2- 1 шт;</w:t>
            </w:r>
          </w:p>
          <w:bookmarkEnd w:id="2368"/>
          <w:bookmarkStart w:name="z2408" w:id="2369"/>
          <w:p>
            <w:pPr>
              <w:spacing w:after="20"/>
              <w:ind w:left="20"/>
              <w:jc w:val="both"/>
            </w:pPr>
            <w:r>
              <w:rPr>
                <w:rFonts w:ascii="Times New Roman"/>
                <w:b w:val="false"/>
                <w:i w:val="false"/>
                <w:color w:val="000000"/>
                <w:sz w:val="20"/>
              </w:rPr>
              <w:t>
5. Бахилы высокие СМС 40г/м2- 1 пара;</w:t>
            </w:r>
          </w:p>
          <w:bookmarkEnd w:id="2369"/>
          <w:bookmarkStart w:name="z2409" w:id="2370"/>
          <w:p>
            <w:pPr>
              <w:spacing w:after="20"/>
              <w:ind w:left="20"/>
              <w:jc w:val="both"/>
            </w:pPr>
            <w:r>
              <w:rPr>
                <w:rFonts w:ascii="Times New Roman"/>
                <w:b w:val="false"/>
                <w:i w:val="false"/>
                <w:color w:val="000000"/>
                <w:sz w:val="20"/>
              </w:rPr>
              <w:t>
6. Салфетка впитывающая 30х40 см, спанлейс 60г/м2- 1 шт;</w:t>
            </w:r>
          </w:p>
          <w:bookmarkEnd w:id="2370"/>
          <w:p>
            <w:pPr>
              <w:spacing w:after="20"/>
              <w:ind w:left="20"/>
              <w:jc w:val="both"/>
            </w:pPr>
            <w:r>
              <w:rPr>
                <w:rFonts w:ascii="Times New Roman"/>
                <w:b w:val="false"/>
                <w:i w:val="false"/>
                <w:color w:val="000000"/>
                <w:sz w:val="20"/>
              </w:rPr>
              <w:t>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50-52 (L-XL),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2371"/>
          <w:p>
            <w:pPr>
              <w:spacing w:after="20"/>
              <w:ind w:left="20"/>
              <w:jc w:val="both"/>
            </w:pPr>
            <w:r>
              <w:rPr>
                <w:rFonts w:ascii="Times New Roman"/>
                <w:b w:val="false"/>
                <w:i w:val="false"/>
                <w:color w:val="000000"/>
                <w:sz w:val="20"/>
              </w:rPr>
              <w:t>
1. Комбинезон СМС 40 г/м2 размером 50-52 (L-XL), рост 182;</w:t>
            </w:r>
          </w:p>
          <w:bookmarkEnd w:id="2371"/>
          <w:bookmarkStart w:name="z2411" w:id="2372"/>
          <w:p>
            <w:pPr>
              <w:spacing w:after="20"/>
              <w:ind w:left="20"/>
              <w:jc w:val="both"/>
            </w:pPr>
            <w:r>
              <w:rPr>
                <w:rFonts w:ascii="Times New Roman"/>
                <w:b w:val="false"/>
                <w:i w:val="false"/>
                <w:color w:val="000000"/>
                <w:sz w:val="20"/>
              </w:rPr>
              <w:t>
2. Маска медицинская трехслойная;</w:t>
            </w:r>
          </w:p>
          <w:bookmarkEnd w:id="2372"/>
          <w:bookmarkStart w:name="z2412" w:id="2373"/>
          <w:p>
            <w:pPr>
              <w:spacing w:after="20"/>
              <w:ind w:left="20"/>
              <w:jc w:val="both"/>
            </w:pPr>
            <w:r>
              <w:rPr>
                <w:rFonts w:ascii="Times New Roman"/>
                <w:b w:val="false"/>
                <w:i w:val="false"/>
                <w:color w:val="000000"/>
                <w:sz w:val="20"/>
              </w:rPr>
              <w:t>
3. Фартук ПЭВД;</w:t>
            </w:r>
          </w:p>
          <w:bookmarkEnd w:id="2373"/>
          <w:bookmarkStart w:name="z2413" w:id="2374"/>
          <w:p>
            <w:pPr>
              <w:spacing w:after="20"/>
              <w:ind w:left="20"/>
              <w:jc w:val="both"/>
            </w:pPr>
            <w:r>
              <w:rPr>
                <w:rFonts w:ascii="Times New Roman"/>
                <w:b w:val="false"/>
                <w:i w:val="false"/>
                <w:color w:val="000000"/>
                <w:sz w:val="20"/>
              </w:rPr>
              <w:t>
4. Нарукавники СМС 40 г/м2;</w:t>
            </w:r>
          </w:p>
          <w:bookmarkEnd w:id="2374"/>
          <w:bookmarkStart w:name="z2414" w:id="2375"/>
          <w:p>
            <w:pPr>
              <w:spacing w:after="20"/>
              <w:ind w:left="20"/>
              <w:jc w:val="both"/>
            </w:pPr>
            <w:r>
              <w:rPr>
                <w:rFonts w:ascii="Times New Roman"/>
                <w:b w:val="false"/>
                <w:i w:val="false"/>
                <w:color w:val="000000"/>
                <w:sz w:val="20"/>
              </w:rPr>
              <w:t>
5. Бахилы высокие СМС 40 г/м2;</w:t>
            </w:r>
          </w:p>
          <w:bookmarkEnd w:id="2375"/>
          <w:bookmarkStart w:name="z2415" w:id="2376"/>
          <w:p>
            <w:pPr>
              <w:spacing w:after="20"/>
              <w:ind w:left="20"/>
              <w:jc w:val="both"/>
            </w:pPr>
            <w:r>
              <w:rPr>
                <w:rFonts w:ascii="Times New Roman"/>
                <w:b w:val="false"/>
                <w:i w:val="false"/>
                <w:color w:val="000000"/>
                <w:sz w:val="20"/>
              </w:rPr>
              <w:t>
6. Салфетка впитывающая;</w:t>
            </w:r>
          </w:p>
          <w:bookmarkEnd w:id="2376"/>
          <w:p>
            <w:pPr>
              <w:spacing w:after="20"/>
              <w:ind w:left="20"/>
              <w:jc w:val="both"/>
            </w:pPr>
            <w:r>
              <w:rPr>
                <w:rFonts w:ascii="Times New Roman"/>
                <w:b w:val="false"/>
                <w:i w:val="false"/>
                <w:color w:val="000000"/>
                <w:sz w:val="20"/>
              </w:rPr>
              <w:t>
7.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N-терминального промозгового натрийуретического пептида (NT-proBNP)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N-терминального промозгового натрийуретического пептида (NT-proBNP)" - это иммунохроматографический экспресс-тест для качественного определения NT-proBNP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N-терминального промозгового натрийуретического пептида (NT-proBNP)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2377"/>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2377"/>
          <w:bookmarkStart w:name="z2417" w:id="2378"/>
          <w:p>
            <w:pPr>
              <w:spacing w:after="20"/>
              <w:ind w:left="20"/>
              <w:jc w:val="both"/>
            </w:pPr>
            <w:r>
              <w:rPr>
                <w:rFonts w:ascii="Times New Roman"/>
                <w:b w:val="false"/>
                <w:i w:val="false"/>
                <w:color w:val="000000"/>
                <w:sz w:val="20"/>
              </w:rPr>
              <w:t>
2. Инструкция по применению - 1 шт.;</w:t>
            </w:r>
          </w:p>
          <w:bookmarkEnd w:id="2378"/>
          <w:bookmarkStart w:name="z2418" w:id="2379"/>
          <w:p>
            <w:pPr>
              <w:spacing w:after="20"/>
              <w:ind w:left="20"/>
              <w:jc w:val="both"/>
            </w:pPr>
            <w:r>
              <w:rPr>
                <w:rFonts w:ascii="Times New Roman"/>
                <w:b w:val="false"/>
                <w:i w:val="false"/>
                <w:color w:val="000000"/>
                <w:sz w:val="20"/>
              </w:rPr>
              <w:t>
3. Пипетка одноразовая пластиковая - 25 шт.;</w:t>
            </w:r>
          </w:p>
          <w:bookmarkEnd w:id="2379"/>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93 440,31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слюне человека. В зависимости от количества используемых тест-полосок (одновременно определяемых от одного до шестнадцати из двадцати восьми наркотических средств и психотропных веществ), и иных условий использования, тест-полоски могут комплектоваться производителем в кассеты и баночки.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(150 баночек)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2380"/>
          <w:p>
            <w:pPr>
              <w:spacing w:after="20"/>
              <w:ind w:left="20"/>
              <w:jc w:val="both"/>
            </w:pPr>
            <w:r>
              <w:rPr>
                <w:rFonts w:ascii="Times New Roman"/>
                <w:b w:val="false"/>
                <w:i w:val="false"/>
                <w:color w:val="000000"/>
                <w:sz w:val="20"/>
              </w:rPr>
              <w:t>
1. Баночка, содержащая от одной до шестнадцати тест-полосок, для одновременного определения от одного до шестнадцати из двадцати восьми видов наркотических средств и психотропных веществ (ALP, AMP, BAR, BUP, BZO, COC, COT, DIA, EDDP, FYL, K2, K3, KET, 6-MAM, MDMA, MDPV, MET, MQL, MTD, OPI, OXY, PCP, PGB, PPX, TCA, THC/Metabolite, THC/Parent, TML), индивидуально упакованные в фольгу с влагопоглотителем (силикагель) - 150 шт.;</w:t>
            </w:r>
          </w:p>
          <w:bookmarkEnd w:id="2380"/>
          <w:bookmarkStart w:name="z2420" w:id="2381"/>
          <w:p>
            <w:pPr>
              <w:spacing w:after="20"/>
              <w:ind w:left="20"/>
              <w:jc w:val="both"/>
            </w:pPr>
            <w:r>
              <w:rPr>
                <w:rFonts w:ascii="Times New Roman"/>
                <w:b w:val="false"/>
                <w:i w:val="false"/>
                <w:color w:val="000000"/>
                <w:sz w:val="20"/>
              </w:rPr>
              <w:t>
2. Зонд-тампон для сбора слюны – 150 шт.;</w:t>
            </w:r>
          </w:p>
          <w:bookmarkEnd w:id="2381"/>
          <w:p>
            <w:pPr>
              <w:spacing w:after="20"/>
              <w:ind w:left="20"/>
              <w:jc w:val="both"/>
            </w:pPr>
            <w:r>
              <w:rPr>
                <w:rFonts w:ascii="Times New Roman"/>
                <w:b w:val="false"/>
                <w:i w:val="false"/>
                <w:color w:val="000000"/>
                <w:sz w:val="20"/>
              </w:rPr>
              <w:t>
3.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4 081 681,80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2382"/>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г/м² и 40 г/м².</w:t>
            </w:r>
          </w:p>
          <w:bookmarkEnd w:id="2382"/>
          <w:bookmarkStart w:name="z2422" w:id="2383"/>
          <w:p>
            <w:pPr>
              <w:spacing w:after="20"/>
              <w:ind w:left="20"/>
              <w:jc w:val="both"/>
            </w:pPr>
            <w:r>
              <w:rPr>
                <w:rFonts w:ascii="Times New Roman"/>
                <w:b w:val="false"/>
                <w:i w:val="false"/>
                <w:color w:val="000000"/>
                <w:sz w:val="20"/>
              </w:rPr>
              <w:t>
2. Простыня стерильная с адгезивным краем, размер 240*160см.</w:t>
            </w:r>
          </w:p>
          <w:bookmarkEnd w:id="2383"/>
          <w:bookmarkStart w:name="z2423" w:id="2384"/>
          <w:p>
            <w:pPr>
              <w:spacing w:after="20"/>
              <w:ind w:left="20"/>
              <w:jc w:val="both"/>
            </w:pPr>
            <w:r>
              <w:rPr>
                <w:rFonts w:ascii="Times New Roman"/>
                <w:b w:val="false"/>
                <w:i w:val="false"/>
                <w:color w:val="000000"/>
                <w:sz w:val="20"/>
              </w:rPr>
              <w:t>
3. Простыня стерильная большая операционная, размер 190*160см.</w:t>
            </w:r>
          </w:p>
          <w:bookmarkEnd w:id="2384"/>
          <w:bookmarkStart w:name="z2424" w:id="2385"/>
          <w:p>
            <w:pPr>
              <w:spacing w:after="20"/>
              <w:ind w:left="20"/>
              <w:jc w:val="both"/>
            </w:pPr>
            <w:r>
              <w:rPr>
                <w:rFonts w:ascii="Times New Roman"/>
                <w:b w:val="false"/>
                <w:i w:val="false"/>
                <w:color w:val="000000"/>
                <w:sz w:val="20"/>
              </w:rPr>
              <w:t>
4. Простыня стерильная с адгезивным краем, размер 160*180см.</w:t>
            </w:r>
          </w:p>
          <w:bookmarkEnd w:id="2385"/>
          <w:bookmarkStart w:name="z2425" w:id="2386"/>
          <w:p>
            <w:pPr>
              <w:spacing w:after="20"/>
              <w:ind w:left="20"/>
              <w:jc w:val="both"/>
            </w:pPr>
            <w:r>
              <w:rPr>
                <w:rFonts w:ascii="Times New Roman"/>
                <w:b w:val="false"/>
                <w:i w:val="false"/>
                <w:color w:val="000000"/>
                <w:sz w:val="20"/>
              </w:rPr>
              <w:t>
5. Простыня стерильная малая операционная, размер 120*160см.</w:t>
            </w:r>
          </w:p>
          <w:bookmarkEnd w:id="2386"/>
          <w:bookmarkStart w:name="z2426" w:id="2387"/>
          <w:p>
            <w:pPr>
              <w:spacing w:after="20"/>
              <w:ind w:left="20"/>
              <w:jc w:val="both"/>
            </w:pPr>
            <w:r>
              <w:rPr>
                <w:rFonts w:ascii="Times New Roman"/>
                <w:b w:val="false"/>
                <w:i w:val="false"/>
                <w:color w:val="000000"/>
                <w:sz w:val="20"/>
              </w:rPr>
              <w:t>
6. Простыня стерильная впитывающая, размер 140*110см.</w:t>
            </w:r>
          </w:p>
          <w:bookmarkEnd w:id="2387"/>
          <w:bookmarkStart w:name="z2427" w:id="2388"/>
          <w:p>
            <w:pPr>
              <w:spacing w:after="20"/>
              <w:ind w:left="20"/>
              <w:jc w:val="both"/>
            </w:pPr>
            <w:r>
              <w:rPr>
                <w:rFonts w:ascii="Times New Roman"/>
                <w:b w:val="false"/>
                <w:i w:val="false"/>
                <w:color w:val="000000"/>
                <w:sz w:val="20"/>
              </w:rPr>
              <w:t>
7. Простыня стерильная операционная, размер 100*80см.</w:t>
            </w:r>
          </w:p>
          <w:bookmarkEnd w:id="2388"/>
          <w:bookmarkStart w:name="z2428" w:id="2389"/>
          <w:p>
            <w:pPr>
              <w:spacing w:after="20"/>
              <w:ind w:left="20"/>
              <w:jc w:val="both"/>
            </w:pPr>
            <w:r>
              <w:rPr>
                <w:rFonts w:ascii="Times New Roman"/>
                <w:b w:val="false"/>
                <w:i w:val="false"/>
                <w:color w:val="000000"/>
                <w:sz w:val="20"/>
              </w:rPr>
              <w:t>
8. Простыня стерильная с адгезивным краем, размер 90*80см, количество - 2 шт.</w:t>
            </w:r>
          </w:p>
          <w:bookmarkEnd w:id="2389"/>
          <w:bookmarkStart w:name="z2429" w:id="2390"/>
          <w:p>
            <w:pPr>
              <w:spacing w:after="20"/>
              <w:ind w:left="20"/>
              <w:jc w:val="both"/>
            </w:pPr>
            <w:r>
              <w:rPr>
                <w:rFonts w:ascii="Times New Roman"/>
                <w:b w:val="false"/>
                <w:i w:val="false"/>
                <w:color w:val="000000"/>
                <w:sz w:val="20"/>
              </w:rPr>
              <w:t>
9. Простыня стерильная с периниальным покрытием, с вырезом, размер 230*180см.</w:t>
            </w:r>
          </w:p>
          <w:bookmarkEnd w:id="2390"/>
          <w:bookmarkStart w:name="z2430" w:id="2391"/>
          <w:p>
            <w:pPr>
              <w:spacing w:after="20"/>
              <w:ind w:left="20"/>
              <w:jc w:val="both"/>
            </w:pPr>
            <w:r>
              <w:rPr>
                <w:rFonts w:ascii="Times New Roman"/>
                <w:b w:val="false"/>
                <w:i w:val="false"/>
                <w:color w:val="000000"/>
                <w:sz w:val="20"/>
              </w:rPr>
              <w:t>
10. Простыня стерильная, торакальная, с отверстием и с карманом-приемником, размер 330*300/200см.</w:t>
            </w:r>
          </w:p>
          <w:bookmarkEnd w:id="2391"/>
          <w:bookmarkStart w:name="z2431" w:id="2392"/>
          <w:p>
            <w:pPr>
              <w:spacing w:after="20"/>
              <w:ind w:left="20"/>
              <w:jc w:val="both"/>
            </w:pPr>
            <w:r>
              <w:rPr>
                <w:rFonts w:ascii="Times New Roman"/>
                <w:b w:val="false"/>
                <w:i w:val="false"/>
                <w:color w:val="000000"/>
                <w:sz w:val="20"/>
              </w:rPr>
              <w:t>
11. Простыня стерильная операционная 250*160см с отверстием 28*32 см с карманом, отводом и инцизионной пленкой.</w:t>
            </w:r>
          </w:p>
          <w:bookmarkEnd w:id="2392"/>
          <w:bookmarkStart w:name="z2432" w:id="2393"/>
          <w:p>
            <w:pPr>
              <w:spacing w:after="20"/>
              <w:ind w:left="20"/>
              <w:jc w:val="both"/>
            </w:pPr>
            <w:r>
              <w:rPr>
                <w:rFonts w:ascii="Times New Roman"/>
                <w:b w:val="false"/>
                <w:i w:val="false"/>
                <w:color w:val="000000"/>
                <w:sz w:val="20"/>
              </w:rPr>
              <w:t>
12. Простыня стерильная с вырезом, размер 250*180см.</w:t>
            </w:r>
          </w:p>
          <w:bookmarkEnd w:id="2393"/>
          <w:bookmarkStart w:name="z2433" w:id="2394"/>
          <w:p>
            <w:pPr>
              <w:spacing w:after="20"/>
              <w:ind w:left="20"/>
              <w:jc w:val="both"/>
            </w:pPr>
            <w:r>
              <w:rPr>
                <w:rFonts w:ascii="Times New Roman"/>
                <w:b w:val="false"/>
                <w:i w:val="false"/>
                <w:color w:val="000000"/>
                <w:sz w:val="20"/>
              </w:rPr>
              <w:t>
13. Простыня стерильная для лапароскопии с отверстием, размер 32*28см, инцизионная пленка, липучка (карманы), размер 280*180см .</w:t>
            </w:r>
          </w:p>
          <w:bookmarkEnd w:id="2394"/>
          <w:bookmarkStart w:name="z2434" w:id="2395"/>
          <w:p>
            <w:pPr>
              <w:spacing w:after="20"/>
              <w:ind w:left="20"/>
              <w:jc w:val="both"/>
            </w:pPr>
            <w:r>
              <w:rPr>
                <w:rFonts w:ascii="Times New Roman"/>
                <w:b w:val="false"/>
                <w:i w:val="false"/>
                <w:color w:val="000000"/>
                <w:sz w:val="20"/>
              </w:rPr>
              <w:t>
14. Простыня стерильная для ангиографии, 2 отверстия, размер 300*180см.</w:t>
            </w:r>
          </w:p>
          <w:bookmarkEnd w:id="2395"/>
          <w:bookmarkStart w:name="z2435" w:id="2396"/>
          <w:p>
            <w:pPr>
              <w:spacing w:after="20"/>
              <w:ind w:left="20"/>
              <w:jc w:val="both"/>
            </w:pPr>
            <w:r>
              <w:rPr>
                <w:rFonts w:ascii="Times New Roman"/>
                <w:b w:val="false"/>
                <w:i w:val="false"/>
                <w:color w:val="000000"/>
                <w:sz w:val="20"/>
              </w:rPr>
              <w:t>
15. Простыня стерильная впитывающая, с отверстием диаметром 7,5см с адгезивным слоем карман и фиксатор, размер 120*120см.</w:t>
            </w:r>
          </w:p>
          <w:bookmarkEnd w:id="2396"/>
          <w:p>
            <w:pPr>
              <w:spacing w:after="20"/>
              <w:ind w:left="20"/>
              <w:jc w:val="both"/>
            </w:pPr>
            <w:r>
              <w:rPr>
                <w:rFonts w:ascii="Times New Roman"/>
                <w:b w:val="false"/>
                <w:i w:val="false"/>
                <w:color w:val="000000"/>
                <w:sz w:val="20"/>
              </w:rPr>
              <w:t>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г/м² и из материала типа Спанлейс с плотностью 68 г/м².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200*80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состоящий из самой цилиндра-фиксатора, вакуумной пробирки и двухсторонней иглы.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со стерильной двухсторонней иглой 0,8х38мм (21Gx1 1/2 ), зеленая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 – это готовый к использованию стерильный набор изделий для проведения процедуры диализа. Состоит из двух частей: для начала процедуры и для завершения процедуры диализа. Каждая из частей набора герметично упакована в комбинированную упаковку (бумага/пленка). Для одноразового использования! * Допускается по согласованию с заказчиком различная комплектация готовых изделий, из различных видов материала, различных типоразмеров комплектующих изделий в соответствии с утвержденной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 №2 Набор для начала процедуры (часть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2397"/>
          <w:p>
            <w:pPr>
              <w:spacing w:after="20"/>
              <w:ind w:left="20"/>
              <w:jc w:val="both"/>
            </w:pPr>
            <w:r>
              <w:rPr>
                <w:rFonts w:ascii="Times New Roman"/>
                <w:b w:val="false"/>
                <w:i w:val="false"/>
                <w:color w:val="000000"/>
                <w:sz w:val="20"/>
              </w:rPr>
              <w:t>
1. Маска трехслойная на резинках - 1 шт.</w:t>
            </w:r>
          </w:p>
          <w:bookmarkEnd w:id="2397"/>
          <w:bookmarkStart w:name="z2437" w:id="2398"/>
          <w:p>
            <w:pPr>
              <w:spacing w:after="20"/>
              <w:ind w:left="20"/>
              <w:jc w:val="both"/>
            </w:pPr>
            <w:r>
              <w:rPr>
                <w:rFonts w:ascii="Times New Roman"/>
                <w:b w:val="false"/>
                <w:i w:val="false"/>
                <w:color w:val="000000"/>
                <w:sz w:val="20"/>
              </w:rPr>
              <w:t>
2. Перчатки медицинские смотровые размером 7 - 1 пара.</w:t>
            </w:r>
          </w:p>
          <w:bookmarkEnd w:id="2398"/>
          <w:bookmarkStart w:name="z2438" w:id="2399"/>
          <w:p>
            <w:pPr>
              <w:spacing w:after="20"/>
              <w:ind w:left="20"/>
              <w:jc w:val="both"/>
            </w:pPr>
            <w:r>
              <w:rPr>
                <w:rFonts w:ascii="Times New Roman"/>
                <w:b w:val="false"/>
                <w:i w:val="false"/>
                <w:color w:val="000000"/>
                <w:sz w:val="20"/>
              </w:rPr>
              <w:t>
3. Тампон нетканый без рентенконтрастной нити, размером 5 см - 5 шт.</w:t>
            </w:r>
          </w:p>
          <w:bookmarkEnd w:id="2399"/>
          <w:bookmarkStart w:name="z2439" w:id="2400"/>
          <w:p>
            <w:pPr>
              <w:spacing w:after="20"/>
              <w:ind w:left="20"/>
              <w:jc w:val="both"/>
            </w:pPr>
            <w:r>
              <w:rPr>
                <w:rFonts w:ascii="Times New Roman"/>
                <w:b w:val="false"/>
                <w:i w:val="false"/>
                <w:color w:val="000000"/>
                <w:sz w:val="20"/>
              </w:rPr>
              <w:t>
4. Покрытие без липкого края 50×75 см - 1 шт.</w:t>
            </w:r>
          </w:p>
          <w:bookmarkEnd w:id="2400"/>
          <w:bookmarkStart w:name="z2440" w:id="2401"/>
          <w:p>
            <w:pPr>
              <w:spacing w:after="20"/>
              <w:ind w:left="20"/>
              <w:jc w:val="both"/>
            </w:pPr>
            <w:r>
              <w:rPr>
                <w:rFonts w:ascii="Times New Roman"/>
                <w:b w:val="false"/>
                <w:i w:val="false"/>
                <w:color w:val="000000"/>
                <w:sz w:val="20"/>
              </w:rPr>
              <w:t>
5. Шприц 5 мл, Luer - 2 шт.</w:t>
            </w:r>
          </w:p>
          <w:bookmarkEnd w:id="2401"/>
          <w:bookmarkStart w:name="z2441" w:id="2402"/>
          <w:p>
            <w:pPr>
              <w:spacing w:after="20"/>
              <w:ind w:left="20"/>
              <w:jc w:val="both"/>
            </w:pPr>
            <w:r>
              <w:rPr>
                <w:rFonts w:ascii="Times New Roman"/>
                <w:b w:val="false"/>
                <w:i w:val="false"/>
                <w:color w:val="000000"/>
                <w:sz w:val="20"/>
              </w:rPr>
              <w:t>
6. Салфетка нетканая 7,5×7,5 см, 12-слойная - 5 шт.</w:t>
            </w:r>
          </w:p>
          <w:bookmarkEnd w:id="2402"/>
          <w:p>
            <w:pPr>
              <w:spacing w:after="20"/>
              <w:ind w:left="20"/>
              <w:jc w:val="both"/>
            </w:pPr>
            <w:r>
              <w:rPr>
                <w:rFonts w:ascii="Times New Roman"/>
                <w:b w:val="false"/>
                <w:i w:val="false"/>
                <w:color w:val="000000"/>
                <w:sz w:val="20"/>
              </w:rPr>
              <w:t>
7. Пластырная полоска 2×7 см - 6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баллонный силиконизированный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выпускают различных диаметров. Стерильно.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баллонный силиконизированный 2-х ходовой, с наконечником Тиманна, однократного применения, стерильный. Размеры: 12Fr, 14Fr, 16Fr, 18Fr, 20Fr.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баллонный силиконизированный 2-х ходовой, с наконечником Тиманна, однократного применения, стерильный. Размеры: 12Fr, 14Fr, 16Fr, 18Fr, 20Fr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количества используемых тест-полосок (одновременно определяемых от одного до тридцати шести из пятидесяти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 и баночки с ключами.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баночка)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2403"/>
          <w:p>
            <w:pPr>
              <w:spacing w:after="20"/>
              <w:ind w:left="20"/>
              <w:jc w:val="both"/>
            </w:pPr>
            <w:r>
              <w:rPr>
                <w:rFonts w:ascii="Times New Roman"/>
                <w:b w:val="false"/>
                <w:i w:val="false"/>
                <w:color w:val="000000"/>
                <w:sz w:val="20"/>
              </w:rPr>
              <w:t xml:space="preserve">
1. Баночка, содержащая от одной до восемнадцати тест-полосок для определения от одного до восемнадцати из пятидесяти шести видов наркотических средств и психотропных веществ (ACE, 7-ACL, ALP, AMP, </w:t>
            </w:r>
            <w:r>
              <w:rPr>
                <w:rFonts w:ascii="Times New Roman"/>
                <w:b w:val="false"/>
                <w:i w:val="false"/>
                <w:color w:val="000000"/>
                <w:sz w:val="20"/>
              </w:rPr>
              <w:t>a</w:t>
            </w:r>
            <w:r>
              <w:rPr>
                <w:rFonts w:ascii="Times New Roman"/>
                <w:b w:val="false"/>
                <w:i w:val="false"/>
                <w:color w:val="000000"/>
                <w:sz w:val="20"/>
              </w:rPr>
              <w:t>-PVP, BAR, BUP, BZO, CAF, CAT, CFYL, CLO, COC, COT, DIA, EDDP, ETG, FYL, GAB, HMO, K2, K3, K4, KET, KRA, LSD, 6-MAM, MCAT, MDA, MDMA, MDPHP, MDPV, MEP, MES, MET, MOR, MPD, MQL, MTD, NFYL, OPI, OXY, PCP, PGB, PPX, SOMA, TAP, TCA, THC, TLD, TML, TPM, TZD, ZAL, ZOL, ZOP), индивидуально упакованные в фольгу с влагопоглотителем (силикагель) - 1 шт.;</w:t>
            </w:r>
          </w:p>
          <w:bookmarkEnd w:id="2403"/>
          <w:p>
            <w:pPr>
              <w:spacing w:after="20"/>
              <w:ind w:left="20"/>
              <w:jc w:val="both"/>
            </w:pPr>
            <w:r>
              <w:rPr>
                <w:rFonts w:ascii="Times New Roman"/>
                <w:b w:val="false"/>
                <w:i w:val="false"/>
                <w:color w:val="000000"/>
                <w:sz w:val="20"/>
              </w:rPr>
              <w:t>
2.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23 727,99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 Марля изготовлена из натурального 100% хлопковолокна. Поверхностная плотность - от 28 г/м2 до 36 г/м2. Смачиваемость – не более 10 секунд. Капиллярность – не менее 10 см/ч. Нестерильные отрезы сложены и запакованы в индивидуальную упаковку (пакет), на которой имеется этикетка.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5м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5м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алкоголя в моче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алкоголя в моче" - это иммунохроматографический экспресс-тест для качественного определения алкоголя в образцах мочи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алкоголя в моче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 w:id="2404"/>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2404"/>
          <w:bookmarkStart w:name="z2444" w:id="2405"/>
          <w:p>
            <w:pPr>
              <w:spacing w:after="20"/>
              <w:ind w:left="20"/>
              <w:jc w:val="both"/>
            </w:pPr>
            <w:r>
              <w:rPr>
                <w:rFonts w:ascii="Times New Roman"/>
                <w:b w:val="false"/>
                <w:i w:val="false"/>
                <w:color w:val="000000"/>
                <w:sz w:val="20"/>
              </w:rPr>
              <w:t>
2. Инструкция по применению - 1 шт.;</w:t>
            </w:r>
          </w:p>
          <w:bookmarkEnd w:id="2405"/>
          <w:p>
            <w:pPr>
              <w:spacing w:after="20"/>
              <w:ind w:left="20"/>
              <w:jc w:val="both"/>
            </w:pPr>
            <w:r>
              <w:rPr>
                <w:rFonts w:ascii="Times New Roman"/>
                <w:b w:val="false"/>
                <w:i w:val="false"/>
                <w:color w:val="000000"/>
                <w:sz w:val="20"/>
              </w:rPr>
              <w:t>
3. Пипетка одноразовая пластиковая - 25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27 221,82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"Дезостерил-ХЛОР" (таблетки) весом 3,33 г, №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белого цвета круглой формы с выпуклыми поверхностями, с характерным запахом хлора, весом 3,33 г. Содержит в качестве действующего вещества натриевую соль дихлоризоциануровой кислоты (дигидрат) – 80,5 % и вспомогательные компоненты (щелочные и/или щелочноземельные соли угольной кислоты, лимонная кислота, бензоат натрия, сульфанол). Масса активного хлора при растворении 1 таблетки в воде - 1,50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"Дезостерил-ХЛОР" (таблетки) весом 3,33 г, № 300 (таблетки в блистере в полимерном контейнере)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в блистере, полимерный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возбудителю болезни Шагаса (Trypanosoma cruzi)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возбудителю болезни Шагаса (Trypanosoma cruzi)" - это иммунохроматографический экспресс-тест для качественного определения антител IgG к T.​Cruzi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возбудителю болезни Шагаса (Trypanosoma cruzi)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(40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2406"/>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- 40 шт.;</w:t>
            </w:r>
          </w:p>
          <w:bookmarkEnd w:id="2406"/>
          <w:bookmarkStart w:name="z2446" w:id="2407"/>
          <w:p>
            <w:pPr>
              <w:spacing w:after="20"/>
              <w:ind w:left="20"/>
              <w:jc w:val="both"/>
            </w:pPr>
            <w:r>
              <w:rPr>
                <w:rFonts w:ascii="Times New Roman"/>
                <w:b w:val="false"/>
                <w:i w:val="false"/>
                <w:color w:val="000000"/>
                <w:sz w:val="20"/>
              </w:rPr>
              <w:t>
2. Инструкция по применению - 1 шт.;</w:t>
            </w:r>
          </w:p>
          <w:bookmarkEnd w:id="2407"/>
          <w:bookmarkStart w:name="z2447" w:id="2408"/>
          <w:p>
            <w:pPr>
              <w:spacing w:after="20"/>
              <w:ind w:left="20"/>
              <w:jc w:val="both"/>
            </w:pPr>
            <w:r>
              <w:rPr>
                <w:rFonts w:ascii="Times New Roman"/>
                <w:b w:val="false"/>
                <w:i w:val="false"/>
                <w:color w:val="000000"/>
                <w:sz w:val="20"/>
              </w:rPr>
              <w:t>
3. Пипетка одноразовая пластиковая - 40 шт.;</w:t>
            </w:r>
          </w:p>
          <w:bookmarkEnd w:id="2408"/>
          <w:p>
            <w:pPr>
              <w:spacing w:after="20"/>
              <w:ind w:left="20"/>
              <w:jc w:val="both"/>
            </w:pPr>
            <w:r>
              <w:rPr>
                <w:rFonts w:ascii="Times New Roman"/>
                <w:b w:val="false"/>
                <w:i w:val="false"/>
                <w:color w:val="000000"/>
                <w:sz w:val="20"/>
              </w:rPr>
              <w:t>
4. Буферный раствор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140 366,51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2409"/>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г/м² и 40 г/м².</w:t>
            </w:r>
          </w:p>
          <w:bookmarkEnd w:id="2409"/>
          <w:bookmarkStart w:name="z2449" w:id="2410"/>
          <w:p>
            <w:pPr>
              <w:spacing w:after="20"/>
              <w:ind w:left="20"/>
              <w:jc w:val="both"/>
            </w:pPr>
            <w:r>
              <w:rPr>
                <w:rFonts w:ascii="Times New Roman"/>
                <w:b w:val="false"/>
                <w:i w:val="false"/>
                <w:color w:val="000000"/>
                <w:sz w:val="20"/>
              </w:rPr>
              <w:t>
2. Простыня стерильная с адгезивным краем, размер 240*160см.</w:t>
            </w:r>
          </w:p>
          <w:bookmarkEnd w:id="2410"/>
          <w:bookmarkStart w:name="z2450" w:id="2411"/>
          <w:p>
            <w:pPr>
              <w:spacing w:after="20"/>
              <w:ind w:left="20"/>
              <w:jc w:val="both"/>
            </w:pPr>
            <w:r>
              <w:rPr>
                <w:rFonts w:ascii="Times New Roman"/>
                <w:b w:val="false"/>
                <w:i w:val="false"/>
                <w:color w:val="000000"/>
                <w:sz w:val="20"/>
              </w:rPr>
              <w:t>
3. Простыня стерильная большая операционная, размер 190*160см.</w:t>
            </w:r>
          </w:p>
          <w:bookmarkEnd w:id="2411"/>
          <w:bookmarkStart w:name="z2451" w:id="2412"/>
          <w:p>
            <w:pPr>
              <w:spacing w:after="20"/>
              <w:ind w:left="20"/>
              <w:jc w:val="both"/>
            </w:pPr>
            <w:r>
              <w:rPr>
                <w:rFonts w:ascii="Times New Roman"/>
                <w:b w:val="false"/>
                <w:i w:val="false"/>
                <w:color w:val="000000"/>
                <w:sz w:val="20"/>
              </w:rPr>
              <w:t>
4. Простыня стерильная с адгезивным краем, размер 160*180см.</w:t>
            </w:r>
          </w:p>
          <w:bookmarkEnd w:id="2412"/>
          <w:bookmarkStart w:name="z2452" w:id="2413"/>
          <w:p>
            <w:pPr>
              <w:spacing w:after="20"/>
              <w:ind w:left="20"/>
              <w:jc w:val="both"/>
            </w:pPr>
            <w:r>
              <w:rPr>
                <w:rFonts w:ascii="Times New Roman"/>
                <w:b w:val="false"/>
                <w:i w:val="false"/>
                <w:color w:val="000000"/>
                <w:sz w:val="20"/>
              </w:rPr>
              <w:t>
5. Простыня стерильная малая операционная, размер 120*160см.</w:t>
            </w:r>
          </w:p>
          <w:bookmarkEnd w:id="2413"/>
          <w:bookmarkStart w:name="z2453" w:id="2414"/>
          <w:p>
            <w:pPr>
              <w:spacing w:after="20"/>
              <w:ind w:left="20"/>
              <w:jc w:val="both"/>
            </w:pPr>
            <w:r>
              <w:rPr>
                <w:rFonts w:ascii="Times New Roman"/>
                <w:b w:val="false"/>
                <w:i w:val="false"/>
                <w:color w:val="000000"/>
                <w:sz w:val="20"/>
              </w:rPr>
              <w:t>
6. Простыня стерильная впитывающая, размер 140*110см.</w:t>
            </w:r>
          </w:p>
          <w:bookmarkEnd w:id="2414"/>
          <w:bookmarkStart w:name="z2454" w:id="2415"/>
          <w:p>
            <w:pPr>
              <w:spacing w:after="20"/>
              <w:ind w:left="20"/>
              <w:jc w:val="both"/>
            </w:pPr>
            <w:r>
              <w:rPr>
                <w:rFonts w:ascii="Times New Roman"/>
                <w:b w:val="false"/>
                <w:i w:val="false"/>
                <w:color w:val="000000"/>
                <w:sz w:val="20"/>
              </w:rPr>
              <w:t>
7. Простыня стерильная операционная, размер 100*80см.</w:t>
            </w:r>
          </w:p>
          <w:bookmarkEnd w:id="2415"/>
          <w:bookmarkStart w:name="z2455" w:id="2416"/>
          <w:p>
            <w:pPr>
              <w:spacing w:after="20"/>
              <w:ind w:left="20"/>
              <w:jc w:val="both"/>
            </w:pPr>
            <w:r>
              <w:rPr>
                <w:rFonts w:ascii="Times New Roman"/>
                <w:b w:val="false"/>
                <w:i w:val="false"/>
                <w:color w:val="000000"/>
                <w:sz w:val="20"/>
              </w:rPr>
              <w:t>
8. Простыня стерильная с адгезивным краем, размер 90*80см, количество - 2 шт.</w:t>
            </w:r>
          </w:p>
          <w:bookmarkEnd w:id="2416"/>
          <w:bookmarkStart w:name="z2456" w:id="2417"/>
          <w:p>
            <w:pPr>
              <w:spacing w:after="20"/>
              <w:ind w:left="20"/>
              <w:jc w:val="both"/>
            </w:pPr>
            <w:r>
              <w:rPr>
                <w:rFonts w:ascii="Times New Roman"/>
                <w:b w:val="false"/>
                <w:i w:val="false"/>
                <w:color w:val="000000"/>
                <w:sz w:val="20"/>
              </w:rPr>
              <w:t>
9. Простыня стерильная с периниальным покрытием, с вырезом, размер 230*180см.</w:t>
            </w:r>
          </w:p>
          <w:bookmarkEnd w:id="2417"/>
          <w:bookmarkStart w:name="z2457" w:id="2418"/>
          <w:p>
            <w:pPr>
              <w:spacing w:after="20"/>
              <w:ind w:left="20"/>
              <w:jc w:val="both"/>
            </w:pPr>
            <w:r>
              <w:rPr>
                <w:rFonts w:ascii="Times New Roman"/>
                <w:b w:val="false"/>
                <w:i w:val="false"/>
                <w:color w:val="000000"/>
                <w:sz w:val="20"/>
              </w:rPr>
              <w:t>
10. Простыня стерильная, торакальная, с отверстием и с карманом-приемником, размер 330*300/200см.</w:t>
            </w:r>
          </w:p>
          <w:bookmarkEnd w:id="2418"/>
          <w:bookmarkStart w:name="z2458" w:id="2419"/>
          <w:p>
            <w:pPr>
              <w:spacing w:after="20"/>
              <w:ind w:left="20"/>
              <w:jc w:val="both"/>
            </w:pPr>
            <w:r>
              <w:rPr>
                <w:rFonts w:ascii="Times New Roman"/>
                <w:b w:val="false"/>
                <w:i w:val="false"/>
                <w:color w:val="000000"/>
                <w:sz w:val="20"/>
              </w:rPr>
              <w:t>
11. Простыня стерильная операционная 250*160см с отверстием 28*32 см с карманом, отводом и инцизионной пленкой.</w:t>
            </w:r>
          </w:p>
          <w:bookmarkEnd w:id="2419"/>
          <w:bookmarkStart w:name="z2459" w:id="2420"/>
          <w:p>
            <w:pPr>
              <w:spacing w:after="20"/>
              <w:ind w:left="20"/>
              <w:jc w:val="both"/>
            </w:pPr>
            <w:r>
              <w:rPr>
                <w:rFonts w:ascii="Times New Roman"/>
                <w:b w:val="false"/>
                <w:i w:val="false"/>
                <w:color w:val="000000"/>
                <w:sz w:val="20"/>
              </w:rPr>
              <w:t>
12. Простыня стерильная с вырезом, размер 250*180см.</w:t>
            </w:r>
          </w:p>
          <w:bookmarkEnd w:id="2420"/>
          <w:bookmarkStart w:name="z2460" w:id="2421"/>
          <w:p>
            <w:pPr>
              <w:spacing w:after="20"/>
              <w:ind w:left="20"/>
              <w:jc w:val="both"/>
            </w:pPr>
            <w:r>
              <w:rPr>
                <w:rFonts w:ascii="Times New Roman"/>
                <w:b w:val="false"/>
                <w:i w:val="false"/>
                <w:color w:val="000000"/>
                <w:sz w:val="20"/>
              </w:rPr>
              <w:t>
13. Простыня стерильная для лапароскопии с отверстием, размер 32*28см, инцизионная пленка, липучка (карманы), размер 280*180см .</w:t>
            </w:r>
          </w:p>
          <w:bookmarkEnd w:id="2421"/>
          <w:bookmarkStart w:name="z2461" w:id="2422"/>
          <w:p>
            <w:pPr>
              <w:spacing w:after="20"/>
              <w:ind w:left="20"/>
              <w:jc w:val="both"/>
            </w:pPr>
            <w:r>
              <w:rPr>
                <w:rFonts w:ascii="Times New Roman"/>
                <w:b w:val="false"/>
                <w:i w:val="false"/>
                <w:color w:val="000000"/>
                <w:sz w:val="20"/>
              </w:rPr>
              <w:t>
14. Простыня стерильная для ангиографии, 2 отверстия, размер 300*180см.</w:t>
            </w:r>
          </w:p>
          <w:bookmarkEnd w:id="2422"/>
          <w:bookmarkStart w:name="z2462" w:id="2423"/>
          <w:p>
            <w:pPr>
              <w:spacing w:after="20"/>
              <w:ind w:left="20"/>
              <w:jc w:val="both"/>
            </w:pPr>
            <w:r>
              <w:rPr>
                <w:rFonts w:ascii="Times New Roman"/>
                <w:b w:val="false"/>
                <w:i w:val="false"/>
                <w:color w:val="000000"/>
                <w:sz w:val="20"/>
              </w:rPr>
              <w:t>
15. Простыня стерильная впитывающая, с отверстием диаметром 7,5см с адгезивным слоем карман и фиксатор, размер 120*120см.</w:t>
            </w:r>
          </w:p>
          <w:bookmarkEnd w:id="2423"/>
          <w:p>
            <w:pPr>
              <w:spacing w:after="20"/>
              <w:ind w:left="20"/>
              <w:jc w:val="both"/>
            </w:pPr>
            <w:r>
              <w:rPr>
                <w:rFonts w:ascii="Times New Roman"/>
                <w:b w:val="false"/>
                <w:i w:val="false"/>
                <w:color w:val="000000"/>
                <w:sz w:val="20"/>
              </w:rPr>
              <w:t>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г/м² и из материала типа Спанлейс с плотностью 68 г/м².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200*180см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46-48 (M),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2424"/>
          <w:p>
            <w:pPr>
              <w:spacing w:after="20"/>
              <w:ind w:left="20"/>
              <w:jc w:val="both"/>
            </w:pPr>
            <w:r>
              <w:rPr>
                <w:rFonts w:ascii="Times New Roman"/>
                <w:b w:val="false"/>
                <w:i w:val="false"/>
                <w:color w:val="000000"/>
                <w:sz w:val="20"/>
              </w:rPr>
              <w:t>
1. Халат хирургический с запахом и стойкой (противоэпидемический) размер 46-48 (M), рост 176;</w:t>
            </w:r>
          </w:p>
          <w:bookmarkEnd w:id="2424"/>
          <w:bookmarkStart w:name="z2464" w:id="2425"/>
          <w:p>
            <w:pPr>
              <w:spacing w:after="20"/>
              <w:ind w:left="20"/>
              <w:jc w:val="both"/>
            </w:pPr>
            <w:r>
              <w:rPr>
                <w:rFonts w:ascii="Times New Roman"/>
                <w:b w:val="false"/>
                <w:i w:val="false"/>
                <w:color w:val="000000"/>
                <w:sz w:val="20"/>
              </w:rPr>
              <w:t>
2. Куртка хирургическая, короткий рукав размер 46-48 (M), рост 176;</w:t>
            </w:r>
          </w:p>
          <w:bookmarkEnd w:id="2425"/>
          <w:bookmarkStart w:name="z2465" w:id="2426"/>
          <w:p>
            <w:pPr>
              <w:spacing w:after="20"/>
              <w:ind w:left="20"/>
              <w:jc w:val="both"/>
            </w:pPr>
            <w:r>
              <w:rPr>
                <w:rFonts w:ascii="Times New Roman"/>
                <w:b w:val="false"/>
                <w:i w:val="false"/>
                <w:color w:val="000000"/>
                <w:sz w:val="20"/>
              </w:rPr>
              <w:t>
3. Брюки хирургические рост 176;</w:t>
            </w:r>
          </w:p>
          <w:bookmarkEnd w:id="2426"/>
          <w:bookmarkStart w:name="z2466" w:id="2427"/>
          <w:p>
            <w:pPr>
              <w:spacing w:after="20"/>
              <w:ind w:left="20"/>
              <w:jc w:val="both"/>
            </w:pPr>
            <w:r>
              <w:rPr>
                <w:rFonts w:ascii="Times New Roman"/>
                <w:b w:val="false"/>
                <w:i w:val="false"/>
                <w:color w:val="000000"/>
                <w:sz w:val="20"/>
              </w:rPr>
              <w:t>
4. Маска респиратор FFP3;</w:t>
            </w:r>
          </w:p>
          <w:bookmarkEnd w:id="2427"/>
          <w:bookmarkStart w:name="z2467" w:id="2428"/>
          <w:p>
            <w:pPr>
              <w:spacing w:after="20"/>
              <w:ind w:left="20"/>
              <w:jc w:val="both"/>
            </w:pPr>
            <w:r>
              <w:rPr>
                <w:rFonts w:ascii="Times New Roman"/>
                <w:b w:val="false"/>
                <w:i w:val="false"/>
                <w:color w:val="000000"/>
                <w:sz w:val="20"/>
              </w:rPr>
              <w:t>
5. Очки защитные;</w:t>
            </w:r>
          </w:p>
          <w:bookmarkEnd w:id="2428"/>
          <w:bookmarkStart w:name="z2468" w:id="2429"/>
          <w:p>
            <w:pPr>
              <w:spacing w:after="20"/>
              <w:ind w:left="20"/>
              <w:jc w:val="both"/>
            </w:pPr>
            <w:r>
              <w:rPr>
                <w:rFonts w:ascii="Times New Roman"/>
                <w:b w:val="false"/>
                <w:i w:val="false"/>
                <w:color w:val="000000"/>
                <w:sz w:val="20"/>
              </w:rPr>
              <w:t>
6. Бахилы хирургические высокие;</w:t>
            </w:r>
          </w:p>
          <w:bookmarkEnd w:id="2429"/>
          <w:bookmarkStart w:name="z2469" w:id="2430"/>
          <w:p>
            <w:pPr>
              <w:spacing w:after="20"/>
              <w:ind w:left="20"/>
              <w:jc w:val="both"/>
            </w:pPr>
            <w:r>
              <w:rPr>
                <w:rFonts w:ascii="Times New Roman"/>
                <w:b w:val="false"/>
                <w:i w:val="false"/>
                <w:color w:val="000000"/>
                <w:sz w:val="20"/>
              </w:rPr>
              <w:t>
7. Нарукавники медицинские на резинке;</w:t>
            </w:r>
          </w:p>
          <w:bookmarkEnd w:id="2430"/>
          <w:bookmarkStart w:name="z2470" w:id="2431"/>
          <w:p>
            <w:pPr>
              <w:spacing w:after="20"/>
              <w:ind w:left="20"/>
              <w:jc w:val="both"/>
            </w:pPr>
            <w:r>
              <w:rPr>
                <w:rFonts w:ascii="Times New Roman"/>
                <w:b w:val="false"/>
                <w:i w:val="false"/>
                <w:color w:val="000000"/>
                <w:sz w:val="20"/>
              </w:rPr>
              <w:t>
8. Полотенце впитывающее;</w:t>
            </w:r>
          </w:p>
          <w:bookmarkEnd w:id="2431"/>
          <w:bookmarkStart w:name="z2471" w:id="2432"/>
          <w:p>
            <w:pPr>
              <w:spacing w:after="20"/>
              <w:ind w:left="20"/>
              <w:jc w:val="both"/>
            </w:pPr>
            <w:r>
              <w:rPr>
                <w:rFonts w:ascii="Times New Roman"/>
                <w:b w:val="false"/>
                <w:i w:val="false"/>
                <w:color w:val="000000"/>
                <w:sz w:val="20"/>
              </w:rPr>
              <w:t>
9. Перчатки хирургические;</w:t>
            </w:r>
          </w:p>
          <w:bookmarkEnd w:id="2432"/>
          <w:bookmarkStart w:name="z2472" w:id="2433"/>
          <w:p>
            <w:pPr>
              <w:spacing w:after="20"/>
              <w:ind w:left="20"/>
              <w:jc w:val="both"/>
            </w:pPr>
            <w:r>
              <w:rPr>
                <w:rFonts w:ascii="Times New Roman"/>
                <w:b w:val="false"/>
                <w:i w:val="false"/>
                <w:color w:val="000000"/>
                <w:sz w:val="20"/>
              </w:rPr>
              <w:t>
10. Фартук хирургический длинный;</w:t>
            </w:r>
          </w:p>
          <w:bookmarkEnd w:id="2433"/>
          <w:p>
            <w:pPr>
              <w:spacing w:after="20"/>
              <w:ind w:left="20"/>
              <w:jc w:val="both"/>
            </w:pPr>
            <w:r>
              <w:rPr>
                <w:rFonts w:ascii="Times New Roman"/>
                <w:b w:val="false"/>
                <w:i w:val="false"/>
                <w:color w:val="000000"/>
                <w:sz w:val="20"/>
              </w:rPr>
              <w:t>
11. Шапочка-шлем хирургическая противоэпидемическая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и безопасной утилизации медицинских отходов, в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изготавливаются из комбинированного материала на основе бумаги и картона-четырехслойной картонной бумаги, пропитанного картофельным крахмалом по ГОСТ 7699/клеем и покрытого внутри и снаружи водонепроницаемой пленкой. Крышка контейнера является единой конструкцией самого контейнера безопасной утилизации, которая закрывается с помощью сгиба – неотделяемой откидной крышки и закрывающейся с помощью замкового соединения. Дно контейнера закреплено клапаном-фиксатором, исключающим возможность рассыпания или выпадения отходов. Контейнеры поставляются с рукояткой, являющейся частью крышки. Изделия выпускают в следующих вариантах исполнения: -Контейнер для сбора и безопасной утилизации медицинских отходов объемом 2,5 л; 5,0 л;10,0 л;15,0 л;20,0 л для отходов класса Б (желтого цвета). -Контейнер для сбора и безопасной утилизации медицинских отходов объемом 2,5 л; 5,0 л;10,0 л;15,0 л;20,0 л для отходов класса В (красного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20,0 л для отходов класса В (красного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20,0 л для отходов класса В (красного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карциноэмбрионального антигена (СЕА)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карциноэмбрионального антигена (СЕА)" это иммунохроматографический экспресс-тест для качественного определения карциноэмбрионального антигена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карциноэмбрионального антигена (СЕА)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2434"/>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2434"/>
          <w:bookmarkStart w:name="z2474" w:id="2435"/>
          <w:p>
            <w:pPr>
              <w:spacing w:after="20"/>
              <w:ind w:left="20"/>
              <w:jc w:val="both"/>
            </w:pPr>
            <w:r>
              <w:rPr>
                <w:rFonts w:ascii="Times New Roman"/>
                <w:b w:val="false"/>
                <w:i w:val="false"/>
                <w:color w:val="000000"/>
                <w:sz w:val="20"/>
              </w:rPr>
              <w:t>
2. Инструкция по применению - 1 шт.;</w:t>
            </w:r>
          </w:p>
          <w:bookmarkEnd w:id="2435"/>
          <w:bookmarkStart w:name="z2475" w:id="2436"/>
          <w:p>
            <w:pPr>
              <w:spacing w:after="20"/>
              <w:ind w:left="20"/>
              <w:jc w:val="both"/>
            </w:pPr>
            <w:r>
              <w:rPr>
                <w:rFonts w:ascii="Times New Roman"/>
                <w:b w:val="false"/>
                <w:i w:val="false"/>
                <w:color w:val="000000"/>
                <w:sz w:val="20"/>
              </w:rPr>
              <w:t>
3. Пипетка одноразовая пластиковая - 25 шт.;</w:t>
            </w:r>
          </w:p>
          <w:bookmarkEnd w:id="2436"/>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 размер 50-52 (L-XL),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1.Блуза с капюшоном размер 50-52 (L-XL), рост 182; 2.Брюки размер 50-52 (L-XL),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Кортизол (Cortisol)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Кортизол (Cortisol)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кортизола (Cortisol)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Кортизол (Cortisol)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2437"/>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2437"/>
          <w:bookmarkStart w:name="z2477" w:id="2438"/>
          <w:p>
            <w:pPr>
              <w:spacing w:after="20"/>
              <w:ind w:left="20"/>
              <w:jc w:val="both"/>
            </w:pPr>
            <w:r>
              <w:rPr>
                <w:rFonts w:ascii="Times New Roman"/>
                <w:b w:val="false"/>
                <w:i w:val="false"/>
                <w:color w:val="000000"/>
                <w:sz w:val="20"/>
              </w:rPr>
              <w:t>
2. Идентификационный чип – 1 шт.;</w:t>
            </w:r>
          </w:p>
          <w:bookmarkEnd w:id="2438"/>
          <w:bookmarkStart w:name="z2478" w:id="2439"/>
          <w:p>
            <w:pPr>
              <w:spacing w:after="20"/>
              <w:ind w:left="20"/>
              <w:jc w:val="both"/>
            </w:pPr>
            <w:r>
              <w:rPr>
                <w:rFonts w:ascii="Times New Roman"/>
                <w:b w:val="false"/>
                <w:i w:val="false"/>
                <w:color w:val="000000"/>
                <w:sz w:val="20"/>
              </w:rPr>
              <w:t>
3. Буферный раствор – 25 шт.;</w:t>
            </w:r>
          </w:p>
          <w:bookmarkEnd w:id="2439"/>
          <w:bookmarkStart w:name="z2479" w:id="2440"/>
          <w:p>
            <w:pPr>
              <w:spacing w:after="20"/>
              <w:ind w:left="20"/>
              <w:jc w:val="both"/>
            </w:pPr>
            <w:r>
              <w:rPr>
                <w:rFonts w:ascii="Times New Roman"/>
                <w:b w:val="false"/>
                <w:i w:val="false"/>
                <w:color w:val="000000"/>
                <w:sz w:val="20"/>
              </w:rPr>
              <w:t>
4. Наконечник дозатора – 25 шт.;</w:t>
            </w:r>
          </w:p>
          <w:bookmarkEnd w:id="2440"/>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однократного применения размерами 65х30 мм, 65х56 мм,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Спиртовая салфетка, представляет собой нетканое полотно, пропитанное 70% раствором этилового спирта и упакованное в герметичный пакет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однократного применения размерами 65х30 мм,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однократного применения размерами 65х30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стерильные "AVATUBE" для забора, хранения и анализа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2441"/>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w:t>
            </w:r>
          </w:p>
          <w:bookmarkEnd w:id="2441"/>
          <w:bookmarkStart w:name="z2481" w:id="2442"/>
          <w:p>
            <w:pPr>
              <w:spacing w:after="20"/>
              <w:ind w:left="20"/>
              <w:jc w:val="both"/>
            </w:pPr>
            <w:r>
              <w:rPr>
                <w:rFonts w:ascii="Times New Roman"/>
                <w:b w:val="false"/>
                <w:i w:val="false"/>
                <w:color w:val="000000"/>
                <w:sz w:val="20"/>
              </w:rPr>
              <w:t>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w:t>
            </w:r>
          </w:p>
          <w:bookmarkEnd w:id="2442"/>
          <w:bookmarkStart w:name="z2482" w:id="2443"/>
          <w:p>
            <w:pPr>
              <w:spacing w:after="20"/>
              <w:ind w:left="20"/>
              <w:jc w:val="both"/>
            </w:pPr>
            <w:r>
              <w:rPr>
                <w:rFonts w:ascii="Times New Roman"/>
                <w:b w:val="false"/>
                <w:i w:val="false"/>
                <w:color w:val="000000"/>
                <w:sz w:val="20"/>
              </w:rPr>
              <w:t>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w:t>
            </w:r>
          </w:p>
          <w:bookmarkEnd w:id="2443"/>
          <w:p>
            <w:pPr>
              <w:spacing w:after="20"/>
              <w:ind w:left="20"/>
              <w:jc w:val="both"/>
            </w:pPr>
            <w:r>
              <w:rPr>
                <w:rFonts w:ascii="Times New Roman"/>
                <w:b w:val="false"/>
                <w:i w:val="false"/>
                <w:color w:val="000000"/>
                <w:sz w:val="20"/>
              </w:rPr>
              <w:t>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Наружный диаметр крышек рассчитан к размерам иглодержателя производства ТОО "ЭкоФарм Интернейшнл". Изделие стерильное для одноразового использования. Тип пробирок: 13х75мм;13х100мм; 16х100мм; 16х120мм. Втягиваемый объем пробирок составляет в пределах от 1мл до 12мл.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стерильные "AVATUBE" для забора, хранения и анализа крови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CPDA для исследования и длительного хранения венозной крови объемом 9,0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из нетканого материала нестерильный, одноразового применения, размерами: M, L, XL, XXL, XXXL, XXXXL. Костюм изготавливается из водоотталкивающего, воздухопроницаемого, безворсового, гипоаллергенного нетканого полотна типа СМС (Спанбонд/ Мелтблаун/Спанбонд), СММС (Спанбонд/Мелтблаун/Мелтблаун/ Спанбонд), СС (спанбонд), плотностью 25г/м²-55г/м², конструктивно состоит из рубашки и брюк. Рубашка прямого силуэта, без застҰжки, без рукавов или с короткими/длинными рукавами на резинках. Брюки классической формы на резинке или завязках с лентой на поясе для фиксации. Костюм должен быть упакован в полиэтиленовый пакет, и удобно сложен для надевания без дополнительной помощи. Изделие может быть предварительно завернуто в первичную упаковку - нетканое полотно любого типа, по согласованию с заказчиком. Могут выпускаться как в индивидуальной упаковке, так и групповой упаковке по количеству согласованных штук с заказчиком. Для одноразового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XL, брюки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хирургические латексные стерильные вариантами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пятипалые бесшовные с краями закатанные в венчик/без венчика, с анатомической формой (с большим пальцем, расположенным по направлению к ладонной поверхности указательного пальца), пальцы могут быть прямыми или изогнутыми по направлению к ладони. Перчатки медицинские различных вариантов исполнения изготовлены из смеси на основе натурального латекса. Перчатки имеют гладкую поверхность или текстурированную /микротекстурированную поверхность, нанесенным по всей поверхности перчатки или ее части. Перчатки неопудренные /опудренные с внутренним различным покрытием/без, могут быть удлиненными, являются стерильными. Размеры: 5,0~9,5.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хирургические латексные стерильные с валиком опудренные/неопудренные текстурированные/гладкие с внутренним полиуретановым покрытием (размер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хирургические латексные стерильные с валиком опудренные/неопудренные текстурированные/гладкие с внутренним полиуретановым покрытием (размер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для определения скрытой крови в кале (FOB)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Этот тест предназначен для использования в диагностике желудочно-кишечного кровотечения. Кровь в кале свидетельствует о внутренних кровотечениях, связанных с переизбытком патологических состояниями желудочно-кишечного тракта, как рак толстой кишки, язвы, полипы, колит, воспаление дивертикулита и трещины. Данный иммунохроматографический анализ является намного более чувствительным и точным, чем традиционный анализ Guaciac, и его легче выполнить. Кроме того, этот тест не требует диетических ограничний до проведения анализа. На поверхности высокочувствительного тест -планшета FOB имеются маркировки Т и С, что означают "Контрольная полоска" и "Тестовая полоска" соответственно. Обе "Контрольная полоска" и "Тестовая полоска" не видны в окошке планшета до внесения образца. "Контрольная полоска" используется для процедурного контроля. Контрольная полоска всегда должна появиться, если тест-процедура выполняется и тестовые реагенты контрольной линии работают должным образом, независимо от наличия гемоглобина человека в образцах. Красная "Т" полоска появится в окошке планшета если достаточно гемоглобина в образце, и полоска не появится, если гемоглобин отсутствует. Чувствительность теста составляет 50нг (Hb)/мл буфера или 2,5 мкг (Hb)/г кала. Срок хранения 24 месяца. Температура хранения 2-30 градусов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для определения скрытой крови в кале (FOB)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2444"/>
          <w:p>
            <w:pPr>
              <w:spacing w:after="20"/>
              <w:ind w:left="20"/>
              <w:jc w:val="both"/>
            </w:pPr>
            <w:r>
              <w:rPr>
                <w:rFonts w:ascii="Times New Roman"/>
                <w:b w:val="false"/>
                <w:i w:val="false"/>
                <w:color w:val="000000"/>
                <w:sz w:val="20"/>
              </w:rPr>
              <w:t>
1. Тест-полоска</w:t>
            </w:r>
          </w:p>
          <w:bookmarkEnd w:id="2444"/>
          <w:bookmarkStart w:name="z2484" w:id="2445"/>
          <w:p>
            <w:pPr>
              <w:spacing w:after="20"/>
              <w:ind w:left="20"/>
              <w:jc w:val="both"/>
            </w:pPr>
            <w:r>
              <w:rPr>
                <w:rFonts w:ascii="Times New Roman"/>
                <w:b w:val="false"/>
                <w:i w:val="false"/>
                <w:color w:val="000000"/>
                <w:sz w:val="20"/>
              </w:rPr>
              <w:t>
2. Картонная коробка для пробирок с буферным разбавителем образца</w:t>
            </w:r>
          </w:p>
          <w:bookmarkEnd w:id="2445"/>
          <w:bookmarkStart w:name="z2485" w:id="2446"/>
          <w:p>
            <w:pPr>
              <w:spacing w:after="20"/>
              <w:ind w:left="20"/>
              <w:jc w:val="both"/>
            </w:pPr>
            <w:r>
              <w:rPr>
                <w:rFonts w:ascii="Times New Roman"/>
                <w:b w:val="false"/>
                <w:i w:val="false"/>
                <w:color w:val="000000"/>
                <w:sz w:val="20"/>
              </w:rPr>
              <w:t>
3. ID стикер</w:t>
            </w:r>
          </w:p>
          <w:bookmarkEnd w:id="2446"/>
          <w:bookmarkStart w:name="z2486" w:id="2447"/>
          <w:p>
            <w:pPr>
              <w:spacing w:after="20"/>
              <w:ind w:left="20"/>
              <w:jc w:val="both"/>
            </w:pPr>
            <w:r>
              <w:rPr>
                <w:rFonts w:ascii="Times New Roman"/>
                <w:b w:val="false"/>
                <w:i w:val="false"/>
                <w:color w:val="000000"/>
                <w:sz w:val="20"/>
              </w:rPr>
              <w:t>
4. Инструкция по применению на казахском и русском языках</w:t>
            </w:r>
          </w:p>
          <w:bookmarkEnd w:id="2447"/>
          <w:bookmarkStart w:name="z2487" w:id="2448"/>
          <w:p>
            <w:pPr>
              <w:spacing w:after="20"/>
              <w:ind w:left="20"/>
              <w:jc w:val="both"/>
            </w:pPr>
            <w:r>
              <w:rPr>
                <w:rFonts w:ascii="Times New Roman"/>
                <w:b w:val="false"/>
                <w:i w:val="false"/>
                <w:color w:val="000000"/>
                <w:sz w:val="20"/>
              </w:rPr>
              <w:t>
5. Мультикассета</w:t>
            </w:r>
          </w:p>
          <w:bookmarkEnd w:id="2448"/>
          <w:bookmarkStart w:name="z2488" w:id="2449"/>
          <w:p>
            <w:pPr>
              <w:spacing w:after="20"/>
              <w:ind w:left="20"/>
              <w:jc w:val="both"/>
            </w:pPr>
            <w:r>
              <w:rPr>
                <w:rFonts w:ascii="Times New Roman"/>
                <w:b w:val="false"/>
                <w:i w:val="false"/>
                <w:color w:val="000000"/>
                <w:sz w:val="20"/>
              </w:rPr>
              <w:t>
6. Силикагель</w:t>
            </w:r>
          </w:p>
          <w:bookmarkEnd w:id="2449"/>
          <w:bookmarkStart w:name="z2489" w:id="2450"/>
          <w:p>
            <w:pPr>
              <w:spacing w:after="20"/>
              <w:ind w:left="20"/>
              <w:jc w:val="both"/>
            </w:pPr>
            <w:r>
              <w:rPr>
                <w:rFonts w:ascii="Times New Roman"/>
                <w:b w:val="false"/>
                <w:i w:val="false"/>
                <w:color w:val="000000"/>
                <w:sz w:val="20"/>
              </w:rPr>
              <w:t>
7. Пробирка для буферного разбавителя</w:t>
            </w:r>
          </w:p>
          <w:bookmarkEnd w:id="2450"/>
          <w:bookmarkStart w:name="z2490" w:id="2451"/>
          <w:p>
            <w:pPr>
              <w:spacing w:after="20"/>
              <w:ind w:left="20"/>
              <w:jc w:val="both"/>
            </w:pPr>
            <w:r>
              <w:rPr>
                <w:rFonts w:ascii="Times New Roman"/>
                <w:b w:val="false"/>
                <w:i w:val="false"/>
                <w:color w:val="000000"/>
                <w:sz w:val="20"/>
              </w:rPr>
              <w:t>
8. Буферный разбавитель образца по 2мл в пробирке</w:t>
            </w:r>
          </w:p>
          <w:bookmarkEnd w:id="2451"/>
          <w:bookmarkStart w:name="z2491" w:id="2452"/>
          <w:p>
            <w:pPr>
              <w:spacing w:after="20"/>
              <w:ind w:left="20"/>
              <w:jc w:val="both"/>
            </w:pPr>
            <w:r>
              <w:rPr>
                <w:rFonts w:ascii="Times New Roman"/>
                <w:b w:val="false"/>
                <w:i w:val="false"/>
                <w:color w:val="000000"/>
                <w:sz w:val="20"/>
              </w:rPr>
              <w:t>
9. Запечатываемый пластиковый пакет для мультикассеты</w:t>
            </w:r>
          </w:p>
          <w:bookmarkEnd w:id="2452"/>
          <w:bookmarkStart w:name="z2492" w:id="2453"/>
          <w:p>
            <w:pPr>
              <w:spacing w:after="20"/>
              <w:ind w:left="20"/>
              <w:jc w:val="both"/>
            </w:pPr>
            <w:r>
              <w:rPr>
                <w:rFonts w:ascii="Times New Roman"/>
                <w:b w:val="false"/>
                <w:i w:val="false"/>
                <w:color w:val="000000"/>
                <w:sz w:val="20"/>
              </w:rPr>
              <w:t>
10. Запечатываемый пластиковый пакет для коробки с пробирками с буферным разбавителем образца</w:t>
            </w:r>
          </w:p>
          <w:bookmarkEnd w:id="2453"/>
          <w:p>
            <w:pPr>
              <w:spacing w:after="20"/>
              <w:ind w:left="20"/>
              <w:jc w:val="both"/>
            </w:pPr>
            <w:r>
              <w:rPr>
                <w:rFonts w:ascii="Times New Roman"/>
                <w:b w:val="false"/>
                <w:i w:val="false"/>
                <w:color w:val="000000"/>
                <w:sz w:val="20"/>
              </w:rPr>
              <w:t>
11. Пакет для сбора образца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медицинская одноразовая нестерильная: "Берет", "Пилотка", клип-берет "Шарлотта", "Колпак", "Коммодус", шлем "Капюшон", косынка, бандана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Шапочки медицинские одноразовые нестерильные: "Берет", "Пилотка", клип-берет "Шарлотта", "Колпак", "Коммодус", шлем "Капюшон", косынка, бандана изготавливаются из нетканого гипоаллергенного материала типа спанлейс, СМС (Спанбонд Мелтблаун Спанбонд), СС (Спанбонд Спанбонд), плотностями 13 г/м² - 70 г/м². Для одноразового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медицинская одноразовая нестерильная: клип-берет "Шарлотта"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медицинская одноразовая нестерильная: клип-берет "Шарлотта"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состоит из канюли, вставки, внутреннего колпачка, внешнего защитного колпачка и защитной медицинской бумаги. Вставка имеет универсальную винтовую резьбу для использования их со всеми видами шприц-ручек. Канюля изготовлена из тонкостенной нержавеющей стали с трехгранной лазерной заточкой и покрыта медицинским силиконом. Вставка, внутренний колпачок и внешний защитный колпачок изготовлены из полипропилена. Защитный колпачок и защитная медицинская бумага сохраняют стерильность инъекционной иглы. Изделие стерильное, для одноразового использования. Иглы для подкожных инъекций имеют цветовую идентификацию в зависимости от диаметра трубки иглы. Цвет потребительской этикетки и маркировки на вторичной упаковке должны совпадать, окрашивание внутреннего колпачка остается на усмотрение производителя. Диаметр иглы Длина иглы Цвет 0,33 мм (29G) 12 мм Красный 0,33 мм (29G) 12,7 мм Красный 0,30 мм (30G) 8 мм Желтый 0,25 мм (31G) 5 мм Фиолетовый 0,25 мм (31G) 6 мм Фиолетовый Упаковка-100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к шприц-ручке LANA FINE одноразового применения диаметром 0,33мм (29G), длиной 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слюне человека. В зависимости от количества используемых тест-полосок (одновременно определяемых от одного до шестнадцати из двадцати восьми наркотических средств и психотропных веществ), и иных условий использования, тест-полоски могут комплектоваться производителем в кассеты и баночки.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(8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 w:id="2454"/>
          <w:p>
            <w:pPr>
              <w:spacing w:after="20"/>
              <w:ind w:left="20"/>
              <w:jc w:val="both"/>
            </w:pPr>
            <w:r>
              <w:rPr>
                <w:rFonts w:ascii="Times New Roman"/>
                <w:b w:val="false"/>
                <w:i w:val="false"/>
                <w:color w:val="000000"/>
                <w:sz w:val="20"/>
              </w:rPr>
              <w:t>
1. Тест-кассета, содержащая одну тест-полоску, для определения одного из двадцати восьми видов наркотических средств и психотропных веществ (ALP, AMP, BAR, BUP, BZO, COC, COT, DIA, EDDP, FYL, K2, K3, KET, 6-MAM, MDMA, MDPV, MET, MQL, MTD, OPI, OXY, PCP, PGB, PPX, TCA, THC/Metabolite, THC/Parent, TML), индивидуально упакованные в фольгу с влагопоглотителем (силикагель) - 8 шт.;</w:t>
            </w:r>
          </w:p>
          <w:bookmarkEnd w:id="2454"/>
          <w:bookmarkStart w:name="z2494" w:id="2455"/>
          <w:p>
            <w:pPr>
              <w:spacing w:after="20"/>
              <w:ind w:left="20"/>
              <w:jc w:val="both"/>
            </w:pPr>
            <w:r>
              <w:rPr>
                <w:rFonts w:ascii="Times New Roman"/>
                <w:b w:val="false"/>
                <w:i w:val="false"/>
                <w:color w:val="000000"/>
                <w:sz w:val="20"/>
              </w:rPr>
              <w:t>
2. Зонд-тампон для сбора слюны – 8 шт.;</w:t>
            </w:r>
          </w:p>
          <w:bookmarkEnd w:id="2455"/>
          <w:bookmarkStart w:name="z2495" w:id="2456"/>
          <w:p>
            <w:pPr>
              <w:spacing w:after="20"/>
              <w:ind w:left="20"/>
              <w:jc w:val="both"/>
            </w:pPr>
            <w:r>
              <w:rPr>
                <w:rFonts w:ascii="Times New Roman"/>
                <w:b w:val="false"/>
                <w:i w:val="false"/>
                <w:color w:val="000000"/>
                <w:sz w:val="20"/>
              </w:rPr>
              <w:t>
3. Пробирка пластиковая – 8 шт.;</w:t>
            </w:r>
          </w:p>
          <w:bookmarkEnd w:id="2456"/>
          <w:p>
            <w:pPr>
              <w:spacing w:after="20"/>
              <w:ind w:left="20"/>
              <w:jc w:val="both"/>
            </w:pPr>
            <w:r>
              <w:rPr>
                <w:rFonts w:ascii="Times New Roman"/>
                <w:b w:val="false"/>
                <w:i w:val="false"/>
                <w:color w:val="000000"/>
                <w:sz w:val="20"/>
              </w:rPr>
              <w:t>
4.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35 623,02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Бедренная ножка (S1B01-0)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501 724,01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Рулоны и пакеты для стерилизации медицинских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стерилизации представляет собой прямоугольный конверт плоский (без складок) и со складками, изготовленный из белой бумаги и прозрачной многослойной пленки, с одним или несколькими химическими индикаторами 1 класса. Пакеты выпускаются двух видов – термосвариваемые и самозапечатывающиеся. Рулон для стерилизации термосвариваемый представляет собой рукав плоский (без складок) и со складками, изготовленный из белой бумаги и прозрачной многослойной пленки, с одним или несколькими химическими индикаторами 1 класса. Рулоны и пакеты для стерилизации медицинских изделий изготавливаются по технической документации производителя СТ ТОО 010740002885-020-2021.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Рулоны и пакеты для стерилизации медицинских изделий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комбинированный плоский термосвариваемый, ширина пакета 300 мм, длина пакета 500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(ИМН)-0№023958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и белья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полиэтиленовый пакет или ПВХ упаковку или комбинированную упаковку (бумага/пленка) набор, в состав которого входят изделия одноразовые стерильные из различных материалов: нетканое полотно различных видов, хлопчатобумажная пряжа, нить полиамидная, лайкра обкрученная, полиэтиленовая пленка, резина, натуральный высококачественный латекс, неопрен, полиизопрен, целлюлоза, марля, рибана.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и белья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2457"/>
          <w:p>
            <w:pPr>
              <w:spacing w:after="20"/>
              <w:ind w:left="20"/>
              <w:jc w:val="both"/>
            </w:pPr>
            <w:r>
              <w:rPr>
                <w:rFonts w:ascii="Times New Roman"/>
                <w:b w:val="false"/>
                <w:i w:val="false"/>
                <w:color w:val="000000"/>
                <w:sz w:val="20"/>
              </w:rPr>
              <w:t>
1. Халат.</w:t>
            </w:r>
          </w:p>
          <w:bookmarkEnd w:id="2457"/>
          <w:bookmarkStart w:name="z2497" w:id="2458"/>
          <w:p>
            <w:pPr>
              <w:spacing w:after="20"/>
              <w:ind w:left="20"/>
              <w:jc w:val="both"/>
            </w:pPr>
            <w:r>
              <w:rPr>
                <w:rFonts w:ascii="Times New Roman"/>
                <w:b w:val="false"/>
                <w:i w:val="false"/>
                <w:color w:val="000000"/>
                <w:sz w:val="20"/>
              </w:rPr>
              <w:t>
2. Рубашка.</w:t>
            </w:r>
          </w:p>
          <w:bookmarkEnd w:id="2458"/>
          <w:bookmarkStart w:name="z2498" w:id="2459"/>
          <w:p>
            <w:pPr>
              <w:spacing w:after="20"/>
              <w:ind w:left="20"/>
              <w:jc w:val="both"/>
            </w:pPr>
            <w:r>
              <w:rPr>
                <w:rFonts w:ascii="Times New Roman"/>
                <w:b w:val="false"/>
                <w:i w:val="false"/>
                <w:color w:val="000000"/>
                <w:sz w:val="20"/>
              </w:rPr>
              <w:t>
3. Сорочка.</w:t>
            </w:r>
          </w:p>
          <w:bookmarkEnd w:id="2459"/>
          <w:bookmarkStart w:name="z2499" w:id="2460"/>
          <w:p>
            <w:pPr>
              <w:spacing w:after="20"/>
              <w:ind w:left="20"/>
              <w:jc w:val="both"/>
            </w:pPr>
            <w:r>
              <w:rPr>
                <w:rFonts w:ascii="Times New Roman"/>
                <w:b w:val="false"/>
                <w:i w:val="false"/>
                <w:color w:val="000000"/>
                <w:sz w:val="20"/>
              </w:rPr>
              <w:t>
4. Брюки .</w:t>
            </w:r>
          </w:p>
          <w:bookmarkEnd w:id="2460"/>
          <w:bookmarkStart w:name="z2500" w:id="2461"/>
          <w:p>
            <w:pPr>
              <w:spacing w:after="20"/>
              <w:ind w:left="20"/>
              <w:jc w:val="both"/>
            </w:pPr>
            <w:r>
              <w:rPr>
                <w:rFonts w:ascii="Times New Roman"/>
                <w:b w:val="false"/>
                <w:i w:val="false"/>
                <w:color w:val="000000"/>
                <w:sz w:val="20"/>
              </w:rPr>
              <w:t>
5. Комбинезон.</w:t>
            </w:r>
          </w:p>
          <w:bookmarkEnd w:id="2461"/>
          <w:bookmarkStart w:name="z2501" w:id="2462"/>
          <w:p>
            <w:pPr>
              <w:spacing w:after="20"/>
              <w:ind w:left="20"/>
              <w:jc w:val="both"/>
            </w:pPr>
            <w:r>
              <w:rPr>
                <w:rFonts w:ascii="Times New Roman"/>
                <w:b w:val="false"/>
                <w:i w:val="false"/>
                <w:color w:val="000000"/>
                <w:sz w:val="20"/>
              </w:rPr>
              <w:t>
6. Шапочка.</w:t>
            </w:r>
          </w:p>
          <w:bookmarkEnd w:id="2462"/>
          <w:bookmarkStart w:name="z2502" w:id="2463"/>
          <w:p>
            <w:pPr>
              <w:spacing w:after="20"/>
              <w:ind w:left="20"/>
              <w:jc w:val="both"/>
            </w:pPr>
            <w:r>
              <w:rPr>
                <w:rFonts w:ascii="Times New Roman"/>
                <w:b w:val="false"/>
                <w:i w:val="false"/>
                <w:color w:val="000000"/>
                <w:sz w:val="20"/>
              </w:rPr>
              <w:t>
7. Маска трехслойная медицинская.</w:t>
            </w:r>
          </w:p>
          <w:bookmarkEnd w:id="2463"/>
          <w:bookmarkStart w:name="z2503" w:id="2464"/>
          <w:p>
            <w:pPr>
              <w:spacing w:after="20"/>
              <w:ind w:left="20"/>
              <w:jc w:val="both"/>
            </w:pPr>
            <w:r>
              <w:rPr>
                <w:rFonts w:ascii="Times New Roman"/>
                <w:b w:val="false"/>
                <w:i w:val="false"/>
                <w:color w:val="000000"/>
                <w:sz w:val="20"/>
              </w:rPr>
              <w:t>
8. Фартук.</w:t>
            </w:r>
          </w:p>
          <w:bookmarkEnd w:id="2464"/>
          <w:bookmarkStart w:name="z2504" w:id="2465"/>
          <w:p>
            <w:pPr>
              <w:spacing w:after="20"/>
              <w:ind w:left="20"/>
              <w:jc w:val="both"/>
            </w:pPr>
            <w:r>
              <w:rPr>
                <w:rFonts w:ascii="Times New Roman"/>
                <w:b w:val="false"/>
                <w:i w:val="false"/>
                <w:color w:val="000000"/>
                <w:sz w:val="20"/>
              </w:rPr>
              <w:t>
9. Нарукавники.</w:t>
            </w:r>
          </w:p>
          <w:bookmarkEnd w:id="2465"/>
          <w:bookmarkStart w:name="z2505" w:id="2466"/>
          <w:p>
            <w:pPr>
              <w:spacing w:after="20"/>
              <w:ind w:left="20"/>
              <w:jc w:val="both"/>
            </w:pPr>
            <w:r>
              <w:rPr>
                <w:rFonts w:ascii="Times New Roman"/>
                <w:b w:val="false"/>
                <w:i w:val="false"/>
                <w:color w:val="000000"/>
                <w:sz w:val="20"/>
              </w:rPr>
              <w:t>
10. Бахилы.</w:t>
            </w:r>
          </w:p>
          <w:bookmarkEnd w:id="2466"/>
          <w:bookmarkStart w:name="z2506" w:id="2467"/>
          <w:p>
            <w:pPr>
              <w:spacing w:after="20"/>
              <w:ind w:left="20"/>
              <w:jc w:val="both"/>
            </w:pPr>
            <w:r>
              <w:rPr>
                <w:rFonts w:ascii="Times New Roman"/>
                <w:b w:val="false"/>
                <w:i w:val="false"/>
                <w:color w:val="000000"/>
                <w:sz w:val="20"/>
              </w:rPr>
              <w:t>
11. Полотенце/салфетка (5-70)х(5-70) см .</w:t>
            </w:r>
          </w:p>
          <w:bookmarkEnd w:id="2467"/>
          <w:bookmarkStart w:name="z2507" w:id="2468"/>
          <w:p>
            <w:pPr>
              <w:spacing w:after="20"/>
              <w:ind w:left="20"/>
              <w:jc w:val="both"/>
            </w:pPr>
            <w:r>
              <w:rPr>
                <w:rFonts w:ascii="Times New Roman"/>
                <w:b w:val="false"/>
                <w:i w:val="false"/>
                <w:color w:val="000000"/>
                <w:sz w:val="20"/>
              </w:rPr>
              <w:t>
12. Простыня/пеленка (70- 400)х(70-400) см.</w:t>
            </w:r>
          </w:p>
          <w:bookmarkEnd w:id="2468"/>
          <w:bookmarkStart w:name="z2508" w:id="2469"/>
          <w:p>
            <w:pPr>
              <w:spacing w:after="20"/>
              <w:ind w:left="20"/>
              <w:jc w:val="both"/>
            </w:pPr>
            <w:r>
              <w:rPr>
                <w:rFonts w:ascii="Times New Roman"/>
                <w:b w:val="false"/>
                <w:i w:val="false"/>
                <w:color w:val="000000"/>
                <w:sz w:val="20"/>
              </w:rPr>
              <w:t>
13. Подстилка впитывающая (60-90)х(60-90) см.</w:t>
            </w:r>
          </w:p>
          <w:bookmarkEnd w:id="2469"/>
          <w:p>
            <w:pPr>
              <w:spacing w:after="20"/>
              <w:ind w:left="20"/>
              <w:jc w:val="both"/>
            </w:pPr>
            <w:r>
              <w:rPr>
                <w:rFonts w:ascii="Times New Roman"/>
                <w:b w:val="false"/>
                <w:i w:val="false"/>
                <w:color w:val="000000"/>
                <w:sz w:val="20"/>
              </w:rPr>
              <w:t>
14. Перчатки латексные хирургические стерильные.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16 034,07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Высокочувствительный С-реактивный белок (HS CRP)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Высокочувствительный С-реактивный белок (HS CRP)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С-реактивного белка (СРБ) в цельной крови человека, сыворотке или плазме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Высокочувствительный С-реактивный белок (HS CRP)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 w:id="2470"/>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2470"/>
          <w:bookmarkStart w:name="z2510" w:id="2471"/>
          <w:p>
            <w:pPr>
              <w:spacing w:after="20"/>
              <w:ind w:left="20"/>
              <w:jc w:val="both"/>
            </w:pPr>
            <w:r>
              <w:rPr>
                <w:rFonts w:ascii="Times New Roman"/>
                <w:b w:val="false"/>
                <w:i w:val="false"/>
                <w:color w:val="000000"/>
                <w:sz w:val="20"/>
              </w:rPr>
              <w:t>
2. Идентификационный чип – 1 шт.;</w:t>
            </w:r>
          </w:p>
          <w:bookmarkEnd w:id="2471"/>
          <w:bookmarkStart w:name="z2511" w:id="2472"/>
          <w:p>
            <w:pPr>
              <w:spacing w:after="20"/>
              <w:ind w:left="20"/>
              <w:jc w:val="both"/>
            </w:pPr>
            <w:r>
              <w:rPr>
                <w:rFonts w:ascii="Times New Roman"/>
                <w:b w:val="false"/>
                <w:i w:val="false"/>
                <w:color w:val="000000"/>
                <w:sz w:val="20"/>
              </w:rPr>
              <w:t>
3. Буферный раствор – 25 шт.;</w:t>
            </w:r>
          </w:p>
          <w:bookmarkEnd w:id="2472"/>
          <w:bookmarkStart w:name="z2512" w:id="2473"/>
          <w:p>
            <w:pPr>
              <w:spacing w:after="20"/>
              <w:ind w:left="20"/>
              <w:jc w:val="both"/>
            </w:pPr>
            <w:r>
              <w:rPr>
                <w:rFonts w:ascii="Times New Roman"/>
                <w:b w:val="false"/>
                <w:i w:val="false"/>
                <w:color w:val="000000"/>
                <w:sz w:val="20"/>
              </w:rPr>
              <w:t>
4. Наконечник дозатора – 25 шт.;</w:t>
            </w:r>
          </w:p>
          <w:bookmarkEnd w:id="2473"/>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"Н?рия" инъекционный трехкомпонентный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колпачком, обеспечивающим защиту иглы от повреждений.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"Н?рия" инъекционный трехкомпонентный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"Нәрия" инъекционный трехкомпонентный одноразовый стерильный 10мл с иглой размером 21Gx1 1/2” (0.8х38мм)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Миоглобин/Тропонин I (для определения миоглобина, креатинкиназы-МВ, Тропонина I в цельной крови, сыворотке или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99,9%, специфичности 99,9%. Нижний предел обнаружения для миоглобина 50 нг/мл, для креатинкиназы 5 нг/мл, для тропонина 0.5 нг/мл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Миоглобин/Тропонин I (для определения миоглобина, креатинкиназы-МВ, Тропонина I в цельной крови, сыворотке или плазме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2474"/>
          <w:p>
            <w:pPr>
              <w:spacing w:after="20"/>
              <w:ind w:left="20"/>
              <w:jc w:val="both"/>
            </w:pPr>
            <w:r>
              <w:rPr>
                <w:rFonts w:ascii="Times New Roman"/>
                <w:b w:val="false"/>
                <w:i w:val="false"/>
                <w:color w:val="000000"/>
                <w:sz w:val="20"/>
              </w:rPr>
              <w:t>
1. Тест-кассета, упакованная в индивидуальную упаковку из алюминиевой фольги с осушителем – (25 шт.)</w:t>
            </w:r>
          </w:p>
          <w:bookmarkEnd w:id="2474"/>
          <w:bookmarkStart w:name="z2514" w:id="2475"/>
          <w:p>
            <w:pPr>
              <w:spacing w:after="20"/>
              <w:ind w:left="20"/>
              <w:jc w:val="both"/>
            </w:pPr>
            <w:r>
              <w:rPr>
                <w:rFonts w:ascii="Times New Roman"/>
                <w:b w:val="false"/>
                <w:i w:val="false"/>
                <w:color w:val="000000"/>
                <w:sz w:val="20"/>
              </w:rPr>
              <w:t>
2. Одноразовая полиэтиленовая пипетка – (25 шт.)</w:t>
            </w:r>
          </w:p>
          <w:bookmarkEnd w:id="2475"/>
          <w:p>
            <w:pPr>
              <w:spacing w:after="20"/>
              <w:ind w:left="20"/>
              <w:jc w:val="both"/>
            </w:pPr>
            <w:r>
              <w:rPr>
                <w:rFonts w:ascii="Times New Roman"/>
                <w:b w:val="false"/>
                <w:i w:val="false"/>
                <w:color w:val="000000"/>
                <w:sz w:val="20"/>
              </w:rPr>
              <w:t>
3. Буферный раствор - (3 мл, 1 фл.)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 HF1000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 HF 1000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82 957,39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Бесцементная металлическая чашка (M7A12-46)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193 551,60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XL, пл.40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слюне человека. В зависимости от количества используемых тест-полосок (одновременно определяемых от одного до шестнадцати из двадцати восьми наркотических средств и психотропных веществ), и иных условий использования, тест-полоски могут комплектоваться производителем в кассеты и баночки.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баночка)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2476"/>
          <w:p>
            <w:pPr>
              <w:spacing w:after="20"/>
              <w:ind w:left="20"/>
              <w:jc w:val="both"/>
            </w:pPr>
            <w:r>
              <w:rPr>
                <w:rFonts w:ascii="Times New Roman"/>
                <w:b w:val="false"/>
                <w:i w:val="false"/>
                <w:color w:val="000000"/>
                <w:sz w:val="20"/>
              </w:rPr>
              <w:t>
1. Баночка, содержащая от одной до шестнадцати тест-полосок, для одновременного определения от одного до шестнадцати из двадцати восьми видов наркотических средств и психотропных веществ (ALP, AMP, BAR, BUP, BZO, COC, COT, DIA, EDDP, FYL, K2, K3, KET, 6-MAM, MDMA, MDPV, MET, MQL, MTD, OPI, OXY, PCP, PGB, PPX, TCA, THC/Metabolite, THC/Parent, TML), индивидуально упакованные в фольгу с влагопоглотителем (силикагель) - 1 шт.;</w:t>
            </w:r>
          </w:p>
          <w:bookmarkEnd w:id="2476"/>
          <w:bookmarkStart w:name="z2516" w:id="2477"/>
          <w:p>
            <w:pPr>
              <w:spacing w:after="20"/>
              <w:ind w:left="20"/>
              <w:jc w:val="both"/>
            </w:pPr>
            <w:r>
              <w:rPr>
                <w:rFonts w:ascii="Times New Roman"/>
                <w:b w:val="false"/>
                <w:i w:val="false"/>
                <w:color w:val="000000"/>
                <w:sz w:val="20"/>
              </w:rPr>
              <w:t>
2. Зонд-тампон для сбора слюны – 1 шт.;</w:t>
            </w:r>
          </w:p>
          <w:bookmarkEnd w:id="2477"/>
          <w:p>
            <w:pPr>
              <w:spacing w:after="20"/>
              <w:ind w:left="20"/>
              <w:jc w:val="both"/>
            </w:pPr>
            <w:r>
              <w:rPr>
                <w:rFonts w:ascii="Times New Roman"/>
                <w:b w:val="false"/>
                <w:i w:val="false"/>
                <w:color w:val="000000"/>
                <w:sz w:val="20"/>
              </w:rPr>
              <w:t>
3.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28 798,53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Колумбийский с бараньей кровью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Колумбийский с бараньей кровью представляет собой готовый агар, разлитый в чашки Петри. Одна чашка содержит примерно 20 мл готовой среды. рН 7,3 ± 0,2 при 25°С Цвет Красный Прозрачность Матовый Консистенция Гель Весовая дозировка 16,0 г ± 2,0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Колумбийский с бараньей кровью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Агар Колумбийский с бараньей кровью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 размер 42-44 (S), рост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2478"/>
          <w:p>
            <w:pPr>
              <w:spacing w:after="20"/>
              <w:ind w:left="20"/>
              <w:jc w:val="both"/>
            </w:pPr>
            <w:r>
              <w:rPr>
                <w:rFonts w:ascii="Times New Roman"/>
                <w:b w:val="false"/>
                <w:i w:val="false"/>
                <w:color w:val="000000"/>
                <w:sz w:val="20"/>
              </w:rPr>
              <w:t>
1. Блуза с капюшоном размер 42-44 (S), рост 164;</w:t>
            </w:r>
          </w:p>
          <w:bookmarkEnd w:id="2478"/>
          <w:p>
            <w:pPr>
              <w:spacing w:after="20"/>
              <w:ind w:left="20"/>
              <w:jc w:val="both"/>
            </w:pPr>
            <w:r>
              <w:rPr>
                <w:rFonts w:ascii="Times New Roman"/>
                <w:b w:val="false"/>
                <w:i w:val="false"/>
                <w:color w:val="000000"/>
                <w:sz w:val="20"/>
              </w:rPr>
              <w:t>
2. Брюки размер 42-44 (S), рост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(средство дезинфицирующее для рук) гель; объемом 0,3 л, 1,0 л, 5,0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действующих веществ содержит 5-хлор-2-(2,4-дихлорфенокси) фенол (триклозан) – 0,3%, 2-феноксиэтанол, а также синергетический комплекс (поверхностно-активные вещества, увлажняющие и ухаживающие за кожей компоненты, регулятор кислотности, загуститель, пищевой краситель (опционально), отдушка и вода).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(средство дезинфицирующее для рук) гель; объемом 0,3 л, 1,0 л, 5,0 л (флакон полимерный прямоугольный объемом 1,0 л без дозатора)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гелеобразная жидкость, флакон полимерный прямоугольный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Кампилобактерии (Campylobacter)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Кампилобактерии (Campylobacter) в кале" - это иммунохроматографический экспресс-тест для качественного определения антигена Кампилобактерии в образцах кала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Кампилобактерии (Campylobacter) в кале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 w:id="2479"/>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2479"/>
          <w:bookmarkStart w:name="z2519" w:id="2480"/>
          <w:p>
            <w:pPr>
              <w:spacing w:after="20"/>
              <w:ind w:left="20"/>
              <w:jc w:val="both"/>
            </w:pPr>
            <w:r>
              <w:rPr>
                <w:rFonts w:ascii="Times New Roman"/>
                <w:b w:val="false"/>
                <w:i w:val="false"/>
                <w:color w:val="000000"/>
                <w:sz w:val="20"/>
              </w:rPr>
              <w:t>
2. Инструкция по применению - 1 шт.;</w:t>
            </w:r>
          </w:p>
          <w:bookmarkEnd w:id="2480"/>
          <w:bookmarkStart w:name="z2520" w:id="2481"/>
          <w:p>
            <w:pPr>
              <w:spacing w:after="20"/>
              <w:ind w:left="20"/>
              <w:jc w:val="both"/>
            </w:pPr>
            <w:r>
              <w:rPr>
                <w:rFonts w:ascii="Times New Roman"/>
                <w:b w:val="false"/>
                <w:i w:val="false"/>
                <w:color w:val="000000"/>
                <w:sz w:val="20"/>
              </w:rPr>
              <w:t>
3. Флакон пластиковый с буферным раствором и аппликатором для сбора образцов – 25 шт.;</w:t>
            </w:r>
          </w:p>
          <w:bookmarkEnd w:id="2481"/>
          <w:p>
            <w:pPr>
              <w:spacing w:after="20"/>
              <w:ind w:left="20"/>
              <w:jc w:val="both"/>
            </w:pPr>
            <w:r>
              <w:rPr>
                <w:rFonts w:ascii="Times New Roman"/>
                <w:b w:val="false"/>
                <w:i w:val="false"/>
                <w:color w:val="000000"/>
                <w:sz w:val="20"/>
              </w:rPr>
              <w:t>
4. Пипетка одноразовая пластиковая - 25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Большеберцовый лоток (CoCrMo)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379 717,63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 это быстрый визуальный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(20 тест-кассет)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2482"/>
          <w:p>
            <w:pPr>
              <w:spacing w:after="20"/>
              <w:ind w:left="20"/>
              <w:jc w:val="both"/>
            </w:pPr>
            <w:r>
              <w:rPr>
                <w:rFonts w:ascii="Times New Roman"/>
                <w:b w:val="false"/>
                <w:i w:val="false"/>
                <w:color w:val="000000"/>
                <w:sz w:val="20"/>
              </w:rPr>
              <w:t>
1. Тест-кассета с 5 тест-полосками, индивидуально упакованная в фольгу с влагопоглотителем (силикагель) – 20 шт.;</w:t>
            </w:r>
          </w:p>
          <w:bookmarkEnd w:id="2482"/>
          <w:bookmarkStart w:name="z2522" w:id="2483"/>
          <w:p>
            <w:pPr>
              <w:spacing w:after="20"/>
              <w:ind w:left="20"/>
              <w:jc w:val="both"/>
            </w:pPr>
            <w:r>
              <w:rPr>
                <w:rFonts w:ascii="Times New Roman"/>
                <w:b w:val="false"/>
                <w:i w:val="false"/>
                <w:color w:val="000000"/>
                <w:sz w:val="20"/>
              </w:rPr>
              <w:t>
2. Инструкция по применению - 1 шт.;</w:t>
            </w:r>
          </w:p>
          <w:bookmarkEnd w:id="2483"/>
          <w:bookmarkStart w:name="z2523" w:id="2484"/>
          <w:p>
            <w:pPr>
              <w:spacing w:after="20"/>
              <w:ind w:left="20"/>
              <w:jc w:val="both"/>
            </w:pPr>
            <w:r>
              <w:rPr>
                <w:rFonts w:ascii="Times New Roman"/>
                <w:b w:val="false"/>
                <w:i w:val="false"/>
                <w:color w:val="000000"/>
                <w:sz w:val="20"/>
              </w:rPr>
              <w:t>
3. Пипетка одноразовая пластиковая - 20 шт.;</w:t>
            </w:r>
          </w:p>
          <w:bookmarkEnd w:id="2484"/>
          <w:p>
            <w:pPr>
              <w:spacing w:after="20"/>
              <w:ind w:left="20"/>
              <w:jc w:val="both"/>
            </w:pPr>
            <w:r>
              <w:rPr>
                <w:rFonts w:ascii="Times New Roman"/>
                <w:b w:val="false"/>
                <w:i w:val="false"/>
                <w:color w:val="000000"/>
                <w:sz w:val="20"/>
              </w:rPr>
              <w:t>
4. Буферный раствор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249 618,20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2485"/>
          <w:p>
            <w:pPr>
              <w:spacing w:after="20"/>
              <w:ind w:left="20"/>
              <w:jc w:val="both"/>
            </w:pPr>
            <w:r>
              <w:rPr>
                <w:rFonts w:ascii="Times New Roman"/>
                <w:b w:val="false"/>
                <w:i w:val="false"/>
                <w:color w:val="000000"/>
                <w:sz w:val="20"/>
              </w:rPr>
              <w:t>
1. Тест-кассета, содержащая одну тест-полоску, для определения одного из шестнадцати видов наркотических средств и психотропных веществ (AMP, BAR, BUP, BZO, COC, COT, EDDP, MDMA, MET, MTD, OPI, OXY, PCP, PPX, TCA, THC), индивидуально упакованные в фольгу с влагопоглотителем (силикагель) - 25 шт.;</w:t>
            </w:r>
          </w:p>
          <w:bookmarkEnd w:id="2485"/>
          <w:bookmarkStart w:name="z2525" w:id="2486"/>
          <w:p>
            <w:pPr>
              <w:spacing w:after="20"/>
              <w:ind w:left="20"/>
              <w:jc w:val="both"/>
            </w:pPr>
            <w:r>
              <w:rPr>
                <w:rFonts w:ascii="Times New Roman"/>
                <w:b w:val="false"/>
                <w:i w:val="false"/>
                <w:color w:val="000000"/>
                <w:sz w:val="20"/>
              </w:rPr>
              <w:t>
2. Инструкция по применению - 1 шт.;</w:t>
            </w:r>
          </w:p>
          <w:bookmarkEnd w:id="2486"/>
          <w:bookmarkStart w:name="z2526" w:id="2487"/>
          <w:p>
            <w:pPr>
              <w:spacing w:after="20"/>
              <w:ind w:left="20"/>
              <w:jc w:val="both"/>
            </w:pPr>
            <w:r>
              <w:rPr>
                <w:rFonts w:ascii="Times New Roman"/>
                <w:b w:val="false"/>
                <w:i w:val="false"/>
                <w:color w:val="000000"/>
                <w:sz w:val="20"/>
              </w:rPr>
              <w:t>
3. Пипетка пластиковая одноразовая - 25 шт.;</w:t>
            </w:r>
          </w:p>
          <w:bookmarkEnd w:id="2487"/>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С-реактивный белок (CRP) и Прокальцитонин (РСТ)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С-реактивный белок (CRP) и Прокальцитонин (РСТ)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С-реактивного белка (CRP) и Прокальцитонина (РСТ)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С-реактивный белок (CRP) и Прокальцитонин (РСТ)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2488"/>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2488"/>
          <w:bookmarkStart w:name="z2528" w:id="2489"/>
          <w:p>
            <w:pPr>
              <w:spacing w:after="20"/>
              <w:ind w:left="20"/>
              <w:jc w:val="both"/>
            </w:pPr>
            <w:r>
              <w:rPr>
                <w:rFonts w:ascii="Times New Roman"/>
                <w:b w:val="false"/>
                <w:i w:val="false"/>
                <w:color w:val="000000"/>
                <w:sz w:val="20"/>
              </w:rPr>
              <w:t>
2. Идентификационный чип – 1 шт.;</w:t>
            </w:r>
          </w:p>
          <w:bookmarkEnd w:id="2489"/>
          <w:bookmarkStart w:name="z2529" w:id="2490"/>
          <w:p>
            <w:pPr>
              <w:spacing w:after="20"/>
              <w:ind w:left="20"/>
              <w:jc w:val="both"/>
            </w:pPr>
            <w:r>
              <w:rPr>
                <w:rFonts w:ascii="Times New Roman"/>
                <w:b w:val="false"/>
                <w:i w:val="false"/>
                <w:color w:val="000000"/>
                <w:sz w:val="20"/>
              </w:rPr>
              <w:t>
3. Буферный раствор – 25 шт.;</w:t>
            </w:r>
          </w:p>
          <w:bookmarkEnd w:id="2490"/>
          <w:bookmarkStart w:name="z2530" w:id="2491"/>
          <w:p>
            <w:pPr>
              <w:spacing w:after="20"/>
              <w:ind w:left="20"/>
              <w:jc w:val="both"/>
            </w:pPr>
            <w:r>
              <w:rPr>
                <w:rFonts w:ascii="Times New Roman"/>
                <w:b w:val="false"/>
                <w:i w:val="false"/>
                <w:color w:val="000000"/>
                <w:sz w:val="20"/>
              </w:rPr>
              <w:t>
4. Наконечник дозатора – 25 шт.;</w:t>
            </w:r>
          </w:p>
          <w:bookmarkEnd w:id="2491"/>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148 065,61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Мюллера-Хинтона с добавлением 5 % бараньей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Мюллера-Хинтона с добавлением 5 % бараньей крови представляет собой готовый агар, разлитый в чашки Петри. Одна чашка содержит примерно 20 мл готовой среды рН 7,4 при 25°С Цвет Красный Прозрачность Матовый Консистенция Гелеобразный Весовая дозировка 16 г ± 2,0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Мюллера-Хинтона с добавлением 5 % бараньей крови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2492"/>
          <w:p>
            <w:pPr>
              <w:spacing w:after="20"/>
              <w:ind w:left="20"/>
              <w:jc w:val="both"/>
            </w:pPr>
            <w:r>
              <w:rPr>
                <w:rFonts w:ascii="Times New Roman"/>
                <w:b w:val="false"/>
                <w:i w:val="false"/>
                <w:color w:val="000000"/>
                <w:sz w:val="20"/>
              </w:rPr>
              <w:t>
1. Агар Мюллера-Хинтона с добавлением 5 % бараньей крови;</w:t>
            </w:r>
          </w:p>
          <w:bookmarkEnd w:id="2492"/>
          <w:p>
            <w:pPr>
              <w:spacing w:after="20"/>
              <w:ind w:left="20"/>
              <w:jc w:val="both"/>
            </w:pPr>
            <w:r>
              <w:rPr>
                <w:rFonts w:ascii="Times New Roman"/>
                <w:b w:val="false"/>
                <w:i w:val="false"/>
                <w:color w:val="000000"/>
                <w:sz w:val="20"/>
              </w:rPr>
              <w:t>
2. Чашка Петри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нестерильный: хирургический, евростандарт, противочумный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нестерильный: хирургический, евростандарт, противочумный изготавливаются из нетканого материала типа СМС (спанбонд /мельтблаун/спанбонд) /СММС (спанбонд/мельтблаун/мельтблаун/ спанбонд), спанбонд, ламинированный спанбонд, вуденпалп с плотностями 25 г/м2 - 70 г/м2, должны быть упакованы в один или два пакета. Могут выпускаться как в индивидуальной упаковке, так и групповой упаковке по количеству согласованных штук с заказчиком. Халат хирургический одноразовый, изготавливается из водоотталкивающего, воздухопроницаемого, безворсового, гипоаллергенного нетканого полотна типа СМС/СММС, спанбонд. Халат с удобной горловиной на завязке, с одним поясом, с длинными рукавами, рукава с мягкой резинкой или манжетом. Может быть усилен снаружи полиэтиленом в области передней части халата и рукавов. Халат удобно сложен для надевания без дополнительной помощи. Халат евростандарт одноразовый, изготавливается из водоотталкивающего, воздухопроницаемого, безворсового, гипоаллергенного нетканого полотна типа СМС/СММС, вуденпалп. Халат с длинными рукавами на трикотажном манжете, имеет четыре завязки в области спины. Ворот на застежке "липучкой", что упрощает застегивание. Может быть усилен впитывающей вставкой в области переда и рукавов. Халат сложен для удобного надевания без дополнительной помощи. Халат противочумный одноразовый, изготавливается из водоотталкивающего, безворсового, гипоаллергенного нетканого полотна типа СМС/СММС, ламинированный спанбонд. Халат с двумя поясами, с горловиной на стойке и завязках, длинные рукава на резинке или манжетах, полы халата глубоко заходят одна на другую, что обеспечивает максимальную защиту. Завязки на горловины обеспечивают максимальное прилегание горловины халата к шее. Для одноразового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одноразовый нестерильный: хирургический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одноразовый нестерильный: хирургический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2493"/>
          <w:p>
            <w:pPr>
              <w:spacing w:after="20"/>
              <w:ind w:left="20"/>
              <w:jc w:val="both"/>
            </w:pPr>
            <w:r>
              <w:rPr>
                <w:rFonts w:ascii="Times New Roman"/>
                <w:b w:val="false"/>
                <w:i w:val="false"/>
                <w:color w:val="000000"/>
                <w:sz w:val="20"/>
              </w:rPr>
              <w:t>
1. Халат СМС 40 г/м2-1 дана;</w:t>
            </w:r>
          </w:p>
          <w:bookmarkEnd w:id="2493"/>
          <w:bookmarkStart w:name="z2533" w:id="2494"/>
          <w:p>
            <w:pPr>
              <w:spacing w:after="20"/>
              <w:ind w:left="20"/>
              <w:jc w:val="both"/>
            </w:pPr>
            <w:r>
              <w:rPr>
                <w:rFonts w:ascii="Times New Roman"/>
                <w:b w:val="false"/>
                <w:i w:val="false"/>
                <w:color w:val="000000"/>
                <w:sz w:val="20"/>
              </w:rPr>
              <w:t>
2. Рубашка СМС 40 г/м2 -1 шт;</w:t>
            </w:r>
          </w:p>
          <w:bookmarkEnd w:id="2494"/>
          <w:bookmarkStart w:name="z2534" w:id="2495"/>
          <w:p>
            <w:pPr>
              <w:spacing w:after="20"/>
              <w:ind w:left="20"/>
              <w:jc w:val="both"/>
            </w:pPr>
            <w:r>
              <w:rPr>
                <w:rFonts w:ascii="Times New Roman"/>
                <w:b w:val="false"/>
                <w:i w:val="false"/>
                <w:color w:val="000000"/>
                <w:sz w:val="20"/>
              </w:rPr>
              <w:t>
3. Брюки СМС 40 г/м2 -1 шт;</w:t>
            </w:r>
          </w:p>
          <w:bookmarkEnd w:id="2495"/>
          <w:bookmarkStart w:name="z2535" w:id="2496"/>
          <w:p>
            <w:pPr>
              <w:spacing w:after="20"/>
              <w:ind w:left="20"/>
              <w:jc w:val="both"/>
            </w:pPr>
            <w:r>
              <w:rPr>
                <w:rFonts w:ascii="Times New Roman"/>
                <w:b w:val="false"/>
                <w:i w:val="false"/>
                <w:color w:val="000000"/>
                <w:sz w:val="20"/>
              </w:rPr>
              <w:t>
4. Маска трехслойная медицинская-1 шт;</w:t>
            </w:r>
          </w:p>
          <w:bookmarkEnd w:id="2496"/>
          <w:bookmarkStart w:name="z2536" w:id="2497"/>
          <w:p>
            <w:pPr>
              <w:spacing w:after="20"/>
              <w:ind w:left="20"/>
              <w:jc w:val="both"/>
            </w:pPr>
            <w:r>
              <w:rPr>
                <w:rFonts w:ascii="Times New Roman"/>
                <w:b w:val="false"/>
                <w:i w:val="false"/>
                <w:color w:val="000000"/>
                <w:sz w:val="20"/>
              </w:rPr>
              <w:t>
5. Фартук ПЭВД-1 шт;</w:t>
            </w:r>
          </w:p>
          <w:bookmarkEnd w:id="2497"/>
          <w:bookmarkStart w:name="z2537" w:id="2498"/>
          <w:p>
            <w:pPr>
              <w:spacing w:after="20"/>
              <w:ind w:left="20"/>
              <w:jc w:val="both"/>
            </w:pPr>
            <w:r>
              <w:rPr>
                <w:rFonts w:ascii="Times New Roman"/>
                <w:b w:val="false"/>
                <w:i w:val="false"/>
                <w:color w:val="000000"/>
                <w:sz w:val="20"/>
              </w:rPr>
              <w:t>
6. Нарукавники- СМС 40г / м2 -1 шт;</w:t>
            </w:r>
          </w:p>
          <w:bookmarkEnd w:id="2498"/>
          <w:bookmarkStart w:name="z2538" w:id="2499"/>
          <w:p>
            <w:pPr>
              <w:spacing w:after="20"/>
              <w:ind w:left="20"/>
              <w:jc w:val="both"/>
            </w:pPr>
            <w:r>
              <w:rPr>
                <w:rFonts w:ascii="Times New Roman"/>
                <w:b w:val="false"/>
                <w:i w:val="false"/>
                <w:color w:val="000000"/>
                <w:sz w:val="20"/>
              </w:rPr>
              <w:t>
7. Бахилы высокие СМС 40г / м2-1 шт;</w:t>
            </w:r>
          </w:p>
          <w:bookmarkEnd w:id="2499"/>
          <w:bookmarkStart w:name="z2539" w:id="2500"/>
          <w:p>
            <w:pPr>
              <w:spacing w:after="20"/>
              <w:ind w:left="20"/>
              <w:jc w:val="both"/>
            </w:pPr>
            <w:r>
              <w:rPr>
                <w:rFonts w:ascii="Times New Roman"/>
                <w:b w:val="false"/>
                <w:i w:val="false"/>
                <w:color w:val="000000"/>
                <w:sz w:val="20"/>
              </w:rPr>
              <w:t>
8. Салфетка впитывающая 30х40 см, спанлэйс 60г / м2 – 1 шт;</w:t>
            </w:r>
          </w:p>
          <w:bookmarkEnd w:id="2500"/>
          <w:bookmarkStart w:name="z2540" w:id="2501"/>
          <w:p>
            <w:pPr>
              <w:spacing w:after="20"/>
              <w:ind w:left="20"/>
              <w:jc w:val="both"/>
            </w:pPr>
            <w:r>
              <w:rPr>
                <w:rFonts w:ascii="Times New Roman"/>
                <w:b w:val="false"/>
                <w:i w:val="false"/>
                <w:color w:val="000000"/>
                <w:sz w:val="20"/>
              </w:rPr>
              <w:t>
9. Шлем/косынка СМС 40г / м2-1 шт;</w:t>
            </w:r>
          </w:p>
          <w:bookmarkEnd w:id="2501"/>
          <w:p>
            <w:pPr>
              <w:spacing w:after="20"/>
              <w:ind w:left="20"/>
              <w:jc w:val="both"/>
            </w:pPr>
            <w:r>
              <w:rPr>
                <w:rFonts w:ascii="Times New Roman"/>
                <w:b w:val="false"/>
                <w:i w:val="false"/>
                <w:color w:val="000000"/>
                <w:sz w:val="20"/>
              </w:rPr>
              <w:t>
10. 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58-60 (XXXL-XXXXL),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 w:id="2502"/>
          <w:p>
            <w:pPr>
              <w:spacing w:after="20"/>
              <w:ind w:left="20"/>
              <w:jc w:val="both"/>
            </w:pPr>
            <w:r>
              <w:rPr>
                <w:rFonts w:ascii="Times New Roman"/>
                <w:b w:val="false"/>
                <w:i w:val="false"/>
                <w:color w:val="000000"/>
                <w:sz w:val="20"/>
              </w:rPr>
              <w:t>
1. Халат СМС 40 г/м2 размером 58-60 (XXXL-XXXXL), рост 182;</w:t>
            </w:r>
          </w:p>
          <w:bookmarkEnd w:id="2502"/>
          <w:bookmarkStart w:name="z2542" w:id="2503"/>
          <w:p>
            <w:pPr>
              <w:spacing w:after="20"/>
              <w:ind w:left="20"/>
              <w:jc w:val="both"/>
            </w:pPr>
            <w:r>
              <w:rPr>
                <w:rFonts w:ascii="Times New Roman"/>
                <w:b w:val="false"/>
                <w:i w:val="false"/>
                <w:color w:val="000000"/>
                <w:sz w:val="20"/>
              </w:rPr>
              <w:t>
2. Рубашка СМС 40 г/м2 размером 58-60 (XXXL-XXXXL), рост 182;</w:t>
            </w:r>
          </w:p>
          <w:bookmarkEnd w:id="2503"/>
          <w:bookmarkStart w:name="z2543" w:id="2504"/>
          <w:p>
            <w:pPr>
              <w:spacing w:after="20"/>
              <w:ind w:left="20"/>
              <w:jc w:val="both"/>
            </w:pPr>
            <w:r>
              <w:rPr>
                <w:rFonts w:ascii="Times New Roman"/>
                <w:b w:val="false"/>
                <w:i w:val="false"/>
                <w:color w:val="000000"/>
                <w:sz w:val="20"/>
              </w:rPr>
              <w:t>
3. Брюки СМС 40 г/м2 рост 182;</w:t>
            </w:r>
          </w:p>
          <w:bookmarkEnd w:id="2504"/>
          <w:bookmarkStart w:name="z2544" w:id="2505"/>
          <w:p>
            <w:pPr>
              <w:spacing w:after="20"/>
              <w:ind w:left="20"/>
              <w:jc w:val="both"/>
            </w:pPr>
            <w:r>
              <w:rPr>
                <w:rFonts w:ascii="Times New Roman"/>
                <w:b w:val="false"/>
                <w:i w:val="false"/>
                <w:color w:val="000000"/>
                <w:sz w:val="20"/>
              </w:rPr>
              <w:t>
4. Маска медицинская трехслойная;</w:t>
            </w:r>
          </w:p>
          <w:bookmarkEnd w:id="2505"/>
          <w:bookmarkStart w:name="z2545" w:id="2506"/>
          <w:p>
            <w:pPr>
              <w:spacing w:after="20"/>
              <w:ind w:left="20"/>
              <w:jc w:val="both"/>
            </w:pPr>
            <w:r>
              <w:rPr>
                <w:rFonts w:ascii="Times New Roman"/>
                <w:b w:val="false"/>
                <w:i w:val="false"/>
                <w:color w:val="000000"/>
                <w:sz w:val="20"/>
              </w:rPr>
              <w:t>
5. Фартук ПЭВД;</w:t>
            </w:r>
          </w:p>
          <w:bookmarkEnd w:id="2506"/>
          <w:bookmarkStart w:name="z2546" w:id="2507"/>
          <w:p>
            <w:pPr>
              <w:spacing w:after="20"/>
              <w:ind w:left="20"/>
              <w:jc w:val="both"/>
            </w:pPr>
            <w:r>
              <w:rPr>
                <w:rFonts w:ascii="Times New Roman"/>
                <w:b w:val="false"/>
                <w:i w:val="false"/>
                <w:color w:val="000000"/>
                <w:sz w:val="20"/>
              </w:rPr>
              <w:t>
6. Нарукавники СМС 40 г/м2;</w:t>
            </w:r>
          </w:p>
          <w:bookmarkEnd w:id="2507"/>
          <w:bookmarkStart w:name="z2547" w:id="2508"/>
          <w:p>
            <w:pPr>
              <w:spacing w:after="20"/>
              <w:ind w:left="20"/>
              <w:jc w:val="both"/>
            </w:pPr>
            <w:r>
              <w:rPr>
                <w:rFonts w:ascii="Times New Roman"/>
                <w:b w:val="false"/>
                <w:i w:val="false"/>
                <w:color w:val="000000"/>
                <w:sz w:val="20"/>
              </w:rPr>
              <w:t>
7. Бахилы высокие СМС 40 г/м2;</w:t>
            </w:r>
          </w:p>
          <w:bookmarkEnd w:id="2508"/>
          <w:bookmarkStart w:name="z2548" w:id="2509"/>
          <w:p>
            <w:pPr>
              <w:spacing w:after="20"/>
              <w:ind w:left="20"/>
              <w:jc w:val="both"/>
            </w:pPr>
            <w:r>
              <w:rPr>
                <w:rFonts w:ascii="Times New Roman"/>
                <w:b w:val="false"/>
                <w:i w:val="false"/>
                <w:color w:val="000000"/>
                <w:sz w:val="20"/>
              </w:rPr>
              <w:t>
8. Салфетка впитывающая;</w:t>
            </w:r>
          </w:p>
          <w:bookmarkEnd w:id="2509"/>
          <w:bookmarkStart w:name="z2549" w:id="2510"/>
          <w:p>
            <w:pPr>
              <w:spacing w:after="20"/>
              <w:ind w:left="20"/>
              <w:jc w:val="both"/>
            </w:pPr>
            <w:r>
              <w:rPr>
                <w:rFonts w:ascii="Times New Roman"/>
                <w:b w:val="false"/>
                <w:i w:val="false"/>
                <w:color w:val="000000"/>
                <w:sz w:val="20"/>
              </w:rPr>
              <w:t>
9. Шлем/косынка;</w:t>
            </w:r>
          </w:p>
          <w:bookmarkEnd w:id="2510"/>
          <w:p>
            <w:pPr>
              <w:spacing w:after="20"/>
              <w:ind w:left="20"/>
              <w:jc w:val="both"/>
            </w:pPr>
            <w:r>
              <w:rPr>
                <w:rFonts w:ascii="Times New Roman"/>
                <w:b w:val="false"/>
                <w:i w:val="false"/>
                <w:color w:val="000000"/>
                <w:sz w:val="20"/>
              </w:rPr>
              <w:t>
10.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кардиальный Тропонин I (cTnI)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кардиальный Тропонин I (cTnI)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кардиального Тропонина I (cTnI)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кардиальный Тропонин I (cTnI)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2511"/>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2511"/>
          <w:bookmarkStart w:name="z2551" w:id="2512"/>
          <w:p>
            <w:pPr>
              <w:spacing w:after="20"/>
              <w:ind w:left="20"/>
              <w:jc w:val="both"/>
            </w:pPr>
            <w:r>
              <w:rPr>
                <w:rFonts w:ascii="Times New Roman"/>
                <w:b w:val="false"/>
                <w:i w:val="false"/>
                <w:color w:val="000000"/>
                <w:sz w:val="20"/>
              </w:rPr>
              <w:t>
2. Идентификационный чип – 1 шт.;</w:t>
            </w:r>
          </w:p>
          <w:bookmarkEnd w:id="2512"/>
          <w:bookmarkStart w:name="z2552" w:id="2513"/>
          <w:p>
            <w:pPr>
              <w:spacing w:after="20"/>
              <w:ind w:left="20"/>
              <w:jc w:val="both"/>
            </w:pPr>
            <w:r>
              <w:rPr>
                <w:rFonts w:ascii="Times New Roman"/>
                <w:b w:val="false"/>
                <w:i w:val="false"/>
                <w:color w:val="000000"/>
                <w:sz w:val="20"/>
              </w:rPr>
              <w:t>
3. Буферный раствор – 25 шт.;</w:t>
            </w:r>
          </w:p>
          <w:bookmarkEnd w:id="2513"/>
          <w:bookmarkStart w:name="z2553" w:id="2514"/>
          <w:p>
            <w:pPr>
              <w:spacing w:after="20"/>
              <w:ind w:left="20"/>
              <w:jc w:val="both"/>
            </w:pPr>
            <w:r>
              <w:rPr>
                <w:rFonts w:ascii="Times New Roman"/>
                <w:b w:val="false"/>
                <w:i w:val="false"/>
                <w:color w:val="000000"/>
                <w:sz w:val="20"/>
              </w:rPr>
              <w:t>
4. Наконечник дозатора – 25 шт.;</w:t>
            </w:r>
          </w:p>
          <w:bookmarkEnd w:id="2514"/>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Мыщелок бедренной кости (KF1800-0.5-L)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473 712,90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E вируса гепатита B (HBeAg)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E вируса гепатита B (HBeAg)" - это иммунохроматографический экспресс-тест для качественного определения антигена E вируса гепатита B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E вируса гепатита B (HBeAg)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2515"/>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bookmarkEnd w:id="2515"/>
          <w:bookmarkStart w:name="z2555" w:id="2516"/>
          <w:p>
            <w:pPr>
              <w:spacing w:after="20"/>
              <w:ind w:left="20"/>
              <w:jc w:val="both"/>
            </w:pPr>
            <w:r>
              <w:rPr>
                <w:rFonts w:ascii="Times New Roman"/>
                <w:b w:val="false"/>
                <w:i w:val="false"/>
                <w:color w:val="000000"/>
                <w:sz w:val="20"/>
              </w:rPr>
              <w:t>
2. Инструкция по применению - 1 шт.;</w:t>
            </w:r>
          </w:p>
          <w:bookmarkEnd w:id="2516"/>
          <w:bookmarkStart w:name="z2556" w:id="2517"/>
          <w:p>
            <w:pPr>
              <w:spacing w:after="20"/>
              <w:ind w:left="20"/>
              <w:jc w:val="both"/>
            </w:pPr>
            <w:r>
              <w:rPr>
                <w:rFonts w:ascii="Times New Roman"/>
                <w:b w:val="false"/>
                <w:i w:val="false"/>
                <w:color w:val="000000"/>
                <w:sz w:val="20"/>
              </w:rPr>
              <w:t>
3. Пипетка одноразовая пластиковая - 1 шт.;</w:t>
            </w:r>
          </w:p>
          <w:bookmarkEnd w:id="2517"/>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Простатического специфического антигена (PSA)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Простатического специфического антигена (PSA)" это иммунохроматографический экспресс-тест для качественного определения простатического специфического антигена в цельной крови, сыворотке,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Простатического специфического антигена (PSA)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2518"/>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2518"/>
          <w:bookmarkStart w:name="z2558" w:id="2519"/>
          <w:p>
            <w:pPr>
              <w:spacing w:after="20"/>
              <w:ind w:left="20"/>
              <w:jc w:val="both"/>
            </w:pPr>
            <w:r>
              <w:rPr>
                <w:rFonts w:ascii="Times New Roman"/>
                <w:b w:val="false"/>
                <w:i w:val="false"/>
                <w:color w:val="000000"/>
                <w:sz w:val="20"/>
              </w:rPr>
              <w:t>
2. Инструкция по применению - 1 шт.;</w:t>
            </w:r>
          </w:p>
          <w:bookmarkEnd w:id="2519"/>
          <w:bookmarkStart w:name="z2559" w:id="2520"/>
          <w:p>
            <w:pPr>
              <w:spacing w:after="20"/>
              <w:ind w:left="20"/>
              <w:jc w:val="both"/>
            </w:pPr>
            <w:r>
              <w:rPr>
                <w:rFonts w:ascii="Times New Roman"/>
                <w:b w:val="false"/>
                <w:i w:val="false"/>
                <w:color w:val="000000"/>
                <w:sz w:val="20"/>
              </w:rPr>
              <w:t>
3. Пипетка одноразовая пластиковая - 25 шт.;</w:t>
            </w:r>
          </w:p>
          <w:bookmarkEnd w:id="2520"/>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изготовлены из легкого, прозрачного, нетоксичного медицинского полипропилена. Контейнеры имеют плоское дно, с винтовой крышкой и ложкой вмонтированную в крышку. Винтовая крышка плотно прилегает к ободку, что обеспечивает полную герметичность при транспортировке биологического материала, Имеют поле для записи. Стерильный.Наличие герметично завинчивающейся крышки обеспечивает изоляцию от неприятных запахов, не позволяет перевозимому биоматериалу расплескиваться, вытекать и контактировать с окружающей средой. На стенку лабораторного контейнера для сбора и транспортировки анализов нанесена градуировка, позволяющая контролировать объем наполнения. Контейнер для биопроб, готовый к применению самостоятельно.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нестерильный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нестерильный, 60 мл с ложкой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К2ЭДТА с добавлением стабилизатора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К2 ЭДТА со стабилизатором UBKE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Рantone красителей 258. Номинальный объем - 2 мл, 8 мл. Антикоагулянт позволяет избежать агрегации тромбоцитов (появление микросгустков). Предотвращают свертывание крови путем блокирования ионов кальция. ЭДТА не влияет на гематологические параметры. Его равномерное впрыскивание в качестве стабилизатора (UBKE) на стенки вакуумного контейнера проводится в два этапа, это дает возможность предотвращения распада эритроцитов. Для получения качественного результата анализа сразу после взятия крови, аккуратно переворачивать контейнер вполоборота не менее 10 раз с целью предотвращения образования микросгустков и агрегации тромбоцитов. Перемешивание контейнера - обязательное требование при использовании вакуумных контейнеров. Плазма отделяется после центрифугирования. Рекомендуемая скорость центрифугирования – 2500-3000 об/мин или 1000-1500g в течение 10-15 минут. Изделие стерильное, однократного применения. Вакуумный контейнер изготовлен из легкого, прозрачного, нетоксичного медицинского полиэтилентерефталата (ПЭТ), который отличается особой прочностью и хорошо препятствует газообмену. Контейнер имеет круглое дно, подходит ко всем видам центрифуг. Контейнеры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Пробки резиновые изготовлены из хлорбутилкаучука, покрыты гемоотталкивающим репеллентом. Обеспечивают герметичность вакуумной системы. Тип контейнеров 13х75 мм и 16х100 мм. Производство контейнеров соответствует требованиям ISO 13485.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К2ЭДТА с добавлением стабилизатора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К2 ЭДТА с добавлением стабилизатора, 8,0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одноразовый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входящие в состав комплекта могут быть изготовлены из нетканых материалов различного вида и/или из тканого материала "Dahlia". Стерилизовано газовым или радиационным методом.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одноразовый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2521"/>
          <w:p>
            <w:pPr>
              <w:spacing w:after="20"/>
              <w:ind w:left="20"/>
              <w:jc w:val="both"/>
            </w:pPr>
            <w:r>
              <w:rPr>
                <w:rFonts w:ascii="Times New Roman"/>
                <w:b w:val="false"/>
                <w:i w:val="false"/>
                <w:color w:val="000000"/>
                <w:sz w:val="20"/>
              </w:rPr>
              <w:t>
1. Простыня (60-220)х(60-340) см.</w:t>
            </w:r>
          </w:p>
          <w:bookmarkEnd w:id="2521"/>
          <w:bookmarkStart w:name="z2561" w:id="2522"/>
          <w:p>
            <w:pPr>
              <w:spacing w:after="20"/>
              <w:ind w:left="20"/>
              <w:jc w:val="both"/>
            </w:pPr>
            <w:r>
              <w:rPr>
                <w:rFonts w:ascii="Times New Roman"/>
                <w:b w:val="false"/>
                <w:i w:val="false"/>
                <w:color w:val="000000"/>
                <w:sz w:val="20"/>
              </w:rPr>
              <w:t>
2. Наволочка (50-90)х(50-90) см .</w:t>
            </w:r>
          </w:p>
          <w:bookmarkEnd w:id="2522"/>
          <w:bookmarkStart w:name="z2562" w:id="2523"/>
          <w:p>
            <w:pPr>
              <w:spacing w:after="20"/>
              <w:ind w:left="20"/>
              <w:jc w:val="both"/>
            </w:pPr>
            <w:r>
              <w:rPr>
                <w:rFonts w:ascii="Times New Roman"/>
                <w:b w:val="false"/>
                <w:i w:val="false"/>
                <w:color w:val="000000"/>
                <w:sz w:val="20"/>
              </w:rPr>
              <w:t>
3. Пододеяльник (60-220)х(60-340) см.</w:t>
            </w:r>
          </w:p>
          <w:bookmarkEnd w:id="2523"/>
          <w:bookmarkStart w:name="z2563" w:id="2524"/>
          <w:p>
            <w:pPr>
              <w:spacing w:after="20"/>
              <w:ind w:left="20"/>
              <w:jc w:val="both"/>
            </w:pPr>
            <w:r>
              <w:rPr>
                <w:rFonts w:ascii="Times New Roman"/>
                <w:b w:val="false"/>
                <w:i w:val="false"/>
                <w:color w:val="000000"/>
                <w:sz w:val="20"/>
              </w:rPr>
              <w:t>
4. Простыня на резинке на матрас (60-220)х(60-340)х(5-30) см .</w:t>
            </w:r>
          </w:p>
          <w:bookmarkEnd w:id="2524"/>
          <w:p>
            <w:pPr>
              <w:spacing w:after="20"/>
              <w:ind w:left="20"/>
              <w:jc w:val="both"/>
            </w:pPr>
            <w:r>
              <w:rPr>
                <w:rFonts w:ascii="Times New Roman"/>
                <w:b w:val="false"/>
                <w:i w:val="false"/>
                <w:color w:val="000000"/>
                <w:sz w:val="20"/>
              </w:rPr>
              <w:t>
5. Наматрасник (60-220)х(60-340)х(5-30) см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35 289,34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"Дезостерил-ЭКСТРА" (таблетки) весом 3,33 г, №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белого цвета круглой формы с выпуклыми поверхностями, с характерным запахом хлора, весом 3,33 г. Содержит в качестве действующего вещества натриевую соль дихлоризоциануровой кислоты (дигидрат) – 40,25% и вспомогательные компоненты (щелочные и/или щелочноземельные соли угольной кислоты, бензоат натрия). Масса активного хлора при растворении 1 таблетки в воде – 0,75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"Дезостерил-ЭКСТРА" (таблетки) весом 3,33 г, № 300 (полимерная банка с герметично запаянной пленкой и с многоразовой мембраной)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полимерная банка с герметично запаянной пленкой, многоразовая мембрана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и безопасной утилизации медицинских отходов, в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изготавливаются из комбинированного материала на основе бумаги и картона-четырехслойной картонной бумаги, пропитанного картофельным крахмалом по ГОСТ 7699/клеем и покрытого внутри и снаружи водонепроницаемой пленкой. Крышка контейнера является единой конструкцией самого контейнера безопасной утилизации, которая закрывается с помощью сгиба – неотделяемой откидной крышки и закрывающейся с помощью замкового соединения. Дно контейнера закреплено клапаном-фиксатором, исключающим возможность рассыпания или выпадения отходов. Контейнеры поставляются с рукояткой, являющейся частью крышки. Изделия выпускают в следующих вариантах исполнения: -Контейнер для сбора и безопасной утилизации медицинских отходов объемом 2,5 л; 5,0 л;10,0 л;15,0 л;20,0 л для отходов класса Б (желтого цвета). -Контейнер для сбора и безопасной утилизации медицинских отходов объемом 2,5 л; 5,0 л;10,0 л;15,0 л;20,0 л для отходов класса В (красного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15,0 л для отходов класса Б (желтого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15,0 л для отходов класса Б (желтого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Аспирационные и инъекционные фильтр-канюли Polyspike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Аспирационные и инъекционные фильтр-канюли Polyspike имеет воздушный фильтр (0,1 ц / 0,2 ц / 0,45 ц) и фильтр от гидрофобных бактерий (5,0 мкм). Низкое пробивающее усилие даже при прокалывании толстой резиновой пробки. Хорошие характеристики заправки и низкий объем заправки, простота использования благодаря эргономичному дизайну, простота использования одной рукой (открывание и закрывание) и защита от загрязнения с помощью предохранительной защелкивающейся крышки. Не содержит ПВХ, ДЭГФ и латекса.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Аспирационные и инъекционные фильтр-канюли Polyspike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Polyspike-AirVented Spike с вентиляцией и красной крышкой с защелкой, жидкостный фильтр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Колумбийский с содержанием бараньей крови, налидиксовой кислоты и колистина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Колумбийский с содержанием бараньей крови, налидиксовой кислоты и колистина представляет собой готовый агар, разлитый в чашки Петри. Одна чашка содержит примерно 20 мл готовой среды. рН 7,3 ± 0,2 при 25°С Цвет: красный Прозрачность: матовый Консистенция: гель Весовая дозировка: 18,5 г ± 2,0 г. Чашка Петри из полистирола O 90 мм h 16,2 мм, тройное отверстие, вентилируемая, 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Колумбийский с содержанием бараньей крови, налидиксовой кислоты и колистина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2525"/>
          <w:p>
            <w:pPr>
              <w:spacing w:after="20"/>
              <w:ind w:left="20"/>
              <w:jc w:val="both"/>
            </w:pPr>
            <w:r>
              <w:rPr>
                <w:rFonts w:ascii="Times New Roman"/>
                <w:b w:val="false"/>
                <w:i w:val="false"/>
                <w:color w:val="000000"/>
                <w:sz w:val="20"/>
              </w:rPr>
              <w:t>
1. ЌӘрамында ќой ќаны, налидикс ќышќылы және колистин бар Колумбиялыќ агар;</w:t>
            </w:r>
          </w:p>
          <w:bookmarkEnd w:id="2525"/>
          <w:p>
            <w:pPr>
              <w:spacing w:after="20"/>
              <w:ind w:left="20"/>
              <w:jc w:val="both"/>
            </w:pPr>
            <w:r>
              <w:rPr>
                <w:rFonts w:ascii="Times New Roman"/>
                <w:b w:val="false"/>
                <w:i w:val="false"/>
                <w:color w:val="000000"/>
                <w:sz w:val="20"/>
              </w:rPr>
              <w:t>
2. Чашка Петри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и безопасной утилизации медицинских отходов, в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изготавливаются из комбинированного материала на основе бумаги и картона-четырехслойной картонной бумаги, пропитанного картофельным крахмалом по ГОСТ 7699/клеем и покрытого внутри и снаружи водонепроницаемой пленкой. Крышка контейнера является единой конструкцией самого контейнера безопасной утилизации, которая закрывается с помощью сгиба – неотделяемой откидной крышки и закрывающейся с помощью замкового соединения. Дно контейнера закреплено клапаном-фиксатором, исключающим возможность рассыпания или выпадения отходов. Контейнеры поставляются с рукояткой, являющейся частью крышки. Изделия выпускают в следующих вариантах исполнения: -Контейнер для сбора и безопасной утилизации медицинских отходов объемом 2,5 л; 5,0 л;10,0 л;15,0 л;20,0 л для отходов класса Б (желтого цвета). -Контейнер для сбора и безопасной утилизации медицинских отходов объемом 2,5 л; 5,0 л;10,0 л;15,0 л;20,0 л для отходов класса В (красного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10,0 л для отходов класса Б (желтого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10,0 л для отходов класса Б (желтого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карциноэмбриональный антиген (СЕА)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карциноэмбриональный антиген (СЕА)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Карциноэмбрионального антигена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карциноэмбриональный антиген (СЕА)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 w:id="2526"/>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2526"/>
          <w:bookmarkStart w:name="z2566" w:id="2527"/>
          <w:p>
            <w:pPr>
              <w:spacing w:after="20"/>
              <w:ind w:left="20"/>
              <w:jc w:val="both"/>
            </w:pPr>
            <w:r>
              <w:rPr>
                <w:rFonts w:ascii="Times New Roman"/>
                <w:b w:val="false"/>
                <w:i w:val="false"/>
                <w:color w:val="000000"/>
                <w:sz w:val="20"/>
              </w:rPr>
              <w:t>
2. Идентификационный чип – 1 шт.;</w:t>
            </w:r>
          </w:p>
          <w:bookmarkEnd w:id="2527"/>
          <w:bookmarkStart w:name="z2567" w:id="2528"/>
          <w:p>
            <w:pPr>
              <w:spacing w:after="20"/>
              <w:ind w:left="20"/>
              <w:jc w:val="both"/>
            </w:pPr>
            <w:r>
              <w:rPr>
                <w:rFonts w:ascii="Times New Roman"/>
                <w:b w:val="false"/>
                <w:i w:val="false"/>
                <w:color w:val="000000"/>
                <w:sz w:val="20"/>
              </w:rPr>
              <w:t>
3. Буферный раствор – 25 шт.;</w:t>
            </w:r>
          </w:p>
          <w:bookmarkEnd w:id="2528"/>
          <w:bookmarkStart w:name="z2568" w:id="2529"/>
          <w:p>
            <w:pPr>
              <w:spacing w:after="20"/>
              <w:ind w:left="20"/>
              <w:jc w:val="both"/>
            </w:pPr>
            <w:r>
              <w:rPr>
                <w:rFonts w:ascii="Times New Roman"/>
                <w:b w:val="false"/>
                <w:i w:val="false"/>
                <w:color w:val="000000"/>
                <w:sz w:val="20"/>
              </w:rPr>
              <w:t>
4. Наконечник дозатора – 25 шт.;</w:t>
            </w:r>
          </w:p>
          <w:bookmarkEnd w:id="2529"/>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105537,19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медицинская одноразовая нестерильная: "Берет", "Пилотка", клип-берет "Шарлотта", "Колпак", "Коммодус", шлем "Капюшон", косынка, бандана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Шапочки медицинские одноразовые нестерильные: "Берет", "Пилотка", клип-берет "Шарлотта", "Колпак", "Коммодус", шлем "Капюшон", косынка, бандана изготавливаются из нетканого гипоаллергенного материала типа спанлейс, СМС (Спанбонд Мелтблаун Спанбонд), СС (Спанбонд Спанбонд), плотностями 13 г/м² - 70 г/м². Для одноразового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медицинская одноразовая нестерильная: "Колпак"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медицинская одноразовая нестерильная: "Колпак"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2530"/>
          <w:p>
            <w:pPr>
              <w:spacing w:after="20"/>
              <w:ind w:left="20"/>
              <w:jc w:val="both"/>
            </w:pPr>
            <w:r>
              <w:rPr>
                <w:rFonts w:ascii="Times New Roman"/>
                <w:b w:val="false"/>
                <w:i w:val="false"/>
                <w:color w:val="000000"/>
                <w:sz w:val="20"/>
              </w:rPr>
              <w:t>
1. Халат СМС 40 г/м2-1 дана;</w:t>
            </w:r>
          </w:p>
          <w:bookmarkEnd w:id="2530"/>
          <w:bookmarkStart w:name="z2570" w:id="2531"/>
          <w:p>
            <w:pPr>
              <w:spacing w:after="20"/>
              <w:ind w:left="20"/>
              <w:jc w:val="both"/>
            </w:pPr>
            <w:r>
              <w:rPr>
                <w:rFonts w:ascii="Times New Roman"/>
                <w:b w:val="false"/>
                <w:i w:val="false"/>
                <w:color w:val="000000"/>
                <w:sz w:val="20"/>
              </w:rPr>
              <w:t>
2. Рубашка СМС 40 г/м2 -1 шт;</w:t>
            </w:r>
          </w:p>
          <w:bookmarkEnd w:id="2531"/>
          <w:bookmarkStart w:name="z2571" w:id="2532"/>
          <w:p>
            <w:pPr>
              <w:spacing w:after="20"/>
              <w:ind w:left="20"/>
              <w:jc w:val="both"/>
            </w:pPr>
            <w:r>
              <w:rPr>
                <w:rFonts w:ascii="Times New Roman"/>
                <w:b w:val="false"/>
                <w:i w:val="false"/>
                <w:color w:val="000000"/>
                <w:sz w:val="20"/>
              </w:rPr>
              <w:t>
3. Брюки СМС 40 г/м2 -1 шт;</w:t>
            </w:r>
          </w:p>
          <w:bookmarkEnd w:id="2532"/>
          <w:bookmarkStart w:name="z2572" w:id="2533"/>
          <w:p>
            <w:pPr>
              <w:spacing w:after="20"/>
              <w:ind w:left="20"/>
              <w:jc w:val="both"/>
            </w:pPr>
            <w:r>
              <w:rPr>
                <w:rFonts w:ascii="Times New Roman"/>
                <w:b w:val="false"/>
                <w:i w:val="false"/>
                <w:color w:val="000000"/>
                <w:sz w:val="20"/>
              </w:rPr>
              <w:t>
4. Маска трехслойная медицинская-1 шт;</w:t>
            </w:r>
          </w:p>
          <w:bookmarkEnd w:id="2533"/>
          <w:bookmarkStart w:name="z2573" w:id="2534"/>
          <w:p>
            <w:pPr>
              <w:spacing w:after="20"/>
              <w:ind w:left="20"/>
              <w:jc w:val="both"/>
            </w:pPr>
            <w:r>
              <w:rPr>
                <w:rFonts w:ascii="Times New Roman"/>
                <w:b w:val="false"/>
                <w:i w:val="false"/>
                <w:color w:val="000000"/>
                <w:sz w:val="20"/>
              </w:rPr>
              <w:t>
5. Фартук ПЭВД-1 шт;</w:t>
            </w:r>
          </w:p>
          <w:bookmarkEnd w:id="2534"/>
          <w:bookmarkStart w:name="z2574" w:id="2535"/>
          <w:p>
            <w:pPr>
              <w:spacing w:after="20"/>
              <w:ind w:left="20"/>
              <w:jc w:val="both"/>
            </w:pPr>
            <w:r>
              <w:rPr>
                <w:rFonts w:ascii="Times New Roman"/>
                <w:b w:val="false"/>
                <w:i w:val="false"/>
                <w:color w:val="000000"/>
                <w:sz w:val="20"/>
              </w:rPr>
              <w:t>
6. Нарукавники- СМС 40г / м2 -1 шт;</w:t>
            </w:r>
          </w:p>
          <w:bookmarkEnd w:id="2535"/>
          <w:bookmarkStart w:name="z2575" w:id="2536"/>
          <w:p>
            <w:pPr>
              <w:spacing w:after="20"/>
              <w:ind w:left="20"/>
              <w:jc w:val="both"/>
            </w:pPr>
            <w:r>
              <w:rPr>
                <w:rFonts w:ascii="Times New Roman"/>
                <w:b w:val="false"/>
                <w:i w:val="false"/>
                <w:color w:val="000000"/>
                <w:sz w:val="20"/>
              </w:rPr>
              <w:t>
7. Бахилы высокие СМС 40г / м2-1 шт;</w:t>
            </w:r>
          </w:p>
          <w:bookmarkEnd w:id="2536"/>
          <w:bookmarkStart w:name="z2576" w:id="2537"/>
          <w:p>
            <w:pPr>
              <w:spacing w:after="20"/>
              <w:ind w:left="20"/>
              <w:jc w:val="both"/>
            </w:pPr>
            <w:r>
              <w:rPr>
                <w:rFonts w:ascii="Times New Roman"/>
                <w:b w:val="false"/>
                <w:i w:val="false"/>
                <w:color w:val="000000"/>
                <w:sz w:val="20"/>
              </w:rPr>
              <w:t>
8. Салфетка впитывающая 30х40 см, спанлэйс 60г / м2 – 1 шт;</w:t>
            </w:r>
          </w:p>
          <w:bookmarkEnd w:id="2537"/>
          <w:bookmarkStart w:name="z2577" w:id="2538"/>
          <w:p>
            <w:pPr>
              <w:spacing w:after="20"/>
              <w:ind w:left="20"/>
              <w:jc w:val="both"/>
            </w:pPr>
            <w:r>
              <w:rPr>
                <w:rFonts w:ascii="Times New Roman"/>
                <w:b w:val="false"/>
                <w:i w:val="false"/>
                <w:color w:val="000000"/>
                <w:sz w:val="20"/>
              </w:rPr>
              <w:t>
9. Шлем/косынка СМС 40г / м2-1 шт;</w:t>
            </w:r>
          </w:p>
          <w:bookmarkEnd w:id="2538"/>
          <w:p>
            <w:pPr>
              <w:spacing w:after="20"/>
              <w:ind w:left="20"/>
              <w:jc w:val="both"/>
            </w:pPr>
            <w:r>
              <w:rPr>
                <w:rFonts w:ascii="Times New Roman"/>
                <w:b w:val="false"/>
                <w:i w:val="false"/>
                <w:color w:val="000000"/>
                <w:sz w:val="20"/>
              </w:rPr>
              <w:t>
10. 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54-56 (XXL),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 w:id="2539"/>
          <w:p>
            <w:pPr>
              <w:spacing w:after="20"/>
              <w:ind w:left="20"/>
              <w:jc w:val="both"/>
            </w:pPr>
            <w:r>
              <w:rPr>
                <w:rFonts w:ascii="Times New Roman"/>
                <w:b w:val="false"/>
                <w:i w:val="false"/>
                <w:color w:val="000000"/>
                <w:sz w:val="20"/>
              </w:rPr>
              <w:t>
1. Халат СМС 40 г/м2 размером 54-56 (XXL), рост 170;</w:t>
            </w:r>
          </w:p>
          <w:bookmarkEnd w:id="2539"/>
          <w:bookmarkStart w:name="z2579" w:id="2540"/>
          <w:p>
            <w:pPr>
              <w:spacing w:after="20"/>
              <w:ind w:left="20"/>
              <w:jc w:val="both"/>
            </w:pPr>
            <w:r>
              <w:rPr>
                <w:rFonts w:ascii="Times New Roman"/>
                <w:b w:val="false"/>
                <w:i w:val="false"/>
                <w:color w:val="000000"/>
                <w:sz w:val="20"/>
              </w:rPr>
              <w:t>
2. Рубашка СМС 40 г/м2 размером 54-56 (XXL), рост 170;</w:t>
            </w:r>
          </w:p>
          <w:bookmarkEnd w:id="2540"/>
          <w:bookmarkStart w:name="z2580" w:id="2541"/>
          <w:p>
            <w:pPr>
              <w:spacing w:after="20"/>
              <w:ind w:left="20"/>
              <w:jc w:val="both"/>
            </w:pPr>
            <w:r>
              <w:rPr>
                <w:rFonts w:ascii="Times New Roman"/>
                <w:b w:val="false"/>
                <w:i w:val="false"/>
                <w:color w:val="000000"/>
                <w:sz w:val="20"/>
              </w:rPr>
              <w:t>
3. Брюки СМС 40 г/м2 рост 170;</w:t>
            </w:r>
          </w:p>
          <w:bookmarkEnd w:id="2541"/>
          <w:bookmarkStart w:name="z2581" w:id="2542"/>
          <w:p>
            <w:pPr>
              <w:spacing w:after="20"/>
              <w:ind w:left="20"/>
              <w:jc w:val="both"/>
            </w:pPr>
            <w:r>
              <w:rPr>
                <w:rFonts w:ascii="Times New Roman"/>
                <w:b w:val="false"/>
                <w:i w:val="false"/>
                <w:color w:val="000000"/>
                <w:sz w:val="20"/>
              </w:rPr>
              <w:t>
4. Маска медицинская трехслойная;</w:t>
            </w:r>
          </w:p>
          <w:bookmarkEnd w:id="2542"/>
          <w:bookmarkStart w:name="z2582" w:id="2543"/>
          <w:p>
            <w:pPr>
              <w:spacing w:after="20"/>
              <w:ind w:left="20"/>
              <w:jc w:val="both"/>
            </w:pPr>
            <w:r>
              <w:rPr>
                <w:rFonts w:ascii="Times New Roman"/>
                <w:b w:val="false"/>
                <w:i w:val="false"/>
                <w:color w:val="000000"/>
                <w:sz w:val="20"/>
              </w:rPr>
              <w:t>
5. Фартук ПЭВД;</w:t>
            </w:r>
          </w:p>
          <w:bookmarkEnd w:id="2543"/>
          <w:bookmarkStart w:name="z2583" w:id="2544"/>
          <w:p>
            <w:pPr>
              <w:spacing w:after="20"/>
              <w:ind w:left="20"/>
              <w:jc w:val="both"/>
            </w:pPr>
            <w:r>
              <w:rPr>
                <w:rFonts w:ascii="Times New Roman"/>
                <w:b w:val="false"/>
                <w:i w:val="false"/>
                <w:color w:val="000000"/>
                <w:sz w:val="20"/>
              </w:rPr>
              <w:t>
6. Нарукавники СМС 40 г/м2;</w:t>
            </w:r>
          </w:p>
          <w:bookmarkEnd w:id="2544"/>
          <w:bookmarkStart w:name="z2584" w:id="2545"/>
          <w:p>
            <w:pPr>
              <w:spacing w:after="20"/>
              <w:ind w:left="20"/>
              <w:jc w:val="both"/>
            </w:pPr>
            <w:r>
              <w:rPr>
                <w:rFonts w:ascii="Times New Roman"/>
                <w:b w:val="false"/>
                <w:i w:val="false"/>
                <w:color w:val="000000"/>
                <w:sz w:val="20"/>
              </w:rPr>
              <w:t>
7. Бахилы высокие СМС 40 г/м2;</w:t>
            </w:r>
          </w:p>
          <w:bookmarkEnd w:id="2545"/>
          <w:bookmarkStart w:name="z2585" w:id="2546"/>
          <w:p>
            <w:pPr>
              <w:spacing w:after="20"/>
              <w:ind w:left="20"/>
              <w:jc w:val="both"/>
            </w:pPr>
            <w:r>
              <w:rPr>
                <w:rFonts w:ascii="Times New Roman"/>
                <w:b w:val="false"/>
                <w:i w:val="false"/>
                <w:color w:val="000000"/>
                <w:sz w:val="20"/>
              </w:rPr>
              <w:t>
8. Салфетка впитывающая;</w:t>
            </w:r>
          </w:p>
          <w:bookmarkEnd w:id="2546"/>
          <w:bookmarkStart w:name="z2586" w:id="2547"/>
          <w:p>
            <w:pPr>
              <w:spacing w:after="20"/>
              <w:ind w:left="20"/>
              <w:jc w:val="both"/>
            </w:pPr>
            <w:r>
              <w:rPr>
                <w:rFonts w:ascii="Times New Roman"/>
                <w:b w:val="false"/>
                <w:i w:val="false"/>
                <w:color w:val="000000"/>
                <w:sz w:val="20"/>
              </w:rPr>
              <w:t>
9. Шлем/косынка;</w:t>
            </w:r>
          </w:p>
          <w:bookmarkEnd w:id="2547"/>
          <w:p>
            <w:pPr>
              <w:spacing w:after="20"/>
              <w:ind w:left="20"/>
              <w:jc w:val="both"/>
            </w:pPr>
            <w:r>
              <w:rPr>
                <w:rFonts w:ascii="Times New Roman"/>
                <w:b w:val="false"/>
                <w:i w:val="false"/>
                <w:color w:val="000000"/>
                <w:sz w:val="20"/>
              </w:rPr>
              <w:t>
10.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 размер 46-48 (М),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2548"/>
          <w:p>
            <w:pPr>
              <w:spacing w:after="20"/>
              <w:ind w:left="20"/>
              <w:jc w:val="both"/>
            </w:pPr>
            <w:r>
              <w:rPr>
                <w:rFonts w:ascii="Times New Roman"/>
                <w:b w:val="false"/>
                <w:i w:val="false"/>
                <w:color w:val="000000"/>
                <w:sz w:val="20"/>
              </w:rPr>
              <w:t>
1. Блуза с капюшоном размер 46-48 (М), рост 176;</w:t>
            </w:r>
          </w:p>
          <w:bookmarkEnd w:id="2548"/>
          <w:p>
            <w:pPr>
              <w:spacing w:after="20"/>
              <w:ind w:left="20"/>
              <w:jc w:val="both"/>
            </w:pPr>
            <w:r>
              <w:rPr>
                <w:rFonts w:ascii="Times New Roman"/>
                <w:b w:val="false"/>
                <w:i w:val="false"/>
                <w:color w:val="000000"/>
                <w:sz w:val="20"/>
              </w:rPr>
              <w:t>
2. Брюки размер 46-48 (М),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скрытой крови в кале (FOB)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скрытой крови в кале (FOB)" - это иммунохроматографический экспресс-тест для качественного определения гемоглобина в образцах кала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скрытой крови в кале (FOB)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2549"/>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bookmarkEnd w:id="2549"/>
          <w:bookmarkStart w:name="z2589" w:id="2550"/>
          <w:p>
            <w:pPr>
              <w:spacing w:after="20"/>
              <w:ind w:left="20"/>
              <w:jc w:val="both"/>
            </w:pPr>
            <w:r>
              <w:rPr>
                <w:rFonts w:ascii="Times New Roman"/>
                <w:b w:val="false"/>
                <w:i w:val="false"/>
                <w:color w:val="000000"/>
                <w:sz w:val="20"/>
              </w:rPr>
              <w:t>
2. Инструкция по применению - 1 шт.;</w:t>
            </w:r>
          </w:p>
          <w:bookmarkEnd w:id="2550"/>
          <w:p>
            <w:pPr>
              <w:spacing w:after="20"/>
              <w:ind w:left="20"/>
              <w:jc w:val="both"/>
            </w:pPr>
            <w:r>
              <w:rPr>
                <w:rFonts w:ascii="Times New Roman"/>
                <w:b w:val="false"/>
                <w:i w:val="false"/>
                <w:color w:val="000000"/>
                <w:sz w:val="20"/>
              </w:rPr>
              <w:t>
3. Флакон пластиковый с буферным раствором и аппликатором для сбора образцов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2551"/>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bookmarkEnd w:id="2551"/>
          <w:p>
            <w:pPr>
              <w:spacing w:after="20"/>
              <w:ind w:left="20"/>
              <w:jc w:val="both"/>
            </w:pPr>
            <w:r>
              <w:rPr>
                <w:rFonts w:ascii="Times New Roman"/>
                <w:b w:val="false"/>
                <w:i w:val="false"/>
                <w:color w:val="000000"/>
                <w:sz w:val="20"/>
              </w:rPr>
              <w:t>
</w:t>
            </w:r>
            <w:r>
              <w:rPr>
                <w:rFonts w:ascii="Times New Roman"/>
                <w:b w:val="false"/>
                <w:i w:val="false"/>
                <w:color w:val="000000"/>
                <w:sz w:val="20"/>
              </w:rPr>
              <w:t>1. Халат - на завязках сзади, с поясом, со стойким воротником. Рукава одношовные втачные, длинные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2. Рубашка с застежкой на пуговицах, со стойким воротником. Спина прямая. Рукава втачные.</w:t>
            </w:r>
          </w:p>
          <w:p>
            <w:pPr>
              <w:spacing w:after="20"/>
              <w:ind w:left="20"/>
              <w:jc w:val="both"/>
            </w:pPr>
            <w:r>
              <w:rPr>
                <w:rFonts w:ascii="Times New Roman"/>
                <w:b w:val="false"/>
                <w:i w:val="false"/>
                <w:color w:val="000000"/>
                <w:sz w:val="20"/>
              </w:rPr>
              <w:t>
</w:t>
            </w:r>
            <w:r>
              <w:rPr>
                <w:rFonts w:ascii="Times New Roman"/>
                <w:b w:val="false"/>
                <w:i w:val="false"/>
                <w:color w:val="000000"/>
                <w:sz w:val="20"/>
              </w:rPr>
              <w:t>3. Брюки по линии талии стянуты эластичной лентой или резинкой.</w:t>
            </w:r>
          </w:p>
          <w:p>
            <w:pPr>
              <w:spacing w:after="20"/>
              <w:ind w:left="20"/>
              <w:jc w:val="both"/>
            </w:pPr>
            <w:r>
              <w:rPr>
                <w:rFonts w:ascii="Times New Roman"/>
                <w:b w:val="false"/>
                <w:i w:val="false"/>
                <w:color w:val="000000"/>
                <w:sz w:val="20"/>
              </w:rPr>
              <w:t>
</w:t>
            </w:r>
            <w:r>
              <w:rPr>
                <w:rFonts w:ascii="Times New Roman"/>
                <w:b w:val="false"/>
                <w:i w:val="false"/>
                <w:color w:val="000000"/>
                <w:sz w:val="20"/>
              </w:rPr>
              <w:t>4. Фартук прямоугольной формы с завязками по линии талии, изготовлен из пленки полиэтиленовой.</w:t>
            </w:r>
          </w:p>
          <w:p>
            <w:pPr>
              <w:spacing w:after="20"/>
              <w:ind w:left="20"/>
              <w:jc w:val="both"/>
            </w:pPr>
            <w:r>
              <w:rPr>
                <w:rFonts w:ascii="Times New Roman"/>
                <w:b w:val="false"/>
                <w:i w:val="false"/>
                <w:color w:val="000000"/>
                <w:sz w:val="20"/>
              </w:rPr>
              <w:t>
</w:t>
            </w:r>
            <w:r>
              <w:rPr>
                <w:rFonts w:ascii="Times New Roman"/>
                <w:b w:val="false"/>
                <w:i w:val="false"/>
                <w:color w:val="000000"/>
                <w:sz w:val="20"/>
              </w:rPr>
              <w:t>5. Косынка на голову должен иметь треугольную форму.</w:t>
            </w:r>
          </w:p>
          <w:p>
            <w:pPr>
              <w:spacing w:after="20"/>
              <w:ind w:left="20"/>
              <w:jc w:val="both"/>
            </w:pPr>
            <w:r>
              <w:rPr>
                <w:rFonts w:ascii="Times New Roman"/>
                <w:b w:val="false"/>
                <w:i w:val="false"/>
                <w:color w:val="000000"/>
                <w:sz w:val="20"/>
              </w:rPr>
              <w:t>
</w:t>
            </w:r>
            <w:r>
              <w:rPr>
                <w:rFonts w:ascii="Times New Roman"/>
                <w:b w:val="false"/>
                <w:i w:val="false"/>
                <w:color w:val="000000"/>
                <w:sz w:val="20"/>
              </w:rPr>
              <w:t>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w:t>
            </w:r>
          </w:p>
          <w:p>
            <w:pPr>
              <w:spacing w:after="20"/>
              <w:ind w:left="20"/>
              <w:jc w:val="both"/>
            </w:pPr>
            <w:r>
              <w:rPr>
                <w:rFonts w:ascii="Times New Roman"/>
                <w:b w:val="false"/>
                <w:i w:val="false"/>
                <w:color w:val="000000"/>
                <w:sz w:val="20"/>
              </w:rPr>
              <w:t>
</w:t>
            </w:r>
            <w:r>
              <w:rPr>
                <w:rFonts w:ascii="Times New Roman"/>
                <w:b w:val="false"/>
                <w:i w:val="false"/>
                <w:color w:val="000000"/>
                <w:sz w:val="20"/>
              </w:rPr>
              <w:t>7. Нарукавники парные, для крепления на руках используются цельные круговые резинки.</w:t>
            </w:r>
          </w:p>
          <w:p>
            <w:pPr>
              <w:spacing w:after="20"/>
              <w:ind w:left="20"/>
              <w:jc w:val="both"/>
            </w:pPr>
            <w:r>
              <w:rPr>
                <w:rFonts w:ascii="Times New Roman"/>
                <w:b w:val="false"/>
                <w:i w:val="false"/>
                <w:color w:val="000000"/>
                <w:sz w:val="20"/>
              </w:rPr>
              <w:t>
</w:t>
            </w:r>
            <w:r>
              <w:rPr>
                <w:rFonts w:ascii="Times New Roman"/>
                <w:b w:val="false"/>
                <w:i w:val="false"/>
                <w:color w:val="000000"/>
                <w:sz w:val="20"/>
              </w:rPr>
              <w:t>8. Сумка четырҰхугольной формы, с ручками.</w:t>
            </w:r>
          </w:p>
          <w:p>
            <w:pPr>
              <w:spacing w:after="20"/>
              <w:ind w:left="20"/>
              <w:jc w:val="both"/>
            </w:pPr>
            <w:r>
              <w:rPr>
                <w:rFonts w:ascii="Times New Roman"/>
                <w:b w:val="false"/>
                <w:i w:val="false"/>
                <w:color w:val="000000"/>
                <w:sz w:val="20"/>
              </w:rPr>
              <w:t>
9. Бахилы высокие, верх от спадания фиксируется на резинке или на завязках.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42-44 (S),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 w:id="2552"/>
          <w:p>
            <w:pPr>
              <w:spacing w:after="20"/>
              <w:ind w:left="20"/>
              <w:jc w:val="both"/>
            </w:pPr>
            <w:r>
              <w:rPr>
                <w:rFonts w:ascii="Times New Roman"/>
                <w:b w:val="false"/>
                <w:i w:val="false"/>
                <w:color w:val="000000"/>
                <w:sz w:val="20"/>
              </w:rPr>
              <w:t>
1. Халат размер 42-44 (S), рост 176;</w:t>
            </w:r>
          </w:p>
          <w:bookmarkEnd w:id="2552"/>
          <w:bookmarkStart w:name="z2600" w:id="2553"/>
          <w:p>
            <w:pPr>
              <w:spacing w:after="20"/>
              <w:ind w:left="20"/>
              <w:jc w:val="both"/>
            </w:pPr>
            <w:r>
              <w:rPr>
                <w:rFonts w:ascii="Times New Roman"/>
                <w:b w:val="false"/>
                <w:i w:val="false"/>
                <w:color w:val="000000"/>
                <w:sz w:val="20"/>
              </w:rPr>
              <w:t>
2. Рубашка размер 42-44 (S), рост 176;</w:t>
            </w:r>
          </w:p>
          <w:bookmarkEnd w:id="2553"/>
          <w:bookmarkStart w:name="z2601" w:id="2554"/>
          <w:p>
            <w:pPr>
              <w:spacing w:after="20"/>
              <w:ind w:left="20"/>
              <w:jc w:val="both"/>
            </w:pPr>
            <w:r>
              <w:rPr>
                <w:rFonts w:ascii="Times New Roman"/>
                <w:b w:val="false"/>
                <w:i w:val="false"/>
                <w:color w:val="000000"/>
                <w:sz w:val="20"/>
              </w:rPr>
              <w:t>
3. Брюки, рост 176;</w:t>
            </w:r>
          </w:p>
          <w:bookmarkEnd w:id="2554"/>
          <w:bookmarkStart w:name="z2602" w:id="2555"/>
          <w:p>
            <w:pPr>
              <w:spacing w:after="20"/>
              <w:ind w:left="20"/>
              <w:jc w:val="both"/>
            </w:pPr>
            <w:r>
              <w:rPr>
                <w:rFonts w:ascii="Times New Roman"/>
                <w:b w:val="false"/>
                <w:i w:val="false"/>
                <w:color w:val="000000"/>
                <w:sz w:val="20"/>
              </w:rPr>
              <w:t>
4. Маска ватно-марлевая;</w:t>
            </w:r>
          </w:p>
          <w:bookmarkEnd w:id="2555"/>
          <w:bookmarkStart w:name="z2603" w:id="2556"/>
          <w:p>
            <w:pPr>
              <w:spacing w:after="20"/>
              <w:ind w:left="20"/>
              <w:jc w:val="both"/>
            </w:pPr>
            <w:r>
              <w:rPr>
                <w:rFonts w:ascii="Times New Roman"/>
                <w:b w:val="false"/>
                <w:i w:val="false"/>
                <w:color w:val="000000"/>
                <w:sz w:val="20"/>
              </w:rPr>
              <w:t>
5. Фартук, ПЭВД;</w:t>
            </w:r>
          </w:p>
          <w:bookmarkEnd w:id="2556"/>
          <w:bookmarkStart w:name="z2604" w:id="2557"/>
          <w:p>
            <w:pPr>
              <w:spacing w:after="20"/>
              <w:ind w:left="20"/>
              <w:jc w:val="both"/>
            </w:pPr>
            <w:r>
              <w:rPr>
                <w:rFonts w:ascii="Times New Roman"/>
                <w:b w:val="false"/>
                <w:i w:val="false"/>
                <w:color w:val="000000"/>
                <w:sz w:val="20"/>
              </w:rPr>
              <w:t>
6. Нарукавники;</w:t>
            </w:r>
          </w:p>
          <w:bookmarkEnd w:id="2557"/>
          <w:bookmarkStart w:name="z2605" w:id="2558"/>
          <w:p>
            <w:pPr>
              <w:spacing w:after="20"/>
              <w:ind w:left="20"/>
              <w:jc w:val="both"/>
            </w:pPr>
            <w:r>
              <w:rPr>
                <w:rFonts w:ascii="Times New Roman"/>
                <w:b w:val="false"/>
                <w:i w:val="false"/>
                <w:color w:val="000000"/>
                <w:sz w:val="20"/>
              </w:rPr>
              <w:t>
7. Бахилы;</w:t>
            </w:r>
          </w:p>
          <w:bookmarkEnd w:id="2558"/>
          <w:bookmarkStart w:name="z2606" w:id="2559"/>
          <w:p>
            <w:pPr>
              <w:spacing w:after="20"/>
              <w:ind w:left="20"/>
              <w:jc w:val="both"/>
            </w:pPr>
            <w:r>
              <w:rPr>
                <w:rFonts w:ascii="Times New Roman"/>
                <w:b w:val="false"/>
                <w:i w:val="false"/>
                <w:color w:val="000000"/>
                <w:sz w:val="20"/>
              </w:rPr>
              <w:t>
8. Косынка;</w:t>
            </w:r>
          </w:p>
          <w:bookmarkEnd w:id="2559"/>
          <w:p>
            <w:pPr>
              <w:spacing w:after="20"/>
              <w:ind w:left="20"/>
              <w:jc w:val="both"/>
            </w:pPr>
            <w:r>
              <w:rPr>
                <w:rFonts w:ascii="Times New Roman"/>
                <w:b w:val="false"/>
                <w:i w:val="false"/>
                <w:color w:val="000000"/>
                <w:sz w:val="20"/>
              </w:rPr>
              <w:t>
9. Сумка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Витамин Д (VD)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Витамин Д (VD)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общего содержания 25(OH) D2/D3 в сыворотке или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Витамин Д (VD)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2560"/>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2560"/>
          <w:bookmarkStart w:name="z2608" w:id="2561"/>
          <w:p>
            <w:pPr>
              <w:spacing w:after="20"/>
              <w:ind w:left="20"/>
              <w:jc w:val="both"/>
            </w:pPr>
            <w:r>
              <w:rPr>
                <w:rFonts w:ascii="Times New Roman"/>
                <w:b w:val="false"/>
                <w:i w:val="false"/>
                <w:color w:val="000000"/>
                <w:sz w:val="20"/>
              </w:rPr>
              <w:t>
2. Идентификационный чип – 1 шт.;</w:t>
            </w:r>
          </w:p>
          <w:bookmarkEnd w:id="2561"/>
          <w:bookmarkStart w:name="z2609" w:id="2562"/>
          <w:p>
            <w:pPr>
              <w:spacing w:after="20"/>
              <w:ind w:left="20"/>
              <w:jc w:val="both"/>
            </w:pPr>
            <w:r>
              <w:rPr>
                <w:rFonts w:ascii="Times New Roman"/>
                <w:b w:val="false"/>
                <w:i w:val="false"/>
                <w:color w:val="000000"/>
                <w:sz w:val="20"/>
              </w:rPr>
              <w:t>
3. Наконечник дозатора – 25 шт.;</w:t>
            </w:r>
          </w:p>
          <w:bookmarkEnd w:id="2562"/>
          <w:bookmarkStart w:name="z2610" w:id="2563"/>
          <w:p>
            <w:pPr>
              <w:spacing w:after="20"/>
              <w:ind w:left="20"/>
              <w:jc w:val="both"/>
            </w:pPr>
            <w:r>
              <w:rPr>
                <w:rFonts w:ascii="Times New Roman"/>
                <w:b w:val="false"/>
                <w:i w:val="false"/>
                <w:color w:val="000000"/>
                <w:sz w:val="20"/>
              </w:rPr>
              <w:t>
4. Высвобождающий буфер А (содержит 7,2% TCEP) - 1 шт. х 2.5 мл;</w:t>
            </w:r>
          </w:p>
          <w:bookmarkEnd w:id="2563"/>
          <w:bookmarkStart w:name="z2611" w:id="2564"/>
          <w:p>
            <w:pPr>
              <w:spacing w:after="20"/>
              <w:ind w:left="20"/>
              <w:jc w:val="both"/>
            </w:pPr>
            <w:r>
              <w:rPr>
                <w:rFonts w:ascii="Times New Roman"/>
                <w:b w:val="false"/>
                <w:i w:val="false"/>
                <w:color w:val="000000"/>
                <w:sz w:val="20"/>
              </w:rPr>
              <w:t>
5. Буфер обнаружения C – 1 шт. х 6 мл;</w:t>
            </w:r>
          </w:p>
          <w:bookmarkEnd w:id="2564"/>
          <w:bookmarkStart w:name="z2612" w:id="2565"/>
          <w:p>
            <w:pPr>
              <w:spacing w:after="20"/>
              <w:ind w:left="20"/>
              <w:jc w:val="both"/>
            </w:pPr>
            <w:r>
              <w:rPr>
                <w:rFonts w:ascii="Times New Roman"/>
                <w:b w:val="false"/>
                <w:i w:val="false"/>
                <w:color w:val="000000"/>
                <w:sz w:val="20"/>
              </w:rPr>
              <w:t>
6. Флакон с лиофилизированным маркером витамина D – 2 шт.;</w:t>
            </w:r>
          </w:p>
          <w:bookmarkEnd w:id="2565"/>
          <w:bookmarkStart w:name="z2613" w:id="2566"/>
          <w:p>
            <w:pPr>
              <w:spacing w:after="20"/>
              <w:ind w:left="20"/>
              <w:jc w:val="both"/>
            </w:pPr>
            <w:r>
              <w:rPr>
                <w:rFonts w:ascii="Times New Roman"/>
                <w:b w:val="false"/>
                <w:i w:val="false"/>
                <w:color w:val="000000"/>
                <w:sz w:val="20"/>
              </w:rPr>
              <w:t>
7. Пробирки – 25 шт.;</w:t>
            </w:r>
          </w:p>
          <w:bookmarkEnd w:id="2566"/>
          <w:p>
            <w:pPr>
              <w:spacing w:after="20"/>
              <w:ind w:left="20"/>
              <w:jc w:val="both"/>
            </w:pPr>
            <w:r>
              <w:rPr>
                <w:rFonts w:ascii="Times New Roman"/>
                <w:b w:val="false"/>
                <w:i w:val="false"/>
                <w:color w:val="000000"/>
                <w:sz w:val="20"/>
              </w:rPr>
              <w:t>
8.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"Dolce-Pharm" для оборудования (стоматология, хирургия),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изготавливается из полиэтилена с вспомогательными полосками и имеет размеры 5-20 х 150-350 см с плотностью от 10 до 70 мкн. Чехол предназначен для защиты, и укрытия стоматологического и хирургического оборудования. Изделие поставляется в индивидуальной потребительской упаковке, готовое к эксплуатации, в количестве от 1 до 10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"Dolce-Pharm" для оборудования (стоматология, хирургия),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"Dolce-Pharm" для оборудования (стоматология, хирургия),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(ИМН)-0№025942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2567"/>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г/м² и 40 г/м².</w:t>
            </w:r>
          </w:p>
          <w:bookmarkEnd w:id="2567"/>
          <w:bookmarkStart w:name="z2615" w:id="2568"/>
          <w:p>
            <w:pPr>
              <w:spacing w:after="20"/>
              <w:ind w:left="20"/>
              <w:jc w:val="both"/>
            </w:pPr>
            <w:r>
              <w:rPr>
                <w:rFonts w:ascii="Times New Roman"/>
                <w:b w:val="false"/>
                <w:i w:val="false"/>
                <w:color w:val="000000"/>
                <w:sz w:val="20"/>
              </w:rPr>
              <w:t>
2. Простыня стерильная с адгезивным краем, размер 240*160см.</w:t>
            </w:r>
          </w:p>
          <w:bookmarkEnd w:id="2568"/>
          <w:bookmarkStart w:name="z2616" w:id="2569"/>
          <w:p>
            <w:pPr>
              <w:spacing w:after="20"/>
              <w:ind w:left="20"/>
              <w:jc w:val="both"/>
            </w:pPr>
            <w:r>
              <w:rPr>
                <w:rFonts w:ascii="Times New Roman"/>
                <w:b w:val="false"/>
                <w:i w:val="false"/>
                <w:color w:val="000000"/>
                <w:sz w:val="20"/>
              </w:rPr>
              <w:t>
3. Простыня стерильная большая операционная, размер 190*160см.</w:t>
            </w:r>
          </w:p>
          <w:bookmarkEnd w:id="2569"/>
          <w:bookmarkStart w:name="z2617" w:id="2570"/>
          <w:p>
            <w:pPr>
              <w:spacing w:after="20"/>
              <w:ind w:left="20"/>
              <w:jc w:val="both"/>
            </w:pPr>
            <w:r>
              <w:rPr>
                <w:rFonts w:ascii="Times New Roman"/>
                <w:b w:val="false"/>
                <w:i w:val="false"/>
                <w:color w:val="000000"/>
                <w:sz w:val="20"/>
              </w:rPr>
              <w:t>
4. Простыня стерильная с адгезивным краем, размер 160*180см.</w:t>
            </w:r>
          </w:p>
          <w:bookmarkEnd w:id="2570"/>
          <w:bookmarkStart w:name="z2618" w:id="2571"/>
          <w:p>
            <w:pPr>
              <w:spacing w:after="20"/>
              <w:ind w:left="20"/>
              <w:jc w:val="both"/>
            </w:pPr>
            <w:r>
              <w:rPr>
                <w:rFonts w:ascii="Times New Roman"/>
                <w:b w:val="false"/>
                <w:i w:val="false"/>
                <w:color w:val="000000"/>
                <w:sz w:val="20"/>
              </w:rPr>
              <w:t>
5. Простыня стерильная малая операционная, размер 120*160см.</w:t>
            </w:r>
          </w:p>
          <w:bookmarkEnd w:id="2571"/>
          <w:bookmarkStart w:name="z2619" w:id="2572"/>
          <w:p>
            <w:pPr>
              <w:spacing w:after="20"/>
              <w:ind w:left="20"/>
              <w:jc w:val="both"/>
            </w:pPr>
            <w:r>
              <w:rPr>
                <w:rFonts w:ascii="Times New Roman"/>
                <w:b w:val="false"/>
                <w:i w:val="false"/>
                <w:color w:val="000000"/>
                <w:sz w:val="20"/>
              </w:rPr>
              <w:t>
6. Простыня стерильная впитывающая, размер 140*110см.</w:t>
            </w:r>
          </w:p>
          <w:bookmarkEnd w:id="2572"/>
          <w:bookmarkStart w:name="z2620" w:id="2573"/>
          <w:p>
            <w:pPr>
              <w:spacing w:after="20"/>
              <w:ind w:left="20"/>
              <w:jc w:val="both"/>
            </w:pPr>
            <w:r>
              <w:rPr>
                <w:rFonts w:ascii="Times New Roman"/>
                <w:b w:val="false"/>
                <w:i w:val="false"/>
                <w:color w:val="000000"/>
                <w:sz w:val="20"/>
              </w:rPr>
              <w:t>
7. Простыня стерильная операционная, размер 100*80см.</w:t>
            </w:r>
          </w:p>
          <w:bookmarkEnd w:id="2573"/>
          <w:bookmarkStart w:name="z2621" w:id="2574"/>
          <w:p>
            <w:pPr>
              <w:spacing w:after="20"/>
              <w:ind w:left="20"/>
              <w:jc w:val="both"/>
            </w:pPr>
            <w:r>
              <w:rPr>
                <w:rFonts w:ascii="Times New Roman"/>
                <w:b w:val="false"/>
                <w:i w:val="false"/>
                <w:color w:val="000000"/>
                <w:sz w:val="20"/>
              </w:rPr>
              <w:t>
8. Простыня стерильная с адгезивным краем, размер 90*80см, количество - 2 шт.</w:t>
            </w:r>
          </w:p>
          <w:bookmarkEnd w:id="2574"/>
          <w:bookmarkStart w:name="z2622" w:id="2575"/>
          <w:p>
            <w:pPr>
              <w:spacing w:after="20"/>
              <w:ind w:left="20"/>
              <w:jc w:val="both"/>
            </w:pPr>
            <w:r>
              <w:rPr>
                <w:rFonts w:ascii="Times New Roman"/>
                <w:b w:val="false"/>
                <w:i w:val="false"/>
                <w:color w:val="000000"/>
                <w:sz w:val="20"/>
              </w:rPr>
              <w:t>
9. Простыня стерильная с периниальным покрытием, с вырезом, размер 230*180см.</w:t>
            </w:r>
          </w:p>
          <w:bookmarkEnd w:id="2575"/>
          <w:bookmarkStart w:name="z2623" w:id="2576"/>
          <w:p>
            <w:pPr>
              <w:spacing w:after="20"/>
              <w:ind w:left="20"/>
              <w:jc w:val="both"/>
            </w:pPr>
            <w:r>
              <w:rPr>
                <w:rFonts w:ascii="Times New Roman"/>
                <w:b w:val="false"/>
                <w:i w:val="false"/>
                <w:color w:val="000000"/>
                <w:sz w:val="20"/>
              </w:rPr>
              <w:t>
10. Простыня стерильная, торакальная, с отверстием и с карманом-приемником, размер 330*300/200см.</w:t>
            </w:r>
          </w:p>
          <w:bookmarkEnd w:id="2576"/>
          <w:bookmarkStart w:name="z2624" w:id="2577"/>
          <w:p>
            <w:pPr>
              <w:spacing w:after="20"/>
              <w:ind w:left="20"/>
              <w:jc w:val="both"/>
            </w:pPr>
            <w:r>
              <w:rPr>
                <w:rFonts w:ascii="Times New Roman"/>
                <w:b w:val="false"/>
                <w:i w:val="false"/>
                <w:color w:val="000000"/>
                <w:sz w:val="20"/>
              </w:rPr>
              <w:t>
11. Простыня стерильная операционная 250*160см с отверстием 28*32 см с карманом, отводом и инцизионной пленкой.</w:t>
            </w:r>
          </w:p>
          <w:bookmarkEnd w:id="2577"/>
          <w:bookmarkStart w:name="z2625" w:id="2578"/>
          <w:p>
            <w:pPr>
              <w:spacing w:after="20"/>
              <w:ind w:left="20"/>
              <w:jc w:val="both"/>
            </w:pPr>
            <w:r>
              <w:rPr>
                <w:rFonts w:ascii="Times New Roman"/>
                <w:b w:val="false"/>
                <w:i w:val="false"/>
                <w:color w:val="000000"/>
                <w:sz w:val="20"/>
              </w:rPr>
              <w:t>
12. Простыня стерильная с вырезом, размер 250*180см.</w:t>
            </w:r>
          </w:p>
          <w:bookmarkEnd w:id="2578"/>
          <w:bookmarkStart w:name="z2626" w:id="2579"/>
          <w:p>
            <w:pPr>
              <w:spacing w:after="20"/>
              <w:ind w:left="20"/>
              <w:jc w:val="both"/>
            </w:pPr>
            <w:r>
              <w:rPr>
                <w:rFonts w:ascii="Times New Roman"/>
                <w:b w:val="false"/>
                <w:i w:val="false"/>
                <w:color w:val="000000"/>
                <w:sz w:val="20"/>
              </w:rPr>
              <w:t>
13. Простыня стерильная для лапароскопии с отверстием, размер 32*28см, инцизионная пленка, липучка (карманы), размер 280*180см .</w:t>
            </w:r>
          </w:p>
          <w:bookmarkEnd w:id="2579"/>
          <w:bookmarkStart w:name="z2627" w:id="2580"/>
          <w:p>
            <w:pPr>
              <w:spacing w:after="20"/>
              <w:ind w:left="20"/>
              <w:jc w:val="both"/>
            </w:pPr>
            <w:r>
              <w:rPr>
                <w:rFonts w:ascii="Times New Roman"/>
                <w:b w:val="false"/>
                <w:i w:val="false"/>
                <w:color w:val="000000"/>
                <w:sz w:val="20"/>
              </w:rPr>
              <w:t>
14. Простыня стерильная для ангиографии, 2 отверстия, размер 300*180см.</w:t>
            </w:r>
          </w:p>
          <w:bookmarkEnd w:id="2580"/>
          <w:bookmarkStart w:name="z2628" w:id="2581"/>
          <w:p>
            <w:pPr>
              <w:spacing w:after="20"/>
              <w:ind w:left="20"/>
              <w:jc w:val="both"/>
            </w:pPr>
            <w:r>
              <w:rPr>
                <w:rFonts w:ascii="Times New Roman"/>
                <w:b w:val="false"/>
                <w:i w:val="false"/>
                <w:color w:val="000000"/>
                <w:sz w:val="20"/>
              </w:rPr>
              <w:t>
15. Простыня стерильная впитывающая, с отверстием диаметром 7,5см с адгезивным слоем карман и фиксатор, размер 120*120см.</w:t>
            </w:r>
          </w:p>
          <w:bookmarkEnd w:id="2581"/>
          <w:p>
            <w:pPr>
              <w:spacing w:after="20"/>
              <w:ind w:left="20"/>
              <w:jc w:val="both"/>
            </w:pPr>
            <w:r>
              <w:rPr>
                <w:rFonts w:ascii="Times New Roman"/>
                <w:b w:val="false"/>
                <w:i w:val="false"/>
                <w:color w:val="000000"/>
                <w:sz w:val="20"/>
              </w:rPr>
              <w:t>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г/м² и из материала типа Спанлейс с плотностью 68 г/м².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140*80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"Н?рия" инъекционный трехкомпонентный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колпачком, обеспечивающим защиту иглы от повреждений.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"Н?рия" инъекционный трехкомпонентный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"Нәрия" инъекционный трехкомпонентный одноразовый стерильный 2,5мл с иглой размером 23Gx1 1/4” (0.6х32мм)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пролактина в сыворотке крови "Пролактин- 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2582"/>
          <w:p>
            <w:pPr>
              <w:spacing w:after="20"/>
              <w:ind w:left="20"/>
              <w:jc w:val="both"/>
            </w:pPr>
            <w:r>
              <w:rPr>
                <w:rFonts w:ascii="Times New Roman"/>
                <w:b w:val="false"/>
                <w:i w:val="false"/>
                <w:color w:val="000000"/>
                <w:sz w:val="20"/>
              </w:rPr>
              <w:t>
Набор "Пролактин-ImmoBia"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w:t>
            </w:r>
          </w:p>
          <w:bookmarkEnd w:id="2582"/>
          <w:bookmarkStart w:name="z2630" w:id="2583"/>
          <w:p>
            <w:pPr>
              <w:spacing w:after="20"/>
              <w:ind w:left="20"/>
              <w:jc w:val="both"/>
            </w:pPr>
            <w:r>
              <w:rPr>
                <w:rFonts w:ascii="Times New Roman"/>
                <w:b w:val="false"/>
                <w:i w:val="false"/>
                <w:color w:val="000000"/>
                <w:sz w:val="20"/>
              </w:rPr>
              <w:t>
1. Специфичность. Перекрестная реакция мышиных моноклональных антител к пролактину человека с другими аналитами приведена в таблице: Аналит Перекрест ная реакция, % ТТГ &lt;0.1 ЛГ &lt;0.1 ХГ &lt;0.1</w:t>
            </w:r>
          </w:p>
          <w:bookmarkEnd w:id="2583"/>
          <w:bookmarkStart w:name="z2631" w:id="2584"/>
          <w:p>
            <w:pPr>
              <w:spacing w:after="20"/>
              <w:ind w:left="20"/>
              <w:jc w:val="both"/>
            </w:pPr>
            <w:r>
              <w:rPr>
                <w:rFonts w:ascii="Times New Roman"/>
                <w:b w:val="false"/>
                <w:i w:val="false"/>
                <w:color w:val="000000"/>
                <w:sz w:val="20"/>
              </w:rPr>
              <w:t>
2. Чувствительность. Минимальная достоверно определяемая набором "Пролактин ImmoBia" концентрация пролактина в cыворотке (плазме) крови не превышает 5,0 мМЕ/л.</w:t>
            </w:r>
          </w:p>
          <w:bookmarkEnd w:id="2584"/>
          <w:p>
            <w:pPr>
              <w:spacing w:after="20"/>
              <w:ind w:left="20"/>
              <w:jc w:val="both"/>
            </w:pPr>
            <w:r>
              <w:rPr>
                <w:rFonts w:ascii="Times New Roman"/>
                <w:b w:val="false"/>
                <w:i w:val="false"/>
                <w:color w:val="000000"/>
                <w:sz w:val="20"/>
              </w:rPr>
              <w:t>
3. Воспроизводимость. Коэффициент вариации результатов определения содержания пролактина в одном и том же образце cыворотки (плазмы) крови с использованием набора "Пролактин-ImmoBia" не превышает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пролактина в сыворотке крови "Пролактин- 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 w:id="2585"/>
          <w:p>
            <w:pPr>
              <w:spacing w:after="20"/>
              <w:ind w:left="20"/>
              <w:jc w:val="both"/>
            </w:pPr>
            <w:r>
              <w:rPr>
                <w:rFonts w:ascii="Times New Roman"/>
                <w:b w:val="false"/>
                <w:i w:val="false"/>
                <w:color w:val="000000"/>
                <w:sz w:val="20"/>
              </w:rPr>
              <w:t>
1. Планшет 96-луночный полистироловый, стрипированный, готов к использованию</w:t>
            </w:r>
          </w:p>
          <w:bookmarkEnd w:id="2585"/>
          <w:bookmarkStart w:name="z2633" w:id="2586"/>
          <w:p>
            <w:pPr>
              <w:spacing w:after="20"/>
              <w:ind w:left="20"/>
              <w:jc w:val="both"/>
            </w:pPr>
            <w:r>
              <w:rPr>
                <w:rFonts w:ascii="Times New Roman"/>
                <w:b w:val="false"/>
                <w:i w:val="false"/>
                <w:color w:val="000000"/>
                <w:sz w:val="20"/>
              </w:rPr>
              <w:t>
2. Калибровочные пробы на основе сыворотки, содержащие известные количества пролактина – 0; 100; 200; 1000; 2000 мМЕ/л, готовы к использованию – 5 фл (калибровочная проба – 2 мл, остальные по 0,8мл)</w:t>
            </w:r>
          </w:p>
          <w:bookmarkEnd w:id="2586"/>
          <w:bookmarkStart w:name="z2634" w:id="2587"/>
          <w:p>
            <w:pPr>
              <w:spacing w:after="20"/>
              <w:ind w:left="20"/>
              <w:jc w:val="both"/>
            </w:pPr>
            <w:r>
              <w:rPr>
                <w:rFonts w:ascii="Times New Roman"/>
                <w:b w:val="false"/>
                <w:i w:val="false"/>
                <w:color w:val="000000"/>
                <w:sz w:val="20"/>
              </w:rPr>
              <w:t>
3. Контрольная сыворотка на основе сыворотки крови человека с известным содержанием пролактина, готова к использованию (0,8 мл)</w:t>
            </w:r>
          </w:p>
          <w:bookmarkEnd w:id="2587"/>
          <w:bookmarkStart w:name="z2635" w:id="2588"/>
          <w:p>
            <w:pPr>
              <w:spacing w:after="20"/>
              <w:ind w:left="20"/>
              <w:jc w:val="both"/>
            </w:pPr>
            <w:r>
              <w:rPr>
                <w:rFonts w:ascii="Times New Roman"/>
                <w:b w:val="false"/>
                <w:i w:val="false"/>
                <w:color w:val="000000"/>
                <w:sz w:val="20"/>
              </w:rPr>
              <w:t>
4. Конъюгат, готов к использованию (14 мл)</w:t>
            </w:r>
          </w:p>
          <w:bookmarkEnd w:id="2588"/>
          <w:bookmarkStart w:name="z2636" w:id="2589"/>
          <w:p>
            <w:pPr>
              <w:spacing w:after="20"/>
              <w:ind w:left="20"/>
              <w:jc w:val="both"/>
            </w:pPr>
            <w:r>
              <w:rPr>
                <w:rFonts w:ascii="Times New Roman"/>
                <w:b w:val="false"/>
                <w:i w:val="false"/>
                <w:color w:val="000000"/>
                <w:sz w:val="20"/>
              </w:rPr>
              <w:t>
5. Раствор субстрата тетраметилбензидина ТМБ, готов к использованию (14 мл)</w:t>
            </w:r>
          </w:p>
          <w:bookmarkEnd w:id="2589"/>
          <w:bookmarkStart w:name="z2637" w:id="2590"/>
          <w:p>
            <w:pPr>
              <w:spacing w:after="20"/>
              <w:ind w:left="20"/>
              <w:jc w:val="both"/>
            </w:pPr>
            <w:r>
              <w:rPr>
                <w:rFonts w:ascii="Times New Roman"/>
                <w:b w:val="false"/>
                <w:i w:val="false"/>
                <w:color w:val="000000"/>
                <w:sz w:val="20"/>
              </w:rPr>
              <w:t>
6. Концентрат отмывочного раствора солевой раствор с твин-20 и бензойной кислотой, 26х-кратный (22 мл)</w:t>
            </w:r>
          </w:p>
          <w:bookmarkEnd w:id="2590"/>
          <w:p>
            <w:pPr>
              <w:spacing w:after="20"/>
              <w:ind w:left="20"/>
              <w:jc w:val="both"/>
            </w:pPr>
            <w:r>
              <w:rPr>
                <w:rFonts w:ascii="Times New Roman"/>
                <w:b w:val="false"/>
                <w:i w:val="false"/>
                <w:color w:val="000000"/>
                <w:sz w:val="20"/>
              </w:rPr>
              <w:t>
7. Стоп - реагент (14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261 186,25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алкоголя в слюне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алкоголя в слюне" - это иммунохроматографический экспресс-тест для качественного определения алкоголя в образцах слюны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алкоголя в слюне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 w:id="2591"/>
          <w:p>
            <w:pPr>
              <w:spacing w:after="20"/>
              <w:ind w:left="20"/>
              <w:jc w:val="both"/>
            </w:pPr>
            <w:r>
              <w:rPr>
                <w:rFonts w:ascii="Times New Roman"/>
                <w:b w:val="false"/>
                <w:i w:val="false"/>
                <w:color w:val="000000"/>
                <w:sz w:val="20"/>
              </w:rPr>
              <w:t>
1. Тест-полоска, индивидуально упакованная в фольгу с влагопоглотителем (силикагель) - 1 шт.;</w:t>
            </w:r>
          </w:p>
          <w:bookmarkEnd w:id="2591"/>
          <w:p>
            <w:pPr>
              <w:spacing w:after="20"/>
              <w:ind w:left="20"/>
              <w:jc w:val="both"/>
            </w:pPr>
            <w:r>
              <w:rPr>
                <w:rFonts w:ascii="Times New Roman"/>
                <w:b w:val="false"/>
                <w:i w:val="false"/>
                <w:color w:val="000000"/>
                <w:sz w:val="20"/>
              </w:rPr>
              <w:t>
2.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хирургические латексные стерильные вариантами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пятипалые бесшовные с краями закатанные в венчик/без венчика, с анатомической формой (с большим пальцем, расположенным по направлению к ладонной поверхности указательного пальца), пальцы могут быть прямыми или изогнутыми по направлению к ладони. Перчатки медицинские различных вариантов исполнения изготовлены из смеси на основе натурального латекса. Перчатки имеют гладкую поверхность или текстурированную /микротекстурированную поверхность, нанесенным по всей поверхности перчатки или ее части. Перчатки неопудренные /опудренные с внутренним различным покрытием/без, могут быть удлиненными, являются стерильными. Размеры: 5,0~9,5.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хирургические латексные стерильные без валика опудренные/неопудренные текстурированные/гладкие (размер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хирургические латексные стерильные без валика опудренные/неопудренные текстурированные/гладкие (размер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количества используемых тест-полосок (одновременно определяемых от одного до тридцати шести из пятидесяти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 и баночки с ключами.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(20 тест-панелей)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2592"/>
          <w:p>
            <w:pPr>
              <w:spacing w:after="20"/>
              <w:ind w:left="20"/>
              <w:jc w:val="both"/>
            </w:pPr>
            <w:r>
              <w:rPr>
                <w:rFonts w:ascii="Times New Roman"/>
                <w:b w:val="false"/>
                <w:i w:val="false"/>
                <w:color w:val="000000"/>
                <w:sz w:val="20"/>
              </w:rPr>
              <w:t xml:space="preserve">
1. Тест-панели, содержащие от одной до тридцати шести тест-полосок для определения от одного до тридцати шести из пятидесяти шести видов наркотических средств и психотропных веществ (ACE, 7-ACL, ALP, AMP, </w:t>
            </w:r>
            <w:r>
              <w:rPr>
                <w:rFonts w:ascii="Times New Roman"/>
                <w:b w:val="false"/>
                <w:i w:val="false"/>
                <w:color w:val="000000"/>
                <w:sz w:val="20"/>
              </w:rPr>
              <w:t>a</w:t>
            </w:r>
            <w:r>
              <w:rPr>
                <w:rFonts w:ascii="Times New Roman"/>
                <w:b w:val="false"/>
                <w:i w:val="false"/>
                <w:color w:val="000000"/>
                <w:sz w:val="20"/>
              </w:rPr>
              <w:t>-PVP, BAR, BUP, BZO, CAF, CAT, CFYL, CLO, COC, COT, DIA, EDDP, ETG, FYL, GAB, HMO, K2, K3, K4, KET, KRA, LSD, 6-MAM, MCAT, MDA, MDMA, MDPHP, MDPV, MEP, MES, MET, MOR, MPD, MQL, MTD, NFYL, OPI, OXY, PCP, PGB, PPX, SOMA, TAP, TCA, THC, TLD, TML, TPM, TZD, ZAL, ZOL, ZOP), индивидуально упакованные в фольгу с влагопоглотителем (силикагель) - 20 шт.;</w:t>
            </w:r>
          </w:p>
          <w:bookmarkEnd w:id="2592"/>
          <w:p>
            <w:pPr>
              <w:spacing w:after="20"/>
              <w:ind w:left="20"/>
              <w:jc w:val="both"/>
            </w:pPr>
            <w:r>
              <w:rPr>
                <w:rFonts w:ascii="Times New Roman"/>
                <w:b w:val="false"/>
                <w:i w:val="false"/>
                <w:color w:val="000000"/>
                <w:sz w:val="20"/>
              </w:rPr>
              <w:t>
2.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911 752,85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Креатинфосфокиназу-MB (CK-MB)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Креатинфосфокиназу-MB (CK-MB)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изофермента Креатинфосфокиназы-МВ (СК-MB)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Креатинфосфокиназу-MB (CK-MB)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2593"/>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2593"/>
          <w:bookmarkStart w:name="z2641" w:id="2594"/>
          <w:p>
            <w:pPr>
              <w:spacing w:after="20"/>
              <w:ind w:left="20"/>
              <w:jc w:val="both"/>
            </w:pPr>
            <w:r>
              <w:rPr>
                <w:rFonts w:ascii="Times New Roman"/>
                <w:b w:val="false"/>
                <w:i w:val="false"/>
                <w:color w:val="000000"/>
                <w:sz w:val="20"/>
              </w:rPr>
              <w:t>
2. Идентификационный чип – 1 шт.;</w:t>
            </w:r>
          </w:p>
          <w:bookmarkEnd w:id="2594"/>
          <w:bookmarkStart w:name="z2642" w:id="2595"/>
          <w:p>
            <w:pPr>
              <w:spacing w:after="20"/>
              <w:ind w:left="20"/>
              <w:jc w:val="both"/>
            </w:pPr>
            <w:r>
              <w:rPr>
                <w:rFonts w:ascii="Times New Roman"/>
                <w:b w:val="false"/>
                <w:i w:val="false"/>
                <w:color w:val="000000"/>
                <w:sz w:val="20"/>
              </w:rPr>
              <w:t>
3. Буферный раствор – 25 шт.;</w:t>
            </w:r>
          </w:p>
          <w:bookmarkEnd w:id="2595"/>
          <w:bookmarkStart w:name="z2643" w:id="2596"/>
          <w:p>
            <w:pPr>
              <w:spacing w:after="20"/>
              <w:ind w:left="20"/>
              <w:jc w:val="both"/>
            </w:pPr>
            <w:r>
              <w:rPr>
                <w:rFonts w:ascii="Times New Roman"/>
                <w:b w:val="false"/>
                <w:i w:val="false"/>
                <w:color w:val="000000"/>
                <w:sz w:val="20"/>
              </w:rPr>
              <w:t>
4. Наконечник дозатора – 25 шт.;</w:t>
            </w:r>
          </w:p>
          <w:bookmarkEnd w:id="2596"/>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130 866,19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 это быстрый визуальный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тест-кассета)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2597"/>
          <w:p>
            <w:pPr>
              <w:spacing w:after="20"/>
              <w:ind w:left="20"/>
              <w:jc w:val="both"/>
            </w:pPr>
            <w:r>
              <w:rPr>
                <w:rFonts w:ascii="Times New Roman"/>
                <w:b w:val="false"/>
                <w:i w:val="false"/>
                <w:color w:val="000000"/>
                <w:sz w:val="20"/>
              </w:rPr>
              <w:t>
1. Тест-кассета с 3 тест-полосками, индивидуально упакованная в фольгу с влагопоглотителем (силикагель) – 1 шт.;</w:t>
            </w:r>
          </w:p>
          <w:bookmarkEnd w:id="2597"/>
          <w:bookmarkStart w:name="z2645" w:id="2598"/>
          <w:p>
            <w:pPr>
              <w:spacing w:after="20"/>
              <w:ind w:left="20"/>
              <w:jc w:val="both"/>
            </w:pPr>
            <w:r>
              <w:rPr>
                <w:rFonts w:ascii="Times New Roman"/>
                <w:b w:val="false"/>
                <w:i w:val="false"/>
                <w:color w:val="000000"/>
                <w:sz w:val="20"/>
              </w:rPr>
              <w:t>
2. Инструкция по применению - 1 шт.;</w:t>
            </w:r>
          </w:p>
          <w:bookmarkEnd w:id="2598"/>
          <w:bookmarkStart w:name="z2646" w:id="2599"/>
          <w:p>
            <w:pPr>
              <w:spacing w:after="20"/>
              <w:ind w:left="20"/>
              <w:jc w:val="both"/>
            </w:pPr>
            <w:r>
              <w:rPr>
                <w:rFonts w:ascii="Times New Roman"/>
                <w:b w:val="false"/>
                <w:i w:val="false"/>
                <w:color w:val="000000"/>
                <w:sz w:val="20"/>
              </w:rPr>
              <w:t>
3. Пипетка одноразовая пластиковая - 1 шт.;</w:t>
            </w:r>
          </w:p>
          <w:bookmarkEnd w:id="2599"/>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7 730,11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2600"/>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г/м² и 40 г/м².</w:t>
            </w:r>
          </w:p>
          <w:bookmarkEnd w:id="2600"/>
          <w:bookmarkStart w:name="z2648" w:id="2601"/>
          <w:p>
            <w:pPr>
              <w:spacing w:after="20"/>
              <w:ind w:left="20"/>
              <w:jc w:val="both"/>
            </w:pPr>
            <w:r>
              <w:rPr>
                <w:rFonts w:ascii="Times New Roman"/>
                <w:b w:val="false"/>
                <w:i w:val="false"/>
                <w:color w:val="000000"/>
                <w:sz w:val="20"/>
              </w:rPr>
              <w:t>
2. Простыня стерильная с адгезивным краем, размер 240*160см.</w:t>
            </w:r>
          </w:p>
          <w:bookmarkEnd w:id="2601"/>
          <w:bookmarkStart w:name="z2649" w:id="2602"/>
          <w:p>
            <w:pPr>
              <w:spacing w:after="20"/>
              <w:ind w:left="20"/>
              <w:jc w:val="both"/>
            </w:pPr>
            <w:r>
              <w:rPr>
                <w:rFonts w:ascii="Times New Roman"/>
                <w:b w:val="false"/>
                <w:i w:val="false"/>
                <w:color w:val="000000"/>
                <w:sz w:val="20"/>
              </w:rPr>
              <w:t>
3. Простыня стерильная большая операционная, размер 190*160см.</w:t>
            </w:r>
          </w:p>
          <w:bookmarkEnd w:id="2602"/>
          <w:bookmarkStart w:name="z2650" w:id="2603"/>
          <w:p>
            <w:pPr>
              <w:spacing w:after="20"/>
              <w:ind w:left="20"/>
              <w:jc w:val="both"/>
            </w:pPr>
            <w:r>
              <w:rPr>
                <w:rFonts w:ascii="Times New Roman"/>
                <w:b w:val="false"/>
                <w:i w:val="false"/>
                <w:color w:val="000000"/>
                <w:sz w:val="20"/>
              </w:rPr>
              <w:t>
4. Простыня стерильная с адгезивным краем, размер 160*180см.</w:t>
            </w:r>
          </w:p>
          <w:bookmarkEnd w:id="2603"/>
          <w:bookmarkStart w:name="z2651" w:id="2604"/>
          <w:p>
            <w:pPr>
              <w:spacing w:after="20"/>
              <w:ind w:left="20"/>
              <w:jc w:val="both"/>
            </w:pPr>
            <w:r>
              <w:rPr>
                <w:rFonts w:ascii="Times New Roman"/>
                <w:b w:val="false"/>
                <w:i w:val="false"/>
                <w:color w:val="000000"/>
                <w:sz w:val="20"/>
              </w:rPr>
              <w:t>
5. Простыня стерильная малая операционная, размер 120*160см.</w:t>
            </w:r>
          </w:p>
          <w:bookmarkEnd w:id="2604"/>
          <w:bookmarkStart w:name="z2652" w:id="2605"/>
          <w:p>
            <w:pPr>
              <w:spacing w:after="20"/>
              <w:ind w:left="20"/>
              <w:jc w:val="both"/>
            </w:pPr>
            <w:r>
              <w:rPr>
                <w:rFonts w:ascii="Times New Roman"/>
                <w:b w:val="false"/>
                <w:i w:val="false"/>
                <w:color w:val="000000"/>
                <w:sz w:val="20"/>
              </w:rPr>
              <w:t>
6. Простыня стерильная впитывающая, размер 140*110см.</w:t>
            </w:r>
          </w:p>
          <w:bookmarkEnd w:id="2605"/>
          <w:bookmarkStart w:name="z2653" w:id="2606"/>
          <w:p>
            <w:pPr>
              <w:spacing w:after="20"/>
              <w:ind w:left="20"/>
              <w:jc w:val="both"/>
            </w:pPr>
            <w:r>
              <w:rPr>
                <w:rFonts w:ascii="Times New Roman"/>
                <w:b w:val="false"/>
                <w:i w:val="false"/>
                <w:color w:val="000000"/>
                <w:sz w:val="20"/>
              </w:rPr>
              <w:t>
7. Простыня стерильная операционная, размер 100*80см.</w:t>
            </w:r>
          </w:p>
          <w:bookmarkEnd w:id="2606"/>
          <w:bookmarkStart w:name="z2654" w:id="2607"/>
          <w:p>
            <w:pPr>
              <w:spacing w:after="20"/>
              <w:ind w:left="20"/>
              <w:jc w:val="both"/>
            </w:pPr>
            <w:r>
              <w:rPr>
                <w:rFonts w:ascii="Times New Roman"/>
                <w:b w:val="false"/>
                <w:i w:val="false"/>
                <w:color w:val="000000"/>
                <w:sz w:val="20"/>
              </w:rPr>
              <w:t>
8. Простыня стерильная с адгезивным краем, размер 90*80см, количество - 2 шт.</w:t>
            </w:r>
          </w:p>
          <w:bookmarkEnd w:id="2607"/>
          <w:bookmarkStart w:name="z2655" w:id="2608"/>
          <w:p>
            <w:pPr>
              <w:spacing w:after="20"/>
              <w:ind w:left="20"/>
              <w:jc w:val="both"/>
            </w:pPr>
            <w:r>
              <w:rPr>
                <w:rFonts w:ascii="Times New Roman"/>
                <w:b w:val="false"/>
                <w:i w:val="false"/>
                <w:color w:val="000000"/>
                <w:sz w:val="20"/>
              </w:rPr>
              <w:t>
9. Простыня стерильная с периниальным покрытием, с вырезом, размер 230*180см.</w:t>
            </w:r>
          </w:p>
          <w:bookmarkEnd w:id="2608"/>
          <w:bookmarkStart w:name="z2656" w:id="2609"/>
          <w:p>
            <w:pPr>
              <w:spacing w:after="20"/>
              <w:ind w:left="20"/>
              <w:jc w:val="both"/>
            </w:pPr>
            <w:r>
              <w:rPr>
                <w:rFonts w:ascii="Times New Roman"/>
                <w:b w:val="false"/>
                <w:i w:val="false"/>
                <w:color w:val="000000"/>
                <w:sz w:val="20"/>
              </w:rPr>
              <w:t>
10. Простыня стерильная, торакальная, с отверстием и с карманом-приемником, размер 330*300/200см.</w:t>
            </w:r>
          </w:p>
          <w:bookmarkEnd w:id="2609"/>
          <w:bookmarkStart w:name="z2657" w:id="2610"/>
          <w:p>
            <w:pPr>
              <w:spacing w:after="20"/>
              <w:ind w:left="20"/>
              <w:jc w:val="both"/>
            </w:pPr>
            <w:r>
              <w:rPr>
                <w:rFonts w:ascii="Times New Roman"/>
                <w:b w:val="false"/>
                <w:i w:val="false"/>
                <w:color w:val="000000"/>
                <w:sz w:val="20"/>
              </w:rPr>
              <w:t>
11. Простыня стерильная операционная 250*160см с отверстием 28*32 см с карманом, отводом и инцизионной пленкой.</w:t>
            </w:r>
          </w:p>
          <w:bookmarkEnd w:id="2610"/>
          <w:bookmarkStart w:name="z2658" w:id="2611"/>
          <w:p>
            <w:pPr>
              <w:spacing w:after="20"/>
              <w:ind w:left="20"/>
              <w:jc w:val="both"/>
            </w:pPr>
            <w:r>
              <w:rPr>
                <w:rFonts w:ascii="Times New Roman"/>
                <w:b w:val="false"/>
                <w:i w:val="false"/>
                <w:color w:val="000000"/>
                <w:sz w:val="20"/>
              </w:rPr>
              <w:t>
12. Простыня стерильная с вырезом, размер 250*180см.</w:t>
            </w:r>
          </w:p>
          <w:bookmarkEnd w:id="2611"/>
          <w:bookmarkStart w:name="z2659" w:id="2612"/>
          <w:p>
            <w:pPr>
              <w:spacing w:after="20"/>
              <w:ind w:left="20"/>
              <w:jc w:val="both"/>
            </w:pPr>
            <w:r>
              <w:rPr>
                <w:rFonts w:ascii="Times New Roman"/>
                <w:b w:val="false"/>
                <w:i w:val="false"/>
                <w:color w:val="000000"/>
                <w:sz w:val="20"/>
              </w:rPr>
              <w:t>
13. Простыня стерильная для лапароскопии с отверстием, размер 32*28см, инцизионная пленка, липучка (карманы), размер 280*180см .</w:t>
            </w:r>
          </w:p>
          <w:bookmarkEnd w:id="2612"/>
          <w:bookmarkStart w:name="z2660" w:id="2613"/>
          <w:p>
            <w:pPr>
              <w:spacing w:after="20"/>
              <w:ind w:left="20"/>
              <w:jc w:val="both"/>
            </w:pPr>
            <w:r>
              <w:rPr>
                <w:rFonts w:ascii="Times New Roman"/>
                <w:b w:val="false"/>
                <w:i w:val="false"/>
                <w:color w:val="000000"/>
                <w:sz w:val="20"/>
              </w:rPr>
              <w:t>
14. Простыня стерильная для ангиографии, 2 отверстия, размер 300*180см.</w:t>
            </w:r>
          </w:p>
          <w:bookmarkEnd w:id="2613"/>
          <w:bookmarkStart w:name="z2661" w:id="2614"/>
          <w:p>
            <w:pPr>
              <w:spacing w:after="20"/>
              <w:ind w:left="20"/>
              <w:jc w:val="both"/>
            </w:pPr>
            <w:r>
              <w:rPr>
                <w:rFonts w:ascii="Times New Roman"/>
                <w:b w:val="false"/>
                <w:i w:val="false"/>
                <w:color w:val="000000"/>
                <w:sz w:val="20"/>
              </w:rPr>
              <w:t>
15. Простыня стерильная впитывающая, с отверстием диаметром 7,5см с адгезивным слоем карман и фиксатор, размер 120*120см.</w:t>
            </w:r>
          </w:p>
          <w:bookmarkEnd w:id="2614"/>
          <w:p>
            <w:pPr>
              <w:spacing w:after="20"/>
              <w:ind w:left="20"/>
              <w:jc w:val="both"/>
            </w:pPr>
            <w:r>
              <w:rPr>
                <w:rFonts w:ascii="Times New Roman"/>
                <w:b w:val="false"/>
                <w:i w:val="false"/>
                <w:color w:val="000000"/>
                <w:sz w:val="20"/>
              </w:rPr>
              <w:t>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г/м² и из материала типа Спанлейс с плотностью 68 г/м².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160*80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артериальная венозная фистульная игла размеры: 13 G, 14 G, 15 G, 16 G, 17 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гамма-стерилизуемые, иглы АВФ для однократного применения при гемодиализе - иглы с ультратонкими стенками для безболезненного прокола и превосходного потока крови - текстурные крылья обеспечивают надежный захват в течение манипуляций с иглой - мягкие гибкие трубки абсорбируют вибрации и уменьшают движения иглы в ходе лечения - срок годности: 5 лет - для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артериальная венозная фистульная игла размеры: 13 G, 14 G, 15 G, 16 G, 17 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артериальная венозная фистульная игла размеры: 15 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РК-ИМН-5№009659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кардиальный Тропонин I (cTnI)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кардиальный Тропонин I (cTnI)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кардиального Тропонина I (cTnI)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кардиальный Тропонин I (cTnI)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2615"/>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2615"/>
          <w:bookmarkStart w:name="z2663" w:id="2616"/>
          <w:p>
            <w:pPr>
              <w:spacing w:after="20"/>
              <w:ind w:left="20"/>
              <w:jc w:val="both"/>
            </w:pPr>
            <w:r>
              <w:rPr>
                <w:rFonts w:ascii="Times New Roman"/>
                <w:b w:val="false"/>
                <w:i w:val="false"/>
                <w:color w:val="000000"/>
                <w:sz w:val="20"/>
              </w:rPr>
              <w:t>
2. Идентификационный чип – 1 шт.;</w:t>
            </w:r>
          </w:p>
          <w:bookmarkEnd w:id="2616"/>
          <w:bookmarkStart w:name="z2664" w:id="2617"/>
          <w:p>
            <w:pPr>
              <w:spacing w:after="20"/>
              <w:ind w:left="20"/>
              <w:jc w:val="both"/>
            </w:pPr>
            <w:r>
              <w:rPr>
                <w:rFonts w:ascii="Times New Roman"/>
                <w:b w:val="false"/>
                <w:i w:val="false"/>
                <w:color w:val="000000"/>
                <w:sz w:val="20"/>
              </w:rPr>
              <w:t>
3. Буферный раствор – 25 шт.;</w:t>
            </w:r>
          </w:p>
          <w:bookmarkEnd w:id="2617"/>
          <w:bookmarkStart w:name="z2665" w:id="2618"/>
          <w:p>
            <w:pPr>
              <w:spacing w:after="20"/>
              <w:ind w:left="20"/>
              <w:jc w:val="both"/>
            </w:pPr>
            <w:r>
              <w:rPr>
                <w:rFonts w:ascii="Times New Roman"/>
                <w:b w:val="false"/>
                <w:i w:val="false"/>
                <w:color w:val="000000"/>
                <w:sz w:val="20"/>
              </w:rPr>
              <w:t>
4. Наконечник дозатора – 25 шт.;</w:t>
            </w:r>
          </w:p>
          <w:bookmarkEnd w:id="2618"/>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белка, связывающего жирные кислоты сердечного типа (H-FABP)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белка, связывающего жирные кислоты сердечного типа (H-FABP)" - представляет собой быстрый диагностический тест для качественного определения сердечного FABP в цельной крови, плазме и сыворотке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белка, связывающего жирные кислоты сердечного типа (H-FABP)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2619"/>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2619"/>
          <w:bookmarkStart w:name="z2667" w:id="2620"/>
          <w:p>
            <w:pPr>
              <w:spacing w:after="20"/>
              <w:ind w:left="20"/>
              <w:jc w:val="both"/>
            </w:pPr>
            <w:r>
              <w:rPr>
                <w:rFonts w:ascii="Times New Roman"/>
                <w:b w:val="false"/>
                <w:i w:val="false"/>
                <w:color w:val="000000"/>
                <w:sz w:val="20"/>
              </w:rPr>
              <w:t>
2. Инструкция по применению - 1 шт.;</w:t>
            </w:r>
          </w:p>
          <w:bookmarkEnd w:id="2620"/>
          <w:bookmarkStart w:name="z2668" w:id="2621"/>
          <w:p>
            <w:pPr>
              <w:spacing w:after="20"/>
              <w:ind w:left="20"/>
              <w:jc w:val="both"/>
            </w:pPr>
            <w:r>
              <w:rPr>
                <w:rFonts w:ascii="Times New Roman"/>
                <w:b w:val="false"/>
                <w:i w:val="false"/>
                <w:color w:val="000000"/>
                <w:sz w:val="20"/>
              </w:rPr>
              <w:t>
3. Пипетка одноразовая пластиковая - 25 шт.;</w:t>
            </w:r>
          </w:p>
          <w:bookmarkEnd w:id="2621"/>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 w:id="2622"/>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г/м² и 40 г/м².</w:t>
            </w:r>
          </w:p>
          <w:bookmarkEnd w:id="2622"/>
          <w:bookmarkStart w:name="z2670" w:id="2623"/>
          <w:p>
            <w:pPr>
              <w:spacing w:after="20"/>
              <w:ind w:left="20"/>
              <w:jc w:val="both"/>
            </w:pPr>
            <w:r>
              <w:rPr>
                <w:rFonts w:ascii="Times New Roman"/>
                <w:b w:val="false"/>
                <w:i w:val="false"/>
                <w:color w:val="000000"/>
                <w:sz w:val="20"/>
              </w:rPr>
              <w:t>
2. Простыня стерильная с адгезивным краем, размер 240*160см.</w:t>
            </w:r>
          </w:p>
          <w:bookmarkEnd w:id="2623"/>
          <w:bookmarkStart w:name="z2671" w:id="2624"/>
          <w:p>
            <w:pPr>
              <w:spacing w:after="20"/>
              <w:ind w:left="20"/>
              <w:jc w:val="both"/>
            </w:pPr>
            <w:r>
              <w:rPr>
                <w:rFonts w:ascii="Times New Roman"/>
                <w:b w:val="false"/>
                <w:i w:val="false"/>
                <w:color w:val="000000"/>
                <w:sz w:val="20"/>
              </w:rPr>
              <w:t>
3. Простыня стерильная большая операционная, размер 190*160см.</w:t>
            </w:r>
          </w:p>
          <w:bookmarkEnd w:id="2624"/>
          <w:bookmarkStart w:name="z2672" w:id="2625"/>
          <w:p>
            <w:pPr>
              <w:spacing w:after="20"/>
              <w:ind w:left="20"/>
              <w:jc w:val="both"/>
            </w:pPr>
            <w:r>
              <w:rPr>
                <w:rFonts w:ascii="Times New Roman"/>
                <w:b w:val="false"/>
                <w:i w:val="false"/>
                <w:color w:val="000000"/>
                <w:sz w:val="20"/>
              </w:rPr>
              <w:t>
4. Простыня стерильная с адгезивным краем, размер 160*180см.</w:t>
            </w:r>
          </w:p>
          <w:bookmarkEnd w:id="2625"/>
          <w:bookmarkStart w:name="z2673" w:id="2626"/>
          <w:p>
            <w:pPr>
              <w:spacing w:after="20"/>
              <w:ind w:left="20"/>
              <w:jc w:val="both"/>
            </w:pPr>
            <w:r>
              <w:rPr>
                <w:rFonts w:ascii="Times New Roman"/>
                <w:b w:val="false"/>
                <w:i w:val="false"/>
                <w:color w:val="000000"/>
                <w:sz w:val="20"/>
              </w:rPr>
              <w:t>
5. Простыня стерильная малая операционная, размер 120*160см.</w:t>
            </w:r>
          </w:p>
          <w:bookmarkEnd w:id="2626"/>
          <w:bookmarkStart w:name="z2674" w:id="2627"/>
          <w:p>
            <w:pPr>
              <w:spacing w:after="20"/>
              <w:ind w:left="20"/>
              <w:jc w:val="both"/>
            </w:pPr>
            <w:r>
              <w:rPr>
                <w:rFonts w:ascii="Times New Roman"/>
                <w:b w:val="false"/>
                <w:i w:val="false"/>
                <w:color w:val="000000"/>
                <w:sz w:val="20"/>
              </w:rPr>
              <w:t>
6. Простыня стерильная впитывающая, размер 140*110см.</w:t>
            </w:r>
          </w:p>
          <w:bookmarkEnd w:id="2627"/>
          <w:bookmarkStart w:name="z2675" w:id="2628"/>
          <w:p>
            <w:pPr>
              <w:spacing w:after="20"/>
              <w:ind w:left="20"/>
              <w:jc w:val="both"/>
            </w:pPr>
            <w:r>
              <w:rPr>
                <w:rFonts w:ascii="Times New Roman"/>
                <w:b w:val="false"/>
                <w:i w:val="false"/>
                <w:color w:val="000000"/>
                <w:sz w:val="20"/>
              </w:rPr>
              <w:t>
7. Простыня стерильная операционная, размер 100*80см.</w:t>
            </w:r>
          </w:p>
          <w:bookmarkEnd w:id="2628"/>
          <w:bookmarkStart w:name="z2676" w:id="2629"/>
          <w:p>
            <w:pPr>
              <w:spacing w:after="20"/>
              <w:ind w:left="20"/>
              <w:jc w:val="both"/>
            </w:pPr>
            <w:r>
              <w:rPr>
                <w:rFonts w:ascii="Times New Roman"/>
                <w:b w:val="false"/>
                <w:i w:val="false"/>
                <w:color w:val="000000"/>
                <w:sz w:val="20"/>
              </w:rPr>
              <w:t>
8. Простыня стерильная с адгезивным краем, размер 90*80см, количество - 2 шт.</w:t>
            </w:r>
          </w:p>
          <w:bookmarkEnd w:id="2629"/>
          <w:bookmarkStart w:name="z2677" w:id="2630"/>
          <w:p>
            <w:pPr>
              <w:spacing w:after="20"/>
              <w:ind w:left="20"/>
              <w:jc w:val="both"/>
            </w:pPr>
            <w:r>
              <w:rPr>
                <w:rFonts w:ascii="Times New Roman"/>
                <w:b w:val="false"/>
                <w:i w:val="false"/>
                <w:color w:val="000000"/>
                <w:sz w:val="20"/>
              </w:rPr>
              <w:t>
9. Простыня стерильная с периниальным покрытием, с вырезом, размер 230*180см.</w:t>
            </w:r>
          </w:p>
          <w:bookmarkEnd w:id="2630"/>
          <w:bookmarkStart w:name="z2678" w:id="2631"/>
          <w:p>
            <w:pPr>
              <w:spacing w:after="20"/>
              <w:ind w:left="20"/>
              <w:jc w:val="both"/>
            </w:pPr>
            <w:r>
              <w:rPr>
                <w:rFonts w:ascii="Times New Roman"/>
                <w:b w:val="false"/>
                <w:i w:val="false"/>
                <w:color w:val="000000"/>
                <w:sz w:val="20"/>
              </w:rPr>
              <w:t>
10. Простыня стерильная, торакальная, с отверстием и с карманом-приемником, размер 330*300/200см.</w:t>
            </w:r>
          </w:p>
          <w:bookmarkEnd w:id="2631"/>
          <w:bookmarkStart w:name="z2679" w:id="2632"/>
          <w:p>
            <w:pPr>
              <w:spacing w:after="20"/>
              <w:ind w:left="20"/>
              <w:jc w:val="both"/>
            </w:pPr>
            <w:r>
              <w:rPr>
                <w:rFonts w:ascii="Times New Roman"/>
                <w:b w:val="false"/>
                <w:i w:val="false"/>
                <w:color w:val="000000"/>
                <w:sz w:val="20"/>
              </w:rPr>
              <w:t>
11. Простыня стерильная операционная 250*160см с отверстием 28*32 см с карманом, отводом и инцизионной пленкой.</w:t>
            </w:r>
          </w:p>
          <w:bookmarkEnd w:id="2632"/>
          <w:bookmarkStart w:name="z2680" w:id="2633"/>
          <w:p>
            <w:pPr>
              <w:spacing w:after="20"/>
              <w:ind w:left="20"/>
              <w:jc w:val="both"/>
            </w:pPr>
            <w:r>
              <w:rPr>
                <w:rFonts w:ascii="Times New Roman"/>
                <w:b w:val="false"/>
                <w:i w:val="false"/>
                <w:color w:val="000000"/>
                <w:sz w:val="20"/>
              </w:rPr>
              <w:t>
12. Простыня стерильная с вырезом, размер 250*180см.</w:t>
            </w:r>
          </w:p>
          <w:bookmarkEnd w:id="2633"/>
          <w:bookmarkStart w:name="z2681" w:id="2634"/>
          <w:p>
            <w:pPr>
              <w:spacing w:after="20"/>
              <w:ind w:left="20"/>
              <w:jc w:val="both"/>
            </w:pPr>
            <w:r>
              <w:rPr>
                <w:rFonts w:ascii="Times New Roman"/>
                <w:b w:val="false"/>
                <w:i w:val="false"/>
                <w:color w:val="000000"/>
                <w:sz w:val="20"/>
              </w:rPr>
              <w:t>
13. Простыня стерильная для лапароскопии с отверстием, размер 32*28см, инцизионная пленка, липучка (карманы), размер 280*180см .</w:t>
            </w:r>
          </w:p>
          <w:bookmarkEnd w:id="2634"/>
          <w:bookmarkStart w:name="z2682" w:id="2635"/>
          <w:p>
            <w:pPr>
              <w:spacing w:after="20"/>
              <w:ind w:left="20"/>
              <w:jc w:val="both"/>
            </w:pPr>
            <w:r>
              <w:rPr>
                <w:rFonts w:ascii="Times New Roman"/>
                <w:b w:val="false"/>
                <w:i w:val="false"/>
                <w:color w:val="000000"/>
                <w:sz w:val="20"/>
              </w:rPr>
              <w:t>
14. Простыня стерильная для ангиографии, 2 отверстия, размер 300*180см.</w:t>
            </w:r>
          </w:p>
          <w:bookmarkEnd w:id="2635"/>
          <w:bookmarkStart w:name="z2683" w:id="2636"/>
          <w:p>
            <w:pPr>
              <w:spacing w:after="20"/>
              <w:ind w:left="20"/>
              <w:jc w:val="both"/>
            </w:pPr>
            <w:r>
              <w:rPr>
                <w:rFonts w:ascii="Times New Roman"/>
                <w:b w:val="false"/>
                <w:i w:val="false"/>
                <w:color w:val="000000"/>
                <w:sz w:val="20"/>
              </w:rPr>
              <w:t>
15. Простыня стерильная впитывающая, с отверстием диаметром 7,5см с адгезивным слоем карман и фиксатор, размер 120*120см.</w:t>
            </w:r>
          </w:p>
          <w:bookmarkEnd w:id="2636"/>
          <w:p>
            <w:pPr>
              <w:spacing w:after="20"/>
              <w:ind w:left="20"/>
              <w:jc w:val="both"/>
            </w:pPr>
            <w:r>
              <w:rPr>
                <w:rFonts w:ascii="Times New Roman"/>
                <w:b w:val="false"/>
                <w:i w:val="false"/>
                <w:color w:val="000000"/>
                <w:sz w:val="20"/>
              </w:rPr>
              <w:t>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г/м² и из материала типа Спанлейс с плотностью 68 г/м².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200*140см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2637"/>
          <w:p>
            <w:pPr>
              <w:spacing w:after="20"/>
              <w:ind w:left="20"/>
              <w:jc w:val="both"/>
            </w:pPr>
            <w:r>
              <w:rPr>
                <w:rFonts w:ascii="Times New Roman"/>
                <w:b w:val="false"/>
                <w:i w:val="false"/>
                <w:color w:val="000000"/>
                <w:sz w:val="20"/>
              </w:rPr>
              <w:t>
Комбинезон СМС 40 г/м2-1шт;</w:t>
            </w:r>
          </w:p>
          <w:bookmarkEnd w:id="2637"/>
          <w:bookmarkStart w:name="z2685" w:id="2638"/>
          <w:p>
            <w:pPr>
              <w:spacing w:after="20"/>
              <w:ind w:left="20"/>
              <w:jc w:val="both"/>
            </w:pPr>
            <w:r>
              <w:rPr>
                <w:rFonts w:ascii="Times New Roman"/>
                <w:b w:val="false"/>
                <w:i w:val="false"/>
                <w:color w:val="000000"/>
                <w:sz w:val="20"/>
              </w:rPr>
              <w:t>
2. Маска медицинская трехслойная-1 шт;</w:t>
            </w:r>
          </w:p>
          <w:bookmarkEnd w:id="2638"/>
          <w:bookmarkStart w:name="z2686" w:id="2639"/>
          <w:p>
            <w:pPr>
              <w:spacing w:after="20"/>
              <w:ind w:left="20"/>
              <w:jc w:val="both"/>
            </w:pPr>
            <w:r>
              <w:rPr>
                <w:rFonts w:ascii="Times New Roman"/>
                <w:b w:val="false"/>
                <w:i w:val="false"/>
                <w:color w:val="000000"/>
                <w:sz w:val="20"/>
              </w:rPr>
              <w:t>
3. Фартук ПЭВД- 1 шт;</w:t>
            </w:r>
          </w:p>
          <w:bookmarkEnd w:id="2639"/>
          <w:bookmarkStart w:name="z2687" w:id="2640"/>
          <w:p>
            <w:pPr>
              <w:spacing w:after="20"/>
              <w:ind w:left="20"/>
              <w:jc w:val="both"/>
            </w:pPr>
            <w:r>
              <w:rPr>
                <w:rFonts w:ascii="Times New Roman"/>
                <w:b w:val="false"/>
                <w:i w:val="false"/>
                <w:color w:val="000000"/>
                <w:sz w:val="20"/>
              </w:rPr>
              <w:t>
4. Нарукавники СМС 40г/м2- 1 шт;</w:t>
            </w:r>
          </w:p>
          <w:bookmarkEnd w:id="2640"/>
          <w:bookmarkStart w:name="z2688" w:id="2641"/>
          <w:p>
            <w:pPr>
              <w:spacing w:after="20"/>
              <w:ind w:left="20"/>
              <w:jc w:val="both"/>
            </w:pPr>
            <w:r>
              <w:rPr>
                <w:rFonts w:ascii="Times New Roman"/>
                <w:b w:val="false"/>
                <w:i w:val="false"/>
                <w:color w:val="000000"/>
                <w:sz w:val="20"/>
              </w:rPr>
              <w:t>
5. Бахилы высокие СМС 40г/м2- 1 пара;</w:t>
            </w:r>
          </w:p>
          <w:bookmarkEnd w:id="2641"/>
          <w:bookmarkStart w:name="z2689" w:id="2642"/>
          <w:p>
            <w:pPr>
              <w:spacing w:after="20"/>
              <w:ind w:left="20"/>
              <w:jc w:val="both"/>
            </w:pPr>
            <w:r>
              <w:rPr>
                <w:rFonts w:ascii="Times New Roman"/>
                <w:b w:val="false"/>
                <w:i w:val="false"/>
                <w:color w:val="000000"/>
                <w:sz w:val="20"/>
              </w:rPr>
              <w:t>
6. Салфетка впитывающая 30х40 см, спанлейс 60г/м2- 1 шт;</w:t>
            </w:r>
          </w:p>
          <w:bookmarkEnd w:id="2642"/>
          <w:p>
            <w:pPr>
              <w:spacing w:after="20"/>
              <w:ind w:left="20"/>
              <w:jc w:val="both"/>
            </w:pPr>
            <w:r>
              <w:rPr>
                <w:rFonts w:ascii="Times New Roman"/>
                <w:b w:val="false"/>
                <w:i w:val="false"/>
                <w:color w:val="000000"/>
                <w:sz w:val="20"/>
              </w:rPr>
              <w:t>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58-60 (XXXL-XXXXL),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0" w:id="2643"/>
          <w:p>
            <w:pPr>
              <w:spacing w:after="20"/>
              <w:ind w:left="20"/>
              <w:jc w:val="both"/>
            </w:pPr>
            <w:r>
              <w:rPr>
                <w:rFonts w:ascii="Times New Roman"/>
                <w:b w:val="false"/>
                <w:i w:val="false"/>
                <w:color w:val="000000"/>
                <w:sz w:val="20"/>
              </w:rPr>
              <w:t>
1. Комбинезон СМС 40 г/м2 размером 58-60 (XXXL-XXXXL), рост 182;</w:t>
            </w:r>
          </w:p>
          <w:bookmarkEnd w:id="2643"/>
          <w:bookmarkStart w:name="z2691" w:id="2644"/>
          <w:p>
            <w:pPr>
              <w:spacing w:after="20"/>
              <w:ind w:left="20"/>
              <w:jc w:val="both"/>
            </w:pPr>
            <w:r>
              <w:rPr>
                <w:rFonts w:ascii="Times New Roman"/>
                <w:b w:val="false"/>
                <w:i w:val="false"/>
                <w:color w:val="000000"/>
                <w:sz w:val="20"/>
              </w:rPr>
              <w:t>
2. Маска медицинская трехслойная</w:t>
            </w:r>
          </w:p>
          <w:bookmarkEnd w:id="2644"/>
          <w:bookmarkStart w:name="z2692" w:id="2645"/>
          <w:p>
            <w:pPr>
              <w:spacing w:after="20"/>
              <w:ind w:left="20"/>
              <w:jc w:val="both"/>
            </w:pPr>
            <w:r>
              <w:rPr>
                <w:rFonts w:ascii="Times New Roman"/>
                <w:b w:val="false"/>
                <w:i w:val="false"/>
                <w:color w:val="000000"/>
                <w:sz w:val="20"/>
              </w:rPr>
              <w:t>
3.; Фартук ПЭВД;</w:t>
            </w:r>
          </w:p>
          <w:bookmarkEnd w:id="2645"/>
          <w:bookmarkStart w:name="z2693" w:id="2646"/>
          <w:p>
            <w:pPr>
              <w:spacing w:after="20"/>
              <w:ind w:left="20"/>
              <w:jc w:val="both"/>
            </w:pPr>
            <w:r>
              <w:rPr>
                <w:rFonts w:ascii="Times New Roman"/>
                <w:b w:val="false"/>
                <w:i w:val="false"/>
                <w:color w:val="000000"/>
                <w:sz w:val="20"/>
              </w:rPr>
              <w:t>
4. Нарукавники СМС 40 г/м2;</w:t>
            </w:r>
          </w:p>
          <w:bookmarkEnd w:id="2646"/>
          <w:bookmarkStart w:name="z2694" w:id="2647"/>
          <w:p>
            <w:pPr>
              <w:spacing w:after="20"/>
              <w:ind w:left="20"/>
              <w:jc w:val="both"/>
            </w:pPr>
            <w:r>
              <w:rPr>
                <w:rFonts w:ascii="Times New Roman"/>
                <w:b w:val="false"/>
                <w:i w:val="false"/>
                <w:color w:val="000000"/>
                <w:sz w:val="20"/>
              </w:rPr>
              <w:t>
5. Бахилы высокие СМС 40 г/м2;</w:t>
            </w:r>
          </w:p>
          <w:bookmarkEnd w:id="2647"/>
          <w:bookmarkStart w:name="z2695" w:id="2648"/>
          <w:p>
            <w:pPr>
              <w:spacing w:after="20"/>
              <w:ind w:left="20"/>
              <w:jc w:val="both"/>
            </w:pPr>
            <w:r>
              <w:rPr>
                <w:rFonts w:ascii="Times New Roman"/>
                <w:b w:val="false"/>
                <w:i w:val="false"/>
                <w:color w:val="000000"/>
                <w:sz w:val="20"/>
              </w:rPr>
              <w:t>
6. Салфетка впитывающая;</w:t>
            </w:r>
          </w:p>
          <w:bookmarkEnd w:id="2648"/>
          <w:p>
            <w:pPr>
              <w:spacing w:after="20"/>
              <w:ind w:left="20"/>
              <w:jc w:val="both"/>
            </w:pPr>
            <w:r>
              <w:rPr>
                <w:rFonts w:ascii="Times New Roman"/>
                <w:b w:val="false"/>
                <w:i w:val="false"/>
                <w:color w:val="000000"/>
                <w:sz w:val="20"/>
              </w:rPr>
              <w:t>
7.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травматологии и ортопедии,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6" w:id="2649"/>
          <w:p>
            <w:pPr>
              <w:spacing w:after="20"/>
              <w:ind w:left="20"/>
              <w:jc w:val="both"/>
            </w:pPr>
            <w:r>
              <w:rPr>
                <w:rFonts w:ascii="Times New Roman"/>
                <w:b w:val="false"/>
                <w:i w:val="false"/>
                <w:color w:val="000000"/>
                <w:sz w:val="20"/>
              </w:rPr>
              <w:t>
Комплект "Dolce-Pharm" для травматологии и ортопедии,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w:t>
            </w:r>
          </w:p>
          <w:bookmarkEnd w:id="2649"/>
          <w:bookmarkStart w:name="z2697" w:id="2650"/>
          <w:p>
            <w:pPr>
              <w:spacing w:after="20"/>
              <w:ind w:left="20"/>
              <w:jc w:val="both"/>
            </w:pPr>
            <w:r>
              <w:rPr>
                <w:rFonts w:ascii="Times New Roman"/>
                <w:b w:val="false"/>
                <w:i w:val="false"/>
                <w:color w:val="000000"/>
                <w:sz w:val="20"/>
              </w:rPr>
              <w:t>
1. Чехол хирургический на инструментальный столик Размер: 145-180 см х 75-80 см Материал: Нетканый материал / полиэтиленовая пленка Плотность нетканого материала: 10 г/м2 - 70 г/м2 Плотность полиэтиленовой пленки: 20 мкм - 80 мкм Количество: 1 шт.</w:t>
            </w:r>
          </w:p>
          <w:bookmarkEnd w:id="2650"/>
          <w:bookmarkStart w:name="z2698" w:id="2651"/>
          <w:p>
            <w:pPr>
              <w:spacing w:after="20"/>
              <w:ind w:left="20"/>
              <w:jc w:val="both"/>
            </w:pPr>
            <w:r>
              <w:rPr>
                <w:rFonts w:ascii="Times New Roman"/>
                <w:b w:val="false"/>
                <w:i w:val="false"/>
                <w:color w:val="000000"/>
                <w:sz w:val="20"/>
              </w:rPr>
              <w:t>
2. Простыня большая операционная (стандартная или усиленная) Размер: 160-200 см х 160-180 см Материал:Нетканый материал Плотность: 20 г/м2 - 130 г/м2 Количество: 1 шт.</w:t>
            </w:r>
          </w:p>
          <w:bookmarkEnd w:id="2651"/>
          <w:bookmarkStart w:name="z2699" w:id="2652"/>
          <w:p>
            <w:pPr>
              <w:spacing w:after="20"/>
              <w:ind w:left="20"/>
              <w:jc w:val="both"/>
            </w:pPr>
            <w:r>
              <w:rPr>
                <w:rFonts w:ascii="Times New Roman"/>
                <w:b w:val="false"/>
                <w:i w:val="false"/>
                <w:color w:val="000000"/>
                <w:sz w:val="20"/>
              </w:rPr>
              <w:t>
3. Простыня большая операционная с эластичным отверстием, диаметром 3,5 см (стандартная или усиленная) Размер: 160-250 см х 160-250 см Материал:Нетканый материал Плотность: 20 г/м2 - 130 г/м2 Количество: 1 шт.</w:t>
            </w:r>
          </w:p>
          <w:bookmarkEnd w:id="2652"/>
          <w:bookmarkStart w:name="z2700" w:id="2653"/>
          <w:p>
            <w:pPr>
              <w:spacing w:after="20"/>
              <w:ind w:left="20"/>
              <w:jc w:val="both"/>
            </w:pPr>
            <w:r>
              <w:rPr>
                <w:rFonts w:ascii="Times New Roman"/>
                <w:b w:val="false"/>
                <w:i w:val="false"/>
                <w:color w:val="000000"/>
                <w:sz w:val="20"/>
              </w:rPr>
              <w:t>
4. Бахилы/чулок хирургические Размер: 30-100 см х 30-50 см Материал:Нетканый материал Плотность: 10 г/м² - 70 г/м² Количество: 1 шт. / пара</w:t>
            </w:r>
          </w:p>
          <w:bookmarkEnd w:id="2653"/>
          <w:bookmarkStart w:name="z2701" w:id="2654"/>
          <w:p>
            <w:pPr>
              <w:spacing w:after="20"/>
              <w:ind w:left="20"/>
              <w:jc w:val="both"/>
            </w:pPr>
            <w:r>
              <w:rPr>
                <w:rFonts w:ascii="Times New Roman"/>
                <w:b w:val="false"/>
                <w:i w:val="false"/>
                <w:color w:val="000000"/>
                <w:sz w:val="20"/>
              </w:rPr>
              <w:t>
5. Операционная лента Размер: 20-50 см х 5-20 см Материал:Нетканый материал Плотность: 10 г/м² - 80 г/м² Количество: 1-2 шт.</w:t>
            </w:r>
          </w:p>
          <w:bookmarkEnd w:id="2654"/>
          <w:bookmarkStart w:name="z2702" w:id="2655"/>
          <w:p>
            <w:pPr>
              <w:spacing w:after="20"/>
              <w:ind w:left="20"/>
              <w:jc w:val="both"/>
            </w:pPr>
            <w:r>
              <w:rPr>
                <w:rFonts w:ascii="Times New Roman"/>
                <w:b w:val="false"/>
                <w:i w:val="false"/>
                <w:color w:val="000000"/>
                <w:sz w:val="20"/>
              </w:rPr>
              <w:t>
6. Салфетка хирургическая Размер: 60-80 см х 60-80 см Материал:Нетканый материал Плотность: 10 г/м2 - 80 г/м2 Количество: 1 шт.</w:t>
            </w:r>
          </w:p>
          <w:bookmarkEnd w:id="2655"/>
          <w:p>
            <w:pPr>
              <w:spacing w:after="20"/>
              <w:ind w:left="20"/>
              <w:jc w:val="both"/>
            </w:pPr>
            <w:r>
              <w:rPr>
                <w:rFonts w:ascii="Times New Roman"/>
                <w:b w:val="false"/>
                <w:i w:val="false"/>
                <w:color w:val="000000"/>
                <w:sz w:val="20"/>
              </w:rPr>
              <w:t>
7. Простыня малая операционная с адгезивным краем Размер: 60-80 см х 60-80 см Материал:Нетканый материал Плотность: 20 г/м2 - 130 г/м2 Количество: 1 шт. Комплект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травматологии и ортопедии,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2656"/>
          <w:p>
            <w:pPr>
              <w:spacing w:after="20"/>
              <w:ind w:left="20"/>
              <w:jc w:val="both"/>
            </w:pPr>
            <w:r>
              <w:rPr>
                <w:rFonts w:ascii="Times New Roman"/>
                <w:b w:val="false"/>
                <w:i w:val="false"/>
                <w:color w:val="000000"/>
                <w:sz w:val="20"/>
              </w:rPr>
              <w:t>
1. Чехол хирургический на инструментальный столик 145-180 см х 75-80 см - 1 шт.</w:t>
            </w:r>
          </w:p>
          <w:bookmarkEnd w:id="2656"/>
          <w:bookmarkStart w:name="z2704" w:id="2657"/>
          <w:p>
            <w:pPr>
              <w:spacing w:after="20"/>
              <w:ind w:left="20"/>
              <w:jc w:val="both"/>
            </w:pPr>
            <w:r>
              <w:rPr>
                <w:rFonts w:ascii="Times New Roman"/>
                <w:b w:val="false"/>
                <w:i w:val="false"/>
                <w:color w:val="000000"/>
                <w:sz w:val="20"/>
              </w:rPr>
              <w:t>
2. Простыня большая операционная (стандартная или усиленная) 160-200 см х 160-180 см – 1 шт.</w:t>
            </w:r>
          </w:p>
          <w:bookmarkEnd w:id="2657"/>
          <w:bookmarkStart w:name="z2705" w:id="2658"/>
          <w:p>
            <w:pPr>
              <w:spacing w:after="20"/>
              <w:ind w:left="20"/>
              <w:jc w:val="both"/>
            </w:pPr>
            <w:r>
              <w:rPr>
                <w:rFonts w:ascii="Times New Roman"/>
                <w:b w:val="false"/>
                <w:i w:val="false"/>
                <w:color w:val="000000"/>
                <w:sz w:val="20"/>
              </w:rPr>
              <w:t>
3. Простыня большая операционная с эластичным отверстием, диаметром 3,5 см (стандартная или усиленная) 160-250 см х 160-250 см – 1 шт.</w:t>
            </w:r>
          </w:p>
          <w:bookmarkEnd w:id="2658"/>
          <w:bookmarkStart w:name="z2706" w:id="2659"/>
          <w:p>
            <w:pPr>
              <w:spacing w:after="20"/>
              <w:ind w:left="20"/>
              <w:jc w:val="both"/>
            </w:pPr>
            <w:r>
              <w:rPr>
                <w:rFonts w:ascii="Times New Roman"/>
                <w:b w:val="false"/>
                <w:i w:val="false"/>
                <w:color w:val="000000"/>
                <w:sz w:val="20"/>
              </w:rPr>
              <w:t>
4. Бахилы/чулок хирургические 30-100 см х 30-50 см - 1 шт. / пара</w:t>
            </w:r>
          </w:p>
          <w:bookmarkEnd w:id="2659"/>
          <w:bookmarkStart w:name="z2707" w:id="2660"/>
          <w:p>
            <w:pPr>
              <w:spacing w:after="20"/>
              <w:ind w:left="20"/>
              <w:jc w:val="both"/>
            </w:pPr>
            <w:r>
              <w:rPr>
                <w:rFonts w:ascii="Times New Roman"/>
                <w:b w:val="false"/>
                <w:i w:val="false"/>
                <w:color w:val="000000"/>
                <w:sz w:val="20"/>
              </w:rPr>
              <w:t>
5. Операционная лента 20-50 см х 5-20 см – 1-2 шт.</w:t>
            </w:r>
          </w:p>
          <w:bookmarkEnd w:id="2660"/>
          <w:bookmarkStart w:name="z2708" w:id="2661"/>
          <w:p>
            <w:pPr>
              <w:spacing w:after="20"/>
              <w:ind w:left="20"/>
              <w:jc w:val="both"/>
            </w:pPr>
            <w:r>
              <w:rPr>
                <w:rFonts w:ascii="Times New Roman"/>
                <w:b w:val="false"/>
                <w:i w:val="false"/>
                <w:color w:val="000000"/>
                <w:sz w:val="20"/>
              </w:rPr>
              <w:t>
6. Салфетка хирургическая 60-80 см х 60-80 см – 1 шт.</w:t>
            </w:r>
          </w:p>
          <w:bookmarkEnd w:id="2661"/>
          <w:p>
            <w:pPr>
              <w:spacing w:after="20"/>
              <w:ind w:left="20"/>
              <w:jc w:val="both"/>
            </w:pPr>
            <w:r>
              <w:rPr>
                <w:rFonts w:ascii="Times New Roman"/>
                <w:b w:val="false"/>
                <w:i w:val="false"/>
                <w:color w:val="000000"/>
                <w:sz w:val="20"/>
              </w:rPr>
              <w:t>
7. Простыня малая операционная с адгезивным краем 60-80 см х 60-80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9" w:id="2662"/>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bookmarkEnd w:id="2662"/>
          <w:bookmarkStart w:name="z2710" w:id="2663"/>
          <w:p>
            <w:pPr>
              <w:spacing w:after="20"/>
              <w:ind w:left="20"/>
              <w:jc w:val="both"/>
            </w:pPr>
            <w:r>
              <w:rPr>
                <w:rFonts w:ascii="Times New Roman"/>
                <w:b w:val="false"/>
                <w:i w:val="false"/>
                <w:color w:val="000000"/>
                <w:sz w:val="20"/>
              </w:rPr>
              <w:t>
1. Халат - на завязках сзади, с поясом, со стойким воротником. Рукава одношовные втачные, длинные</w:t>
            </w:r>
          </w:p>
          <w:bookmarkEnd w:id="2663"/>
          <w:bookmarkStart w:name="z2711" w:id="2664"/>
          <w:p>
            <w:pPr>
              <w:spacing w:after="20"/>
              <w:ind w:left="20"/>
              <w:jc w:val="both"/>
            </w:pPr>
            <w:r>
              <w:rPr>
                <w:rFonts w:ascii="Times New Roman"/>
                <w:b w:val="false"/>
                <w:i w:val="false"/>
                <w:color w:val="000000"/>
                <w:sz w:val="20"/>
              </w:rPr>
              <w:t>
2. Рубашка с застежкой на пуговицах, со стойким воротником. Спина прямая. Рукава втачные.</w:t>
            </w:r>
          </w:p>
          <w:bookmarkEnd w:id="2664"/>
          <w:bookmarkStart w:name="z2712" w:id="2665"/>
          <w:p>
            <w:pPr>
              <w:spacing w:after="20"/>
              <w:ind w:left="20"/>
              <w:jc w:val="both"/>
            </w:pPr>
            <w:r>
              <w:rPr>
                <w:rFonts w:ascii="Times New Roman"/>
                <w:b w:val="false"/>
                <w:i w:val="false"/>
                <w:color w:val="000000"/>
                <w:sz w:val="20"/>
              </w:rPr>
              <w:t>
3. Брюки по линии талии стянуты эластичной лентой или резинкой.</w:t>
            </w:r>
          </w:p>
          <w:bookmarkEnd w:id="2665"/>
          <w:bookmarkStart w:name="z2713" w:id="2666"/>
          <w:p>
            <w:pPr>
              <w:spacing w:after="20"/>
              <w:ind w:left="20"/>
              <w:jc w:val="both"/>
            </w:pPr>
            <w:r>
              <w:rPr>
                <w:rFonts w:ascii="Times New Roman"/>
                <w:b w:val="false"/>
                <w:i w:val="false"/>
                <w:color w:val="000000"/>
                <w:sz w:val="20"/>
              </w:rPr>
              <w:t>
4. Фартук прямоугольной формы с завязками по линии талии, изготовлен из пленки полиэтиленовой.</w:t>
            </w:r>
          </w:p>
          <w:bookmarkEnd w:id="2666"/>
          <w:bookmarkStart w:name="z2714" w:id="2667"/>
          <w:p>
            <w:pPr>
              <w:spacing w:after="20"/>
              <w:ind w:left="20"/>
              <w:jc w:val="both"/>
            </w:pPr>
            <w:r>
              <w:rPr>
                <w:rFonts w:ascii="Times New Roman"/>
                <w:b w:val="false"/>
                <w:i w:val="false"/>
                <w:color w:val="000000"/>
                <w:sz w:val="20"/>
              </w:rPr>
              <w:t>
5. Косынка на голову должен иметь треугольную форму.</w:t>
            </w:r>
          </w:p>
          <w:bookmarkEnd w:id="2667"/>
          <w:bookmarkStart w:name="z2715" w:id="2668"/>
          <w:p>
            <w:pPr>
              <w:spacing w:after="20"/>
              <w:ind w:left="20"/>
              <w:jc w:val="both"/>
            </w:pPr>
            <w:r>
              <w:rPr>
                <w:rFonts w:ascii="Times New Roman"/>
                <w:b w:val="false"/>
                <w:i w:val="false"/>
                <w:color w:val="000000"/>
                <w:sz w:val="20"/>
              </w:rPr>
              <w:t>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w:t>
            </w:r>
          </w:p>
          <w:bookmarkEnd w:id="2668"/>
          <w:bookmarkStart w:name="z2716" w:id="2669"/>
          <w:p>
            <w:pPr>
              <w:spacing w:after="20"/>
              <w:ind w:left="20"/>
              <w:jc w:val="both"/>
            </w:pPr>
            <w:r>
              <w:rPr>
                <w:rFonts w:ascii="Times New Roman"/>
                <w:b w:val="false"/>
                <w:i w:val="false"/>
                <w:color w:val="000000"/>
                <w:sz w:val="20"/>
              </w:rPr>
              <w:t>
7. Нарукавники парные, для крепления на руках используются цельные круговые резинки.</w:t>
            </w:r>
          </w:p>
          <w:bookmarkEnd w:id="2669"/>
          <w:bookmarkStart w:name="z2717" w:id="2670"/>
          <w:p>
            <w:pPr>
              <w:spacing w:after="20"/>
              <w:ind w:left="20"/>
              <w:jc w:val="both"/>
            </w:pPr>
            <w:r>
              <w:rPr>
                <w:rFonts w:ascii="Times New Roman"/>
                <w:b w:val="false"/>
                <w:i w:val="false"/>
                <w:color w:val="000000"/>
                <w:sz w:val="20"/>
              </w:rPr>
              <w:t>
8. Сумка четырҰхугольной формы, с ручками.</w:t>
            </w:r>
          </w:p>
          <w:bookmarkEnd w:id="2670"/>
          <w:p>
            <w:pPr>
              <w:spacing w:after="20"/>
              <w:ind w:left="20"/>
              <w:jc w:val="both"/>
            </w:pPr>
            <w:r>
              <w:rPr>
                <w:rFonts w:ascii="Times New Roman"/>
                <w:b w:val="false"/>
                <w:i w:val="false"/>
                <w:color w:val="000000"/>
                <w:sz w:val="20"/>
              </w:rPr>
              <w:t>
9. Бахилы высокие, верх от спадания фиксируется на резинке или на завязках.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46-48 (М), рост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2671"/>
          <w:p>
            <w:pPr>
              <w:spacing w:after="20"/>
              <w:ind w:left="20"/>
              <w:jc w:val="both"/>
            </w:pPr>
            <w:r>
              <w:rPr>
                <w:rFonts w:ascii="Times New Roman"/>
                <w:b w:val="false"/>
                <w:i w:val="false"/>
                <w:color w:val="000000"/>
                <w:sz w:val="20"/>
              </w:rPr>
              <w:t>
1. Халат размер 46-48 (М), рост 164;</w:t>
            </w:r>
          </w:p>
          <w:bookmarkEnd w:id="2671"/>
          <w:bookmarkStart w:name="z2719" w:id="2672"/>
          <w:p>
            <w:pPr>
              <w:spacing w:after="20"/>
              <w:ind w:left="20"/>
              <w:jc w:val="both"/>
            </w:pPr>
            <w:r>
              <w:rPr>
                <w:rFonts w:ascii="Times New Roman"/>
                <w:b w:val="false"/>
                <w:i w:val="false"/>
                <w:color w:val="000000"/>
                <w:sz w:val="20"/>
              </w:rPr>
              <w:t>
2. Рубашка размер 46-48 (М), рост 164;</w:t>
            </w:r>
          </w:p>
          <w:bookmarkEnd w:id="2672"/>
          <w:bookmarkStart w:name="z2720" w:id="2673"/>
          <w:p>
            <w:pPr>
              <w:spacing w:after="20"/>
              <w:ind w:left="20"/>
              <w:jc w:val="both"/>
            </w:pPr>
            <w:r>
              <w:rPr>
                <w:rFonts w:ascii="Times New Roman"/>
                <w:b w:val="false"/>
                <w:i w:val="false"/>
                <w:color w:val="000000"/>
                <w:sz w:val="20"/>
              </w:rPr>
              <w:t>
3. Брюки, рост 164;</w:t>
            </w:r>
          </w:p>
          <w:bookmarkEnd w:id="2673"/>
          <w:bookmarkStart w:name="z2721" w:id="2674"/>
          <w:p>
            <w:pPr>
              <w:spacing w:after="20"/>
              <w:ind w:left="20"/>
              <w:jc w:val="both"/>
            </w:pPr>
            <w:r>
              <w:rPr>
                <w:rFonts w:ascii="Times New Roman"/>
                <w:b w:val="false"/>
                <w:i w:val="false"/>
                <w:color w:val="000000"/>
                <w:sz w:val="20"/>
              </w:rPr>
              <w:t>
4. Маска ватно-марлевая;</w:t>
            </w:r>
          </w:p>
          <w:bookmarkEnd w:id="2674"/>
          <w:bookmarkStart w:name="z2722" w:id="2675"/>
          <w:p>
            <w:pPr>
              <w:spacing w:after="20"/>
              <w:ind w:left="20"/>
              <w:jc w:val="both"/>
            </w:pPr>
            <w:r>
              <w:rPr>
                <w:rFonts w:ascii="Times New Roman"/>
                <w:b w:val="false"/>
                <w:i w:val="false"/>
                <w:color w:val="000000"/>
                <w:sz w:val="20"/>
              </w:rPr>
              <w:t>
5. Фартук, ПЭВД;</w:t>
            </w:r>
          </w:p>
          <w:bookmarkEnd w:id="2675"/>
          <w:bookmarkStart w:name="z2723" w:id="2676"/>
          <w:p>
            <w:pPr>
              <w:spacing w:after="20"/>
              <w:ind w:left="20"/>
              <w:jc w:val="both"/>
            </w:pPr>
            <w:r>
              <w:rPr>
                <w:rFonts w:ascii="Times New Roman"/>
                <w:b w:val="false"/>
                <w:i w:val="false"/>
                <w:color w:val="000000"/>
                <w:sz w:val="20"/>
              </w:rPr>
              <w:t>
6. Нарукавники;</w:t>
            </w:r>
          </w:p>
          <w:bookmarkEnd w:id="2676"/>
          <w:bookmarkStart w:name="z2724" w:id="2677"/>
          <w:p>
            <w:pPr>
              <w:spacing w:after="20"/>
              <w:ind w:left="20"/>
              <w:jc w:val="both"/>
            </w:pPr>
            <w:r>
              <w:rPr>
                <w:rFonts w:ascii="Times New Roman"/>
                <w:b w:val="false"/>
                <w:i w:val="false"/>
                <w:color w:val="000000"/>
                <w:sz w:val="20"/>
              </w:rPr>
              <w:t>
7. Бахилы;</w:t>
            </w:r>
          </w:p>
          <w:bookmarkEnd w:id="2677"/>
          <w:bookmarkStart w:name="z2725" w:id="2678"/>
          <w:p>
            <w:pPr>
              <w:spacing w:after="20"/>
              <w:ind w:left="20"/>
              <w:jc w:val="both"/>
            </w:pPr>
            <w:r>
              <w:rPr>
                <w:rFonts w:ascii="Times New Roman"/>
                <w:b w:val="false"/>
                <w:i w:val="false"/>
                <w:color w:val="000000"/>
                <w:sz w:val="20"/>
              </w:rPr>
              <w:t>
8. Косынка;</w:t>
            </w:r>
          </w:p>
          <w:bookmarkEnd w:id="2678"/>
          <w:p>
            <w:pPr>
              <w:spacing w:after="20"/>
              <w:ind w:left="20"/>
              <w:jc w:val="both"/>
            </w:pPr>
            <w:r>
              <w:rPr>
                <w:rFonts w:ascii="Times New Roman"/>
                <w:b w:val="false"/>
                <w:i w:val="false"/>
                <w:color w:val="000000"/>
                <w:sz w:val="20"/>
              </w:rPr>
              <w:t>
9. Сумка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Тиреотропный гормон (TSH)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Тиреотропный гормон (TSH)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Тиреотропного гормона (TSH) в цельной крови, сыворотке или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Тиреотропный гормон (TSH)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2679"/>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2679"/>
          <w:bookmarkStart w:name="z2727" w:id="2680"/>
          <w:p>
            <w:pPr>
              <w:spacing w:after="20"/>
              <w:ind w:left="20"/>
              <w:jc w:val="both"/>
            </w:pPr>
            <w:r>
              <w:rPr>
                <w:rFonts w:ascii="Times New Roman"/>
                <w:b w:val="false"/>
                <w:i w:val="false"/>
                <w:color w:val="000000"/>
                <w:sz w:val="20"/>
              </w:rPr>
              <w:t>
2. Идентификационный чип – 1 шт.;</w:t>
            </w:r>
          </w:p>
          <w:bookmarkEnd w:id="2680"/>
          <w:bookmarkStart w:name="z2728" w:id="2681"/>
          <w:p>
            <w:pPr>
              <w:spacing w:after="20"/>
              <w:ind w:left="20"/>
              <w:jc w:val="both"/>
            </w:pPr>
            <w:r>
              <w:rPr>
                <w:rFonts w:ascii="Times New Roman"/>
                <w:b w:val="false"/>
                <w:i w:val="false"/>
                <w:color w:val="000000"/>
                <w:sz w:val="20"/>
              </w:rPr>
              <w:t>
3. Буферный раствор – 25 шт.;</w:t>
            </w:r>
          </w:p>
          <w:bookmarkEnd w:id="2681"/>
          <w:bookmarkStart w:name="z2729" w:id="2682"/>
          <w:p>
            <w:pPr>
              <w:spacing w:after="20"/>
              <w:ind w:left="20"/>
              <w:jc w:val="both"/>
            </w:pPr>
            <w:r>
              <w:rPr>
                <w:rFonts w:ascii="Times New Roman"/>
                <w:b w:val="false"/>
                <w:i w:val="false"/>
                <w:color w:val="000000"/>
                <w:sz w:val="20"/>
              </w:rPr>
              <w:t>
4. Наконечник дозатора – 25 шт.;</w:t>
            </w:r>
          </w:p>
          <w:bookmarkEnd w:id="2682"/>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0" w:id="2683"/>
          <w:p>
            <w:pPr>
              <w:spacing w:after="20"/>
              <w:ind w:left="20"/>
              <w:jc w:val="both"/>
            </w:pPr>
            <w:r>
              <w:rPr>
                <w:rFonts w:ascii="Times New Roman"/>
                <w:b w:val="false"/>
                <w:i w:val="false"/>
                <w:color w:val="000000"/>
                <w:sz w:val="20"/>
              </w:rPr>
              <w:t>
1. Комбинезон СМС 40 г/м2-1шт;</w:t>
            </w:r>
          </w:p>
          <w:bookmarkEnd w:id="2683"/>
          <w:bookmarkStart w:name="z2731" w:id="2684"/>
          <w:p>
            <w:pPr>
              <w:spacing w:after="20"/>
              <w:ind w:left="20"/>
              <w:jc w:val="both"/>
            </w:pPr>
            <w:r>
              <w:rPr>
                <w:rFonts w:ascii="Times New Roman"/>
                <w:b w:val="false"/>
                <w:i w:val="false"/>
                <w:color w:val="000000"/>
                <w:sz w:val="20"/>
              </w:rPr>
              <w:t>
2. Маска медицинская трехслойная-1 шт;</w:t>
            </w:r>
          </w:p>
          <w:bookmarkEnd w:id="2684"/>
          <w:bookmarkStart w:name="z2732" w:id="2685"/>
          <w:p>
            <w:pPr>
              <w:spacing w:after="20"/>
              <w:ind w:left="20"/>
              <w:jc w:val="both"/>
            </w:pPr>
            <w:r>
              <w:rPr>
                <w:rFonts w:ascii="Times New Roman"/>
                <w:b w:val="false"/>
                <w:i w:val="false"/>
                <w:color w:val="000000"/>
                <w:sz w:val="20"/>
              </w:rPr>
              <w:t>
3. Фартук ПЭВД- 1 шт;</w:t>
            </w:r>
          </w:p>
          <w:bookmarkEnd w:id="2685"/>
          <w:bookmarkStart w:name="z2733" w:id="2686"/>
          <w:p>
            <w:pPr>
              <w:spacing w:after="20"/>
              <w:ind w:left="20"/>
              <w:jc w:val="both"/>
            </w:pPr>
            <w:r>
              <w:rPr>
                <w:rFonts w:ascii="Times New Roman"/>
                <w:b w:val="false"/>
                <w:i w:val="false"/>
                <w:color w:val="000000"/>
                <w:sz w:val="20"/>
              </w:rPr>
              <w:t>
4. Нарукавники СМС 40г/м2- 1 шт;</w:t>
            </w:r>
          </w:p>
          <w:bookmarkEnd w:id="2686"/>
          <w:bookmarkStart w:name="z2734" w:id="2687"/>
          <w:p>
            <w:pPr>
              <w:spacing w:after="20"/>
              <w:ind w:left="20"/>
              <w:jc w:val="both"/>
            </w:pPr>
            <w:r>
              <w:rPr>
                <w:rFonts w:ascii="Times New Roman"/>
                <w:b w:val="false"/>
                <w:i w:val="false"/>
                <w:color w:val="000000"/>
                <w:sz w:val="20"/>
              </w:rPr>
              <w:t>
5. Бахилы высокие СМС 40г/м2- 1 пара;</w:t>
            </w:r>
          </w:p>
          <w:bookmarkEnd w:id="2687"/>
          <w:bookmarkStart w:name="z2735" w:id="2688"/>
          <w:p>
            <w:pPr>
              <w:spacing w:after="20"/>
              <w:ind w:left="20"/>
              <w:jc w:val="both"/>
            </w:pPr>
            <w:r>
              <w:rPr>
                <w:rFonts w:ascii="Times New Roman"/>
                <w:b w:val="false"/>
                <w:i w:val="false"/>
                <w:color w:val="000000"/>
                <w:sz w:val="20"/>
              </w:rPr>
              <w:t>
6. Салфетка впитывающая 30х40 см, спанлейс 60г/м2- 1 шт;</w:t>
            </w:r>
          </w:p>
          <w:bookmarkEnd w:id="2688"/>
          <w:p>
            <w:pPr>
              <w:spacing w:after="20"/>
              <w:ind w:left="20"/>
              <w:jc w:val="both"/>
            </w:pPr>
            <w:r>
              <w:rPr>
                <w:rFonts w:ascii="Times New Roman"/>
                <w:b w:val="false"/>
                <w:i w:val="false"/>
                <w:color w:val="000000"/>
                <w:sz w:val="20"/>
              </w:rPr>
              <w:t>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62-64 (XXXXL-XXXXXL), рост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2689"/>
          <w:p>
            <w:pPr>
              <w:spacing w:after="20"/>
              <w:ind w:left="20"/>
              <w:jc w:val="both"/>
            </w:pPr>
            <w:r>
              <w:rPr>
                <w:rFonts w:ascii="Times New Roman"/>
                <w:b w:val="false"/>
                <w:i w:val="false"/>
                <w:color w:val="000000"/>
                <w:sz w:val="20"/>
              </w:rPr>
              <w:t>
1. Комбинезон СМС 40 г/м2 размером 62-64 (XXXXL-XXXXXL), рост 188:</w:t>
            </w:r>
          </w:p>
          <w:bookmarkEnd w:id="2689"/>
          <w:bookmarkStart w:name="z2737" w:id="2690"/>
          <w:p>
            <w:pPr>
              <w:spacing w:after="20"/>
              <w:ind w:left="20"/>
              <w:jc w:val="both"/>
            </w:pPr>
            <w:r>
              <w:rPr>
                <w:rFonts w:ascii="Times New Roman"/>
                <w:b w:val="false"/>
                <w:i w:val="false"/>
                <w:color w:val="000000"/>
                <w:sz w:val="20"/>
              </w:rPr>
              <w:t>
2. Маска медицинская трехслойная;</w:t>
            </w:r>
          </w:p>
          <w:bookmarkEnd w:id="2690"/>
          <w:bookmarkStart w:name="z2738" w:id="2691"/>
          <w:p>
            <w:pPr>
              <w:spacing w:after="20"/>
              <w:ind w:left="20"/>
              <w:jc w:val="both"/>
            </w:pPr>
            <w:r>
              <w:rPr>
                <w:rFonts w:ascii="Times New Roman"/>
                <w:b w:val="false"/>
                <w:i w:val="false"/>
                <w:color w:val="000000"/>
                <w:sz w:val="20"/>
              </w:rPr>
              <w:t>
3. Фартук ПЭВД:</w:t>
            </w:r>
          </w:p>
          <w:bookmarkEnd w:id="2691"/>
          <w:bookmarkStart w:name="z2739" w:id="2692"/>
          <w:p>
            <w:pPr>
              <w:spacing w:after="20"/>
              <w:ind w:left="20"/>
              <w:jc w:val="both"/>
            </w:pPr>
            <w:r>
              <w:rPr>
                <w:rFonts w:ascii="Times New Roman"/>
                <w:b w:val="false"/>
                <w:i w:val="false"/>
                <w:color w:val="000000"/>
                <w:sz w:val="20"/>
              </w:rPr>
              <w:t>
4. Нарукавники СМС 40 г/м2:</w:t>
            </w:r>
          </w:p>
          <w:bookmarkEnd w:id="2692"/>
          <w:bookmarkStart w:name="z2740" w:id="2693"/>
          <w:p>
            <w:pPr>
              <w:spacing w:after="20"/>
              <w:ind w:left="20"/>
              <w:jc w:val="both"/>
            </w:pPr>
            <w:r>
              <w:rPr>
                <w:rFonts w:ascii="Times New Roman"/>
                <w:b w:val="false"/>
                <w:i w:val="false"/>
                <w:color w:val="000000"/>
                <w:sz w:val="20"/>
              </w:rPr>
              <w:t>
5. Бахилы высокие СМС 40 г/м2:</w:t>
            </w:r>
          </w:p>
          <w:bookmarkEnd w:id="2693"/>
          <w:bookmarkStart w:name="z2741" w:id="2694"/>
          <w:p>
            <w:pPr>
              <w:spacing w:after="20"/>
              <w:ind w:left="20"/>
              <w:jc w:val="both"/>
            </w:pPr>
            <w:r>
              <w:rPr>
                <w:rFonts w:ascii="Times New Roman"/>
                <w:b w:val="false"/>
                <w:i w:val="false"/>
                <w:color w:val="000000"/>
                <w:sz w:val="20"/>
              </w:rPr>
              <w:t>
6. Салфетка впитывающая:</w:t>
            </w:r>
          </w:p>
          <w:bookmarkEnd w:id="2694"/>
          <w:p>
            <w:pPr>
              <w:spacing w:after="20"/>
              <w:ind w:left="20"/>
              <w:jc w:val="both"/>
            </w:pPr>
            <w:r>
              <w:rPr>
                <w:rFonts w:ascii="Times New Roman"/>
                <w:b w:val="false"/>
                <w:i w:val="false"/>
                <w:color w:val="000000"/>
                <w:sz w:val="20"/>
              </w:rPr>
              <w:t>
7.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"Кардиохирургический тип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AVATUBE для забора и хранения венозной крови, для общего анализа мочи состоят из пробирки, крышки и резиновой пробки. Пробирки изготовлены из прочного полиэтилентерефталата (ПЭТ), имеют круглое дно, подходят ко всем видам центрифуг,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защищают от прикосновений с внутренней поверхностью пробки. Цвет пробирок для крови различный, в зависимости от добавок. Пробки резиновые изготовлены из хлорбутилкаучука, покрыты гемоотталкивающим репеллентом. Обеспечивают герметичность вакуумной системы. Вакуум в пробирках обеспечивает взятие необходимого объема исследуемого образца. Пробирки для определения на яйцеглист методом соскоба состоят из укупоренной резиновой пробкой или винтовой крышкой пробирки из полиэтилентерефталата и палочки с ватным тампоном на одном конце диаметром 5 мм, длина тампона 15 мм, общая длина палочки от 120 до 150 мм. Внутри пробирок имеется 1 % раствор гидрокарбоната натрия (NaHCO3) или 50 % глицерин в количестве 2 мл. Контейнер объемом 120 мл для бесконтактного переноса мочи изготовлен из полипропилена, имеет градуировку до 100 мл, на крышке желтого цвета имеется отверстие для вакуумной пробирки со встроенной иглой с резиновой мембраной для прокалывания крышки пробирки. Иглодержатель – прозрачное или полупрозрачное нестерильное устройство с внутренней резьбой не менее 0,5 оборота, соединяет и обеспечивает жесткую фиксацию двухсторонней иглы с вакуумной пробиркой.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вставки из полипропилена, резиновой мембраны, колпачка (футляра).Изделие стерильное, для одноразового использования. Пластырь гемостатический обеспечивает изоляцию поврежденной поверхности, профилактику инфицирования, полную атравматичность, высокую сорбционную способность. Спиртовая салфетка – нетканое полотно, пропитанное этиловым или изопропиловым спиртом, упакована в бумагу из алюминиевой фольги. Только для наружного и только для однократного применения! Предметное стекло со шлифованным краем используется для микроскопии. Поверхность стекол гладкая, обезжиренная с отличным светопропусканием. Покровные стекла – квадратные или прямоугольные пластины из стекла с гладкой поверхностью, без царапин и трещин. Основное назначение - покрытие материала, защита образцов. Применяют совместно с предметными стеклами в микроскопии.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"Кардиохирургический тип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 Одноразовые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 с черной крышкой. - Одноразовые стерильные вакуумные пробирки AVATUBE для забора и хранения венозной крови, плазмы крови, сыворотки крови с натрия фторидом и калия оксалатом для измерения глюкозы в плазме, с серой крышкой. -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с голубой крышкой. - Контейнер со встроенным устройством бесконтактного переноса мочи объемом 120 мл. - Пробирки вакуумные стерильные AVATUBE для общего анализа мочи объемом 10,0 мл. - Пробирка для определения на яйце-глист методом соскоба. - Контейнер для сбора биологического материала для копрологического исследования. - Иглодержатель. - Игла двухсторонняя черная стандартная, 0,7х38 мм; 22Gx1 ½. - Пластырь гемостатический Чушаван тм S№10, М№8, L№6, стерильный. - Спиртовые салфетки Biopad® Budget однократного применения размерами 65х30 мм, 65х60 мм, в коробке №100, №200. - Предметное стекло шлифованное. - Покровное стекло.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vitro)-0№023915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ХС–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 ХС–2, размером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Биполярная головка бедренной кости (D1C90-44/22)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193 791,65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Бета-субъединицу хорионического гонадотропина (?-hCG)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Бета-субъединицу хорионического гонадотропина (</w:t>
            </w:r>
            <w:r>
              <w:rPr>
                <w:rFonts w:ascii="Times New Roman"/>
                <w:b w:val="false"/>
                <w:i w:val="false"/>
                <w:color w:val="000000"/>
                <w:sz w:val="20"/>
              </w:rPr>
              <w:t>b</w:t>
            </w:r>
            <w:r>
              <w:rPr>
                <w:rFonts w:ascii="Times New Roman"/>
                <w:b w:val="false"/>
                <w:i w:val="false"/>
                <w:color w:val="000000"/>
                <w:sz w:val="20"/>
              </w:rPr>
              <w:t xml:space="preserve"> -hCG)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Бета-субъединицу хорионического гонадотропина (</w:t>
            </w:r>
            <w:r>
              <w:rPr>
                <w:rFonts w:ascii="Times New Roman"/>
                <w:b w:val="false"/>
                <w:i w:val="false"/>
                <w:color w:val="000000"/>
                <w:sz w:val="20"/>
              </w:rPr>
              <w:t>b</w:t>
            </w:r>
            <w:r>
              <w:rPr>
                <w:rFonts w:ascii="Times New Roman"/>
                <w:b w:val="false"/>
                <w:i w:val="false"/>
                <w:color w:val="000000"/>
                <w:sz w:val="20"/>
              </w:rPr>
              <w:t>-hCG)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Бета-субъединицу хорионического гонадотропина (</w:t>
            </w:r>
            <w:r>
              <w:rPr>
                <w:rFonts w:ascii="Times New Roman"/>
                <w:b w:val="false"/>
                <w:i w:val="false"/>
                <w:color w:val="000000"/>
                <w:sz w:val="20"/>
              </w:rPr>
              <w:t>b</w:t>
            </w:r>
            <w:r>
              <w:rPr>
                <w:rFonts w:ascii="Times New Roman"/>
                <w:b w:val="false"/>
                <w:i w:val="false"/>
                <w:color w:val="000000"/>
                <w:sz w:val="20"/>
              </w:rPr>
              <w:t>-hCG)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2" w:id="2695"/>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2695"/>
          <w:bookmarkStart w:name="z2743" w:id="2696"/>
          <w:p>
            <w:pPr>
              <w:spacing w:after="20"/>
              <w:ind w:left="20"/>
              <w:jc w:val="both"/>
            </w:pPr>
            <w:r>
              <w:rPr>
                <w:rFonts w:ascii="Times New Roman"/>
                <w:b w:val="false"/>
                <w:i w:val="false"/>
                <w:color w:val="000000"/>
                <w:sz w:val="20"/>
              </w:rPr>
              <w:t>
2. Идентификационный чип – 1 шт.;</w:t>
            </w:r>
          </w:p>
          <w:bookmarkEnd w:id="2696"/>
          <w:bookmarkStart w:name="z2744" w:id="2697"/>
          <w:p>
            <w:pPr>
              <w:spacing w:after="20"/>
              <w:ind w:left="20"/>
              <w:jc w:val="both"/>
            </w:pPr>
            <w:r>
              <w:rPr>
                <w:rFonts w:ascii="Times New Roman"/>
                <w:b w:val="false"/>
                <w:i w:val="false"/>
                <w:color w:val="000000"/>
                <w:sz w:val="20"/>
              </w:rPr>
              <w:t>
3. Буферный раствор – 25 шт.;</w:t>
            </w:r>
          </w:p>
          <w:bookmarkEnd w:id="2697"/>
          <w:bookmarkStart w:name="z2745" w:id="2698"/>
          <w:p>
            <w:pPr>
              <w:spacing w:after="20"/>
              <w:ind w:left="20"/>
              <w:jc w:val="both"/>
            </w:pPr>
            <w:r>
              <w:rPr>
                <w:rFonts w:ascii="Times New Roman"/>
                <w:b w:val="false"/>
                <w:i w:val="false"/>
                <w:color w:val="000000"/>
                <w:sz w:val="20"/>
              </w:rPr>
              <w:t>
4. Наконечник дозатора – 25 шт.;</w:t>
            </w:r>
          </w:p>
          <w:bookmarkEnd w:id="2698"/>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Трийодтиронин (Т3)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Трийодтиронин (Т3)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Трийодтиронина (Т3))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Трийодтиронин (Т3)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6" w:id="2699"/>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2699"/>
          <w:bookmarkStart w:name="z2747" w:id="2700"/>
          <w:p>
            <w:pPr>
              <w:spacing w:after="20"/>
              <w:ind w:left="20"/>
              <w:jc w:val="both"/>
            </w:pPr>
            <w:r>
              <w:rPr>
                <w:rFonts w:ascii="Times New Roman"/>
                <w:b w:val="false"/>
                <w:i w:val="false"/>
                <w:color w:val="000000"/>
                <w:sz w:val="20"/>
              </w:rPr>
              <w:t>
2. Идентификационный чип – 1 шт.;</w:t>
            </w:r>
          </w:p>
          <w:bookmarkEnd w:id="2700"/>
          <w:bookmarkStart w:name="z2748" w:id="2701"/>
          <w:p>
            <w:pPr>
              <w:spacing w:after="20"/>
              <w:ind w:left="20"/>
              <w:jc w:val="both"/>
            </w:pPr>
            <w:r>
              <w:rPr>
                <w:rFonts w:ascii="Times New Roman"/>
                <w:b w:val="false"/>
                <w:i w:val="false"/>
                <w:color w:val="000000"/>
                <w:sz w:val="20"/>
              </w:rPr>
              <w:t>
3. Буферный раствор – 25 шт.;</w:t>
            </w:r>
          </w:p>
          <w:bookmarkEnd w:id="2701"/>
          <w:bookmarkStart w:name="z2749" w:id="2702"/>
          <w:p>
            <w:pPr>
              <w:spacing w:after="20"/>
              <w:ind w:left="20"/>
              <w:jc w:val="both"/>
            </w:pPr>
            <w:r>
              <w:rPr>
                <w:rFonts w:ascii="Times New Roman"/>
                <w:b w:val="false"/>
                <w:i w:val="false"/>
                <w:color w:val="000000"/>
                <w:sz w:val="20"/>
              </w:rPr>
              <w:t>
4. Наконечник дозатора – 25 шт.;</w:t>
            </w:r>
          </w:p>
          <w:bookmarkEnd w:id="2702"/>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90 460,31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Альфа-фетопротеина (AFP)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Альфа-фетопротеина (AFP)" - это иммунохроматографический экспресс-тест для качественного определения альфа-фетопротеина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Альфа-фетопротеина (AFP)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0" w:id="2703"/>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2703"/>
          <w:bookmarkStart w:name="z2751" w:id="2704"/>
          <w:p>
            <w:pPr>
              <w:spacing w:after="20"/>
              <w:ind w:left="20"/>
              <w:jc w:val="both"/>
            </w:pPr>
            <w:r>
              <w:rPr>
                <w:rFonts w:ascii="Times New Roman"/>
                <w:b w:val="false"/>
                <w:i w:val="false"/>
                <w:color w:val="000000"/>
                <w:sz w:val="20"/>
              </w:rPr>
              <w:t>
2. Инструкция по применению - 1 шт.;</w:t>
            </w:r>
          </w:p>
          <w:bookmarkEnd w:id="2704"/>
          <w:bookmarkStart w:name="z2752" w:id="2705"/>
          <w:p>
            <w:pPr>
              <w:spacing w:after="20"/>
              <w:ind w:left="20"/>
              <w:jc w:val="both"/>
            </w:pPr>
            <w:r>
              <w:rPr>
                <w:rFonts w:ascii="Times New Roman"/>
                <w:b w:val="false"/>
                <w:i w:val="false"/>
                <w:color w:val="000000"/>
                <w:sz w:val="20"/>
              </w:rPr>
              <w:t>
3. Пипетка одноразовая пластиковая - 25 шт.;</w:t>
            </w:r>
          </w:p>
          <w:bookmarkEnd w:id="2705"/>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20 485,74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без капилляра с активатором свертывания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Микропробирки предназначены для взятия, хранения, анализа и транспортирования капиллярной крови, взятой методом кожной пункции. Микропробирки представляют собой одноразовые нестерильные пробирки для забора капиллярной крови без капилляра, для исследования сыворотки крови с активатором свертывания, в целях исследования в условиях In Vitro. Состоит из пластикового контейнера и крышки. Крышка плотно прилегает к верхнему краю. Объем забираемой крови 0,5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без капилляра с активатором свертывания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без капилляра с активатором свертывания, объемом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иммуноглобулинов класса M к вирусу простого герпеса 1и 2 типов "HSV 1,2 IgM- 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2706"/>
          <w:p>
            <w:pPr>
              <w:spacing w:after="20"/>
              <w:ind w:left="20"/>
              <w:jc w:val="both"/>
            </w:pPr>
            <w:r>
              <w:rPr>
                <w:rFonts w:ascii="Times New Roman"/>
                <w:b w:val="false"/>
                <w:i w:val="false"/>
                <w:color w:val="000000"/>
                <w:sz w:val="20"/>
              </w:rPr>
              <w:t>
Набор "HSV 1,2 IgМ- ImmoBia" рассчитан на проведение анализа 96 определений при использовании всех стрипов планшета.Набор содержит все необходимые для проведения анализов унифицированные и неспецифические реагенты.</w:t>
            </w:r>
          </w:p>
          <w:bookmarkEnd w:id="2706"/>
          <w:bookmarkStart w:name="z2754" w:id="2707"/>
          <w:p>
            <w:pPr>
              <w:spacing w:after="20"/>
              <w:ind w:left="20"/>
              <w:jc w:val="both"/>
            </w:pPr>
            <w:r>
              <w:rPr>
                <w:rFonts w:ascii="Times New Roman"/>
                <w:b w:val="false"/>
                <w:i w:val="false"/>
                <w:color w:val="000000"/>
                <w:sz w:val="20"/>
              </w:rPr>
              <w:t>
1. Специфичность.При проверке образцов, достоверно не содержащие IgM антитела к антигенам HSV 1,2, специфичность Набора реагентов "HSV 1,2 IgMImmoBia" составляет 100%.</w:t>
            </w:r>
          </w:p>
          <w:bookmarkEnd w:id="2707"/>
          <w:bookmarkStart w:name="z2755" w:id="2708"/>
          <w:p>
            <w:pPr>
              <w:spacing w:after="20"/>
              <w:ind w:left="20"/>
              <w:jc w:val="both"/>
            </w:pPr>
            <w:r>
              <w:rPr>
                <w:rFonts w:ascii="Times New Roman"/>
                <w:b w:val="false"/>
                <w:i w:val="false"/>
                <w:color w:val="000000"/>
                <w:sz w:val="20"/>
              </w:rPr>
              <w:t>
2. Чувствительность. При проверке образцов, достоверно содержащие IgМантитела к антигенам HSV 1,2, чувствительность Набора реагентов "HSV 1,2 IgMImmoBia" составляет 100%.</w:t>
            </w:r>
          </w:p>
          <w:bookmarkEnd w:id="2708"/>
          <w:p>
            <w:pPr>
              <w:spacing w:after="20"/>
              <w:ind w:left="20"/>
              <w:jc w:val="both"/>
            </w:pPr>
            <w:r>
              <w:rPr>
                <w:rFonts w:ascii="Times New Roman"/>
                <w:b w:val="false"/>
                <w:i w:val="false"/>
                <w:color w:val="000000"/>
                <w:sz w:val="20"/>
              </w:rPr>
              <w:t>
3. Воспроизводимость. Коэффициент вариации результатов определения содержания IgM антител к антигенам HSV 1,2 в одном и том же образце сыворотки (плазмы) крови с использованием Набора реагентов "HSV 1,2 IgMImmoBia" не превышает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иммуноглобулинов класса M к вирусу простого герпеса 1и 2 типов "HSV 1,2 IgM- 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2709"/>
          <w:p>
            <w:pPr>
              <w:spacing w:after="20"/>
              <w:ind w:left="20"/>
              <w:jc w:val="both"/>
            </w:pPr>
            <w:r>
              <w:rPr>
                <w:rFonts w:ascii="Times New Roman"/>
                <w:b w:val="false"/>
                <w:i w:val="false"/>
                <w:color w:val="000000"/>
                <w:sz w:val="20"/>
              </w:rPr>
              <w:t>
1. Планшет, покрытый антигеном, 12 x 8 лунок в пакете с осушителем, готов к использованию</w:t>
            </w:r>
          </w:p>
          <w:bookmarkEnd w:id="2709"/>
          <w:bookmarkStart w:name="z2757" w:id="2710"/>
          <w:p>
            <w:pPr>
              <w:spacing w:after="20"/>
              <w:ind w:left="20"/>
              <w:jc w:val="both"/>
            </w:pPr>
            <w:r>
              <w:rPr>
                <w:rFonts w:ascii="Times New Roman"/>
                <w:b w:val="false"/>
                <w:i w:val="false"/>
                <w:color w:val="000000"/>
                <w:sz w:val="20"/>
              </w:rPr>
              <w:t>
2. Положительный контроль- раствор, содержащий специфические человеческие антитела, готовый к использованию (2 мл)</w:t>
            </w:r>
          </w:p>
          <w:bookmarkEnd w:id="2710"/>
          <w:bookmarkStart w:name="z2758" w:id="2711"/>
          <w:p>
            <w:pPr>
              <w:spacing w:after="20"/>
              <w:ind w:left="20"/>
              <w:jc w:val="both"/>
            </w:pPr>
            <w:r>
              <w:rPr>
                <w:rFonts w:ascii="Times New Roman"/>
                <w:b w:val="false"/>
                <w:i w:val="false"/>
                <w:color w:val="000000"/>
                <w:sz w:val="20"/>
              </w:rPr>
              <w:t>
3. Отрицательный контроль- раствор, не содержащий специфических человеческих антител, готовый к использованию (2 мл)</w:t>
            </w:r>
          </w:p>
          <w:bookmarkEnd w:id="2711"/>
          <w:bookmarkStart w:name="z2759" w:id="2712"/>
          <w:p>
            <w:pPr>
              <w:spacing w:after="20"/>
              <w:ind w:left="20"/>
              <w:jc w:val="both"/>
            </w:pPr>
            <w:r>
              <w:rPr>
                <w:rFonts w:ascii="Times New Roman"/>
                <w:b w:val="false"/>
                <w:i w:val="false"/>
                <w:color w:val="000000"/>
                <w:sz w:val="20"/>
              </w:rPr>
              <w:t>
4. CUT-OFF- раствор, содержащий специфические человеческие антитела в предельной концентрации, готовый к использованию (3 мл)</w:t>
            </w:r>
          </w:p>
          <w:bookmarkEnd w:id="2712"/>
          <w:bookmarkStart w:name="z2760" w:id="2713"/>
          <w:p>
            <w:pPr>
              <w:spacing w:after="20"/>
              <w:ind w:left="20"/>
              <w:jc w:val="both"/>
            </w:pPr>
            <w:r>
              <w:rPr>
                <w:rFonts w:ascii="Times New Roman"/>
                <w:b w:val="false"/>
                <w:i w:val="false"/>
                <w:color w:val="000000"/>
                <w:sz w:val="20"/>
              </w:rPr>
              <w:t>
5. Конъюгат- раствор, содержащий меченный пероксидазой животный иммуноглобулин к IgM человека, готовый к использованию (15 мл)</w:t>
            </w:r>
          </w:p>
          <w:bookmarkEnd w:id="2713"/>
          <w:bookmarkStart w:name="z2761" w:id="2714"/>
          <w:p>
            <w:pPr>
              <w:spacing w:after="20"/>
              <w:ind w:left="20"/>
              <w:jc w:val="both"/>
            </w:pPr>
            <w:r>
              <w:rPr>
                <w:rFonts w:ascii="Times New Roman"/>
                <w:b w:val="false"/>
                <w:i w:val="false"/>
                <w:color w:val="000000"/>
                <w:sz w:val="20"/>
              </w:rPr>
              <w:t>
6. Разбавитель образца 2- Буфер со стабилизаторами белка и сорбентом IgG/RF, готовый к использованию (105 мл)</w:t>
            </w:r>
          </w:p>
          <w:bookmarkEnd w:id="2714"/>
          <w:bookmarkStart w:name="z2762" w:id="2715"/>
          <w:p>
            <w:pPr>
              <w:spacing w:after="20"/>
              <w:ind w:left="20"/>
              <w:jc w:val="both"/>
            </w:pPr>
            <w:r>
              <w:rPr>
                <w:rFonts w:ascii="Times New Roman"/>
                <w:b w:val="false"/>
                <w:i w:val="false"/>
                <w:color w:val="000000"/>
                <w:sz w:val="20"/>
              </w:rPr>
              <w:t>
7. Реагент TMB-Complete 2 - Раствор хромогенного субстрата, содержащий TMB / H2O2, готовый к использованию (15 мл)</w:t>
            </w:r>
          </w:p>
          <w:bookmarkEnd w:id="2715"/>
          <w:bookmarkStart w:name="z2763" w:id="2716"/>
          <w:p>
            <w:pPr>
              <w:spacing w:after="20"/>
              <w:ind w:left="20"/>
              <w:jc w:val="both"/>
            </w:pPr>
            <w:r>
              <w:rPr>
                <w:rFonts w:ascii="Times New Roman"/>
                <w:b w:val="false"/>
                <w:i w:val="false"/>
                <w:color w:val="000000"/>
                <w:sz w:val="20"/>
              </w:rPr>
              <w:t>
8. Промывочный раствор -20 ? концентрированный буфер (75 мл)</w:t>
            </w:r>
          </w:p>
          <w:bookmarkEnd w:id="2716"/>
          <w:p>
            <w:pPr>
              <w:spacing w:after="20"/>
              <w:ind w:left="20"/>
              <w:jc w:val="both"/>
            </w:pPr>
            <w:r>
              <w:rPr>
                <w:rFonts w:ascii="Times New Roman"/>
                <w:b w:val="false"/>
                <w:i w:val="false"/>
                <w:color w:val="000000"/>
                <w:sz w:val="20"/>
              </w:rPr>
              <w:t>
9. Стоп-реагент - Кислотный раствор, готовый к использованию (15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vitro)-0№027444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248 452,69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липокалина, ассоциированного с желатиназой нейтрофилов (NGAL) в моче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липокалина, ассоциированного с желатиназой нейтрофилов (NGAL) в моче" - это иммунохроматографический экспресс-тест для качественного определения липокалина, ассоциированного с желатиназой нейтрофилов (NGAL) в образцах мочи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липокалина, ассоциированного с желатиназой нейтрофилов (NGAL) в моче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2717"/>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2717"/>
          <w:bookmarkStart w:name="z2765" w:id="2718"/>
          <w:p>
            <w:pPr>
              <w:spacing w:after="20"/>
              <w:ind w:left="20"/>
              <w:jc w:val="both"/>
            </w:pPr>
            <w:r>
              <w:rPr>
                <w:rFonts w:ascii="Times New Roman"/>
                <w:b w:val="false"/>
                <w:i w:val="false"/>
                <w:color w:val="000000"/>
                <w:sz w:val="20"/>
              </w:rPr>
              <w:t>
2. Инструкция по применению - 1 шт.;</w:t>
            </w:r>
          </w:p>
          <w:bookmarkEnd w:id="2718"/>
          <w:p>
            <w:pPr>
              <w:spacing w:after="20"/>
              <w:ind w:left="20"/>
              <w:jc w:val="both"/>
            </w:pPr>
            <w:r>
              <w:rPr>
                <w:rFonts w:ascii="Times New Roman"/>
                <w:b w:val="false"/>
                <w:i w:val="false"/>
                <w:color w:val="000000"/>
                <w:sz w:val="20"/>
              </w:rPr>
              <w:t>
3. Пипетка одноразовая пластиковая - 25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57 406,55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катетеризации мочевого пузыря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2719"/>
          <w:p>
            <w:pPr>
              <w:spacing w:after="20"/>
              <w:ind w:left="20"/>
              <w:jc w:val="both"/>
            </w:pPr>
            <w:r>
              <w:rPr>
                <w:rFonts w:ascii="Times New Roman"/>
                <w:b w:val="false"/>
                <w:i w:val="false"/>
                <w:color w:val="000000"/>
                <w:sz w:val="20"/>
              </w:rPr>
              <w:t>
Набор процедурный "Dolce-Pharm" для катетеризации мочевого пузыря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w:t>
            </w:r>
          </w:p>
          <w:bookmarkEnd w:id="2719"/>
          <w:bookmarkStart w:name="z2767" w:id="2720"/>
          <w:p>
            <w:pPr>
              <w:spacing w:after="20"/>
              <w:ind w:left="20"/>
              <w:jc w:val="both"/>
            </w:pPr>
            <w:r>
              <w:rPr>
                <w:rFonts w:ascii="Times New Roman"/>
                <w:b w:val="false"/>
                <w:i w:val="false"/>
                <w:color w:val="000000"/>
                <w:sz w:val="20"/>
              </w:rPr>
              <w:t>
1. Покрытие для стола (усиленное или стандартное) Размер: 50-160 см х 50-160 см Материал: нетканый материал Плотность: 10 г/м² - 80 г/м² Количество: 1 шт.</w:t>
            </w:r>
          </w:p>
          <w:bookmarkEnd w:id="2720"/>
          <w:bookmarkStart w:name="z2768" w:id="2721"/>
          <w:p>
            <w:pPr>
              <w:spacing w:after="20"/>
              <w:ind w:left="20"/>
              <w:jc w:val="both"/>
            </w:pPr>
            <w:r>
              <w:rPr>
                <w:rFonts w:ascii="Times New Roman"/>
                <w:b w:val="false"/>
                <w:i w:val="false"/>
                <w:color w:val="000000"/>
                <w:sz w:val="20"/>
              </w:rPr>
              <w:t>
2. Покрытие для стола (усиленное или стандартное) Размер: 60-160 см х 60-160 см Материал: нетканый материал Плотность: 10 г/м² - 80 г/м² Количество: 1 шт.</w:t>
            </w:r>
          </w:p>
          <w:bookmarkEnd w:id="2721"/>
          <w:bookmarkStart w:name="z2769" w:id="2722"/>
          <w:p>
            <w:pPr>
              <w:spacing w:after="20"/>
              <w:ind w:left="20"/>
              <w:jc w:val="both"/>
            </w:pPr>
            <w:r>
              <w:rPr>
                <w:rFonts w:ascii="Times New Roman"/>
                <w:b w:val="false"/>
                <w:i w:val="false"/>
                <w:color w:val="000000"/>
                <w:sz w:val="20"/>
              </w:rPr>
              <w:t>
3. Салфетки марлевые, хирургические с/без рентгеноконтрастной нитью (-и) Размер: 5-45 см х 5-45 см Материал: медицинская марля Плотность: 10 г/м² - 50 г/м² Количество: 1-2 шт.</w:t>
            </w:r>
          </w:p>
          <w:bookmarkEnd w:id="2722"/>
          <w:bookmarkStart w:name="z2770" w:id="2723"/>
          <w:p>
            <w:pPr>
              <w:spacing w:after="20"/>
              <w:ind w:left="20"/>
              <w:jc w:val="both"/>
            </w:pPr>
            <w:r>
              <w:rPr>
                <w:rFonts w:ascii="Times New Roman"/>
                <w:b w:val="false"/>
                <w:i w:val="false"/>
                <w:color w:val="000000"/>
                <w:sz w:val="20"/>
              </w:rPr>
              <w:t>
4. Тампоны круглые, марлевые, с/без рентгеноконтрастной нитью (-и) Диаметр: 3-7 см Материал: Медицинская марля Плотность: 10-40 г/м2 Количество: 1-4 шт.</w:t>
            </w:r>
          </w:p>
          <w:bookmarkEnd w:id="2723"/>
          <w:bookmarkStart w:name="z2771" w:id="2724"/>
          <w:p>
            <w:pPr>
              <w:spacing w:after="20"/>
              <w:ind w:left="20"/>
              <w:jc w:val="both"/>
            </w:pPr>
            <w:r>
              <w:rPr>
                <w:rFonts w:ascii="Times New Roman"/>
                <w:b w:val="false"/>
                <w:i w:val="false"/>
                <w:color w:val="000000"/>
                <w:sz w:val="20"/>
              </w:rPr>
              <w:t>
5. Пинцет пластиковый Длина: 12-16 см Материал: полимер Количество: 1-2 шт.</w:t>
            </w:r>
          </w:p>
          <w:bookmarkEnd w:id="2724"/>
          <w:p>
            <w:pPr>
              <w:spacing w:after="20"/>
              <w:ind w:left="20"/>
              <w:jc w:val="both"/>
            </w:pPr>
            <w:r>
              <w:rPr>
                <w:rFonts w:ascii="Times New Roman"/>
                <w:b w:val="false"/>
                <w:i w:val="false"/>
                <w:color w:val="000000"/>
                <w:sz w:val="20"/>
              </w:rPr>
              <w:t>
6. Кювета градуированная, пластиковая Объем: 500-1000 мл Материал: полимер Количество: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катетеризации мочевого пузыря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2725"/>
          <w:p>
            <w:pPr>
              <w:spacing w:after="20"/>
              <w:ind w:left="20"/>
              <w:jc w:val="both"/>
            </w:pPr>
            <w:r>
              <w:rPr>
                <w:rFonts w:ascii="Times New Roman"/>
                <w:b w:val="false"/>
                <w:i w:val="false"/>
                <w:color w:val="000000"/>
                <w:sz w:val="20"/>
              </w:rPr>
              <w:t>
1. Покрытие для стола (усиленное или стандартное) 50-160 см х 50-160 см - 1 шт.</w:t>
            </w:r>
          </w:p>
          <w:bookmarkEnd w:id="2725"/>
          <w:bookmarkStart w:name="z2773" w:id="2726"/>
          <w:p>
            <w:pPr>
              <w:spacing w:after="20"/>
              <w:ind w:left="20"/>
              <w:jc w:val="both"/>
            </w:pPr>
            <w:r>
              <w:rPr>
                <w:rFonts w:ascii="Times New Roman"/>
                <w:b w:val="false"/>
                <w:i w:val="false"/>
                <w:color w:val="000000"/>
                <w:sz w:val="20"/>
              </w:rPr>
              <w:t>
2. Покрытие для стола (усиленное или стандартное) 60-160 см х 60-160 см- 1 шт.</w:t>
            </w:r>
          </w:p>
          <w:bookmarkEnd w:id="2726"/>
          <w:bookmarkStart w:name="z2774" w:id="2727"/>
          <w:p>
            <w:pPr>
              <w:spacing w:after="20"/>
              <w:ind w:left="20"/>
              <w:jc w:val="both"/>
            </w:pPr>
            <w:r>
              <w:rPr>
                <w:rFonts w:ascii="Times New Roman"/>
                <w:b w:val="false"/>
                <w:i w:val="false"/>
                <w:color w:val="000000"/>
                <w:sz w:val="20"/>
              </w:rPr>
              <w:t>
3. Салфетки марлевые, хирургические с/без рентгеноконтрастной нитью (-и) 5-45 см х 5-45 см - 1-2 шт.</w:t>
            </w:r>
          </w:p>
          <w:bookmarkEnd w:id="2727"/>
          <w:bookmarkStart w:name="z2775" w:id="2728"/>
          <w:p>
            <w:pPr>
              <w:spacing w:after="20"/>
              <w:ind w:left="20"/>
              <w:jc w:val="both"/>
            </w:pPr>
            <w:r>
              <w:rPr>
                <w:rFonts w:ascii="Times New Roman"/>
                <w:b w:val="false"/>
                <w:i w:val="false"/>
                <w:color w:val="000000"/>
                <w:sz w:val="20"/>
              </w:rPr>
              <w:t>
4. Тампоны круглые, марлевые, с/без рентгеноконтрастной нитью (-и), диаметр: 3-7 см - 1-4 шт.</w:t>
            </w:r>
          </w:p>
          <w:bookmarkEnd w:id="2728"/>
          <w:bookmarkStart w:name="z2776" w:id="2729"/>
          <w:p>
            <w:pPr>
              <w:spacing w:after="20"/>
              <w:ind w:left="20"/>
              <w:jc w:val="both"/>
            </w:pPr>
            <w:r>
              <w:rPr>
                <w:rFonts w:ascii="Times New Roman"/>
                <w:b w:val="false"/>
                <w:i w:val="false"/>
                <w:color w:val="000000"/>
                <w:sz w:val="20"/>
              </w:rPr>
              <w:t>
5. Пинцет пластиковый, длина: 12-16 см - 1-2 шт.</w:t>
            </w:r>
          </w:p>
          <w:bookmarkEnd w:id="2729"/>
          <w:p>
            <w:pPr>
              <w:spacing w:after="20"/>
              <w:ind w:left="20"/>
              <w:jc w:val="both"/>
            </w:pPr>
            <w:r>
              <w:rPr>
                <w:rFonts w:ascii="Times New Roman"/>
                <w:b w:val="false"/>
                <w:i w:val="false"/>
                <w:color w:val="000000"/>
                <w:sz w:val="20"/>
              </w:rPr>
              <w:t>
6. Кювета градуированная, пластиковая, объем: 500-1000 мл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6 548,12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комплект для кардиохирургических и диагностических процедур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включает в себя изделия, необходимые для проведения различных медицинских процедур. Изделия изготовлены из различных материалов: нетканое полотна различных типов, марля, хлопчатобумажная пряжа, нить полиамидная, лайкра обкрученная, пластик медицинский, сталь хирургическая, полиэтиленовая пленка, резина, натуральный высококачественный латекс, неопрен, полиизопрен, дерево, хлопок, ПВХ.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комплект для кардиохирургических и диагностических процедур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2730"/>
          <w:p>
            <w:pPr>
              <w:spacing w:after="20"/>
              <w:ind w:left="20"/>
              <w:jc w:val="both"/>
            </w:pPr>
            <w:r>
              <w:rPr>
                <w:rFonts w:ascii="Times New Roman"/>
                <w:b w:val="false"/>
                <w:i w:val="false"/>
                <w:color w:val="000000"/>
                <w:sz w:val="20"/>
              </w:rPr>
              <w:t>
1. Ангиопростыня 280х350 см, с отверстиями, без вырезов, с операционной пленкой, с липким краем, с прозрачными краями – 1 шт.</w:t>
            </w:r>
          </w:p>
          <w:bookmarkEnd w:id="2730"/>
          <w:bookmarkStart w:name="z2778" w:id="2731"/>
          <w:p>
            <w:pPr>
              <w:spacing w:after="20"/>
              <w:ind w:left="20"/>
              <w:jc w:val="both"/>
            </w:pPr>
            <w:r>
              <w:rPr>
                <w:rFonts w:ascii="Times New Roman"/>
                <w:b w:val="false"/>
                <w:i w:val="false"/>
                <w:color w:val="000000"/>
                <w:sz w:val="20"/>
              </w:rPr>
              <w:t>
2. Простыня кардиохирургическая 274х320 см с отверстиями, без вырезов, без прозрачных краев, с карманами, с вставкой, с операционной пленкой, с липким краем – 1 шт.</w:t>
            </w:r>
          </w:p>
          <w:bookmarkEnd w:id="2731"/>
          <w:bookmarkStart w:name="z2779" w:id="2732"/>
          <w:p>
            <w:pPr>
              <w:spacing w:after="20"/>
              <w:ind w:left="20"/>
              <w:jc w:val="both"/>
            </w:pPr>
            <w:r>
              <w:rPr>
                <w:rFonts w:ascii="Times New Roman"/>
                <w:b w:val="false"/>
                <w:i w:val="false"/>
                <w:color w:val="000000"/>
                <w:sz w:val="20"/>
              </w:rPr>
              <w:t>
3. Простыня 350х350 см с отверстием диаметром 10 см, без выреза, с операционной пленкой, с липким краем - 2 шт.</w:t>
            </w:r>
          </w:p>
          <w:bookmarkEnd w:id="2732"/>
          <w:bookmarkStart w:name="z2780" w:id="2733"/>
          <w:p>
            <w:pPr>
              <w:spacing w:after="20"/>
              <w:ind w:left="20"/>
              <w:jc w:val="both"/>
            </w:pPr>
            <w:r>
              <w:rPr>
                <w:rFonts w:ascii="Times New Roman"/>
                <w:b w:val="false"/>
                <w:i w:val="false"/>
                <w:color w:val="000000"/>
                <w:sz w:val="20"/>
              </w:rPr>
              <w:t>
4. Простыня 150х350 см без отверстия, без выреза, без операционной пленки, без липкого края – 1 шт. 5. Чехол для аппарата 100х100 см – 1 шт.</w:t>
            </w:r>
          </w:p>
          <w:bookmarkEnd w:id="2733"/>
          <w:bookmarkStart w:name="z2781" w:id="2734"/>
          <w:p>
            <w:pPr>
              <w:spacing w:after="20"/>
              <w:ind w:left="20"/>
              <w:jc w:val="both"/>
            </w:pPr>
            <w:r>
              <w:rPr>
                <w:rFonts w:ascii="Times New Roman"/>
                <w:b w:val="false"/>
                <w:i w:val="false"/>
                <w:color w:val="000000"/>
                <w:sz w:val="20"/>
              </w:rPr>
              <w:t>
6. Чехол для аппарата диаметром 100 см – 1 шт.</w:t>
            </w:r>
          </w:p>
          <w:bookmarkEnd w:id="2734"/>
          <w:bookmarkStart w:name="z2782" w:id="2735"/>
          <w:p>
            <w:pPr>
              <w:spacing w:after="20"/>
              <w:ind w:left="20"/>
              <w:jc w:val="both"/>
            </w:pPr>
            <w:r>
              <w:rPr>
                <w:rFonts w:ascii="Times New Roman"/>
                <w:b w:val="false"/>
                <w:i w:val="false"/>
                <w:color w:val="000000"/>
                <w:sz w:val="20"/>
              </w:rPr>
              <w:t>
7. Чехол для камеры 13х250 см с картонным держателем – 1 шт.</w:t>
            </w:r>
          </w:p>
          <w:bookmarkEnd w:id="2735"/>
          <w:bookmarkStart w:name="z2783" w:id="2736"/>
          <w:p>
            <w:pPr>
              <w:spacing w:after="20"/>
              <w:ind w:left="20"/>
              <w:jc w:val="both"/>
            </w:pPr>
            <w:r>
              <w:rPr>
                <w:rFonts w:ascii="Times New Roman"/>
                <w:b w:val="false"/>
                <w:i w:val="false"/>
                <w:color w:val="000000"/>
                <w:sz w:val="20"/>
              </w:rPr>
              <w:t>
8. Чехол для аспирации и диатермии 40х50х30 см – 1 шт.</w:t>
            </w:r>
          </w:p>
          <w:bookmarkEnd w:id="2736"/>
          <w:bookmarkStart w:name="z2784" w:id="2737"/>
          <w:p>
            <w:pPr>
              <w:spacing w:after="20"/>
              <w:ind w:left="20"/>
              <w:jc w:val="both"/>
            </w:pPr>
            <w:r>
              <w:rPr>
                <w:rFonts w:ascii="Times New Roman"/>
                <w:b w:val="false"/>
                <w:i w:val="false"/>
                <w:color w:val="000000"/>
                <w:sz w:val="20"/>
              </w:rPr>
              <w:t>
9. Чехол для пульта 15*30 см – 1 шт.</w:t>
            </w:r>
          </w:p>
          <w:bookmarkEnd w:id="2737"/>
          <w:bookmarkStart w:name="z2785" w:id="2738"/>
          <w:p>
            <w:pPr>
              <w:spacing w:after="20"/>
              <w:ind w:left="20"/>
              <w:jc w:val="both"/>
            </w:pPr>
            <w:r>
              <w:rPr>
                <w:rFonts w:ascii="Times New Roman"/>
                <w:b w:val="false"/>
                <w:i w:val="false"/>
                <w:color w:val="000000"/>
                <w:sz w:val="20"/>
              </w:rPr>
              <w:t>
10. Чехол хирургический на инструментальный столик 80х145 см с впитывающей вставкой – 1 шт. 11. Чехол для ручек операционных ламп – 1 шт.</w:t>
            </w:r>
          </w:p>
          <w:bookmarkEnd w:id="2738"/>
          <w:bookmarkStart w:name="z2786" w:id="2739"/>
          <w:p>
            <w:pPr>
              <w:spacing w:after="20"/>
              <w:ind w:left="20"/>
              <w:jc w:val="both"/>
            </w:pPr>
            <w:r>
              <w:rPr>
                <w:rFonts w:ascii="Times New Roman"/>
                <w:b w:val="false"/>
                <w:i w:val="false"/>
                <w:color w:val="000000"/>
                <w:sz w:val="20"/>
              </w:rPr>
              <w:t>
12. Мешок для сбора жидкости и отходов 100х100 см – 1 шт.</w:t>
            </w:r>
          </w:p>
          <w:bookmarkEnd w:id="2739"/>
          <w:bookmarkStart w:name="z2787" w:id="2740"/>
          <w:p>
            <w:pPr>
              <w:spacing w:after="20"/>
              <w:ind w:left="20"/>
              <w:jc w:val="both"/>
            </w:pPr>
            <w:r>
              <w:rPr>
                <w:rFonts w:ascii="Times New Roman"/>
                <w:b w:val="false"/>
                <w:i w:val="false"/>
                <w:color w:val="000000"/>
                <w:sz w:val="20"/>
              </w:rPr>
              <w:t>
13. Салфетка марлевая 10х10 см – 100 шт.</w:t>
            </w:r>
          </w:p>
          <w:bookmarkEnd w:id="2740"/>
          <w:bookmarkStart w:name="z2788" w:id="2741"/>
          <w:p>
            <w:pPr>
              <w:spacing w:after="20"/>
              <w:ind w:left="20"/>
              <w:jc w:val="both"/>
            </w:pPr>
            <w:r>
              <w:rPr>
                <w:rFonts w:ascii="Times New Roman"/>
                <w:b w:val="false"/>
                <w:i w:val="false"/>
                <w:color w:val="000000"/>
                <w:sz w:val="20"/>
              </w:rPr>
              <w:t>
14. Салфетка бумажная 100х100 см – 5 шт.</w:t>
            </w:r>
          </w:p>
          <w:bookmarkEnd w:id="2741"/>
          <w:bookmarkStart w:name="z2789" w:id="2742"/>
          <w:p>
            <w:pPr>
              <w:spacing w:after="20"/>
              <w:ind w:left="20"/>
              <w:jc w:val="both"/>
            </w:pPr>
            <w:r>
              <w:rPr>
                <w:rFonts w:ascii="Times New Roman"/>
                <w:b w:val="false"/>
                <w:i w:val="false"/>
                <w:color w:val="000000"/>
                <w:sz w:val="20"/>
              </w:rPr>
              <w:t>
15. Салфетка нетканая 100х100 см – 5 шт.</w:t>
            </w:r>
          </w:p>
          <w:bookmarkEnd w:id="2742"/>
          <w:bookmarkStart w:name="z2790" w:id="2743"/>
          <w:p>
            <w:pPr>
              <w:spacing w:after="20"/>
              <w:ind w:left="20"/>
              <w:jc w:val="both"/>
            </w:pPr>
            <w:r>
              <w:rPr>
                <w:rFonts w:ascii="Times New Roman"/>
                <w:b w:val="false"/>
                <w:i w:val="false"/>
                <w:color w:val="000000"/>
                <w:sz w:val="20"/>
              </w:rPr>
              <w:t>
16. Салфетка с рентгенконтрастной пластиной 30х30 см- 10 шт.</w:t>
            </w:r>
          </w:p>
          <w:bookmarkEnd w:id="2743"/>
          <w:bookmarkStart w:name="z2791" w:id="2744"/>
          <w:p>
            <w:pPr>
              <w:spacing w:after="20"/>
              <w:ind w:left="20"/>
              <w:jc w:val="both"/>
            </w:pPr>
            <w:r>
              <w:rPr>
                <w:rFonts w:ascii="Times New Roman"/>
                <w:b w:val="false"/>
                <w:i w:val="false"/>
                <w:color w:val="000000"/>
                <w:sz w:val="20"/>
              </w:rPr>
              <w:t>
17. Салфетка с рентгенконтрастной пластиной 45х45 см – 10 шт.</w:t>
            </w:r>
          </w:p>
          <w:bookmarkEnd w:id="2744"/>
          <w:bookmarkStart w:name="z2792" w:id="2745"/>
          <w:p>
            <w:pPr>
              <w:spacing w:after="20"/>
              <w:ind w:left="20"/>
              <w:jc w:val="both"/>
            </w:pPr>
            <w:r>
              <w:rPr>
                <w:rFonts w:ascii="Times New Roman"/>
                <w:b w:val="false"/>
                <w:i w:val="false"/>
                <w:color w:val="000000"/>
                <w:sz w:val="20"/>
              </w:rPr>
              <w:t>
18. Тампоны марлевые L – 20 шт.</w:t>
            </w:r>
          </w:p>
          <w:bookmarkEnd w:id="2745"/>
          <w:bookmarkStart w:name="z2793" w:id="2746"/>
          <w:p>
            <w:pPr>
              <w:spacing w:after="20"/>
              <w:ind w:left="20"/>
              <w:jc w:val="both"/>
            </w:pPr>
            <w:r>
              <w:rPr>
                <w:rFonts w:ascii="Times New Roman"/>
                <w:b w:val="false"/>
                <w:i w:val="false"/>
                <w:color w:val="000000"/>
                <w:sz w:val="20"/>
              </w:rPr>
              <w:t>
19. Тампоны марлевые S – 20 шт.</w:t>
            </w:r>
          </w:p>
          <w:bookmarkEnd w:id="2746"/>
          <w:bookmarkStart w:name="z2794" w:id="2747"/>
          <w:p>
            <w:pPr>
              <w:spacing w:after="20"/>
              <w:ind w:left="20"/>
              <w:jc w:val="both"/>
            </w:pPr>
            <w:r>
              <w:rPr>
                <w:rFonts w:ascii="Times New Roman"/>
                <w:b w:val="false"/>
                <w:i w:val="false"/>
                <w:color w:val="000000"/>
                <w:sz w:val="20"/>
              </w:rPr>
              <w:t>
20. Тампоны марлевые M – 20 шт.</w:t>
            </w:r>
          </w:p>
          <w:bookmarkEnd w:id="2747"/>
          <w:bookmarkStart w:name="z2795" w:id="2748"/>
          <w:p>
            <w:pPr>
              <w:spacing w:after="20"/>
              <w:ind w:left="20"/>
              <w:jc w:val="both"/>
            </w:pPr>
            <w:r>
              <w:rPr>
                <w:rFonts w:ascii="Times New Roman"/>
                <w:b w:val="false"/>
                <w:i w:val="false"/>
                <w:color w:val="000000"/>
                <w:sz w:val="20"/>
              </w:rPr>
              <w:t>
21. Подстилка впитывающая влагонепроницаемая 60х90 см – 1 шт.</w:t>
            </w:r>
          </w:p>
          <w:bookmarkEnd w:id="2748"/>
          <w:bookmarkStart w:name="z2796" w:id="2749"/>
          <w:p>
            <w:pPr>
              <w:spacing w:after="20"/>
              <w:ind w:left="20"/>
              <w:jc w:val="both"/>
            </w:pPr>
            <w:r>
              <w:rPr>
                <w:rFonts w:ascii="Times New Roman"/>
                <w:b w:val="false"/>
                <w:i w:val="false"/>
                <w:color w:val="000000"/>
                <w:sz w:val="20"/>
              </w:rPr>
              <w:t>
22. Подстилка впитывающая влагонепроницаемая 60х60 см – 1 шт.</w:t>
            </w:r>
          </w:p>
          <w:bookmarkEnd w:id="2749"/>
          <w:bookmarkStart w:name="z2797" w:id="2750"/>
          <w:p>
            <w:pPr>
              <w:spacing w:after="20"/>
              <w:ind w:left="20"/>
              <w:jc w:val="both"/>
            </w:pPr>
            <w:r>
              <w:rPr>
                <w:rFonts w:ascii="Times New Roman"/>
                <w:b w:val="false"/>
                <w:i w:val="false"/>
                <w:color w:val="000000"/>
                <w:sz w:val="20"/>
              </w:rPr>
              <w:t>
23. Губка с рукояткой- 1 шт.</w:t>
            </w:r>
          </w:p>
          <w:bookmarkEnd w:id="2750"/>
          <w:bookmarkStart w:name="z2798" w:id="2751"/>
          <w:p>
            <w:pPr>
              <w:spacing w:after="20"/>
              <w:ind w:left="20"/>
              <w:jc w:val="both"/>
            </w:pPr>
            <w:r>
              <w:rPr>
                <w:rFonts w:ascii="Times New Roman"/>
                <w:b w:val="false"/>
                <w:i w:val="false"/>
                <w:color w:val="000000"/>
                <w:sz w:val="20"/>
              </w:rPr>
              <w:t>
24. Халат хирургический XL, без влагонепроницаемого переда и рукавов, с усиленным передом и рукавами, с трикотажной манжетой.. – 5 шт.</w:t>
            </w:r>
          </w:p>
          <w:bookmarkEnd w:id="2751"/>
          <w:bookmarkStart w:name="z2799" w:id="2752"/>
          <w:p>
            <w:pPr>
              <w:spacing w:after="20"/>
              <w:ind w:left="20"/>
              <w:jc w:val="both"/>
            </w:pPr>
            <w:r>
              <w:rPr>
                <w:rFonts w:ascii="Times New Roman"/>
                <w:b w:val="false"/>
                <w:i w:val="false"/>
                <w:color w:val="000000"/>
                <w:sz w:val="20"/>
              </w:rPr>
              <w:t>
25. Бахила-чулок или леггинс на трикотажной манжете – 1 шт.</w:t>
            </w:r>
          </w:p>
          <w:bookmarkEnd w:id="2752"/>
          <w:bookmarkStart w:name="z2800" w:id="2753"/>
          <w:p>
            <w:pPr>
              <w:spacing w:after="20"/>
              <w:ind w:left="20"/>
              <w:jc w:val="both"/>
            </w:pPr>
            <w:r>
              <w:rPr>
                <w:rFonts w:ascii="Times New Roman"/>
                <w:b w:val="false"/>
                <w:i w:val="false"/>
                <w:color w:val="000000"/>
                <w:sz w:val="20"/>
              </w:rPr>
              <w:t>
26. Бахилы низкие пл 55 – 1 пара.</w:t>
            </w:r>
          </w:p>
          <w:bookmarkEnd w:id="2753"/>
          <w:bookmarkStart w:name="z2801" w:id="2754"/>
          <w:p>
            <w:pPr>
              <w:spacing w:after="20"/>
              <w:ind w:left="20"/>
              <w:jc w:val="both"/>
            </w:pPr>
            <w:r>
              <w:rPr>
                <w:rFonts w:ascii="Times New Roman"/>
                <w:b w:val="false"/>
                <w:i w:val="false"/>
                <w:color w:val="000000"/>
                <w:sz w:val="20"/>
              </w:rPr>
              <w:t>
27. Бахилы высокие пл.55 – 1 пара.</w:t>
            </w:r>
          </w:p>
          <w:bookmarkEnd w:id="2754"/>
          <w:bookmarkStart w:name="z2802" w:id="2755"/>
          <w:p>
            <w:pPr>
              <w:spacing w:after="20"/>
              <w:ind w:left="20"/>
              <w:jc w:val="both"/>
            </w:pPr>
            <w:r>
              <w:rPr>
                <w:rFonts w:ascii="Times New Roman"/>
                <w:b w:val="false"/>
                <w:i w:val="false"/>
                <w:color w:val="000000"/>
                <w:sz w:val="20"/>
              </w:rPr>
              <w:t>
28. Шапочка-колпак – 5 шт.</w:t>
            </w:r>
          </w:p>
          <w:bookmarkEnd w:id="2755"/>
          <w:bookmarkStart w:name="z2803" w:id="2756"/>
          <w:p>
            <w:pPr>
              <w:spacing w:after="20"/>
              <w:ind w:left="20"/>
              <w:jc w:val="both"/>
            </w:pPr>
            <w:r>
              <w:rPr>
                <w:rFonts w:ascii="Times New Roman"/>
                <w:b w:val="false"/>
                <w:i w:val="false"/>
                <w:color w:val="000000"/>
                <w:sz w:val="20"/>
              </w:rPr>
              <w:t>
29. Маска трехслойная на резинках – 5 шт.</w:t>
            </w:r>
          </w:p>
          <w:bookmarkEnd w:id="2756"/>
          <w:bookmarkStart w:name="z2804" w:id="2757"/>
          <w:p>
            <w:pPr>
              <w:spacing w:after="20"/>
              <w:ind w:left="20"/>
              <w:jc w:val="both"/>
            </w:pPr>
            <w:r>
              <w:rPr>
                <w:rFonts w:ascii="Times New Roman"/>
                <w:b w:val="false"/>
                <w:i w:val="false"/>
                <w:color w:val="000000"/>
                <w:sz w:val="20"/>
              </w:rPr>
              <w:t>
30. Стикеры для маркирования Ұмкостей - 9 шт.</w:t>
            </w:r>
          </w:p>
          <w:bookmarkEnd w:id="2757"/>
          <w:bookmarkStart w:name="z2805" w:id="2758"/>
          <w:p>
            <w:pPr>
              <w:spacing w:after="20"/>
              <w:ind w:left="20"/>
              <w:jc w:val="both"/>
            </w:pPr>
            <w:r>
              <w:rPr>
                <w:rFonts w:ascii="Times New Roman"/>
                <w:b w:val="false"/>
                <w:i w:val="false"/>
                <w:color w:val="000000"/>
                <w:sz w:val="20"/>
              </w:rPr>
              <w:t>
31. Перчатки стерильные хирургические – 5 пар.</w:t>
            </w:r>
          </w:p>
          <w:bookmarkEnd w:id="2758"/>
          <w:bookmarkStart w:name="z2806" w:id="2759"/>
          <w:p>
            <w:pPr>
              <w:spacing w:after="20"/>
              <w:ind w:left="20"/>
              <w:jc w:val="both"/>
            </w:pPr>
            <w:r>
              <w:rPr>
                <w:rFonts w:ascii="Times New Roman"/>
                <w:b w:val="false"/>
                <w:i w:val="false"/>
                <w:color w:val="000000"/>
                <w:sz w:val="20"/>
              </w:rPr>
              <w:t>
32. Скальпель №11 – 1 шт.</w:t>
            </w:r>
          </w:p>
          <w:bookmarkEnd w:id="2759"/>
          <w:bookmarkStart w:name="z2807" w:id="2760"/>
          <w:p>
            <w:pPr>
              <w:spacing w:after="20"/>
              <w:ind w:left="20"/>
              <w:jc w:val="both"/>
            </w:pPr>
            <w:r>
              <w:rPr>
                <w:rFonts w:ascii="Times New Roman"/>
                <w:b w:val="false"/>
                <w:i w:val="false"/>
                <w:color w:val="000000"/>
                <w:sz w:val="20"/>
              </w:rPr>
              <w:t>
33. Скальпель №22 – 1 шт.</w:t>
            </w:r>
          </w:p>
          <w:bookmarkEnd w:id="2760"/>
          <w:bookmarkStart w:name="z2808" w:id="2761"/>
          <w:p>
            <w:pPr>
              <w:spacing w:after="20"/>
              <w:ind w:left="20"/>
              <w:jc w:val="both"/>
            </w:pPr>
            <w:r>
              <w:rPr>
                <w:rFonts w:ascii="Times New Roman"/>
                <w:b w:val="false"/>
                <w:i w:val="false"/>
                <w:color w:val="000000"/>
                <w:sz w:val="20"/>
              </w:rPr>
              <w:t>
34. Скальпель №23 – 1 шт.</w:t>
            </w:r>
          </w:p>
          <w:bookmarkEnd w:id="2761"/>
          <w:bookmarkStart w:name="z2809" w:id="2762"/>
          <w:p>
            <w:pPr>
              <w:spacing w:after="20"/>
              <w:ind w:left="20"/>
              <w:jc w:val="both"/>
            </w:pPr>
            <w:r>
              <w:rPr>
                <w:rFonts w:ascii="Times New Roman"/>
                <w:b w:val="false"/>
                <w:i w:val="false"/>
                <w:color w:val="000000"/>
                <w:sz w:val="20"/>
              </w:rPr>
              <w:t>
35. Щипцы медицинские зажимные – 1 шт.</w:t>
            </w:r>
          </w:p>
          <w:bookmarkEnd w:id="2762"/>
          <w:bookmarkStart w:name="z2810" w:id="2763"/>
          <w:p>
            <w:pPr>
              <w:spacing w:after="20"/>
              <w:ind w:left="20"/>
              <w:jc w:val="both"/>
            </w:pPr>
            <w:r>
              <w:rPr>
                <w:rFonts w:ascii="Times New Roman"/>
                <w:b w:val="false"/>
                <w:i w:val="false"/>
                <w:color w:val="000000"/>
                <w:sz w:val="20"/>
              </w:rPr>
              <w:t>
36. Пинцет медицинский – 1 шт.</w:t>
            </w:r>
          </w:p>
          <w:bookmarkEnd w:id="2763"/>
          <w:bookmarkStart w:name="z2811" w:id="2764"/>
          <w:p>
            <w:pPr>
              <w:spacing w:after="20"/>
              <w:ind w:left="20"/>
              <w:jc w:val="both"/>
            </w:pPr>
            <w:r>
              <w:rPr>
                <w:rFonts w:ascii="Times New Roman"/>
                <w:b w:val="false"/>
                <w:i w:val="false"/>
                <w:color w:val="000000"/>
                <w:sz w:val="20"/>
              </w:rPr>
              <w:t>
37. Зажимы медицинские – 1 шт.</w:t>
            </w:r>
          </w:p>
          <w:bookmarkEnd w:id="2764"/>
          <w:bookmarkStart w:name="z2812" w:id="2765"/>
          <w:p>
            <w:pPr>
              <w:spacing w:after="20"/>
              <w:ind w:left="20"/>
              <w:jc w:val="both"/>
            </w:pPr>
            <w:r>
              <w:rPr>
                <w:rFonts w:ascii="Times New Roman"/>
                <w:b w:val="false"/>
                <w:i w:val="false"/>
                <w:color w:val="000000"/>
                <w:sz w:val="20"/>
              </w:rPr>
              <w:t>
38. Ножницы медицинские – 1 шт.</w:t>
            </w:r>
          </w:p>
          <w:bookmarkEnd w:id="2765"/>
          <w:bookmarkStart w:name="z2813" w:id="2766"/>
          <w:p>
            <w:pPr>
              <w:spacing w:after="20"/>
              <w:ind w:left="20"/>
              <w:jc w:val="both"/>
            </w:pPr>
            <w:r>
              <w:rPr>
                <w:rFonts w:ascii="Times New Roman"/>
                <w:b w:val="false"/>
                <w:i w:val="false"/>
                <w:color w:val="000000"/>
                <w:sz w:val="20"/>
              </w:rPr>
              <w:t>
39. Иглодержатель – 1 шт.</w:t>
            </w:r>
          </w:p>
          <w:bookmarkEnd w:id="2766"/>
          <w:bookmarkStart w:name="z2814" w:id="2767"/>
          <w:p>
            <w:pPr>
              <w:spacing w:after="20"/>
              <w:ind w:left="20"/>
              <w:jc w:val="both"/>
            </w:pPr>
            <w:r>
              <w:rPr>
                <w:rFonts w:ascii="Times New Roman"/>
                <w:b w:val="false"/>
                <w:i w:val="false"/>
                <w:color w:val="000000"/>
                <w:sz w:val="20"/>
              </w:rPr>
              <w:t>
40. Ручка-держатель – 1 шт.</w:t>
            </w:r>
          </w:p>
          <w:bookmarkEnd w:id="2767"/>
          <w:bookmarkStart w:name="z2815" w:id="2768"/>
          <w:p>
            <w:pPr>
              <w:spacing w:after="20"/>
              <w:ind w:left="20"/>
              <w:jc w:val="both"/>
            </w:pPr>
            <w:r>
              <w:rPr>
                <w:rFonts w:ascii="Times New Roman"/>
                <w:b w:val="false"/>
                <w:i w:val="false"/>
                <w:color w:val="000000"/>
                <w:sz w:val="20"/>
              </w:rPr>
              <w:t>
41. Органайзер для инструментов пластиковый – 1 шт.</w:t>
            </w:r>
          </w:p>
          <w:bookmarkEnd w:id="2768"/>
          <w:bookmarkStart w:name="z2816" w:id="2769"/>
          <w:p>
            <w:pPr>
              <w:spacing w:after="20"/>
              <w:ind w:left="20"/>
              <w:jc w:val="both"/>
            </w:pPr>
            <w:r>
              <w:rPr>
                <w:rFonts w:ascii="Times New Roman"/>
                <w:b w:val="false"/>
                <w:i w:val="false"/>
                <w:color w:val="000000"/>
                <w:sz w:val="20"/>
              </w:rPr>
              <w:t>
42. Органайзер для инструментов коврик магнитный – 1 шт.</w:t>
            </w:r>
          </w:p>
          <w:bookmarkEnd w:id="2769"/>
          <w:bookmarkStart w:name="z2817" w:id="2770"/>
          <w:p>
            <w:pPr>
              <w:spacing w:after="20"/>
              <w:ind w:left="20"/>
              <w:jc w:val="both"/>
            </w:pPr>
            <w:r>
              <w:rPr>
                <w:rFonts w:ascii="Times New Roman"/>
                <w:b w:val="false"/>
                <w:i w:val="false"/>
                <w:color w:val="000000"/>
                <w:sz w:val="20"/>
              </w:rPr>
              <w:t>
43. Перфоратор аорты – 1 шт.</w:t>
            </w:r>
          </w:p>
          <w:bookmarkEnd w:id="2770"/>
          <w:bookmarkStart w:name="z2818" w:id="2771"/>
          <w:p>
            <w:pPr>
              <w:spacing w:after="20"/>
              <w:ind w:left="20"/>
              <w:jc w:val="both"/>
            </w:pPr>
            <w:r>
              <w:rPr>
                <w:rFonts w:ascii="Times New Roman"/>
                <w:b w:val="false"/>
                <w:i w:val="false"/>
                <w:color w:val="000000"/>
                <w:sz w:val="20"/>
              </w:rPr>
              <w:t>
44. Набор для инвазивного мониторинга кровяного давления – 1 шт.</w:t>
            </w:r>
          </w:p>
          <w:bookmarkEnd w:id="2771"/>
          <w:bookmarkStart w:name="z2819" w:id="2772"/>
          <w:p>
            <w:pPr>
              <w:spacing w:after="20"/>
              <w:ind w:left="20"/>
              <w:jc w:val="both"/>
            </w:pPr>
            <w:r>
              <w:rPr>
                <w:rFonts w:ascii="Times New Roman"/>
                <w:b w:val="false"/>
                <w:i w:val="false"/>
                <w:color w:val="000000"/>
                <w:sz w:val="20"/>
              </w:rPr>
              <w:t>
45. Одноразовые ЭКГ электроды, - 4 шт.</w:t>
            </w:r>
          </w:p>
          <w:bookmarkEnd w:id="2772"/>
          <w:bookmarkStart w:name="z2820" w:id="2773"/>
          <w:p>
            <w:pPr>
              <w:spacing w:after="20"/>
              <w:ind w:left="20"/>
              <w:jc w:val="both"/>
            </w:pPr>
            <w:r>
              <w:rPr>
                <w:rFonts w:ascii="Times New Roman"/>
                <w:b w:val="false"/>
                <w:i w:val="false"/>
                <w:color w:val="000000"/>
                <w:sz w:val="20"/>
              </w:rPr>
              <w:t>
46. Диагностический проводник – 1 шт.</w:t>
            </w:r>
          </w:p>
          <w:bookmarkEnd w:id="2773"/>
          <w:bookmarkStart w:name="z2821" w:id="2774"/>
          <w:p>
            <w:pPr>
              <w:spacing w:after="20"/>
              <w:ind w:left="20"/>
              <w:jc w:val="both"/>
            </w:pPr>
            <w:r>
              <w:rPr>
                <w:rFonts w:ascii="Times New Roman"/>
                <w:b w:val="false"/>
                <w:i w:val="false"/>
                <w:color w:val="000000"/>
                <w:sz w:val="20"/>
              </w:rPr>
              <w:t>
47. Многоходовые краны и блоки кранов – 1 шт.</w:t>
            </w:r>
          </w:p>
          <w:bookmarkEnd w:id="2774"/>
          <w:bookmarkStart w:name="z2822" w:id="2775"/>
          <w:p>
            <w:pPr>
              <w:spacing w:after="20"/>
              <w:ind w:left="20"/>
              <w:jc w:val="both"/>
            </w:pPr>
            <w:r>
              <w:rPr>
                <w:rFonts w:ascii="Times New Roman"/>
                <w:b w:val="false"/>
                <w:i w:val="false"/>
                <w:color w:val="000000"/>
                <w:sz w:val="20"/>
              </w:rPr>
              <w:t>
48. Трехходовой краник однократного применения – 1 шт.</w:t>
            </w:r>
          </w:p>
          <w:bookmarkEnd w:id="2775"/>
          <w:bookmarkStart w:name="z2823" w:id="2776"/>
          <w:p>
            <w:pPr>
              <w:spacing w:after="20"/>
              <w:ind w:left="20"/>
              <w:jc w:val="both"/>
            </w:pPr>
            <w:r>
              <w:rPr>
                <w:rFonts w:ascii="Times New Roman"/>
                <w:b w:val="false"/>
                <w:i w:val="false"/>
                <w:color w:val="000000"/>
                <w:sz w:val="20"/>
              </w:rPr>
              <w:t>
49. Линии высокого давления – 1 шт.</w:t>
            </w:r>
          </w:p>
          <w:bookmarkEnd w:id="2776"/>
          <w:bookmarkStart w:name="z2824" w:id="2777"/>
          <w:p>
            <w:pPr>
              <w:spacing w:after="20"/>
              <w:ind w:left="20"/>
              <w:jc w:val="both"/>
            </w:pPr>
            <w:r>
              <w:rPr>
                <w:rFonts w:ascii="Times New Roman"/>
                <w:b w:val="false"/>
                <w:i w:val="false"/>
                <w:color w:val="000000"/>
                <w:sz w:val="20"/>
              </w:rPr>
              <w:t>
50. Линия мониторинга давления – 1 шт.</w:t>
            </w:r>
          </w:p>
          <w:bookmarkEnd w:id="2777"/>
          <w:bookmarkStart w:name="z2825" w:id="2778"/>
          <w:p>
            <w:pPr>
              <w:spacing w:after="20"/>
              <w:ind w:left="20"/>
              <w:jc w:val="both"/>
            </w:pPr>
            <w:r>
              <w:rPr>
                <w:rFonts w:ascii="Times New Roman"/>
                <w:b w:val="false"/>
                <w:i w:val="false"/>
                <w:color w:val="000000"/>
                <w:sz w:val="20"/>
              </w:rPr>
              <w:t>
51. Система для однократного применения – 1 шт.</w:t>
            </w:r>
          </w:p>
          <w:bookmarkEnd w:id="2778"/>
          <w:bookmarkStart w:name="z2826" w:id="2779"/>
          <w:p>
            <w:pPr>
              <w:spacing w:after="20"/>
              <w:ind w:left="20"/>
              <w:jc w:val="both"/>
            </w:pPr>
            <w:r>
              <w:rPr>
                <w:rFonts w:ascii="Times New Roman"/>
                <w:b w:val="false"/>
                <w:i w:val="false"/>
                <w:color w:val="000000"/>
                <w:sz w:val="20"/>
              </w:rPr>
              <w:t>
52. Система для вливаний инфузионных растворов однократного применения – 1 шт.</w:t>
            </w:r>
          </w:p>
          <w:bookmarkEnd w:id="2779"/>
          <w:bookmarkStart w:name="z2827" w:id="2780"/>
          <w:p>
            <w:pPr>
              <w:spacing w:after="20"/>
              <w:ind w:left="20"/>
              <w:jc w:val="both"/>
            </w:pPr>
            <w:r>
              <w:rPr>
                <w:rFonts w:ascii="Times New Roman"/>
                <w:b w:val="false"/>
                <w:i w:val="false"/>
                <w:color w:val="000000"/>
                <w:sz w:val="20"/>
              </w:rPr>
              <w:t>
53. Шприц инъекционный трехкомпонентный 1мл с иглой – 1 шт.</w:t>
            </w:r>
          </w:p>
          <w:bookmarkEnd w:id="2780"/>
          <w:bookmarkStart w:name="z2828" w:id="2781"/>
          <w:p>
            <w:pPr>
              <w:spacing w:after="20"/>
              <w:ind w:left="20"/>
              <w:jc w:val="both"/>
            </w:pPr>
            <w:r>
              <w:rPr>
                <w:rFonts w:ascii="Times New Roman"/>
                <w:b w:val="false"/>
                <w:i w:val="false"/>
                <w:color w:val="000000"/>
                <w:sz w:val="20"/>
              </w:rPr>
              <w:t>
54. Шприц инъекционный трехкомпонентный 3мл с иглой – 1 шт.</w:t>
            </w:r>
          </w:p>
          <w:bookmarkEnd w:id="2781"/>
          <w:bookmarkStart w:name="z2829" w:id="2782"/>
          <w:p>
            <w:pPr>
              <w:spacing w:after="20"/>
              <w:ind w:left="20"/>
              <w:jc w:val="both"/>
            </w:pPr>
            <w:r>
              <w:rPr>
                <w:rFonts w:ascii="Times New Roman"/>
                <w:b w:val="false"/>
                <w:i w:val="false"/>
                <w:color w:val="000000"/>
                <w:sz w:val="20"/>
              </w:rPr>
              <w:t>
55. Шприц инъекционный трехкомпонентный 2мл с иглой – 1 шт.</w:t>
            </w:r>
          </w:p>
          <w:bookmarkEnd w:id="2782"/>
          <w:bookmarkStart w:name="z2830" w:id="2783"/>
          <w:p>
            <w:pPr>
              <w:spacing w:after="20"/>
              <w:ind w:left="20"/>
              <w:jc w:val="both"/>
            </w:pPr>
            <w:r>
              <w:rPr>
                <w:rFonts w:ascii="Times New Roman"/>
                <w:b w:val="false"/>
                <w:i w:val="false"/>
                <w:color w:val="000000"/>
                <w:sz w:val="20"/>
              </w:rPr>
              <w:t>
56. Шприц инъекционный трехкомпонентный 5мл с иглой – 1 шт.</w:t>
            </w:r>
          </w:p>
          <w:bookmarkEnd w:id="2783"/>
          <w:bookmarkStart w:name="z2831" w:id="2784"/>
          <w:p>
            <w:pPr>
              <w:spacing w:after="20"/>
              <w:ind w:left="20"/>
              <w:jc w:val="both"/>
            </w:pPr>
            <w:r>
              <w:rPr>
                <w:rFonts w:ascii="Times New Roman"/>
                <w:b w:val="false"/>
                <w:i w:val="false"/>
                <w:color w:val="000000"/>
                <w:sz w:val="20"/>
              </w:rPr>
              <w:t>
57. Шприц инъекционный трехкомпонентный 10мл с иглой – 1 шт.</w:t>
            </w:r>
          </w:p>
          <w:bookmarkEnd w:id="2784"/>
          <w:bookmarkStart w:name="z2832" w:id="2785"/>
          <w:p>
            <w:pPr>
              <w:spacing w:after="20"/>
              <w:ind w:left="20"/>
              <w:jc w:val="both"/>
            </w:pPr>
            <w:r>
              <w:rPr>
                <w:rFonts w:ascii="Times New Roman"/>
                <w:b w:val="false"/>
                <w:i w:val="false"/>
                <w:color w:val="000000"/>
                <w:sz w:val="20"/>
              </w:rPr>
              <w:t>
58. Шприц инъекционный трехкомпонентный 20мл с иглой – 1 шт.</w:t>
            </w:r>
          </w:p>
          <w:bookmarkEnd w:id="2785"/>
          <w:bookmarkStart w:name="z2833" w:id="2786"/>
          <w:p>
            <w:pPr>
              <w:spacing w:after="20"/>
              <w:ind w:left="20"/>
              <w:jc w:val="both"/>
            </w:pPr>
            <w:r>
              <w:rPr>
                <w:rFonts w:ascii="Times New Roman"/>
                <w:b w:val="false"/>
                <w:i w:val="false"/>
                <w:color w:val="000000"/>
                <w:sz w:val="20"/>
              </w:rPr>
              <w:t>
59. Шприц инъекционный трехкомпонентный 50мл с иглой – 1 шт.</w:t>
            </w:r>
          </w:p>
          <w:bookmarkEnd w:id="2786"/>
          <w:bookmarkStart w:name="z2834" w:id="2787"/>
          <w:p>
            <w:pPr>
              <w:spacing w:after="20"/>
              <w:ind w:left="20"/>
              <w:jc w:val="both"/>
            </w:pPr>
            <w:r>
              <w:rPr>
                <w:rFonts w:ascii="Times New Roman"/>
                <w:b w:val="false"/>
                <w:i w:val="false"/>
                <w:color w:val="000000"/>
                <w:sz w:val="20"/>
              </w:rPr>
              <w:t>
60. Шприц 50 мл – 1 шт. 61. Шприц 12 мл – 1 шт.</w:t>
            </w:r>
          </w:p>
          <w:bookmarkEnd w:id="2787"/>
          <w:bookmarkStart w:name="z2835" w:id="2788"/>
          <w:p>
            <w:pPr>
              <w:spacing w:after="20"/>
              <w:ind w:left="20"/>
              <w:jc w:val="both"/>
            </w:pPr>
            <w:r>
              <w:rPr>
                <w:rFonts w:ascii="Times New Roman"/>
                <w:b w:val="false"/>
                <w:i w:val="false"/>
                <w:color w:val="000000"/>
                <w:sz w:val="20"/>
              </w:rPr>
              <w:t>
62. Игла Сельдингера 18G – 1 шт.</w:t>
            </w:r>
          </w:p>
          <w:bookmarkEnd w:id="2788"/>
          <w:bookmarkStart w:name="z2836" w:id="2789"/>
          <w:p>
            <w:pPr>
              <w:spacing w:after="20"/>
              <w:ind w:left="20"/>
              <w:jc w:val="both"/>
            </w:pPr>
            <w:r>
              <w:rPr>
                <w:rFonts w:ascii="Times New Roman"/>
                <w:b w:val="false"/>
                <w:i w:val="false"/>
                <w:color w:val="000000"/>
                <w:sz w:val="20"/>
              </w:rPr>
              <w:t>
63. Игла инъекционная 20 G – 6 шт.</w:t>
            </w:r>
          </w:p>
          <w:bookmarkEnd w:id="2789"/>
          <w:bookmarkStart w:name="z2837" w:id="2790"/>
          <w:p>
            <w:pPr>
              <w:spacing w:after="20"/>
              <w:ind w:left="20"/>
              <w:jc w:val="both"/>
            </w:pPr>
            <w:r>
              <w:rPr>
                <w:rFonts w:ascii="Times New Roman"/>
                <w:b w:val="false"/>
                <w:i w:val="false"/>
                <w:color w:val="000000"/>
                <w:sz w:val="20"/>
              </w:rPr>
              <w:t>
64. Счетчик игл – 1 шт.</w:t>
            </w:r>
          </w:p>
          <w:bookmarkEnd w:id="2790"/>
          <w:bookmarkStart w:name="z2838" w:id="2791"/>
          <w:p>
            <w:pPr>
              <w:spacing w:after="20"/>
              <w:ind w:left="20"/>
              <w:jc w:val="both"/>
            </w:pPr>
            <w:r>
              <w:rPr>
                <w:rFonts w:ascii="Times New Roman"/>
                <w:b w:val="false"/>
                <w:i w:val="false"/>
                <w:color w:val="000000"/>
                <w:sz w:val="20"/>
              </w:rPr>
              <w:t>
65. Трансрадиальный набор интродьюсера – 1 шт.</w:t>
            </w:r>
          </w:p>
          <w:bookmarkEnd w:id="2791"/>
          <w:bookmarkStart w:name="z2839" w:id="2792"/>
          <w:p>
            <w:pPr>
              <w:spacing w:after="20"/>
              <w:ind w:left="20"/>
              <w:jc w:val="both"/>
            </w:pPr>
            <w:r>
              <w:rPr>
                <w:rFonts w:ascii="Times New Roman"/>
                <w:b w:val="false"/>
                <w:i w:val="false"/>
                <w:color w:val="000000"/>
                <w:sz w:val="20"/>
              </w:rPr>
              <w:t>
66. Индефляторы для кардиологии и радиологии – 1 шт.</w:t>
            </w:r>
          </w:p>
          <w:bookmarkEnd w:id="2792"/>
          <w:bookmarkStart w:name="z2840" w:id="2793"/>
          <w:p>
            <w:pPr>
              <w:spacing w:after="20"/>
              <w:ind w:left="20"/>
              <w:jc w:val="both"/>
            </w:pPr>
            <w:r>
              <w:rPr>
                <w:rFonts w:ascii="Times New Roman"/>
                <w:b w:val="false"/>
                <w:i w:val="false"/>
                <w:color w:val="000000"/>
                <w:sz w:val="20"/>
              </w:rPr>
              <w:t>
67. Чаша 120 мл – 1 шт.</w:t>
            </w:r>
          </w:p>
          <w:bookmarkEnd w:id="2793"/>
          <w:bookmarkStart w:name="z2841" w:id="2794"/>
          <w:p>
            <w:pPr>
              <w:spacing w:after="20"/>
              <w:ind w:left="20"/>
              <w:jc w:val="both"/>
            </w:pPr>
            <w:r>
              <w:rPr>
                <w:rFonts w:ascii="Times New Roman"/>
                <w:b w:val="false"/>
                <w:i w:val="false"/>
                <w:color w:val="000000"/>
                <w:sz w:val="20"/>
              </w:rPr>
              <w:t>
68. Чаша 250 мл- 1 шт.</w:t>
            </w:r>
          </w:p>
          <w:bookmarkEnd w:id="2794"/>
          <w:bookmarkStart w:name="z2842" w:id="2795"/>
          <w:p>
            <w:pPr>
              <w:spacing w:after="20"/>
              <w:ind w:left="20"/>
              <w:jc w:val="both"/>
            </w:pPr>
            <w:r>
              <w:rPr>
                <w:rFonts w:ascii="Times New Roman"/>
                <w:b w:val="false"/>
                <w:i w:val="false"/>
                <w:color w:val="000000"/>
                <w:sz w:val="20"/>
              </w:rPr>
              <w:t>
69. Чаша 500 мл – 1 шт.</w:t>
            </w:r>
          </w:p>
          <w:bookmarkEnd w:id="2795"/>
          <w:bookmarkStart w:name="z2843" w:id="2796"/>
          <w:p>
            <w:pPr>
              <w:spacing w:after="20"/>
              <w:ind w:left="20"/>
              <w:jc w:val="both"/>
            </w:pPr>
            <w:r>
              <w:rPr>
                <w:rFonts w:ascii="Times New Roman"/>
                <w:b w:val="false"/>
                <w:i w:val="false"/>
                <w:color w:val="000000"/>
                <w:sz w:val="20"/>
              </w:rPr>
              <w:t>
70. Чаша 750 мл - 1 шт.</w:t>
            </w:r>
          </w:p>
          <w:bookmarkEnd w:id="2796"/>
          <w:bookmarkStart w:name="z2844" w:id="2797"/>
          <w:p>
            <w:pPr>
              <w:spacing w:after="20"/>
              <w:ind w:left="20"/>
              <w:jc w:val="both"/>
            </w:pPr>
            <w:r>
              <w:rPr>
                <w:rFonts w:ascii="Times New Roman"/>
                <w:b w:val="false"/>
                <w:i w:val="false"/>
                <w:color w:val="000000"/>
                <w:sz w:val="20"/>
              </w:rPr>
              <w:t>
71. Чаша 1000 мл – 1 шт.</w:t>
            </w:r>
          </w:p>
          <w:bookmarkEnd w:id="2797"/>
          <w:bookmarkStart w:name="z2845" w:id="2798"/>
          <w:p>
            <w:pPr>
              <w:spacing w:after="20"/>
              <w:ind w:left="20"/>
              <w:jc w:val="both"/>
            </w:pPr>
            <w:r>
              <w:rPr>
                <w:rFonts w:ascii="Times New Roman"/>
                <w:b w:val="false"/>
                <w:i w:val="false"/>
                <w:color w:val="000000"/>
                <w:sz w:val="20"/>
              </w:rPr>
              <w:t>
72. Чаша 1500 мл – 1 шт.</w:t>
            </w:r>
          </w:p>
          <w:bookmarkEnd w:id="2798"/>
          <w:bookmarkStart w:name="z2846" w:id="2799"/>
          <w:p>
            <w:pPr>
              <w:spacing w:after="20"/>
              <w:ind w:left="20"/>
              <w:jc w:val="both"/>
            </w:pPr>
            <w:r>
              <w:rPr>
                <w:rFonts w:ascii="Times New Roman"/>
                <w:b w:val="false"/>
                <w:i w:val="false"/>
                <w:color w:val="000000"/>
                <w:sz w:val="20"/>
              </w:rPr>
              <w:t>
73. Чаша 2500 мл – 1 шт.</w:t>
            </w:r>
          </w:p>
          <w:bookmarkEnd w:id="2799"/>
          <w:bookmarkStart w:name="z2847" w:id="2800"/>
          <w:p>
            <w:pPr>
              <w:spacing w:after="20"/>
              <w:ind w:left="20"/>
              <w:jc w:val="both"/>
            </w:pPr>
            <w:r>
              <w:rPr>
                <w:rFonts w:ascii="Times New Roman"/>
                <w:b w:val="false"/>
                <w:i w:val="false"/>
                <w:color w:val="000000"/>
                <w:sz w:val="20"/>
              </w:rPr>
              <w:t>
74. Чаша 5000 мл – 1 шт.</w:t>
            </w:r>
          </w:p>
          <w:bookmarkEnd w:id="2800"/>
          <w:bookmarkStart w:name="z2848" w:id="2801"/>
          <w:p>
            <w:pPr>
              <w:spacing w:after="20"/>
              <w:ind w:left="20"/>
              <w:jc w:val="both"/>
            </w:pPr>
            <w:r>
              <w:rPr>
                <w:rFonts w:ascii="Times New Roman"/>
                <w:b w:val="false"/>
                <w:i w:val="false"/>
                <w:color w:val="000000"/>
                <w:sz w:val="20"/>
              </w:rPr>
              <w:t>
75. Чаша для хранения проводника 2500 мл – 1 шт.</w:t>
            </w:r>
          </w:p>
          <w:bookmarkEnd w:id="2801"/>
          <w:bookmarkStart w:name="z2849" w:id="2802"/>
          <w:p>
            <w:pPr>
              <w:spacing w:after="20"/>
              <w:ind w:left="20"/>
              <w:jc w:val="both"/>
            </w:pPr>
            <w:r>
              <w:rPr>
                <w:rFonts w:ascii="Times New Roman"/>
                <w:b w:val="false"/>
                <w:i w:val="false"/>
                <w:color w:val="000000"/>
                <w:sz w:val="20"/>
              </w:rPr>
              <w:t>
76. Лоток прямоугольный 27х22х5 см – 1 шт.</w:t>
            </w:r>
          </w:p>
          <w:bookmarkEnd w:id="2802"/>
          <w:bookmarkStart w:name="z2850" w:id="2803"/>
          <w:p>
            <w:pPr>
              <w:spacing w:after="20"/>
              <w:ind w:left="20"/>
              <w:jc w:val="both"/>
            </w:pPr>
            <w:r>
              <w:rPr>
                <w:rFonts w:ascii="Times New Roman"/>
                <w:b w:val="false"/>
                <w:i w:val="false"/>
                <w:color w:val="000000"/>
                <w:sz w:val="20"/>
              </w:rPr>
              <w:t>
77. Лоток почкообразный 700 мл – 1 шт.</w:t>
            </w:r>
          </w:p>
          <w:bookmarkEnd w:id="2803"/>
          <w:bookmarkStart w:name="z2851" w:id="2804"/>
          <w:p>
            <w:pPr>
              <w:spacing w:after="20"/>
              <w:ind w:left="20"/>
              <w:jc w:val="both"/>
            </w:pPr>
            <w:r>
              <w:rPr>
                <w:rFonts w:ascii="Times New Roman"/>
                <w:b w:val="false"/>
                <w:i w:val="false"/>
                <w:color w:val="000000"/>
                <w:sz w:val="20"/>
              </w:rPr>
              <w:t>
78. Мочеприемник – 1 шт.</w:t>
            </w:r>
          </w:p>
          <w:bookmarkEnd w:id="2804"/>
          <w:bookmarkStart w:name="z2852" w:id="2805"/>
          <w:p>
            <w:pPr>
              <w:spacing w:after="20"/>
              <w:ind w:left="20"/>
              <w:jc w:val="both"/>
            </w:pPr>
            <w:r>
              <w:rPr>
                <w:rFonts w:ascii="Times New Roman"/>
                <w:b w:val="false"/>
                <w:i w:val="false"/>
                <w:color w:val="000000"/>
                <w:sz w:val="20"/>
              </w:rPr>
              <w:t>
79. Набор турникетов -1 шт.</w:t>
            </w:r>
          </w:p>
          <w:bookmarkEnd w:id="2805"/>
          <w:bookmarkStart w:name="z2853" w:id="2806"/>
          <w:p>
            <w:pPr>
              <w:spacing w:after="20"/>
              <w:ind w:left="20"/>
              <w:jc w:val="both"/>
            </w:pPr>
            <w:r>
              <w:rPr>
                <w:rFonts w:ascii="Times New Roman"/>
                <w:b w:val="false"/>
                <w:i w:val="false"/>
                <w:color w:val="000000"/>
                <w:sz w:val="20"/>
              </w:rPr>
              <w:t>
80. Липучка для фиксации – 1 шт.</w:t>
            </w:r>
          </w:p>
          <w:bookmarkEnd w:id="2806"/>
          <w:bookmarkStart w:name="z2854" w:id="2807"/>
          <w:p>
            <w:pPr>
              <w:spacing w:after="20"/>
              <w:ind w:left="20"/>
              <w:jc w:val="both"/>
            </w:pPr>
            <w:r>
              <w:rPr>
                <w:rFonts w:ascii="Times New Roman"/>
                <w:b w:val="false"/>
                <w:i w:val="false"/>
                <w:color w:val="000000"/>
                <w:sz w:val="20"/>
              </w:rPr>
              <w:t>
81. Держатель для шнура на липучке – 1 шт.</w:t>
            </w:r>
          </w:p>
          <w:bookmarkEnd w:id="2807"/>
          <w:bookmarkStart w:name="z2855" w:id="2808"/>
          <w:p>
            <w:pPr>
              <w:spacing w:after="20"/>
              <w:ind w:left="20"/>
              <w:jc w:val="both"/>
            </w:pPr>
            <w:r>
              <w:rPr>
                <w:rFonts w:ascii="Times New Roman"/>
                <w:b w:val="false"/>
                <w:i w:val="false"/>
                <w:color w:val="000000"/>
                <w:sz w:val="20"/>
              </w:rPr>
              <w:t>
82. Операционная лента – 3 шт.</w:t>
            </w:r>
          </w:p>
          <w:bookmarkEnd w:id="2808"/>
          <w:bookmarkStart w:name="z2856" w:id="2809"/>
          <w:p>
            <w:pPr>
              <w:spacing w:after="20"/>
              <w:ind w:left="20"/>
              <w:jc w:val="both"/>
            </w:pPr>
            <w:r>
              <w:rPr>
                <w:rFonts w:ascii="Times New Roman"/>
                <w:b w:val="false"/>
                <w:i w:val="false"/>
                <w:color w:val="000000"/>
                <w:sz w:val="20"/>
              </w:rPr>
              <w:t>
83. Повязка для фиксации внутривенных катетеров размерами 7см х 8,5см – 1 шт.</w:t>
            </w:r>
          </w:p>
          <w:bookmarkEnd w:id="2809"/>
          <w:bookmarkStart w:name="z2857" w:id="2810"/>
          <w:p>
            <w:pPr>
              <w:spacing w:after="20"/>
              <w:ind w:left="20"/>
              <w:jc w:val="both"/>
            </w:pPr>
            <w:r>
              <w:rPr>
                <w:rFonts w:ascii="Times New Roman"/>
                <w:b w:val="false"/>
                <w:i w:val="false"/>
                <w:color w:val="000000"/>
                <w:sz w:val="20"/>
              </w:rPr>
              <w:t>
84. Прозрачная пленочная повязка для закрытия ран и фиксации катетеров, стерильная, однократного применения, размерами: 4,4см х 4,4см; - 1 шт.</w:t>
            </w:r>
          </w:p>
          <w:bookmarkEnd w:id="2810"/>
          <w:bookmarkStart w:name="z2858" w:id="2811"/>
          <w:p>
            <w:pPr>
              <w:spacing w:after="20"/>
              <w:ind w:left="20"/>
              <w:jc w:val="both"/>
            </w:pPr>
            <w:r>
              <w:rPr>
                <w:rFonts w:ascii="Times New Roman"/>
                <w:b w:val="false"/>
                <w:i w:val="false"/>
                <w:color w:val="000000"/>
                <w:sz w:val="20"/>
              </w:rPr>
              <w:t>
85. Инцизная пленка45х45 см – 1 шт.</w:t>
            </w:r>
          </w:p>
          <w:bookmarkEnd w:id="2811"/>
          <w:bookmarkStart w:name="z2859" w:id="2812"/>
          <w:p>
            <w:pPr>
              <w:spacing w:after="20"/>
              <w:ind w:left="20"/>
              <w:jc w:val="both"/>
            </w:pPr>
            <w:r>
              <w:rPr>
                <w:rFonts w:ascii="Times New Roman"/>
                <w:b w:val="false"/>
                <w:i w:val="false"/>
                <w:color w:val="000000"/>
                <w:sz w:val="20"/>
              </w:rPr>
              <w:t>
86. Банка дренажная – 1 шт.</w:t>
            </w:r>
          </w:p>
          <w:bookmarkEnd w:id="2812"/>
          <w:bookmarkStart w:name="z2860" w:id="2813"/>
          <w:p>
            <w:pPr>
              <w:spacing w:after="20"/>
              <w:ind w:left="20"/>
              <w:jc w:val="both"/>
            </w:pPr>
            <w:r>
              <w:rPr>
                <w:rFonts w:ascii="Times New Roman"/>
                <w:b w:val="false"/>
                <w:i w:val="false"/>
                <w:color w:val="000000"/>
                <w:sz w:val="20"/>
              </w:rPr>
              <w:t>
87. Аспирационная трубка – 1 шт.</w:t>
            </w:r>
          </w:p>
          <w:bookmarkEnd w:id="2813"/>
          <w:bookmarkStart w:name="z2861" w:id="2814"/>
          <w:p>
            <w:pPr>
              <w:spacing w:after="20"/>
              <w:ind w:left="20"/>
              <w:jc w:val="both"/>
            </w:pPr>
            <w:r>
              <w:rPr>
                <w:rFonts w:ascii="Times New Roman"/>
                <w:b w:val="false"/>
                <w:i w:val="false"/>
                <w:color w:val="000000"/>
                <w:sz w:val="20"/>
              </w:rPr>
              <w:t>
88. Очиститель наконечника коагулятора – 1 шт.</w:t>
            </w:r>
          </w:p>
          <w:bookmarkEnd w:id="2814"/>
          <w:bookmarkStart w:name="z2862" w:id="2815"/>
          <w:p>
            <w:pPr>
              <w:spacing w:after="20"/>
              <w:ind w:left="20"/>
              <w:jc w:val="both"/>
            </w:pPr>
            <w:r>
              <w:rPr>
                <w:rFonts w:ascii="Times New Roman"/>
                <w:b w:val="false"/>
                <w:i w:val="false"/>
                <w:color w:val="000000"/>
                <w:sz w:val="20"/>
              </w:rPr>
              <w:t>
89. Набор для маркирования кожи – 1 шт.</w:t>
            </w:r>
          </w:p>
          <w:bookmarkEnd w:id="2815"/>
          <w:bookmarkStart w:name="z2863" w:id="2816"/>
          <w:p>
            <w:pPr>
              <w:spacing w:after="20"/>
              <w:ind w:left="20"/>
              <w:jc w:val="both"/>
            </w:pPr>
            <w:r>
              <w:rPr>
                <w:rFonts w:ascii="Times New Roman"/>
                <w:b w:val="false"/>
                <w:i w:val="false"/>
                <w:color w:val="000000"/>
                <w:sz w:val="20"/>
              </w:rPr>
              <w:t>
90. Бинты марлевые медицинские хлопчатобумажные нестерильные 4м х10см – 1 шт.</w:t>
            </w:r>
          </w:p>
          <w:bookmarkEnd w:id="2816"/>
          <w:bookmarkStart w:name="z2864" w:id="2817"/>
          <w:p>
            <w:pPr>
              <w:spacing w:after="20"/>
              <w:ind w:left="20"/>
              <w:jc w:val="both"/>
            </w:pPr>
            <w:r>
              <w:rPr>
                <w:rFonts w:ascii="Times New Roman"/>
                <w:b w:val="false"/>
                <w:i w:val="false"/>
                <w:color w:val="000000"/>
                <w:sz w:val="20"/>
              </w:rPr>
              <w:t>
91. Бинт эластичный – 1 шт.</w:t>
            </w:r>
          </w:p>
          <w:bookmarkEnd w:id="2817"/>
          <w:bookmarkStart w:name="z2865" w:id="2818"/>
          <w:p>
            <w:pPr>
              <w:spacing w:after="20"/>
              <w:ind w:left="20"/>
              <w:jc w:val="both"/>
            </w:pPr>
            <w:r>
              <w:rPr>
                <w:rFonts w:ascii="Times New Roman"/>
                <w:b w:val="false"/>
                <w:i w:val="false"/>
                <w:color w:val="000000"/>
                <w:sz w:val="20"/>
              </w:rPr>
              <w:t>
92. Пластырь Medipore 10 см х 35с м – 1 шт.</w:t>
            </w:r>
          </w:p>
          <w:bookmarkEnd w:id="2818"/>
          <w:bookmarkStart w:name="z2866" w:id="2819"/>
          <w:p>
            <w:pPr>
              <w:spacing w:after="20"/>
              <w:ind w:left="20"/>
              <w:jc w:val="both"/>
            </w:pPr>
            <w:r>
              <w:rPr>
                <w:rFonts w:ascii="Times New Roman"/>
                <w:b w:val="false"/>
                <w:i w:val="false"/>
                <w:color w:val="000000"/>
                <w:sz w:val="20"/>
              </w:rPr>
              <w:t>
93. Катетер Фолея двухходовой размерами FR 14, - 1 шт.</w:t>
            </w:r>
          </w:p>
          <w:bookmarkEnd w:id="2819"/>
          <w:bookmarkStart w:name="z2867" w:id="2820"/>
          <w:p>
            <w:pPr>
              <w:spacing w:after="20"/>
              <w:ind w:left="20"/>
              <w:jc w:val="both"/>
            </w:pPr>
            <w:r>
              <w:rPr>
                <w:rFonts w:ascii="Times New Roman"/>
                <w:b w:val="false"/>
                <w:i w:val="false"/>
                <w:color w:val="000000"/>
                <w:sz w:val="20"/>
              </w:rPr>
              <w:t>
94. Катетер торакальный, прямой размерами (Ch): 28; - 1 шт.</w:t>
            </w:r>
          </w:p>
          <w:bookmarkEnd w:id="2820"/>
          <w:p>
            <w:pPr>
              <w:spacing w:after="20"/>
              <w:ind w:left="20"/>
              <w:jc w:val="both"/>
            </w:pPr>
            <w:r>
              <w:rPr>
                <w:rFonts w:ascii="Times New Roman"/>
                <w:b w:val="false"/>
                <w:i w:val="false"/>
                <w:color w:val="000000"/>
                <w:sz w:val="20"/>
              </w:rPr>
              <w:t>
95. Катетер торакальный, угловой размерами (Ch): 28; - 1 шт. Катетер Янкауэра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335 978,19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состоит из 2-х слоев: из медицинской бумаги и полимерной многослойной пленки, соединенных термошвом. Материал упаковочный для однократного использования, проницаем для стерилизационных средств и непроницаем для микроорганизмов, сохраняет стерильность простерилизованного медицинского изделия при условии соблюдения требования закрытия, условий и сроков их хранения, закрытие производится с помощью термосварочного аппарата при температуре 180°С, при открытии упаковок не образуется ворсинок и разрыва материала, доступны в различных типоформах: в пакетах и рулонах со складкой и без складки, а также самоклеящиеся пакеты различных размеров, при стерилизационной обработке происходит изменение цвета индикатора.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8" w:id="2821"/>
          <w:p>
            <w:pPr>
              <w:spacing w:after="20"/>
              <w:ind w:left="20"/>
              <w:jc w:val="both"/>
            </w:pPr>
            <w:r>
              <w:rPr>
                <w:rFonts w:ascii="Times New Roman"/>
                <w:b w:val="false"/>
                <w:i w:val="false"/>
                <w:color w:val="000000"/>
                <w:sz w:val="20"/>
              </w:rPr>
              <w:t>
1. Пакеты для стерилизации без складок: ширина пакета 50-500 мм, длина 200-640 мм - 1 шт.;</w:t>
            </w:r>
          </w:p>
          <w:bookmarkEnd w:id="2821"/>
          <w:p>
            <w:pPr>
              <w:spacing w:after="20"/>
              <w:ind w:left="20"/>
              <w:jc w:val="both"/>
            </w:pPr>
            <w:r>
              <w:rPr>
                <w:rFonts w:ascii="Times New Roman"/>
                <w:b w:val="false"/>
                <w:i w:val="false"/>
                <w:color w:val="000000"/>
                <w:sz w:val="20"/>
              </w:rPr>
              <w:t>
2.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 Марля изготовлена из натурального 100% хлопковолокна. Поверхностная плотность - от 28 г/м2 до 36 г/м2. Смачиваемость – не более 10 секунд. Капиллярность – не менее 10 см/ч. Нестерильные отрезы сложены и запакованы в индивидуальную упаковку (пакет), на которой имеется этикетка.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10м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10м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количества используемых тест-полосок (одновременно определяемых от одного до тридцати шести из пятидесяти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 и баночки с ключами.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9" w:id="2822"/>
          <w:p>
            <w:pPr>
              <w:spacing w:after="20"/>
              <w:ind w:left="20"/>
              <w:jc w:val="both"/>
            </w:pPr>
            <w:r>
              <w:rPr>
                <w:rFonts w:ascii="Times New Roman"/>
                <w:b w:val="false"/>
                <w:i w:val="false"/>
                <w:color w:val="000000"/>
                <w:sz w:val="20"/>
              </w:rPr>
              <w:t xml:space="preserve">
1. Тест-кассета, содержащая одну тест-полоску для определения одного из пятидесяти шести видов наркотических средств и психотропных веществ (ACE, 7-ACL, ALP, AMP, </w:t>
            </w:r>
            <w:r>
              <w:rPr>
                <w:rFonts w:ascii="Times New Roman"/>
                <w:b w:val="false"/>
                <w:i w:val="false"/>
                <w:color w:val="000000"/>
                <w:sz w:val="20"/>
              </w:rPr>
              <w:t>a</w:t>
            </w:r>
            <w:r>
              <w:rPr>
                <w:rFonts w:ascii="Times New Roman"/>
                <w:b w:val="false"/>
                <w:i w:val="false"/>
                <w:color w:val="000000"/>
                <w:sz w:val="20"/>
              </w:rPr>
              <w:t>-PVP, BAR, BUP, BZO, CAF, CAT, CFYL, CLO, COC, COT, DIA, EDDP, ETG, FYL, GAB, HMO, K2, K3, K4, KET, KRA, LSD, 6-MAM, MCAT, MDA, MDMA, MDPHP, MDPV, MEP, MES, MET, MOR, MPD, MQL, MTD, NFYL, OPI, OXY, PCP, PGB, PPX, SOMA, TAP, TCA, THC, TLD, TML, TPM, TZD, ZAL, ZOL, ZOP), индивидуально упакованные в фольгу с влагопоглотителем (силикагель) - 1 шт.;</w:t>
            </w:r>
          </w:p>
          <w:bookmarkEnd w:id="2822"/>
          <w:bookmarkStart w:name="z2870" w:id="2823"/>
          <w:p>
            <w:pPr>
              <w:spacing w:after="20"/>
              <w:ind w:left="20"/>
              <w:jc w:val="both"/>
            </w:pPr>
            <w:r>
              <w:rPr>
                <w:rFonts w:ascii="Times New Roman"/>
                <w:b w:val="false"/>
                <w:i w:val="false"/>
                <w:color w:val="000000"/>
                <w:sz w:val="20"/>
              </w:rPr>
              <w:t>
2. Пипетка пластиковая одноразовая - 1 шт.;</w:t>
            </w:r>
          </w:p>
          <w:bookmarkEnd w:id="2823"/>
          <w:p>
            <w:pPr>
              <w:spacing w:after="20"/>
              <w:ind w:left="20"/>
              <w:jc w:val="both"/>
            </w:pPr>
            <w:r>
              <w:rPr>
                <w:rFonts w:ascii="Times New Roman"/>
                <w:b w:val="false"/>
                <w:i w:val="false"/>
                <w:color w:val="000000"/>
                <w:sz w:val="20"/>
              </w:rPr>
              <w:t>
3.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возбудителям брюшного тифа и паратифа (S.​typhi/ S.​par​atyp​hi)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возбудителям брюшного тифа и паратифа (S.​typhi/​S.​par​atyp​hi)" - это иммунохроматографический экспресс-тест для качественного определения антител к возбудителям брюшного тифа и паратифа (S.​typhi/​S.​par​atyp​hi)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возбудителям брюшного тифа и паратифа (S.​typhi/ S.​par​atyp​hi)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1" w:id="2824"/>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2824"/>
          <w:bookmarkStart w:name="z2872" w:id="2825"/>
          <w:p>
            <w:pPr>
              <w:spacing w:after="20"/>
              <w:ind w:left="20"/>
              <w:jc w:val="both"/>
            </w:pPr>
            <w:r>
              <w:rPr>
                <w:rFonts w:ascii="Times New Roman"/>
                <w:b w:val="false"/>
                <w:i w:val="false"/>
                <w:color w:val="000000"/>
                <w:sz w:val="20"/>
              </w:rPr>
              <w:t>
2. Инструкция по применению - 1 шт.;</w:t>
            </w:r>
          </w:p>
          <w:bookmarkEnd w:id="2825"/>
          <w:bookmarkStart w:name="z2873" w:id="2826"/>
          <w:p>
            <w:pPr>
              <w:spacing w:after="20"/>
              <w:ind w:left="20"/>
              <w:jc w:val="both"/>
            </w:pPr>
            <w:r>
              <w:rPr>
                <w:rFonts w:ascii="Times New Roman"/>
                <w:b w:val="false"/>
                <w:i w:val="false"/>
                <w:color w:val="000000"/>
                <w:sz w:val="20"/>
              </w:rPr>
              <w:t>
3. Пипетка одноразовая пластиковая - 25 шт.;</w:t>
            </w:r>
          </w:p>
          <w:bookmarkEnd w:id="2826"/>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 Марля изготовлена из натурального 100% хлопковолокна. Поверхностная плотность - от 28 г/м2 до 36 г/м2. Смачиваемость – не более 10 секунд. Капиллярность – не менее 10 см/ч. Нестерильные отрезы сложены и запакованы в индивидуальную упаковку (пакет), на которой имеется этикетка.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 размер 62-64(XXXL-XXXXL), рост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2827"/>
          <w:p>
            <w:pPr>
              <w:spacing w:after="20"/>
              <w:ind w:left="20"/>
              <w:jc w:val="both"/>
            </w:pPr>
            <w:r>
              <w:rPr>
                <w:rFonts w:ascii="Times New Roman"/>
                <w:b w:val="false"/>
                <w:i w:val="false"/>
                <w:color w:val="000000"/>
                <w:sz w:val="20"/>
              </w:rPr>
              <w:t>
1. Блуза с капюшоном размер 62-64(XXXL-XXXXL), рост 188;</w:t>
            </w:r>
          </w:p>
          <w:bookmarkEnd w:id="2827"/>
          <w:p>
            <w:pPr>
              <w:spacing w:after="20"/>
              <w:ind w:left="20"/>
              <w:jc w:val="both"/>
            </w:pPr>
            <w:r>
              <w:rPr>
                <w:rFonts w:ascii="Times New Roman"/>
                <w:b w:val="false"/>
                <w:i w:val="false"/>
                <w:color w:val="000000"/>
                <w:sz w:val="20"/>
              </w:rPr>
              <w:t>
2. Брюки размер 62-64(XXXL-XXXXL), рост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5" w:id="2828"/>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bookmarkEnd w:id="2828"/>
          <w:bookmarkStart w:name="z2876" w:id="2829"/>
          <w:p>
            <w:pPr>
              <w:spacing w:after="20"/>
              <w:ind w:left="20"/>
              <w:jc w:val="both"/>
            </w:pPr>
            <w:r>
              <w:rPr>
                <w:rFonts w:ascii="Times New Roman"/>
                <w:b w:val="false"/>
                <w:i w:val="false"/>
                <w:color w:val="000000"/>
                <w:sz w:val="20"/>
              </w:rPr>
              <w:t>
1. Халат - на завязках сзади, с поясом, со стойким воротником. Рукава одношовные втачные, длинные</w:t>
            </w:r>
          </w:p>
          <w:bookmarkEnd w:id="2829"/>
          <w:bookmarkStart w:name="z2877" w:id="2830"/>
          <w:p>
            <w:pPr>
              <w:spacing w:after="20"/>
              <w:ind w:left="20"/>
              <w:jc w:val="both"/>
            </w:pPr>
            <w:r>
              <w:rPr>
                <w:rFonts w:ascii="Times New Roman"/>
                <w:b w:val="false"/>
                <w:i w:val="false"/>
                <w:color w:val="000000"/>
                <w:sz w:val="20"/>
              </w:rPr>
              <w:t>
2. Рубашка с застежкой на пуговицах, со стойким воротником. Спина прямая. Рукава втачные.</w:t>
            </w:r>
          </w:p>
          <w:bookmarkEnd w:id="2830"/>
          <w:bookmarkStart w:name="z2878" w:id="2831"/>
          <w:p>
            <w:pPr>
              <w:spacing w:after="20"/>
              <w:ind w:left="20"/>
              <w:jc w:val="both"/>
            </w:pPr>
            <w:r>
              <w:rPr>
                <w:rFonts w:ascii="Times New Roman"/>
                <w:b w:val="false"/>
                <w:i w:val="false"/>
                <w:color w:val="000000"/>
                <w:sz w:val="20"/>
              </w:rPr>
              <w:t>
3. Брюки по линии талии стянуты эластичной лентой или резинкой.</w:t>
            </w:r>
          </w:p>
          <w:bookmarkEnd w:id="2831"/>
          <w:bookmarkStart w:name="z2879" w:id="2832"/>
          <w:p>
            <w:pPr>
              <w:spacing w:after="20"/>
              <w:ind w:left="20"/>
              <w:jc w:val="both"/>
            </w:pPr>
            <w:r>
              <w:rPr>
                <w:rFonts w:ascii="Times New Roman"/>
                <w:b w:val="false"/>
                <w:i w:val="false"/>
                <w:color w:val="000000"/>
                <w:sz w:val="20"/>
              </w:rPr>
              <w:t>
4. Фартук прямоугольной формы с завязками по линии талии, изготовлен из пленки полиэтиленовой.</w:t>
            </w:r>
          </w:p>
          <w:bookmarkEnd w:id="2832"/>
          <w:bookmarkStart w:name="z2880" w:id="2833"/>
          <w:p>
            <w:pPr>
              <w:spacing w:after="20"/>
              <w:ind w:left="20"/>
              <w:jc w:val="both"/>
            </w:pPr>
            <w:r>
              <w:rPr>
                <w:rFonts w:ascii="Times New Roman"/>
                <w:b w:val="false"/>
                <w:i w:val="false"/>
                <w:color w:val="000000"/>
                <w:sz w:val="20"/>
              </w:rPr>
              <w:t>
5 Косынка на голову должен иметь треугольную форму.</w:t>
            </w:r>
          </w:p>
          <w:bookmarkEnd w:id="2833"/>
          <w:bookmarkStart w:name="z2881" w:id="2834"/>
          <w:p>
            <w:pPr>
              <w:spacing w:after="20"/>
              <w:ind w:left="20"/>
              <w:jc w:val="both"/>
            </w:pPr>
            <w:r>
              <w:rPr>
                <w:rFonts w:ascii="Times New Roman"/>
                <w:b w:val="false"/>
                <w:i w:val="false"/>
                <w:color w:val="000000"/>
                <w:sz w:val="20"/>
              </w:rPr>
              <w:t>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w:t>
            </w:r>
          </w:p>
          <w:bookmarkEnd w:id="2834"/>
          <w:bookmarkStart w:name="z2882" w:id="2835"/>
          <w:p>
            <w:pPr>
              <w:spacing w:after="20"/>
              <w:ind w:left="20"/>
              <w:jc w:val="both"/>
            </w:pPr>
            <w:r>
              <w:rPr>
                <w:rFonts w:ascii="Times New Roman"/>
                <w:b w:val="false"/>
                <w:i w:val="false"/>
                <w:color w:val="000000"/>
                <w:sz w:val="20"/>
              </w:rPr>
              <w:t>
7. Нарукавники парные, для крепления на руках используются цельные круговые резинки.</w:t>
            </w:r>
          </w:p>
          <w:bookmarkEnd w:id="2835"/>
          <w:bookmarkStart w:name="z2883" w:id="2836"/>
          <w:p>
            <w:pPr>
              <w:spacing w:after="20"/>
              <w:ind w:left="20"/>
              <w:jc w:val="both"/>
            </w:pPr>
            <w:r>
              <w:rPr>
                <w:rFonts w:ascii="Times New Roman"/>
                <w:b w:val="false"/>
                <w:i w:val="false"/>
                <w:color w:val="000000"/>
                <w:sz w:val="20"/>
              </w:rPr>
              <w:t>
8. Сумка четырҰхугольной формы, с ручками.</w:t>
            </w:r>
          </w:p>
          <w:bookmarkEnd w:id="2836"/>
          <w:p>
            <w:pPr>
              <w:spacing w:after="20"/>
              <w:ind w:left="20"/>
              <w:jc w:val="both"/>
            </w:pPr>
            <w:r>
              <w:rPr>
                <w:rFonts w:ascii="Times New Roman"/>
                <w:b w:val="false"/>
                <w:i w:val="false"/>
                <w:color w:val="000000"/>
                <w:sz w:val="20"/>
              </w:rPr>
              <w:t>
9. Бахилы высокие, верх от спадания фиксируется на резинке или на завязках.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50-52 (L-XL),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4" w:id="2837"/>
          <w:p>
            <w:pPr>
              <w:spacing w:after="20"/>
              <w:ind w:left="20"/>
              <w:jc w:val="both"/>
            </w:pPr>
            <w:r>
              <w:rPr>
                <w:rFonts w:ascii="Times New Roman"/>
                <w:b w:val="false"/>
                <w:i w:val="false"/>
                <w:color w:val="000000"/>
                <w:sz w:val="20"/>
              </w:rPr>
              <w:t>
1. Халат размер 50-52 (L-XL), рост 182;</w:t>
            </w:r>
          </w:p>
          <w:bookmarkEnd w:id="2837"/>
          <w:bookmarkStart w:name="z2885" w:id="2838"/>
          <w:p>
            <w:pPr>
              <w:spacing w:after="20"/>
              <w:ind w:left="20"/>
              <w:jc w:val="both"/>
            </w:pPr>
            <w:r>
              <w:rPr>
                <w:rFonts w:ascii="Times New Roman"/>
                <w:b w:val="false"/>
                <w:i w:val="false"/>
                <w:color w:val="000000"/>
                <w:sz w:val="20"/>
              </w:rPr>
              <w:t>
2. Рубашка размер 50-52 (L-XL), рост 182;</w:t>
            </w:r>
          </w:p>
          <w:bookmarkEnd w:id="2838"/>
          <w:bookmarkStart w:name="z2886" w:id="2839"/>
          <w:p>
            <w:pPr>
              <w:spacing w:after="20"/>
              <w:ind w:left="20"/>
              <w:jc w:val="both"/>
            </w:pPr>
            <w:r>
              <w:rPr>
                <w:rFonts w:ascii="Times New Roman"/>
                <w:b w:val="false"/>
                <w:i w:val="false"/>
                <w:color w:val="000000"/>
                <w:sz w:val="20"/>
              </w:rPr>
              <w:t>
3. Брюки, рост 182;</w:t>
            </w:r>
          </w:p>
          <w:bookmarkEnd w:id="2839"/>
          <w:bookmarkStart w:name="z2887" w:id="2840"/>
          <w:p>
            <w:pPr>
              <w:spacing w:after="20"/>
              <w:ind w:left="20"/>
              <w:jc w:val="both"/>
            </w:pPr>
            <w:r>
              <w:rPr>
                <w:rFonts w:ascii="Times New Roman"/>
                <w:b w:val="false"/>
                <w:i w:val="false"/>
                <w:color w:val="000000"/>
                <w:sz w:val="20"/>
              </w:rPr>
              <w:t>
4. Маска ватно-марлевая;</w:t>
            </w:r>
          </w:p>
          <w:bookmarkEnd w:id="2840"/>
          <w:bookmarkStart w:name="z2888" w:id="2841"/>
          <w:p>
            <w:pPr>
              <w:spacing w:after="20"/>
              <w:ind w:left="20"/>
              <w:jc w:val="both"/>
            </w:pPr>
            <w:r>
              <w:rPr>
                <w:rFonts w:ascii="Times New Roman"/>
                <w:b w:val="false"/>
                <w:i w:val="false"/>
                <w:color w:val="000000"/>
                <w:sz w:val="20"/>
              </w:rPr>
              <w:t>
5. Фартук, ПЭВД;</w:t>
            </w:r>
          </w:p>
          <w:bookmarkEnd w:id="2841"/>
          <w:bookmarkStart w:name="z2889" w:id="2842"/>
          <w:p>
            <w:pPr>
              <w:spacing w:after="20"/>
              <w:ind w:left="20"/>
              <w:jc w:val="both"/>
            </w:pPr>
            <w:r>
              <w:rPr>
                <w:rFonts w:ascii="Times New Roman"/>
                <w:b w:val="false"/>
                <w:i w:val="false"/>
                <w:color w:val="000000"/>
                <w:sz w:val="20"/>
              </w:rPr>
              <w:t>
6. Нарукавники;</w:t>
            </w:r>
          </w:p>
          <w:bookmarkEnd w:id="2842"/>
          <w:bookmarkStart w:name="z2890" w:id="2843"/>
          <w:p>
            <w:pPr>
              <w:spacing w:after="20"/>
              <w:ind w:left="20"/>
              <w:jc w:val="both"/>
            </w:pPr>
            <w:r>
              <w:rPr>
                <w:rFonts w:ascii="Times New Roman"/>
                <w:b w:val="false"/>
                <w:i w:val="false"/>
                <w:color w:val="000000"/>
                <w:sz w:val="20"/>
              </w:rPr>
              <w:t>
7. Бахилы;</w:t>
            </w:r>
          </w:p>
          <w:bookmarkEnd w:id="2843"/>
          <w:bookmarkStart w:name="z2891" w:id="2844"/>
          <w:p>
            <w:pPr>
              <w:spacing w:after="20"/>
              <w:ind w:left="20"/>
              <w:jc w:val="both"/>
            </w:pPr>
            <w:r>
              <w:rPr>
                <w:rFonts w:ascii="Times New Roman"/>
                <w:b w:val="false"/>
                <w:i w:val="false"/>
                <w:color w:val="000000"/>
                <w:sz w:val="20"/>
              </w:rPr>
              <w:t>
8. Косынка;</w:t>
            </w:r>
          </w:p>
          <w:bookmarkEnd w:id="2844"/>
          <w:p>
            <w:pPr>
              <w:spacing w:after="20"/>
              <w:ind w:left="20"/>
              <w:jc w:val="both"/>
            </w:pPr>
            <w:r>
              <w:rPr>
                <w:rFonts w:ascii="Times New Roman"/>
                <w:b w:val="false"/>
                <w:i w:val="false"/>
                <w:color w:val="000000"/>
                <w:sz w:val="20"/>
              </w:rPr>
              <w:t>
9. Сумка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 это быстрый визуальный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2" w:id="2845"/>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2845"/>
          <w:bookmarkStart w:name="z2893" w:id="2846"/>
          <w:p>
            <w:pPr>
              <w:spacing w:after="20"/>
              <w:ind w:left="20"/>
              <w:jc w:val="both"/>
            </w:pPr>
            <w:r>
              <w:rPr>
                <w:rFonts w:ascii="Times New Roman"/>
                <w:b w:val="false"/>
                <w:i w:val="false"/>
                <w:color w:val="000000"/>
                <w:sz w:val="20"/>
              </w:rPr>
              <w:t>
2. Инструкция по применению - 1 шт.;</w:t>
            </w:r>
          </w:p>
          <w:bookmarkEnd w:id="2846"/>
          <w:bookmarkStart w:name="z2894" w:id="2847"/>
          <w:p>
            <w:pPr>
              <w:spacing w:after="20"/>
              <w:ind w:left="20"/>
              <w:jc w:val="both"/>
            </w:pPr>
            <w:r>
              <w:rPr>
                <w:rFonts w:ascii="Times New Roman"/>
                <w:b w:val="false"/>
                <w:i w:val="false"/>
                <w:color w:val="000000"/>
                <w:sz w:val="20"/>
              </w:rPr>
              <w:t>
3. Пипетка одноразовая пластиковая - 25 шт.;</w:t>
            </w:r>
          </w:p>
          <w:bookmarkEnd w:id="2847"/>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62 907,81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Норовируса (Norovirus) геногрупп GI и GII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Норовируса (Norovirus) геногрупп GI и GII в кале" - это иммунохроматографический экспресс-тест для качественного определения и дифференциации антигенов норовируса геногрупп GI и GII в образцах кала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Норовируса (Norovirus) геногрупп GI и GII в кале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5" w:id="2848"/>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2848"/>
          <w:bookmarkStart w:name="z2896" w:id="2849"/>
          <w:p>
            <w:pPr>
              <w:spacing w:after="20"/>
              <w:ind w:left="20"/>
              <w:jc w:val="both"/>
            </w:pPr>
            <w:r>
              <w:rPr>
                <w:rFonts w:ascii="Times New Roman"/>
                <w:b w:val="false"/>
                <w:i w:val="false"/>
                <w:color w:val="000000"/>
                <w:sz w:val="20"/>
              </w:rPr>
              <w:t>
2. Инструкция по применению - 1 шт.;</w:t>
            </w:r>
          </w:p>
          <w:bookmarkEnd w:id="2849"/>
          <w:bookmarkStart w:name="z2897" w:id="2850"/>
          <w:p>
            <w:pPr>
              <w:spacing w:after="20"/>
              <w:ind w:left="20"/>
              <w:jc w:val="both"/>
            </w:pPr>
            <w:r>
              <w:rPr>
                <w:rFonts w:ascii="Times New Roman"/>
                <w:b w:val="false"/>
                <w:i w:val="false"/>
                <w:color w:val="000000"/>
                <w:sz w:val="20"/>
              </w:rPr>
              <w:t>
3. Флакон пластиковый с буферным раствором и аппликатором для сбора образцов – 25 шт.;</w:t>
            </w:r>
          </w:p>
          <w:bookmarkEnd w:id="2850"/>
          <w:p>
            <w:pPr>
              <w:spacing w:after="20"/>
              <w:ind w:left="20"/>
              <w:jc w:val="both"/>
            </w:pPr>
            <w:r>
              <w:rPr>
                <w:rFonts w:ascii="Times New Roman"/>
                <w:b w:val="false"/>
                <w:i w:val="false"/>
                <w:color w:val="000000"/>
                <w:sz w:val="20"/>
              </w:rPr>
              <w:t>
4. Пипетка одноразовая пластиковая - 25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полиэтиленовый пакет или ПВХ упаковку или комбинированную упаковку (бумага/пленка) набор, в состав которого входят изделия одноразовые из различных материалов: нетканое полотно различных видов, хлопчатобумажная пряжа, нить полиамидная, лайкра обкрученная, полиэтиленовая пленка, резина, натуральный высококачественный латекс, неопрен, полиизопрен, целлюлоза, марля, рибана.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8" w:id="2851"/>
          <w:p>
            <w:pPr>
              <w:spacing w:after="20"/>
              <w:ind w:left="20"/>
              <w:jc w:val="both"/>
            </w:pPr>
            <w:r>
              <w:rPr>
                <w:rFonts w:ascii="Times New Roman"/>
                <w:b w:val="false"/>
                <w:i w:val="false"/>
                <w:color w:val="000000"/>
                <w:sz w:val="20"/>
              </w:rPr>
              <w:t>
1. Простыня большая операционная 250×320 см, с отверстием, с вставкой, с карманами- 1 шт.</w:t>
            </w:r>
          </w:p>
          <w:bookmarkEnd w:id="2851"/>
          <w:bookmarkStart w:name="z2899" w:id="2852"/>
          <w:p>
            <w:pPr>
              <w:spacing w:after="20"/>
              <w:ind w:left="20"/>
              <w:jc w:val="both"/>
            </w:pPr>
            <w:r>
              <w:rPr>
                <w:rFonts w:ascii="Times New Roman"/>
                <w:b w:val="false"/>
                <w:i w:val="false"/>
                <w:color w:val="000000"/>
                <w:sz w:val="20"/>
              </w:rPr>
              <w:t>
2. Простыня большая операционная 400*400 см – 1 шт.</w:t>
            </w:r>
          </w:p>
          <w:bookmarkEnd w:id="2852"/>
          <w:bookmarkStart w:name="z2900" w:id="2853"/>
          <w:p>
            <w:pPr>
              <w:spacing w:after="20"/>
              <w:ind w:left="20"/>
              <w:jc w:val="both"/>
            </w:pPr>
            <w:r>
              <w:rPr>
                <w:rFonts w:ascii="Times New Roman"/>
                <w:b w:val="false"/>
                <w:i w:val="false"/>
                <w:color w:val="000000"/>
                <w:sz w:val="20"/>
              </w:rPr>
              <w:t>
3. Простыня большая операционная 230×280 см эластичным отверстием. – 1 шт.</w:t>
            </w:r>
          </w:p>
          <w:bookmarkEnd w:id="2853"/>
          <w:bookmarkStart w:name="z2901" w:id="2854"/>
          <w:p>
            <w:pPr>
              <w:spacing w:after="20"/>
              <w:ind w:left="20"/>
              <w:jc w:val="both"/>
            </w:pPr>
            <w:r>
              <w:rPr>
                <w:rFonts w:ascii="Times New Roman"/>
                <w:b w:val="false"/>
                <w:i w:val="false"/>
                <w:color w:val="000000"/>
                <w:sz w:val="20"/>
              </w:rPr>
              <w:t>
4. Простыня малая операционная 100*300 см – 1 шт.</w:t>
            </w:r>
          </w:p>
          <w:bookmarkEnd w:id="2854"/>
          <w:bookmarkStart w:name="z2902" w:id="2855"/>
          <w:p>
            <w:pPr>
              <w:spacing w:after="20"/>
              <w:ind w:left="20"/>
              <w:jc w:val="both"/>
            </w:pPr>
            <w:r>
              <w:rPr>
                <w:rFonts w:ascii="Times New Roman"/>
                <w:b w:val="false"/>
                <w:i w:val="false"/>
                <w:color w:val="000000"/>
                <w:sz w:val="20"/>
              </w:rPr>
              <w:t>
5. Простыня малая операционная 80х100 см с отверстием, с карманом – 1 шт.</w:t>
            </w:r>
          </w:p>
          <w:bookmarkEnd w:id="2855"/>
          <w:bookmarkStart w:name="z2903" w:id="2856"/>
          <w:p>
            <w:pPr>
              <w:spacing w:after="20"/>
              <w:ind w:left="20"/>
              <w:jc w:val="both"/>
            </w:pPr>
            <w:r>
              <w:rPr>
                <w:rFonts w:ascii="Times New Roman"/>
                <w:b w:val="false"/>
                <w:i w:val="false"/>
                <w:color w:val="000000"/>
                <w:sz w:val="20"/>
              </w:rPr>
              <w:t>
6. Простыня кардиохирургическая 274*320 см с раскладными крыльями, с вставкой, с отверстием, с карманом, с патронташами. – 1 шт.</w:t>
            </w:r>
          </w:p>
          <w:bookmarkEnd w:id="2856"/>
          <w:bookmarkStart w:name="z2904" w:id="2857"/>
          <w:p>
            <w:pPr>
              <w:spacing w:after="20"/>
              <w:ind w:left="20"/>
              <w:jc w:val="both"/>
            </w:pPr>
            <w:r>
              <w:rPr>
                <w:rFonts w:ascii="Times New Roman"/>
                <w:b w:val="false"/>
                <w:i w:val="false"/>
                <w:color w:val="000000"/>
                <w:sz w:val="20"/>
              </w:rPr>
              <w:t>
7. Ангиопростыня 280х330 см с прозрачными краями, с бортиками, с липким краем. – 1 шт.</w:t>
            </w:r>
          </w:p>
          <w:bookmarkEnd w:id="2857"/>
          <w:bookmarkStart w:name="z2905" w:id="2858"/>
          <w:p>
            <w:pPr>
              <w:spacing w:after="20"/>
              <w:ind w:left="20"/>
              <w:jc w:val="both"/>
            </w:pPr>
            <w:r>
              <w:rPr>
                <w:rFonts w:ascii="Times New Roman"/>
                <w:b w:val="false"/>
                <w:i w:val="false"/>
                <w:color w:val="000000"/>
                <w:sz w:val="20"/>
              </w:rPr>
              <w:t>
8. Чехол для шнура 13*250 см с картонным держателем (телескопическая укладка) – 1 шт.</w:t>
            </w:r>
          </w:p>
          <w:bookmarkEnd w:id="2858"/>
          <w:bookmarkStart w:name="z2906" w:id="2859"/>
          <w:p>
            <w:pPr>
              <w:spacing w:after="20"/>
              <w:ind w:left="20"/>
              <w:jc w:val="both"/>
            </w:pPr>
            <w:r>
              <w:rPr>
                <w:rFonts w:ascii="Times New Roman"/>
                <w:b w:val="false"/>
                <w:i w:val="false"/>
                <w:color w:val="000000"/>
                <w:sz w:val="20"/>
              </w:rPr>
              <w:t>
9. Чехол 15×200 см – 1 шт.</w:t>
            </w:r>
          </w:p>
          <w:bookmarkEnd w:id="2859"/>
          <w:bookmarkStart w:name="z2907" w:id="2860"/>
          <w:p>
            <w:pPr>
              <w:spacing w:after="20"/>
              <w:ind w:left="20"/>
              <w:jc w:val="both"/>
            </w:pPr>
            <w:r>
              <w:rPr>
                <w:rFonts w:ascii="Times New Roman"/>
                <w:b w:val="false"/>
                <w:i w:val="false"/>
                <w:color w:val="000000"/>
                <w:sz w:val="20"/>
              </w:rPr>
              <w:t>
10. Чехол на руку/ногу 30×50 см – 1 шт.</w:t>
            </w:r>
          </w:p>
          <w:bookmarkEnd w:id="2860"/>
          <w:bookmarkStart w:name="z2908" w:id="2861"/>
          <w:p>
            <w:pPr>
              <w:spacing w:after="20"/>
              <w:ind w:left="20"/>
              <w:jc w:val="both"/>
            </w:pPr>
            <w:r>
              <w:rPr>
                <w:rFonts w:ascii="Times New Roman"/>
                <w:b w:val="false"/>
                <w:i w:val="false"/>
                <w:color w:val="000000"/>
                <w:sz w:val="20"/>
              </w:rPr>
              <w:t>
11. Чехол диаметром 100 см – 1 шт.</w:t>
            </w:r>
          </w:p>
          <w:bookmarkEnd w:id="2861"/>
          <w:bookmarkStart w:name="z2909" w:id="2862"/>
          <w:p>
            <w:pPr>
              <w:spacing w:after="20"/>
              <w:ind w:left="20"/>
              <w:jc w:val="both"/>
            </w:pPr>
            <w:r>
              <w:rPr>
                <w:rFonts w:ascii="Times New Roman"/>
                <w:b w:val="false"/>
                <w:i w:val="false"/>
                <w:color w:val="000000"/>
                <w:sz w:val="20"/>
              </w:rPr>
              <w:t>
12. Чехол 100*100 см – 1 шт.</w:t>
            </w:r>
          </w:p>
          <w:bookmarkEnd w:id="2862"/>
          <w:bookmarkStart w:name="z2910" w:id="2863"/>
          <w:p>
            <w:pPr>
              <w:spacing w:after="20"/>
              <w:ind w:left="20"/>
              <w:jc w:val="both"/>
            </w:pPr>
            <w:r>
              <w:rPr>
                <w:rFonts w:ascii="Times New Roman"/>
                <w:b w:val="false"/>
                <w:i w:val="false"/>
                <w:color w:val="000000"/>
                <w:sz w:val="20"/>
              </w:rPr>
              <w:t>
13. Чехол хирургический на инструментальный столик 80*145 см с вставкой. – 1 шт.</w:t>
            </w:r>
          </w:p>
          <w:bookmarkEnd w:id="2863"/>
          <w:bookmarkStart w:name="z2911" w:id="2864"/>
          <w:p>
            <w:pPr>
              <w:spacing w:after="20"/>
              <w:ind w:left="20"/>
              <w:jc w:val="both"/>
            </w:pPr>
            <w:r>
              <w:rPr>
                <w:rFonts w:ascii="Times New Roman"/>
                <w:b w:val="false"/>
                <w:i w:val="false"/>
                <w:color w:val="000000"/>
                <w:sz w:val="20"/>
              </w:rPr>
              <w:t>
14. Чехол на гастроскоп 35×170 см - 1 шт.</w:t>
            </w:r>
          </w:p>
          <w:bookmarkEnd w:id="2864"/>
          <w:bookmarkStart w:name="z2912" w:id="2865"/>
          <w:p>
            <w:pPr>
              <w:spacing w:after="20"/>
              <w:ind w:left="20"/>
              <w:jc w:val="both"/>
            </w:pPr>
            <w:r>
              <w:rPr>
                <w:rFonts w:ascii="Times New Roman"/>
                <w:b w:val="false"/>
                <w:i w:val="false"/>
                <w:color w:val="000000"/>
                <w:sz w:val="20"/>
              </w:rPr>
              <w:t>
15. Одноразовый чехол на лампу – 1 шт.</w:t>
            </w:r>
          </w:p>
          <w:bookmarkEnd w:id="2865"/>
          <w:bookmarkStart w:name="z2913" w:id="2866"/>
          <w:p>
            <w:pPr>
              <w:spacing w:after="20"/>
              <w:ind w:left="20"/>
              <w:jc w:val="both"/>
            </w:pPr>
            <w:r>
              <w:rPr>
                <w:rFonts w:ascii="Times New Roman"/>
                <w:b w:val="false"/>
                <w:i w:val="false"/>
                <w:color w:val="000000"/>
                <w:sz w:val="20"/>
              </w:rPr>
              <w:t>
16. Карман-приемник хирургический 35х67 см 2-секционный, с липким краем – 1 шт.</w:t>
            </w:r>
          </w:p>
          <w:bookmarkEnd w:id="2866"/>
          <w:bookmarkStart w:name="z2914" w:id="2867"/>
          <w:p>
            <w:pPr>
              <w:spacing w:after="20"/>
              <w:ind w:left="20"/>
              <w:jc w:val="both"/>
            </w:pPr>
            <w:r>
              <w:rPr>
                <w:rFonts w:ascii="Times New Roman"/>
                <w:b w:val="false"/>
                <w:i w:val="false"/>
                <w:color w:val="000000"/>
                <w:sz w:val="20"/>
              </w:rPr>
              <w:t>
17. Салфетка хирургическая 70×70 см – 1 шт.</w:t>
            </w:r>
          </w:p>
          <w:bookmarkEnd w:id="2867"/>
          <w:bookmarkStart w:name="z2915" w:id="2868"/>
          <w:p>
            <w:pPr>
              <w:spacing w:after="20"/>
              <w:ind w:left="20"/>
              <w:jc w:val="both"/>
            </w:pPr>
            <w:r>
              <w:rPr>
                <w:rFonts w:ascii="Times New Roman"/>
                <w:b w:val="false"/>
                <w:i w:val="false"/>
                <w:color w:val="000000"/>
                <w:sz w:val="20"/>
              </w:rPr>
              <w:t>
18. Салфетка хирургическая 45×45 см – 1 шт.</w:t>
            </w:r>
          </w:p>
          <w:bookmarkEnd w:id="2868"/>
          <w:bookmarkStart w:name="z2916" w:id="2869"/>
          <w:p>
            <w:pPr>
              <w:spacing w:after="20"/>
              <w:ind w:left="20"/>
              <w:jc w:val="both"/>
            </w:pPr>
            <w:r>
              <w:rPr>
                <w:rFonts w:ascii="Times New Roman"/>
                <w:b w:val="false"/>
                <w:i w:val="false"/>
                <w:color w:val="000000"/>
                <w:sz w:val="20"/>
              </w:rPr>
              <w:t>
19. Марлевые тампоны впитывающие L – 1 шт.</w:t>
            </w:r>
          </w:p>
          <w:bookmarkEnd w:id="2869"/>
          <w:bookmarkStart w:name="z2917" w:id="2870"/>
          <w:p>
            <w:pPr>
              <w:spacing w:after="20"/>
              <w:ind w:left="20"/>
              <w:jc w:val="both"/>
            </w:pPr>
            <w:r>
              <w:rPr>
                <w:rFonts w:ascii="Times New Roman"/>
                <w:b w:val="false"/>
                <w:i w:val="false"/>
                <w:color w:val="000000"/>
                <w:sz w:val="20"/>
              </w:rPr>
              <w:t>
20. Операционная лента 10×70 см – 1 шт.</w:t>
            </w:r>
          </w:p>
          <w:bookmarkEnd w:id="2870"/>
          <w:bookmarkStart w:name="z2918" w:id="2871"/>
          <w:p>
            <w:pPr>
              <w:spacing w:after="20"/>
              <w:ind w:left="20"/>
              <w:jc w:val="both"/>
            </w:pPr>
            <w:r>
              <w:rPr>
                <w:rFonts w:ascii="Times New Roman"/>
                <w:b w:val="false"/>
                <w:i w:val="false"/>
                <w:color w:val="000000"/>
                <w:sz w:val="20"/>
              </w:rPr>
              <w:t>
21. Бахила чулок – 1 шт.</w:t>
            </w:r>
          </w:p>
          <w:bookmarkEnd w:id="2871"/>
          <w:bookmarkStart w:name="z2919" w:id="2872"/>
          <w:p>
            <w:pPr>
              <w:spacing w:after="20"/>
              <w:ind w:left="20"/>
              <w:jc w:val="both"/>
            </w:pPr>
            <w:r>
              <w:rPr>
                <w:rFonts w:ascii="Times New Roman"/>
                <w:b w:val="false"/>
                <w:i w:val="false"/>
                <w:color w:val="000000"/>
                <w:sz w:val="20"/>
              </w:rPr>
              <w:t>
22. Халат хирургический ХL с трикотажной манжетой – 1 шт.</w:t>
            </w:r>
          </w:p>
          <w:bookmarkEnd w:id="2872"/>
          <w:bookmarkStart w:name="z2920" w:id="2873"/>
          <w:p>
            <w:pPr>
              <w:spacing w:after="20"/>
              <w:ind w:left="20"/>
              <w:jc w:val="both"/>
            </w:pPr>
            <w:r>
              <w:rPr>
                <w:rFonts w:ascii="Times New Roman"/>
                <w:b w:val="false"/>
                <w:i w:val="false"/>
                <w:color w:val="000000"/>
                <w:sz w:val="20"/>
              </w:rPr>
              <w:t>
23. Халат евростандарт с трикотажным манжетом ХL, с усиленным передом и рукавами- 1 шт.</w:t>
            </w:r>
          </w:p>
          <w:bookmarkEnd w:id="2873"/>
          <w:bookmarkStart w:name="z2921" w:id="2874"/>
          <w:p>
            <w:pPr>
              <w:spacing w:after="20"/>
              <w:ind w:left="20"/>
              <w:jc w:val="both"/>
            </w:pPr>
            <w:r>
              <w:rPr>
                <w:rFonts w:ascii="Times New Roman"/>
                <w:b w:val="false"/>
                <w:i w:val="false"/>
                <w:color w:val="000000"/>
                <w:sz w:val="20"/>
              </w:rPr>
              <w:t>
24. Подстилка впитывающая влагонепроницаемая 60*90 см- 1 шт.</w:t>
            </w:r>
          </w:p>
          <w:bookmarkEnd w:id="2874"/>
          <w:bookmarkStart w:name="z2922" w:id="2875"/>
          <w:p>
            <w:pPr>
              <w:spacing w:after="20"/>
              <w:ind w:left="20"/>
              <w:jc w:val="both"/>
            </w:pPr>
            <w:r>
              <w:rPr>
                <w:rFonts w:ascii="Times New Roman"/>
                <w:b w:val="false"/>
                <w:i w:val="false"/>
                <w:color w:val="000000"/>
                <w:sz w:val="20"/>
              </w:rPr>
              <w:t>
25. Перчатки медицинские №8 – 1 пара.</w:t>
            </w:r>
          </w:p>
          <w:bookmarkEnd w:id="2875"/>
          <w:bookmarkStart w:name="z2923" w:id="2876"/>
          <w:p>
            <w:pPr>
              <w:spacing w:after="20"/>
              <w:ind w:left="20"/>
              <w:jc w:val="both"/>
            </w:pPr>
            <w:r>
              <w:rPr>
                <w:rFonts w:ascii="Times New Roman"/>
                <w:b w:val="false"/>
                <w:i w:val="false"/>
                <w:color w:val="000000"/>
                <w:sz w:val="20"/>
              </w:rPr>
              <w:t>
26. Ножницы медицинские – 1 шт.</w:t>
            </w:r>
          </w:p>
          <w:bookmarkEnd w:id="2876"/>
          <w:bookmarkStart w:name="z2924" w:id="2877"/>
          <w:p>
            <w:pPr>
              <w:spacing w:after="20"/>
              <w:ind w:left="20"/>
              <w:jc w:val="both"/>
            </w:pPr>
            <w:r>
              <w:rPr>
                <w:rFonts w:ascii="Times New Roman"/>
                <w:b w:val="false"/>
                <w:i w:val="false"/>
                <w:color w:val="000000"/>
                <w:sz w:val="20"/>
              </w:rPr>
              <w:t>
27. Чаша 120 мл – 1 шт.</w:t>
            </w:r>
          </w:p>
          <w:bookmarkEnd w:id="2877"/>
          <w:bookmarkStart w:name="z2925" w:id="2878"/>
          <w:p>
            <w:pPr>
              <w:spacing w:after="20"/>
              <w:ind w:left="20"/>
              <w:jc w:val="both"/>
            </w:pPr>
            <w:r>
              <w:rPr>
                <w:rFonts w:ascii="Times New Roman"/>
                <w:b w:val="false"/>
                <w:i w:val="false"/>
                <w:color w:val="000000"/>
                <w:sz w:val="20"/>
              </w:rPr>
              <w:t>
28. Чаша 250 мл – 1 шт. 29. Чаша 500 мл – 1 шт.</w:t>
            </w:r>
          </w:p>
          <w:bookmarkEnd w:id="2878"/>
          <w:bookmarkStart w:name="z2926" w:id="2879"/>
          <w:p>
            <w:pPr>
              <w:spacing w:after="20"/>
              <w:ind w:left="20"/>
              <w:jc w:val="both"/>
            </w:pPr>
            <w:r>
              <w:rPr>
                <w:rFonts w:ascii="Times New Roman"/>
                <w:b w:val="false"/>
                <w:i w:val="false"/>
                <w:color w:val="000000"/>
                <w:sz w:val="20"/>
              </w:rPr>
              <w:t>
30. Чаша 750 мл – 1 шт.</w:t>
            </w:r>
          </w:p>
          <w:bookmarkEnd w:id="2879"/>
          <w:bookmarkStart w:name="z2927" w:id="2880"/>
          <w:p>
            <w:pPr>
              <w:spacing w:after="20"/>
              <w:ind w:left="20"/>
              <w:jc w:val="both"/>
            </w:pPr>
            <w:r>
              <w:rPr>
                <w:rFonts w:ascii="Times New Roman"/>
                <w:b w:val="false"/>
                <w:i w:val="false"/>
                <w:color w:val="000000"/>
                <w:sz w:val="20"/>
              </w:rPr>
              <w:t>
31. Чаша 1000 мл – 1 шт.</w:t>
            </w:r>
          </w:p>
          <w:bookmarkEnd w:id="2880"/>
          <w:bookmarkStart w:name="z2928" w:id="2881"/>
          <w:p>
            <w:pPr>
              <w:spacing w:after="20"/>
              <w:ind w:left="20"/>
              <w:jc w:val="both"/>
            </w:pPr>
            <w:r>
              <w:rPr>
                <w:rFonts w:ascii="Times New Roman"/>
                <w:b w:val="false"/>
                <w:i w:val="false"/>
                <w:color w:val="000000"/>
                <w:sz w:val="20"/>
              </w:rPr>
              <w:t>
32. Чаша 1500 мл – 1 шт.</w:t>
            </w:r>
          </w:p>
          <w:bookmarkEnd w:id="2881"/>
          <w:bookmarkStart w:name="z2929" w:id="2882"/>
          <w:p>
            <w:pPr>
              <w:spacing w:after="20"/>
              <w:ind w:left="20"/>
              <w:jc w:val="both"/>
            </w:pPr>
            <w:r>
              <w:rPr>
                <w:rFonts w:ascii="Times New Roman"/>
                <w:b w:val="false"/>
                <w:i w:val="false"/>
                <w:color w:val="000000"/>
                <w:sz w:val="20"/>
              </w:rPr>
              <w:t>
33. Чаша 2500 мл – 1 шт.</w:t>
            </w:r>
          </w:p>
          <w:bookmarkEnd w:id="2882"/>
          <w:bookmarkStart w:name="z2930" w:id="2883"/>
          <w:p>
            <w:pPr>
              <w:spacing w:after="20"/>
              <w:ind w:left="20"/>
              <w:jc w:val="both"/>
            </w:pPr>
            <w:r>
              <w:rPr>
                <w:rFonts w:ascii="Times New Roman"/>
                <w:b w:val="false"/>
                <w:i w:val="false"/>
                <w:color w:val="000000"/>
                <w:sz w:val="20"/>
              </w:rPr>
              <w:t>
34. Чаша для проводника 2500 мл – 1 шт.</w:t>
            </w:r>
          </w:p>
          <w:bookmarkEnd w:id="2883"/>
          <w:bookmarkStart w:name="z2931" w:id="2884"/>
          <w:p>
            <w:pPr>
              <w:spacing w:after="20"/>
              <w:ind w:left="20"/>
              <w:jc w:val="both"/>
            </w:pPr>
            <w:r>
              <w:rPr>
                <w:rFonts w:ascii="Times New Roman"/>
                <w:b w:val="false"/>
                <w:i w:val="false"/>
                <w:color w:val="000000"/>
                <w:sz w:val="20"/>
              </w:rPr>
              <w:t>
35. Чаша 5000 мл – 1 шт.</w:t>
            </w:r>
          </w:p>
          <w:bookmarkEnd w:id="2884"/>
          <w:bookmarkStart w:name="z2932" w:id="2885"/>
          <w:p>
            <w:pPr>
              <w:spacing w:after="20"/>
              <w:ind w:left="20"/>
              <w:jc w:val="both"/>
            </w:pPr>
            <w:r>
              <w:rPr>
                <w:rFonts w:ascii="Times New Roman"/>
                <w:b w:val="false"/>
                <w:i w:val="false"/>
                <w:color w:val="000000"/>
                <w:sz w:val="20"/>
              </w:rPr>
              <w:t>
36. Лоток – 1 шт.</w:t>
            </w:r>
          </w:p>
          <w:bookmarkEnd w:id="2885"/>
          <w:bookmarkStart w:name="z2933" w:id="2886"/>
          <w:p>
            <w:pPr>
              <w:spacing w:after="20"/>
              <w:ind w:left="20"/>
              <w:jc w:val="both"/>
            </w:pPr>
            <w:r>
              <w:rPr>
                <w:rFonts w:ascii="Times New Roman"/>
                <w:b w:val="false"/>
                <w:i w:val="false"/>
                <w:color w:val="000000"/>
                <w:sz w:val="20"/>
              </w:rPr>
              <w:t>
37. Набор Янкауэра (Наконечник Янкауэра, аспирационная трубка) – 1 шт.</w:t>
            </w:r>
          </w:p>
          <w:bookmarkEnd w:id="2886"/>
          <w:bookmarkStart w:name="z2934" w:id="2887"/>
          <w:p>
            <w:pPr>
              <w:spacing w:after="20"/>
              <w:ind w:left="20"/>
              <w:jc w:val="both"/>
            </w:pPr>
            <w:r>
              <w:rPr>
                <w:rFonts w:ascii="Times New Roman"/>
                <w:b w:val="false"/>
                <w:i w:val="false"/>
                <w:color w:val="000000"/>
                <w:sz w:val="20"/>
              </w:rPr>
              <w:t>
38. Держатель шнура на липучке – 1 шт.</w:t>
            </w:r>
          </w:p>
          <w:bookmarkEnd w:id="2887"/>
          <w:bookmarkStart w:name="z2935" w:id="2888"/>
          <w:p>
            <w:pPr>
              <w:spacing w:after="20"/>
              <w:ind w:left="20"/>
              <w:jc w:val="both"/>
            </w:pPr>
            <w:r>
              <w:rPr>
                <w:rFonts w:ascii="Times New Roman"/>
                <w:b w:val="false"/>
                <w:i w:val="false"/>
                <w:color w:val="000000"/>
                <w:sz w:val="20"/>
              </w:rPr>
              <w:t>
39. Счетчик игл – 1 шт.</w:t>
            </w:r>
          </w:p>
          <w:bookmarkEnd w:id="2888"/>
          <w:bookmarkStart w:name="z2936" w:id="2889"/>
          <w:p>
            <w:pPr>
              <w:spacing w:after="20"/>
              <w:ind w:left="20"/>
              <w:jc w:val="both"/>
            </w:pPr>
            <w:r>
              <w:rPr>
                <w:rFonts w:ascii="Times New Roman"/>
                <w:b w:val="false"/>
                <w:i w:val="false"/>
                <w:color w:val="000000"/>
                <w:sz w:val="20"/>
              </w:rPr>
              <w:t>
40. Зажим одноразовый – 1 шт.</w:t>
            </w:r>
          </w:p>
          <w:bookmarkEnd w:id="2889"/>
          <w:bookmarkStart w:name="z2937" w:id="2890"/>
          <w:p>
            <w:pPr>
              <w:spacing w:after="20"/>
              <w:ind w:left="20"/>
              <w:jc w:val="both"/>
            </w:pPr>
            <w:r>
              <w:rPr>
                <w:rFonts w:ascii="Times New Roman"/>
                <w:b w:val="false"/>
                <w:i w:val="false"/>
                <w:color w:val="000000"/>
                <w:sz w:val="20"/>
              </w:rPr>
              <w:t>
41. Коврик для инструментов – 1 шт.</w:t>
            </w:r>
          </w:p>
          <w:bookmarkEnd w:id="2890"/>
          <w:p>
            <w:pPr>
              <w:spacing w:after="20"/>
              <w:ind w:left="20"/>
              <w:jc w:val="both"/>
            </w:pPr>
            <w:r>
              <w:rPr>
                <w:rFonts w:ascii="Times New Roman"/>
                <w:b w:val="false"/>
                <w:i w:val="false"/>
                <w:color w:val="000000"/>
                <w:sz w:val="20"/>
              </w:rPr>
              <w:t>
42. Органайзер – 1 шт. Губка с рукояткой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92 660,43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для ангиографии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включает в себя изделия, необходимые для проведения различных медицинских процедур. Изделия изготовлены из различных материалов: нетканое полотно различных типов, марля, хлопчатобумажная пряжа, нить полиамидная, лайкра обкрученная, пластик медицинский, сталь хирургическая, полиэтиленовая пленка, резина, натуральный высококачественный латекс, неопрен, полиизопрен, хлопок, ПВХ. Комплектующие представлены плотностью от 15 г/м2 до 120 г/м2. * Допускается по согласованию с заказчиком различная комплектация готовых изделий, из различных видов материала, различных типоразмеров комплектующих изделий в соответствии с утвержденной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для ангиографии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8" w:id="2891"/>
          <w:p>
            <w:pPr>
              <w:spacing w:after="20"/>
              <w:ind w:left="20"/>
              <w:jc w:val="both"/>
            </w:pPr>
            <w:r>
              <w:rPr>
                <w:rFonts w:ascii="Times New Roman"/>
                <w:b w:val="false"/>
                <w:i w:val="false"/>
                <w:color w:val="000000"/>
                <w:sz w:val="20"/>
              </w:rPr>
              <w:t>
1. Перчатки неопудренные, № 7 - 1 пара.</w:t>
            </w:r>
          </w:p>
          <w:bookmarkEnd w:id="2891"/>
          <w:bookmarkStart w:name="z2939" w:id="2892"/>
          <w:p>
            <w:pPr>
              <w:spacing w:after="20"/>
              <w:ind w:left="20"/>
              <w:jc w:val="both"/>
            </w:pPr>
            <w:r>
              <w:rPr>
                <w:rFonts w:ascii="Times New Roman"/>
                <w:b w:val="false"/>
                <w:i w:val="false"/>
                <w:color w:val="000000"/>
                <w:sz w:val="20"/>
              </w:rPr>
              <w:t>
2. Перчатки неопудренные, № 8 - 1 пара.</w:t>
            </w:r>
          </w:p>
          <w:bookmarkEnd w:id="2892"/>
          <w:bookmarkStart w:name="z2940" w:id="2893"/>
          <w:p>
            <w:pPr>
              <w:spacing w:after="20"/>
              <w:ind w:left="20"/>
              <w:jc w:val="both"/>
            </w:pPr>
            <w:r>
              <w:rPr>
                <w:rFonts w:ascii="Times New Roman"/>
                <w:b w:val="false"/>
                <w:i w:val="false"/>
                <w:color w:val="000000"/>
                <w:sz w:val="20"/>
              </w:rPr>
              <w:t>
3. Зажим - 1 шт.</w:t>
            </w:r>
          </w:p>
          <w:bookmarkEnd w:id="2893"/>
          <w:bookmarkStart w:name="z2941" w:id="2894"/>
          <w:p>
            <w:pPr>
              <w:spacing w:after="20"/>
              <w:ind w:left="20"/>
              <w:jc w:val="both"/>
            </w:pPr>
            <w:r>
              <w:rPr>
                <w:rFonts w:ascii="Times New Roman"/>
                <w:b w:val="false"/>
                <w:i w:val="false"/>
                <w:color w:val="000000"/>
                <w:sz w:val="20"/>
              </w:rPr>
              <w:t>
4. Скальпель №11 - 1 шт.</w:t>
            </w:r>
          </w:p>
          <w:bookmarkEnd w:id="2894"/>
          <w:bookmarkStart w:name="z2942" w:id="2895"/>
          <w:p>
            <w:pPr>
              <w:spacing w:after="20"/>
              <w:ind w:left="20"/>
              <w:jc w:val="both"/>
            </w:pPr>
            <w:r>
              <w:rPr>
                <w:rFonts w:ascii="Times New Roman"/>
                <w:b w:val="false"/>
                <w:i w:val="false"/>
                <w:color w:val="000000"/>
                <w:sz w:val="20"/>
              </w:rPr>
              <w:t>
5. Чаша 250 мл, градуированная - 1 шт.</w:t>
            </w:r>
          </w:p>
          <w:bookmarkEnd w:id="2895"/>
          <w:bookmarkStart w:name="z2943" w:id="2896"/>
          <w:p>
            <w:pPr>
              <w:spacing w:after="20"/>
              <w:ind w:left="20"/>
              <w:jc w:val="both"/>
            </w:pPr>
            <w:r>
              <w:rPr>
                <w:rFonts w:ascii="Times New Roman"/>
                <w:b w:val="false"/>
                <w:i w:val="false"/>
                <w:color w:val="000000"/>
                <w:sz w:val="20"/>
              </w:rPr>
              <w:t>
6. Чаша 60 мл, градуированная - 1 шт.</w:t>
            </w:r>
          </w:p>
          <w:bookmarkEnd w:id="2896"/>
          <w:bookmarkStart w:name="z2944" w:id="2897"/>
          <w:p>
            <w:pPr>
              <w:spacing w:after="20"/>
              <w:ind w:left="20"/>
              <w:jc w:val="both"/>
            </w:pPr>
            <w:r>
              <w:rPr>
                <w:rFonts w:ascii="Times New Roman"/>
                <w:b w:val="false"/>
                <w:i w:val="false"/>
                <w:color w:val="000000"/>
                <w:sz w:val="20"/>
              </w:rPr>
              <w:t>
7. Чаша для хранения проводника - 1 шт.</w:t>
            </w:r>
          </w:p>
          <w:bookmarkEnd w:id="2897"/>
          <w:bookmarkStart w:name="z2945" w:id="2898"/>
          <w:p>
            <w:pPr>
              <w:spacing w:after="20"/>
              <w:ind w:left="20"/>
              <w:jc w:val="both"/>
            </w:pPr>
            <w:r>
              <w:rPr>
                <w:rFonts w:ascii="Times New Roman"/>
                <w:b w:val="false"/>
                <w:i w:val="false"/>
                <w:color w:val="000000"/>
                <w:sz w:val="20"/>
              </w:rPr>
              <w:t>
8. Диагностический проводник J изогнутый, односторонний, гибкий, диаметром 0,035"", длиной 180 см - 1 шт.</w:t>
            </w:r>
          </w:p>
          <w:bookmarkEnd w:id="2898"/>
          <w:bookmarkStart w:name="z2946" w:id="2899"/>
          <w:p>
            <w:pPr>
              <w:spacing w:after="20"/>
              <w:ind w:left="20"/>
              <w:jc w:val="both"/>
            </w:pPr>
            <w:r>
              <w:rPr>
                <w:rFonts w:ascii="Times New Roman"/>
                <w:b w:val="false"/>
                <w:i w:val="false"/>
                <w:color w:val="000000"/>
                <w:sz w:val="20"/>
              </w:rPr>
              <w:t>
9. Игла 21G - 1 шт.</w:t>
            </w:r>
          </w:p>
          <w:bookmarkEnd w:id="2899"/>
          <w:bookmarkStart w:name="z2947" w:id="2900"/>
          <w:p>
            <w:pPr>
              <w:spacing w:after="20"/>
              <w:ind w:left="20"/>
              <w:jc w:val="both"/>
            </w:pPr>
            <w:r>
              <w:rPr>
                <w:rFonts w:ascii="Times New Roman"/>
                <w:b w:val="false"/>
                <w:i w:val="false"/>
                <w:color w:val="000000"/>
                <w:sz w:val="20"/>
              </w:rPr>
              <w:t>
10. Игла Сельдингера 18G - 1 шт.</w:t>
            </w:r>
          </w:p>
          <w:bookmarkEnd w:id="2900"/>
          <w:bookmarkStart w:name="z2948" w:id="2901"/>
          <w:p>
            <w:pPr>
              <w:spacing w:after="20"/>
              <w:ind w:left="20"/>
              <w:jc w:val="both"/>
            </w:pPr>
            <w:r>
              <w:rPr>
                <w:rFonts w:ascii="Times New Roman"/>
                <w:b w:val="false"/>
                <w:i w:val="false"/>
                <w:color w:val="000000"/>
                <w:sz w:val="20"/>
              </w:rPr>
              <w:t>
11. Шприц 5 мл, Luer - 3 шт.</w:t>
            </w:r>
          </w:p>
          <w:bookmarkEnd w:id="2901"/>
          <w:bookmarkStart w:name="z2949" w:id="2902"/>
          <w:p>
            <w:pPr>
              <w:spacing w:after="20"/>
              <w:ind w:left="20"/>
              <w:jc w:val="both"/>
            </w:pPr>
            <w:r>
              <w:rPr>
                <w:rFonts w:ascii="Times New Roman"/>
                <w:b w:val="false"/>
                <w:i w:val="false"/>
                <w:color w:val="000000"/>
                <w:sz w:val="20"/>
              </w:rPr>
              <w:t>
12. Шприц 10 мл, Luer - 1 шт.</w:t>
            </w:r>
          </w:p>
          <w:bookmarkEnd w:id="2902"/>
          <w:bookmarkStart w:name="z2950" w:id="2903"/>
          <w:p>
            <w:pPr>
              <w:spacing w:after="20"/>
              <w:ind w:left="20"/>
              <w:jc w:val="both"/>
            </w:pPr>
            <w:r>
              <w:rPr>
                <w:rFonts w:ascii="Times New Roman"/>
                <w:b w:val="false"/>
                <w:i w:val="false"/>
                <w:color w:val="000000"/>
                <w:sz w:val="20"/>
              </w:rPr>
              <w:t>
13. Шприц 20 мл, Luer Lock - 1 шт.</w:t>
            </w:r>
          </w:p>
          <w:bookmarkEnd w:id="2903"/>
          <w:bookmarkStart w:name="z2951" w:id="2904"/>
          <w:p>
            <w:pPr>
              <w:spacing w:after="20"/>
              <w:ind w:left="20"/>
              <w:jc w:val="both"/>
            </w:pPr>
            <w:r>
              <w:rPr>
                <w:rFonts w:ascii="Times New Roman"/>
                <w:b w:val="false"/>
                <w:i w:val="false"/>
                <w:color w:val="000000"/>
                <w:sz w:val="20"/>
              </w:rPr>
              <w:t>
14. Линия мониторинга давления 500 psi, 120 см - 1 шт.</w:t>
            </w:r>
          </w:p>
          <w:bookmarkEnd w:id="2904"/>
          <w:bookmarkStart w:name="z2952" w:id="2905"/>
          <w:p>
            <w:pPr>
              <w:spacing w:after="20"/>
              <w:ind w:left="20"/>
              <w:jc w:val="both"/>
            </w:pPr>
            <w:r>
              <w:rPr>
                <w:rFonts w:ascii="Times New Roman"/>
                <w:b w:val="false"/>
                <w:i w:val="false"/>
                <w:color w:val="000000"/>
                <w:sz w:val="20"/>
              </w:rPr>
              <w:t>
15. Покрытие на стол 137×180 см - 1 шт.</w:t>
            </w:r>
          </w:p>
          <w:bookmarkEnd w:id="2905"/>
          <w:bookmarkStart w:name="z2953" w:id="2906"/>
          <w:p>
            <w:pPr>
              <w:spacing w:after="20"/>
              <w:ind w:left="20"/>
              <w:jc w:val="both"/>
            </w:pPr>
            <w:r>
              <w:rPr>
                <w:rFonts w:ascii="Times New Roman"/>
                <w:b w:val="false"/>
                <w:i w:val="false"/>
                <w:color w:val="000000"/>
                <w:sz w:val="20"/>
              </w:rPr>
              <w:t>
16. Халат одноразовый XL - 1 шт.</w:t>
            </w:r>
          </w:p>
          <w:bookmarkEnd w:id="2906"/>
          <w:bookmarkStart w:name="z2954" w:id="2907"/>
          <w:p>
            <w:pPr>
              <w:spacing w:after="20"/>
              <w:ind w:left="20"/>
              <w:jc w:val="both"/>
            </w:pPr>
            <w:r>
              <w:rPr>
                <w:rFonts w:ascii="Times New Roman"/>
                <w:b w:val="false"/>
                <w:i w:val="false"/>
                <w:color w:val="000000"/>
                <w:sz w:val="20"/>
              </w:rPr>
              <w:t>
17. Халат одноразовый усиленный L - 1 шт.</w:t>
            </w:r>
          </w:p>
          <w:bookmarkEnd w:id="2907"/>
          <w:bookmarkStart w:name="z2955" w:id="2908"/>
          <w:p>
            <w:pPr>
              <w:spacing w:after="20"/>
              <w:ind w:left="20"/>
              <w:jc w:val="both"/>
            </w:pPr>
            <w:r>
              <w:rPr>
                <w:rFonts w:ascii="Times New Roman"/>
                <w:b w:val="false"/>
                <w:i w:val="false"/>
                <w:color w:val="000000"/>
                <w:sz w:val="20"/>
              </w:rPr>
              <w:t>
18. Ангиографическая простыня одноразовая 280×330 см с четырьмя отверстиями - 1 шт.</w:t>
            </w:r>
          </w:p>
          <w:bookmarkEnd w:id="2908"/>
          <w:bookmarkStart w:name="z2956" w:id="2909"/>
          <w:p>
            <w:pPr>
              <w:spacing w:after="20"/>
              <w:ind w:left="20"/>
              <w:jc w:val="both"/>
            </w:pPr>
            <w:r>
              <w:rPr>
                <w:rFonts w:ascii="Times New Roman"/>
                <w:b w:val="false"/>
                <w:i w:val="false"/>
                <w:color w:val="000000"/>
                <w:sz w:val="20"/>
              </w:rPr>
              <w:t>
19. Покрытие защитное на стол 150×250 см - 1 шт.</w:t>
            </w:r>
          </w:p>
          <w:bookmarkEnd w:id="2909"/>
          <w:bookmarkStart w:name="z2957" w:id="2910"/>
          <w:p>
            <w:pPr>
              <w:spacing w:after="20"/>
              <w:ind w:left="20"/>
              <w:jc w:val="both"/>
            </w:pPr>
            <w:r>
              <w:rPr>
                <w:rFonts w:ascii="Times New Roman"/>
                <w:b w:val="false"/>
                <w:i w:val="false"/>
                <w:color w:val="000000"/>
                <w:sz w:val="20"/>
              </w:rPr>
              <w:t>
20. Покрытие для снимков R 35, диаметром 100 см, из полиэтилена - 1 шт.</w:t>
            </w:r>
          </w:p>
          <w:bookmarkEnd w:id="2910"/>
          <w:bookmarkStart w:name="z2958" w:id="2911"/>
          <w:p>
            <w:pPr>
              <w:spacing w:after="20"/>
              <w:ind w:left="20"/>
              <w:jc w:val="both"/>
            </w:pPr>
            <w:r>
              <w:rPr>
                <w:rFonts w:ascii="Times New Roman"/>
                <w:b w:val="false"/>
                <w:i w:val="false"/>
                <w:color w:val="000000"/>
                <w:sz w:val="20"/>
              </w:rPr>
              <w:t>
21. Защитное покрытие 100×102 см, из полиэтилена толщиной 50 мкм - 1 шт.</w:t>
            </w:r>
          </w:p>
          <w:bookmarkEnd w:id="2911"/>
          <w:p>
            <w:pPr>
              <w:spacing w:after="20"/>
              <w:ind w:left="20"/>
              <w:jc w:val="both"/>
            </w:pPr>
            <w:r>
              <w:rPr>
                <w:rFonts w:ascii="Times New Roman"/>
                <w:b w:val="false"/>
                <w:i w:val="false"/>
                <w:color w:val="000000"/>
                <w:sz w:val="20"/>
              </w:rPr>
              <w:t>
22. Салфетка 10×10 см, 12-слойная - 30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Миоглобин (Myo)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Миоглобин (Myo)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Миоглобина (Myo) в образцах цельной крови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Миоглобин (Myo)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9" w:id="2912"/>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2912"/>
          <w:bookmarkStart w:name="z2960" w:id="2913"/>
          <w:p>
            <w:pPr>
              <w:spacing w:after="20"/>
              <w:ind w:left="20"/>
              <w:jc w:val="both"/>
            </w:pPr>
            <w:r>
              <w:rPr>
                <w:rFonts w:ascii="Times New Roman"/>
                <w:b w:val="false"/>
                <w:i w:val="false"/>
                <w:color w:val="000000"/>
                <w:sz w:val="20"/>
              </w:rPr>
              <w:t>
2. Идентификационный чип – 1 шт.;</w:t>
            </w:r>
          </w:p>
          <w:bookmarkEnd w:id="2913"/>
          <w:bookmarkStart w:name="z2961" w:id="2914"/>
          <w:p>
            <w:pPr>
              <w:spacing w:after="20"/>
              <w:ind w:left="20"/>
              <w:jc w:val="both"/>
            </w:pPr>
            <w:r>
              <w:rPr>
                <w:rFonts w:ascii="Times New Roman"/>
                <w:b w:val="false"/>
                <w:i w:val="false"/>
                <w:color w:val="000000"/>
                <w:sz w:val="20"/>
              </w:rPr>
              <w:t>
3. Буферный раствор – 25 шт.;</w:t>
            </w:r>
          </w:p>
          <w:bookmarkEnd w:id="2914"/>
          <w:bookmarkStart w:name="z2962" w:id="2915"/>
          <w:p>
            <w:pPr>
              <w:spacing w:after="20"/>
              <w:ind w:left="20"/>
              <w:jc w:val="both"/>
            </w:pPr>
            <w:r>
              <w:rPr>
                <w:rFonts w:ascii="Times New Roman"/>
                <w:b w:val="false"/>
                <w:i w:val="false"/>
                <w:color w:val="000000"/>
                <w:sz w:val="20"/>
              </w:rPr>
              <w:t>
4. Наконечник дозатора – 25 шт.;</w:t>
            </w:r>
          </w:p>
          <w:bookmarkEnd w:id="2915"/>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125631,22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62-64 (XXXXL-XXXXXL), рост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3" w:id="2916"/>
          <w:p>
            <w:pPr>
              <w:spacing w:after="20"/>
              <w:ind w:left="20"/>
              <w:jc w:val="both"/>
            </w:pPr>
            <w:r>
              <w:rPr>
                <w:rFonts w:ascii="Times New Roman"/>
                <w:b w:val="false"/>
                <w:i w:val="false"/>
                <w:color w:val="000000"/>
                <w:sz w:val="20"/>
              </w:rPr>
              <w:t>
1. Халат хирургический с запахом и стойкой (противоэпидемический) размер 62-64 (XXXXL-XXXXXL), рост 188;</w:t>
            </w:r>
          </w:p>
          <w:bookmarkEnd w:id="2916"/>
          <w:bookmarkStart w:name="z2964" w:id="2917"/>
          <w:p>
            <w:pPr>
              <w:spacing w:after="20"/>
              <w:ind w:left="20"/>
              <w:jc w:val="both"/>
            </w:pPr>
            <w:r>
              <w:rPr>
                <w:rFonts w:ascii="Times New Roman"/>
                <w:b w:val="false"/>
                <w:i w:val="false"/>
                <w:color w:val="000000"/>
                <w:sz w:val="20"/>
              </w:rPr>
              <w:t>
2. Куртка хирургическая, короткий рукав размер 62-64 (XXXXL-XXXXXL), рост 188;</w:t>
            </w:r>
          </w:p>
          <w:bookmarkEnd w:id="2917"/>
          <w:bookmarkStart w:name="z2965" w:id="2918"/>
          <w:p>
            <w:pPr>
              <w:spacing w:after="20"/>
              <w:ind w:left="20"/>
              <w:jc w:val="both"/>
            </w:pPr>
            <w:r>
              <w:rPr>
                <w:rFonts w:ascii="Times New Roman"/>
                <w:b w:val="false"/>
                <w:i w:val="false"/>
                <w:color w:val="000000"/>
                <w:sz w:val="20"/>
              </w:rPr>
              <w:t>
3. Брюки хирургические рост 188;</w:t>
            </w:r>
          </w:p>
          <w:bookmarkEnd w:id="2918"/>
          <w:bookmarkStart w:name="z2966" w:id="2919"/>
          <w:p>
            <w:pPr>
              <w:spacing w:after="20"/>
              <w:ind w:left="20"/>
              <w:jc w:val="both"/>
            </w:pPr>
            <w:r>
              <w:rPr>
                <w:rFonts w:ascii="Times New Roman"/>
                <w:b w:val="false"/>
                <w:i w:val="false"/>
                <w:color w:val="000000"/>
                <w:sz w:val="20"/>
              </w:rPr>
              <w:t>
4. Маска респиратор FFP3;</w:t>
            </w:r>
          </w:p>
          <w:bookmarkEnd w:id="2919"/>
          <w:bookmarkStart w:name="z2967" w:id="2920"/>
          <w:p>
            <w:pPr>
              <w:spacing w:after="20"/>
              <w:ind w:left="20"/>
              <w:jc w:val="both"/>
            </w:pPr>
            <w:r>
              <w:rPr>
                <w:rFonts w:ascii="Times New Roman"/>
                <w:b w:val="false"/>
                <w:i w:val="false"/>
                <w:color w:val="000000"/>
                <w:sz w:val="20"/>
              </w:rPr>
              <w:t>
5. Очки защитные;</w:t>
            </w:r>
          </w:p>
          <w:bookmarkEnd w:id="2920"/>
          <w:bookmarkStart w:name="z2968" w:id="2921"/>
          <w:p>
            <w:pPr>
              <w:spacing w:after="20"/>
              <w:ind w:left="20"/>
              <w:jc w:val="both"/>
            </w:pPr>
            <w:r>
              <w:rPr>
                <w:rFonts w:ascii="Times New Roman"/>
                <w:b w:val="false"/>
                <w:i w:val="false"/>
                <w:color w:val="000000"/>
                <w:sz w:val="20"/>
              </w:rPr>
              <w:t>
6. Бахилы хирургические высокие;</w:t>
            </w:r>
          </w:p>
          <w:bookmarkEnd w:id="2921"/>
          <w:bookmarkStart w:name="z2969" w:id="2922"/>
          <w:p>
            <w:pPr>
              <w:spacing w:after="20"/>
              <w:ind w:left="20"/>
              <w:jc w:val="both"/>
            </w:pPr>
            <w:r>
              <w:rPr>
                <w:rFonts w:ascii="Times New Roman"/>
                <w:b w:val="false"/>
                <w:i w:val="false"/>
                <w:color w:val="000000"/>
                <w:sz w:val="20"/>
              </w:rPr>
              <w:t>
7. Нарукавники медицинские на резинке;</w:t>
            </w:r>
          </w:p>
          <w:bookmarkEnd w:id="2922"/>
          <w:bookmarkStart w:name="z2970" w:id="2923"/>
          <w:p>
            <w:pPr>
              <w:spacing w:after="20"/>
              <w:ind w:left="20"/>
              <w:jc w:val="both"/>
            </w:pPr>
            <w:r>
              <w:rPr>
                <w:rFonts w:ascii="Times New Roman"/>
                <w:b w:val="false"/>
                <w:i w:val="false"/>
                <w:color w:val="000000"/>
                <w:sz w:val="20"/>
              </w:rPr>
              <w:t>
8. Полотенце впитывающее;</w:t>
            </w:r>
          </w:p>
          <w:bookmarkEnd w:id="2923"/>
          <w:bookmarkStart w:name="z2971" w:id="2924"/>
          <w:p>
            <w:pPr>
              <w:spacing w:after="20"/>
              <w:ind w:left="20"/>
              <w:jc w:val="both"/>
            </w:pPr>
            <w:r>
              <w:rPr>
                <w:rFonts w:ascii="Times New Roman"/>
                <w:b w:val="false"/>
                <w:i w:val="false"/>
                <w:color w:val="000000"/>
                <w:sz w:val="20"/>
              </w:rPr>
              <w:t>
9. Перчатки хирургические;</w:t>
            </w:r>
          </w:p>
          <w:bookmarkEnd w:id="2924"/>
          <w:bookmarkStart w:name="z2972" w:id="2925"/>
          <w:p>
            <w:pPr>
              <w:spacing w:after="20"/>
              <w:ind w:left="20"/>
              <w:jc w:val="both"/>
            </w:pPr>
            <w:r>
              <w:rPr>
                <w:rFonts w:ascii="Times New Roman"/>
                <w:b w:val="false"/>
                <w:i w:val="false"/>
                <w:color w:val="000000"/>
                <w:sz w:val="20"/>
              </w:rPr>
              <w:t>
10. Фартук хирургический длинный;</w:t>
            </w:r>
          </w:p>
          <w:bookmarkEnd w:id="2925"/>
          <w:p>
            <w:pPr>
              <w:spacing w:after="20"/>
              <w:ind w:left="20"/>
              <w:jc w:val="both"/>
            </w:pPr>
            <w:r>
              <w:rPr>
                <w:rFonts w:ascii="Times New Roman"/>
                <w:b w:val="false"/>
                <w:i w:val="false"/>
                <w:color w:val="000000"/>
                <w:sz w:val="20"/>
              </w:rPr>
              <w:t>
11. Шапочка-шлем хирургическая противоэпидемическая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"Дезостерил-СОФТ" (жидкость)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"Дезостерил-СОФТ" представляет собой прозрачный водный раствор сине-голубого цвета, со специфичным запахом. Содержит в своем составе алкилдиметилбензиламмоний хлорид – 15,0±0,5%, глиоксаль – 10,0±0,5%, а также другие функциональные и вспомогательные компоненты - краситель, ароматизатор, воду очищенную.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"Дезостерил-СОФТ" (жидкость), объемом 2,0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флакон полимерный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инфекциям TORCH: токсоплазмоз (Toxoplasma gondii), краснуха (Rubella virus), цитомегаловирус (Cytomegalovirus), простой герпес I, II типа (Herpes simplex virus I,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инфекциям TORCH: токсоплазмоз (Toxoplasma gondii), краснуха (Rubella virus), цитомегаловирус (Cytomegalovirus), простой герпес I, II типа (Herpes simplex virus I, II) – это быстрый визуальный иммунохроматографический экспресс-тест для качественного определения антител к инфекциям TORCH: токсоплазмоз (Toxoplasma gondii), краснуха (Rubella virus), цитомегаловирус (Cytomegalovirus), простой герпес I, II типа (Herpes simplex virus I, II) в образцах цельной крови, сыворотки 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инфекциям TORCH: токсоплазмоз (Toxoplasma gondii), краснуха (Rubella virus), цитомегаловирус (Cytomegalovirus), простой герпес I, II типа (Herpes simplex virus I, II)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3" w:id="2926"/>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2926"/>
          <w:bookmarkStart w:name="z2974" w:id="2927"/>
          <w:p>
            <w:pPr>
              <w:spacing w:after="20"/>
              <w:ind w:left="20"/>
              <w:jc w:val="both"/>
            </w:pPr>
            <w:r>
              <w:rPr>
                <w:rFonts w:ascii="Times New Roman"/>
                <w:b w:val="false"/>
                <w:i w:val="false"/>
                <w:color w:val="000000"/>
                <w:sz w:val="20"/>
              </w:rPr>
              <w:t>
2. Инструкция по применению - 1 шт.;</w:t>
            </w:r>
          </w:p>
          <w:bookmarkEnd w:id="2927"/>
          <w:bookmarkStart w:name="z2975" w:id="2928"/>
          <w:p>
            <w:pPr>
              <w:spacing w:after="20"/>
              <w:ind w:left="20"/>
              <w:jc w:val="both"/>
            </w:pPr>
            <w:r>
              <w:rPr>
                <w:rFonts w:ascii="Times New Roman"/>
                <w:b w:val="false"/>
                <w:i w:val="false"/>
                <w:color w:val="000000"/>
                <w:sz w:val="20"/>
              </w:rPr>
              <w:t>
3. Пипетка одноразовая пластиковая - 25 шт.;</w:t>
            </w:r>
          </w:p>
          <w:bookmarkEnd w:id="2928"/>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114011,25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и безопасной утилизации медицинских отходов, в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изготавливаются из комбинированного материала на основе бумаги и картона-четырехслойной картонной бумаги, пропитанного картофельным крахмалом по ГОСТ 7699/клеем и покрытого внутри и снаружи водонепроницаемой пленкой. Крышка контейнера является единой конструкцией самого контейнера безопасной утилизации, которая закрывается с помощью сгиба – неотделяемой откидной крышки и закрывающейся с помощью замкового соединения. Дно контейнера закреплено клапаном-фиксатором, исключающим возможность рассыпания или выпадения отходов. Контейнеры поставляются с рукояткой, являющейся частью крышки. Изделия выпускают в следующих вариантах исполнения: -Контейнер для сбора и безопасной утилизации медицинских отходов объемом 2,5 л; 5,0 л;10,0 л;15,0 л;20,0 л для отходов класса Б (желтого цвета). -Контейнер для сбора и безопасной утилизации медицинских отходов объемом 2,5 л; 5,0 л;10,0 л;15,0 л;20,0 л для отходов класса В (красного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5,0 л для отходов класса В (красного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5,0 л для отходов класса В (красного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cTnI/NT-ProBNP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cTnI/NT-ProBNP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кардиального Тропонина I (cTnI) и N-терминального промозгового натрийуретического пептида (NT-proBNP)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cTnI/NT-ProBNP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6" w:id="2929"/>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2929"/>
          <w:bookmarkStart w:name="z2977" w:id="2930"/>
          <w:p>
            <w:pPr>
              <w:spacing w:after="20"/>
              <w:ind w:left="20"/>
              <w:jc w:val="both"/>
            </w:pPr>
            <w:r>
              <w:rPr>
                <w:rFonts w:ascii="Times New Roman"/>
                <w:b w:val="false"/>
                <w:i w:val="false"/>
                <w:color w:val="000000"/>
                <w:sz w:val="20"/>
              </w:rPr>
              <w:t>
2. Идентификационный чип – 1 шт.;</w:t>
            </w:r>
          </w:p>
          <w:bookmarkEnd w:id="2930"/>
          <w:bookmarkStart w:name="z2978" w:id="2931"/>
          <w:p>
            <w:pPr>
              <w:spacing w:after="20"/>
              <w:ind w:left="20"/>
              <w:jc w:val="both"/>
            </w:pPr>
            <w:r>
              <w:rPr>
                <w:rFonts w:ascii="Times New Roman"/>
                <w:b w:val="false"/>
                <w:i w:val="false"/>
                <w:color w:val="000000"/>
                <w:sz w:val="20"/>
              </w:rPr>
              <w:t>
3. Буферный раствор – 25 шт.;</w:t>
            </w:r>
          </w:p>
          <w:bookmarkEnd w:id="2931"/>
          <w:bookmarkStart w:name="z2979" w:id="2932"/>
          <w:p>
            <w:pPr>
              <w:spacing w:after="20"/>
              <w:ind w:left="20"/>
              <w:jc w:val="both"/>
            </w:pPr>
            <w:r>
              <w:rPr>
                <w:rFonts w:ascii="Times New Roman"/>
                <w:b w:val="false"/>
                <w:i w:val="false"/>
                <w:color w:val="000000"/>
                <w:sz w:val="20"/>
              </w:rPr>
              <w:t>
4. Наконечник дозатора – 25 шт.;</w:t>
            </w:r>
          </w:p>
          <w:bookmarkEnd w:id="2932"/>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210 133,50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N-терминального промозгового натрийуретического пептида (NT-proBNP)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N-терминального промозгового натрийуретического пептида (NT-proBNP)" - это иммунохроматографический экспресс-тест для качественного определения NT-proBNP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N-терминального промозгового натрийуретического пептида (NT-proBNP)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0" w:id="2933"/>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bookmarkEnd w:id="2933"/>
          <w:bookmarkStart w:name="z2981" w:id="2934"/>
          <w:p>
            <w:pPr>
              <w:spacing w:after="20"/>
              <w:ind w:left="20"/>
              <w:jc w:val="both"/>
            </w:pPr>
            <w:r>
              <w:rPr>
                <w:rFonts w:ascii="Times New Roman"/>
                <w:b w:val="false"/>
                <w:i w:val="false"/>
                <w:color w:val="000000"/>
                <w:sz w:val="20"/>
              </w:rPr>
              <w:t>
2. Инструкция по применению - 1 шт.;</w:t>
            </w:r>
          </w:p>
          <w:bookmarkEnd w:id="2934"/>
          <w:bookmarkStart w:name="z2982" w:id="2935"/>
          <w:p>
            <w:pPr>
              <w:spacing w:after="20"/>
              <w:ind w:left="20"/>
              <w:jc w:val="both"/>
            </w:pPr>
            <w:r>
              <w:rPr>
                <w:rFonts w:ascii="Times New Roman"/>
                <w:b w:val="false"/>
                <w:i w:val="false"/>
                <w:color w:val="000000"/>
                <w:sz w:val="20"/>
              </w:rPr>
              <w:t>
3. Пипетка одноразовая пластиковая -1 шт.;</w:t>
            </w:r>
          </w:p>
          <w:bookmarkEnd w:id="2935"/>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белок S100B (S100?)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белок S100B (S100</w:t>
            </w:r>
            <w:r>
              <w:rPr>
                <w:rFonts w:ascii="Times New Roman"/>
                <w:b w:val="false"/>
                <w:i w:val="false"/>
                <w:color w:val="000000"/>
                <w:sz w:val="20"/>
              </w:rPr>
              <w:t>b</w:t>
            </w:r>
            <w:r>
              <w:rPr>
                <w:rFonts w:ascii="Times New Roman"/>
                <w:b w:val="false"/>
                <w:i w:val="false"/>
                <w:color w:val="000000"/>
                <w:sz w:val="20"/>
              </w:rPr>
              <w:t>)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S100</w:t>
            </w:r>
            <w:r>
              <w:rPr>
                <w:rFonts w:ascii="Times New Roman"/>
                <w:b w:val="false"/>
                <w:i w:val="false"/>
                <w:color w:val="000000"/>
                <w:sz w:val="20"/>
              </w:rPr>
              <w:t>b</w:t>
            </w:r>
            <w:r>
              <w:rPr>
                <w:rFonts w:ascii="Times New Roman"/>
                <w:b w:val="false"/>
                <w:i w:val="false"/>
                <w:color w:val="000000"/>
                <w:sz w:val="20"/>
              </w:rPr>
              <w:t xml:space="preserve"> в цельной крови, сыворотке или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белок S100B (S100</w:t>
            </w:r>
            <w:r>
              <w:rPr>
                <w:rFonts w:ascii="Times New Roman"/>
                <w:b w:val="false"/>
                <w:i w:val="false"/>
                <w:color w:val="000000"/>
                <w:sz w:val="20"/>
              </w:rPr>
              <w:t>b</w:t>
            </w:r>
            <w:r>
              <w:rPr>
                <w:rFonts w:ascii="Times New Roman"/>
                <w:b w:val="false"/>
                <w:i w:val="false"/>
                <w:color w:val="000000"/>
                <w:sz w:val="20"/>
              </w:rPr>
              <w:t>)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3" w:id="2936"/>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2936"/>
          <w:bookmarkStart w:name="z2984" w:id="2937"/>
          <w:p>
            <w:pPr>
              <w:spacing w:after="20"/>
              <w:ind w:left="20"/>
              <w:jc w:val="both"/>
            </w:pPr>
            <w:r>
              <w:rPr>
                <w:rFonts w:ascii="Times New Roman"/>
                <w:b w:val="false"/>
                <w:i w:val="false"/>
                <w:color w:val="000000"/>
                <w:sz w:val="20"/>
              </w:rPr>
              <w:t>
2. Идентификационный чип – 1 шт.;</w:t>
            </w:r>
          </w:p>
          <w:bookmarkEnd w:id="2937"/>
          <w:bookmarkStart w:name="z2985" w:id="2938"/>
          <w:p>
            <w:pPr>
              <w:spacing w:after="20"/>
              <w:ind w:left="20"/>
              <w:jc w:val="both"/>
            </w:pPr>
            <w:r>
              <w:rPr>
                <w:rFonts w:ascii="Times New Roman"/>
                <w:b w:val="false"/>
                <w:i w:val="false"/>
                <w:color w:val="000000"/>
                <w:sz w:val="20"/>
              </w:rPr>
              <w:t>
3. Буферный раствор – 25 шт.;</w:t>
            </w:r>
          </w:p>
          <w:bookmarkEnd w:id="2938"/>
          <w:bookmarkStart w:name="z2986" w:id="2939"/>
          <w:p>
            <w:pPr>
              <w:spacing w:after="20"/>
              <w:ind w:left="20"/>
              <w:jc w:val="both"/>
            </w:pPr>
            <w:r>
              <w:rPr>
                <w:rFonts w:ascii="Times New Roman"/>
                <w:b w:val="false"/>
                <w:i w:val="false"/>
                <w:color w:val="000000"/>
                <w:sz w:val="20"/>
              </w:rPr>
              <w:t>
4. Наконечник дозатора – 25 шт.;</w:t>
            </w:r>
          </w:p>
          <w:bookmarkEnd w:id="2939"/>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149 561,05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7" w:id="2940"/>
          <w:p>
            <w:pPr>
              <w:spacing w:after="20"/>
              <w:ind w:left="20"/>
              <w:jc w:val="both"/>
            </w:pPr>
            <w:r>
              <w:rPr>
                <w:rFonts w:ascii="Times New Roman"/>
                <w:b w:val="false"/>
                <w:i w:val="false"/>
                <w:color w:val="000000"/>
                <w:sz w:val="20"/>
              </w:rPr>
              <w:t>
1. Халат СМС 40 г/м2-1 дана;</w:t>
            </w:r>
          </w:p>
          <w:bookmarkEnd w:id="2940"/>
          <w:bookmarkStart w:name="z2988" w:id="2941"/>
          <w:p>
            <w:pPr>
              <w:spacing w:after="20"/>
              <w:ind w:left="20"/>
              <w:jc w:val="both"/>
            </w:pPr>
            <w:r>
              <w:rPr>
                <w:rFonts w:ascii="Times New Roman"/>
                <w:b w:val="false"/>
                <w:i w:val="false"/>
                <w:color w:val="000000"/>
                <w:sz w:val="20"/>
              </w:rPr>
              <w:t>
2. Рубашка СМС 40 г/м2 -1 шт;</w:t>
            </w:r>
          </w:p>
          <w:bookmarkEnd w:id="2941"/>
          <w:bookmarkStart w:name="z2989" w:id="2942"/>
          <w:p>
            <w:pPr>
              <w:spacing w:after="20"/>
              <w:ind w:left="20"/>
              <w:jc w:val="both"/>
            </w:pPr>
            <w:r>
              <w:rPr>
                <w:rFonts w:ascii="Times New Roman"/>
                <w:b w:val="false"/>
                <w:i w:val="false"/>
                <w:color w:val="000000"/>
                <w:sz w:val="20"/>
              </w:rPr>
              <w:t>
3. Брюки СМС 40 г/м2 -1 шт;</w:t>
            </w:r>
          </w:p>
          <w:bookmarkEnd w:id="2942"/>
          <w:bookmarkStart w:name="z2990" w:id="2943"/>
          <w:p>
            <w:pPr>
              <w:spacing w:after="20"/>
              <w:ind w:left="20"/>
              <w:jc w:val="both"/>
            </w:pPr>
            <w:r>
              <w:rPr>
                <w:rFonts w:ascii="Times New Roman"/>
                <w:b w:val="false"/>
                <w:i w:val="false"/>
                <w:color w:val="000000"/>
                <w:sz w:val="20"/>
              </w:rPr>
              <w:t>
4. Маска трехслойная медицинская-1 шт;</w:t>
            </w:r>
          </w:p>
          <w:bookmarkEnd w:id="2943"/>
          <w:bookmarkStart w:name="z2991" w:id="2944"/>
          <w:p>
            <w:pPr>
              <w:spacing w:after="20"/>
              <w:ind w:left="20"/>
              <w:jc w:val="both"/>
            </w:pPr>
            <w:r>
              <w:rPr>
                <w:rFonts w:ascii="Times New Roman"/>
                <w:b w:val="false"/>
                <w:i w:val="false"/>
                <w:color w:val="000000"/>
                <w:sz w:val="20"/>
              </w:rPr>
              <w:t>
5. Фартук ПЭВД-1 шт;</w:t>
            </w:r>
          </w:p>
          <w:bookmarkEnd w:id="2944"/>
          <w:bookmarkStart w:name="z2992" w:id="2945"/>
          <w:p>
            <w:pPr>
              <w:spacing w:after="20"/>
              <w:ind w:left="20"/>
              <w:jc w:val="both"/>
            </w:pPr>
            <w:r>
              <w:rPr>
                <w:rFonts w:ascii="Times New Roman"/>
                <w:b w:val="false"/>
                <w:i w:val="false"/>
                <w:color w:val="000000"/>
                <w:sz w:val="20"/>
              </w:rPr>
              <w:t>
6. Нарукавники- СМС 40г / м2 -1 шт;</w:t>
            </w:r>
          </w:p>
          <w:bookmarkEnd w:id="2945"/>
          <w:bookmarkStart w:name="z2993" w:id="2946"/>
          <w:p>
            <w:pPr>
              <w:spacing w:after="20"/>
              <w:ind w:left="20"/>
              <w:jc w:val="both"/>
            </w:pPr>
            <w:r>
              <w:rPr>
                <w:rFonts w:ascii="Times New Roman"/>
                <w:b w:val="false"/>
                <w:i w:val="false"/>
                <w:color w:val="000000"/>
                <w:sz w:val="20"/>
              </w:rPr>
              <w:t>
7. Бахилы высокие СМС 40г / м2-1 шт;</w:t>
            </w:r>
          </w:p>
          <w:bookmarkEnd w:id="2946"/>
          <w:bookmarkStart w:name="z2994" w:id="2947"/>
          <w:p>
            <w:pPr>
              <w:spacing w:after="20"/>
              <w:ind w:left="20"/>
              <w:jc w:val="both"/>
            </w:pPr>
            <w:r>
              <w:rPr>
                <w:rFonts w:ascii="Times New Roman"/>
                <w:b w:val="false"/>
                <w:i w:val="false"/>
                <w:color w:val="000000"/>
                <w:sz w:val="20"/>
              </w:rPr>
              <w:t>
8. Салфетка впитывающая 30х40 см, спанлэйс 60г / м2 – 1 шт;</w:t>
            </w:r>
          </w:p>
          <w:bookmarkEnd w:id="2947"/>
          <w:bookmarkStart w:name="z2995" w:id="2948"/>
          <w:p>
            <w:pPr>
              <w:spacing w:after="20"/>
              <w:ind w:left="20"/>
              <w:jc w:val="both"/>
            </w:pPr>
            <w:r>
              <w:rPr>
                <w:rFonts w:ascii="Times New Roman"/>
                <w:b w:val="false"/>
                <w:i w:val="false"/>
                <w:color w:val="000000"/>
                <w:sz w:val="20"/>
              </w:rPr>
              <w:t>
9. Шлем/косынка СМС 40г / м2-1 шт;</w:t>
            </w:r>
          </w:p>
          <w:bookmarkEnd w:id="2948"/>
          <w:p>
            <w:pPr>
              <w:spacing w:after="20"/>
              <w:ind w:left="20"/>
              <w:jc w:val="both"/>
            </w:pPr>
            <w:r>
              <w:rPr>
                <w:rFonts w:ascii="Times New Roman"/>
                <w:b w:val="false"/>
                <w:i w:val="false"/>
                <w:color w:val="000000"/>
                <w:sz w:val="20"/>
              </w:rPr>
              <w:t>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50-52 (L-XL),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2949"/>
          <w:p>
            <w:pPr>
              <w:spacing w:after="20"/>
              <w:ind w:left="20"/>
              <w:jc w:val="both"/>
            </w:pPr>
            <w:r>
              <w:rPr>
                <w:rFonts w:ascii="Times New Roman"/>
                <w:b w:val="false"/>
                <w:i w:val="false"/>
                <w:color w:val="000000"/>
                <w:sz w:val="20"/>
              </w:rPr>
              <w:t>
1. Халат СМС 40 г/м2 размером 50-52 (L-XL), рост 182;</w:t>
            </w:r>
          </w:p>
          <w:bookmarkEnd w:id="2949"/>
          <w:bookmarkStart w:name="z2997" w:id="2950"/>
          <w:p>
            <w:pPr>
              <w:spacing w:after="20"/>
              <w:ind w:left="20"/>
              <w:jc w:val="both"/>
            </w:pPr>
            <w:r>
              <w:rPr>
                <w:rFonts w:ascii="Times New Roman"/>
                <w:b w:val="false"/>
                <w:i w:val="false"/>
                <w:color w:val="000000"/>
                <w:sz w:val="20"/>
              </w:rPr>
              <w:t>
2. Рубашка СМС 40 г/м2 размером 50-52 (L-XL), рост 182;</w:t>
            </w:r>
          </w:p>
          <w:bookmarkEnd w:id="2950"/>
          <w:bookmarkStart w:name="z2998" w:id="2951"/>
          <w:p>
            <w:pPr>
              <w:spacing w:after="20"/>
              <w:ind w:left="20"/>
              <w:jc w:val="both"/>
            </w:pPr>
            <w:r>
              <w:rPr>
                <w:rFonts w:ascii="Times New Roman"/>
                <w:b w:val="false"/>
                <w:i w:val="false"/>
                <w:color w:val="000000"/>
                <w:sz w:val="20"/>
              </w:rPr>
              <w:t>
3. Брюки СМС 40 г/м2 рост 182;</w:t>
            </w:r>
          </w:p>
          <w:bookmarkEnd w:id="2951"/>
          <w:bookmarkStart w:name="z2999" w:id="2952"/>
          <w:p>
            <w:pPr>
              <w:spacing w:after="20"/>
              <w:ind w:left="20"/>
              <w:jc w:val="both"/>
            </w:pPr>
            <w:r>
              <w:rPr>
                <w:rFonts w:ascii="Times New Roman"/>
                <w:b w:val="false"/>
                <w:i w:val="false"/>
                <w:color w:val="000000"/>
                <w:sz w:val="20"/>
              </w:rPr>
              <w:t>
4. Маска медицинская трехслойная;</w:t>
            </w:r>
          </w:p>
          <w:bookmarkEnd w:id="2952"/>
          <w:bookmarkStart w:name="z3000" w:id="2953"/>
          <w:p>
            <w:pPr>
              <w:spacing w:after="20"/>
              <w:ind w:left="20"/>
              <w:jc w:val="both"/>
            </w:pPr>
            <w:r>
              <w:rPr>
                <w:rFonts w:ascii="Times New Roman"/>
                <w:b w:val="false"/>
                <w:i w:val="false"/>
                <w:color w:val="000000"/>
                <w:sz w:val="20"/>
              </w:rPr>
              <w:t>
5. Фартук ПЭВД;</w:t>
            </w:r>
          </w:p>
          <w:bookmarkEnd w:id="2953"/>
          <w:bookmarkStart w:name="z3001" w:id="2954"/>
          <w:p>
            <w:pPr>
              <w:spacing w:after="20"/>
              <w:ind w:left="20"/>
              <w:jc w:val="both"/>
            </w:pPr>
            <w:r>
              <w:rPr>
                <w:rFonts w:ascii="Times New Roman"/>
                <w:b w:val="false"/>
                <w:i w:val="false"/>
                <w:color w:val="000000"/>
                <w:sz w:val="20"/>
              </w:rPr>
              <w:t>
6. Нарукавники СМС 40 г/м2;</w:t>
            </w:r>
          </w:p>
          <w:bookmarkEnd w:id="2954"/>
          <w:bookmarkStart w:name="z3002" w:id="2955"/>
          <w:p>
            <w:pPr>
              <w:spacing w:after="20"/>
              <w:ind w:left="20"/>
              <w:jc w:val="both"/>
            </w:pPr>
            <w:r>
              <w:rPr>
                <w:rFonts w:ascii="Times New Roman"/>
                <w:b w:val="false"/>
                <w:i w:val="false"/>
                <w:color w:val="000000"/>
                <w:sz w:val="20"/>
              </w:rPr>
              <w:t>
7. Бахилы высокие СМС 40 г/м2;</w:t>
            </w:r>
          </w:p>
          <w:bookmarkEnd w:id="2955"/>
          <w:bookmarkStart w:name="z3003" w:id="2956"/>
          <w:p>
            <w:pPr>
              <w:spacing w:after="20"/>
              <w:ind w:left="20"/>
              <w:jc w:val="both"/>
            </w:pPr>
            <w:r>
              <w:rPr>
                <w:rFonts w:ascii="Times New Roman"/>
                <w:b w:val="false"/>
                <w:i w:val="false"/>
                <w:color w:val="000000"/>
                <w:sz w:val="20"/>
              </w:rPr>
              <w:t>
8. Салфетка впитывающая;</w:t>
            </w:r>
          </w:p>
          <w:bookmarkEnd w:id="2956"/>
          <w:bookmarkStart w:name="z3004" w:id="2957"/>
          <w:p>
            <w:pPr>
              <w:spacing w:after="20"/>
              <w:ind w:left="20"/>
              <w:jc w:val="both"/>
            </w:pPr>
            <w:r>
              <w:rPr>
                <w:rFonts w:ascii="Times New Roman"/>
                <w:b w:val="false"/>
                <w:i w:val="false"/>
                <w:color w:val="000000"/>
                <w:sz w:val="20"/>
              </w:rPr>
              <w:t>
9. Шлем/косынка ;</w:t>
            </w:r>
          </w:p>
          <w:bookmarkEnd w:id="2957"/>
          <w:p>
            <w:pPr>
              <w:spacing w:after="20"/>
              <w:ind w:left="20"/>
              <w:jc w:val="both"/>
            </w:pPr>
            <w:r>
              <w:rPr>
                <w:rFonts w:ascii="Times New Roman"/>
                <w:b w:val="false"/>
                <w:i w:val="false"/>
                <w:color w:val="000000"/>
                <w:sz w:val="20"/>
              </w:rPr>
              <w:t>
10.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Креатинфосфокиназы-МВ (СК-МВ)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Креатинфосфокиназы-MB (CK-MB)" - это иммунохроматографический экспресс- тест для качественного определения кардиомаркера Креатинфосфокиназы-MB (CK-MB)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Креатинфосфокиназы-МВ (СК-МВ)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 w:id="2958"/>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2958"/>
          <w:bookmarkStart w:name="z3006" w:id="2959"/>
          <w:p>
            <w:pPr>
              <w:spacing w:after="20"/>
              <w:ind w:left="20"/>
              <w:jc w:val="both"/>
            </w:pPr>
            <w:r>
              <w:rPr>
                <w:rFonts w:ascii="Times New Roman"/>
                <w:b w:val="false"/>
                <w:i w:val="false"/>
                <w:color w:val="000000"/>
                <w:sz w:val="20"/>
              </w:rPr>
              <w:t>
2. Инструкция по применению - 1 шт.;</w:t>
            </w:r>
          </w:p>
          <w:bookmarkEnd w:id="2959"/>
          <w:bookmarkStart w:name="z3007" w:id="2960"/>
          <w:p>
            <w:pPr>
              <w:spacing w:after="20"/>
              <w:ind w:left="20"/>
              <w:jc w:val="both"/>
            </w:pPr>
            <w:r>
              <w:rPr>
                <w:rFonts w:ascii="Times New Roman"/>
                <w:b w:val="false"/>
                <w:i w:val="false"/>
                <w:color w:val="000000"/>
                <w:sz w:val="20"/>
              </w:rPr>
              <w:t>
3. Пипетка одноразовая пластиковая - 25 шт.;</w:t>
            </w:r>
          </w:p>
          <w:bookmarkEnd w:id="2960"/>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37 764,09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"Н?рия" из нетканого материала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M, пл. 30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Пателлярный компонент (KP1B45-00)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71 555,84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операционный, стерильный, одноразовый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8" w:id="2961"/>
          <w:p>
            <w:pPr>
              <w:spacing w:after="20"/>
              <w:ind w:left="20"/>
              <w:jc w:val="both"/>
            </w:pPr>
            <w:r>
              <w:rPr>
                <w:rFonts w:ascii="Times New Roman"/>
                <w:b w:val="false"/>
                <w:i w:val="false"/>
                <w:color w:val="000000"/>
                <w:sz w:val="20"/>
              </w:rPr>
              <w:t>
Комплект "Dolce-Pharm" операционный, стерильный, одноразового применения представляет собой ряд изделий, изготовленных из различных видов материала:</w:t>
            </w:r>
          </w:p>
          <w:bookmarkEnd w:id="2961"/>
          <w:bookmarkStart w:name="z3009" w:id="2962"/>
          <w:p>
            <w:pPr>
              <w:spacing w:after="20"/>
              <w:ind w:left="20"/>
              <w:jc w:val="both"/>
            </w:pPr>
            <w:r>
              <w:rPr>
                <w:rFonts w:ascii="Times New Roman"/>
                <w:b w:val="false"/>
                <w:i w:val="false"/>
                <w:color w:val="000000"/>
                <w:sz w:val="20"/>
              </w:rPr>
              <w:t>
1. Покрытие защитное стандартное/усиленное на инструментальный стол Размер: 120-150 см х 140-160 см Материал: Нетканый материал Плотность: от 20 г/м² до 120 г/м² Количество: 1 шт.</w:t>
            </w:r>
          </w:p>
          <w:bookmarkEnd w:id="2962"/>
          <w:bookmarkStart w:name="z3010" w:id="2963"/>
          <w:p>
            <w:pPr>
              <w:spacing w:after="20"/>
              <w:ind w:left="20"/>
              <w:jc w:val="both"/>
            </w:pPr>
            <w:r>
              <w:rPr>
                <w:rFonts w:ascii="Times New Roman"/>
                <w:b w:val="false"/>
                <w:i w:val="false"/>
                <w:color w:val="000000"/>
                <w:sz w:val="20"/>
              </w:rPr>
              <w:t>
2. Простыня одноразовая Размер: 160-180 см х 250-330 см Материал: Нетканый материал Плотность: от 20 г/м² до 120 г/м² Количество: 1 шт.</w:t>
            </w:r>
          </w:p>
          <w:bookmarkEnd w:id="2963"/>
          <w:bookmarkStart w:name="z3011" w:id="2964"/>
          <w:p>
            <w:pPr>
              <w:spacing w:after="20"/>
              <w:ind w:left="20"/>
              <w:jc w:val="both"/>
            </w:pPr>
            <w:r>
              <w:rPr>
                <w:rFonts w:ascii="Times New Roman"/>
                <w:b w:val="false"/>
                <w:i w:val="false"/>
                <w:color w:val="000000"/>
                <w:sz w:val="20"/>
              </w:rPr>
              <w:t>
3. Лента операционная Размер: 10-50 см х 5-10 см Материал: Нетканый материал Плотность: от 10 г/м² до 60 г/м² Количество: 1 шт.</w:t>
            </w:r>
          </w:p>
          <w:bookmarkEnd w:id="2964"/>
          <w:bookmarkStart w:name="z3012" w:id="2965"/>
          <w:p>
            <w:pPr>
              <w:spacing w:after="20"/>
              <w:ind w:left="20"/>
              <w:jc w:val="both"/>
            </w:pPr>
            <w:r>
              <w:rPr>
                <w:rFonts w:ascii="Times New Roman"/>
                <w:b w:val="false"/>
                <w:i w:val="false"/>
                <w:color w:val="000000"/>
                <w:sz w:val="20"/>
              </w:rPr>
              <w:t>
4. Чехол хирургический на инструментальный стол Размер: 70-80 см х 145-180 см Материал: Нетканый материал Плотность: от 20 г/м² до 120 г/м² Количество: 1 шт.</w:t>
            </w:r>
          </w:p>
          <w:bookmarkEnd w:id="2965"/>
          <w:bookmarkStart w:name="z3013" w:id="2966"/>
          <w:p>
            <w:pPr>
              <w:spacing w:after="20"/>
              <w:ind w:left="20"/>
              <w:jc w:val="both"/>
            </w:pPr>
            <w:r>
              <w:rPr>
                <w:rFonts w:ascii="Times New Roman"/>
                <w:b w:val="false"/>
                <w:i w:val="false"/>
                <w:color w:val="000000"/>
                <w:sz w:val="20"/>
              </w:rPr>
              <w:t>
5. Полотенце одноразовое, впитывающее Размер: 30 - 45 см х 30 - 45 см Материал: медицинская марля Плотность: от 10 г/м² до 120 г/м² Количество: 1 - 4 шт.</w:t>
            </w:r>
          </w:p>
          <w:bookmarkEnd w:id="2966"/>
          <w:bookmarkStart w:name="z3014" w:id="2967"/>
          <w:p>
            <w:pPr>
              <w:spacing w:after="20"/>
              <w:ind w:left="20"/>
              <w:jc w:val="both"/>
            </w:pPr>
            <w:r>
              <w:rPr>
                <w:rFonts w:ascii="Times New Roman"/>
                <w:b w:val="false"/>
                <w:i w:val="false"/>
                <w:color w:val="000000"/>
                <w:sz w:val="20"/>
              </w:rPr>
              <w:t>
6. Чаша прямоугольная Объем: 3000 - 5000 мл Материал: Полимер Количество: 1 шт.</w:t>
            </w:r>
          </w:p>
          <w:bookmarkEnd w:id="2967"/>
          <w:bookmarkStart w:name="z3015" w:id="2968"/>
          <w:p>
            <w:pPr>
              <w:spacing w:after="20"/>
              <w:ind w:left="20"/>
              <w:jc w:val="both"/>
            </w:pPr>
            <w:r>
              <w:rPr>
                <w:rFonts w:ascii="Times New Roman"/>
                <w:b w:val="false"/>
                <w:i w:val="false"/>
                <w:color w:val="000000"/>
                <w:sz w:val="20"/>
              </w:rPr>
              <w:t>
7. Чаша круглая Объем: 300 - 500 мл Материал: Полимер Количество: 1 шт.</w:t>
            </w:r>
          </w:p>
          <w:bookmarkEnd w:id="2968"/>
          <w:bookmarkStart w:name="z3016" w:id="2969"/>
          <w:p>
            <w:pPr>
              <w:spacing w:after="20"/>
              <w:ind w:left="20"/>
              <w:jc w:val="both"/>
            </w:pPr>
            <w:r>
              <w:rPr>
                <w:rFonts w:ascii="Times New Roman"/>
                <w:b w:val="false"/>
                <w:i w:val="false"/>
                <w:color w:val="000000"/>
                <w:sz w:val="20"/>
              </w:rPr>
              <w:t>
8. Чаша круглая Объем: 200-300 мл Материал: Полимер Количество: 1 шт.</w:t>
            </w:r>
          </w:p>
          <w:bookmarkEnd w:id="2969"/>
          <w:bookmarkStart w:name="z3017" w:id="2970"/>
          <w:p>
            <w:pPr>
              <w:spacing w:after="20"/>
              <w:ind w:left="20"/>
              <w:jc w:val="both"/>
            </w:pPr>
            <w:r>
              <w:rPr>
                <w:rFonts w:ascii="Times New Roman"/>
                <w:b w:val="false"/>
                <w:i w:val="false"/>
                <w:color w:val="000000"/>
                <w:sz w:val="20"/>
              </w:rPr>
              <w:t>
9. Чаша круглая Объем: 100 -150 мл Материал: Полимер Количество: 1 шт.</w:t>
            </w:r>
          </w:p>
          <w:bookmarkEnd w:id="2970"/>
          <w:bookmarkStart w:name="z3018" w:id="2971"/>
          <w:p>
            <w:pPr>
              <w:spacing w:after="20"/>
              <w:ind w:left="20"/>
              <w:jc w:val="both"/>
            </w:pPr>
            <w:r>
              <w:rPr>
                <w:rFonts w:ascii="Times New Roman"/>
                <w:b w:val="false"/>
                <w:i w:val="false"/>
                <w:color w:val="000000"/>
                <w:sz w:val="20"/>
              </w:rPr>
              <w:t>
10. Игла одноразовая Размер: 18 G, длина игольной трубки -7 см Материал: Полимер, металл Количество: 1 шт.</w:t>
            </w:r>
          </w:p>
          <w:bookmarkEnd w:id="2971"/>
          <w:bookmarkStart w:name="z3019" w:id="2972"/>
          <w:p>
            <w:pPr>
              <w:spacing w:after="20"/>
              <w:ind w:left="20"/>
              <w:jc w:val="both"/>
            </w:pPr>
            <w:r>
              <w:rPr>
                <w:rFonts w:ascii="Times New Roman"/>
                <w:b w:val="false"/>
                <w:i w:val="false"/>
                <w:color w:val="000000"/>
                <w:sz w:val="20"/>
              </w:rPr>
              <w:t>
11. Игла инъекционная, одноразовая Размер: 20 G/ 21 G/ 22 G/23 G/ 24 G/ 25 G Материал: Полимер, металл Количество: 1- 6 шт.</w:t>
            </w:r>
          </w:p>
          <w:bookmarkEnd w:id="2972"/>
          <w:bookmarkStart w:name="z3020" w:id="2973"/>
          <w:p>
            <w:pPr>
              <w:spacing w:after="20"/>
              <w:ind w:left="20"/>
              <w:jc w:val="both"/>
            </w:pPr>
            <w:r>
              <w:rPr>
                <w:rFonts w:ascii="Times New Roman"/>
                <w:b w:val="false"/>
                <w:i w:val="false"/>
                <w:color w:val="000000"/>
                <w:sz w:val="20"/>
              </w:rPr>
              <w:t>
12. Шприц Луер Лок Объем: 5 мл Материал: Полимер Количество: 1-2 шт.</w:t>
            </w:r>
          </w:p>
          <w:bookmarkEnd w:id="2973"/>
          <w:bookmarkStart w:name="z3021" w:id="2974"/>
          <w:p>
            <w:pPr>
              <w:spacing w:after="20"/>
              <w:ind w:left="20"/>
              <w:jc w:val="both"/>
            </w:pPr>
            <w:r>
              <w:rPr>
                <w:rFonts w:ascii="Times New Roman"/>
                <w:b w:val="false"/>
                <w:i w:val="false"/>
                <w:color w:val="000000"/>
                <w:sz w:val="20"/>
              </w:rPr>
              <w:t>
13. Шприц Луер Лок Объем: 10 мл Материал: Полимер Количество: 1-2 шт.</w:t>
            </w:r>
          </w:p>
          <w:bookmarkEnd w:id="2974"/>
          <w:bookmarkStart w:name="z3022" w:id="2975"/>
          <w:p>
            <w:pPr>
              <w:spacing w:after="20"/>
              <w:ind w:left="20"/>
              <w:jc w:val="both"/>
            </w:pPr>
            <w:r>
              <w:rPr>
                <w:rFonts w:ascii="Times New Roman"/>
                <w:b w:val="false"/>
                <w:i w:val="false"/>
                <w:color w:val="000000"/>
                <w:sz w:val="20"/>
              </w:rPr>
              <w:t>
14. Шприц Луер Лок Объем: 20 мл Материал: Полимер Количество:1- 2 шт.</w:t>
            </w:r>
          </w:p>
          <w:bookmarkEnd w:id="2975"/>
          <w:bookmarkStart w:name="z3023" w:id="2976"/>
          <w:p>
            <w:pPr>
              <w:spacing w:after="20"/>
              <w:ind w:left="20"/>
              <w:jc w:val="both"/>
            </w:pPr>
            <w:r>
              <w:rPr>
                <w:rFonts w:ascii="Times New Roman"/>
                <w:b w:val="false"/>
                <w:i w:val="false"/>
                <w:color w:val="000000"/>
                <w:sz w:val="20"/>
              </w:rPr>
              <w:t>
15. Инфузионная линия высокого давления/ инфузионная система Длина: 150-200 см Материал: Полимер Количество: 1-3 шт.</w:t>
            </w:r>
          </w:p>
          <w:bookmarkEnd w:id="2976"/>
          <w:bookmarkStart w:name="z3024" w:id="2977"/>
          <w:p>
            <w:pPr>
              <w:spacing w:after="20"/>
              <w:ind w:left="20"/>
              <w:jc w:val="both"/>
            </w:pPr>
            <w:r>
              <w:rPr>
                <w:rFonts w:ascii="Times New Roman"/>
                <w:b w:val="false"/>
                <w:i w:val="false"/>
                <w:color w:val="000000"/>
                <w:sz w:val="20"/>
              </w:rPr>
              <w:t>
16. Краник 3-х ходовой Скорость потока: 500 мл/мин Материал: Полимер Количество: 1 шт.</w:t>
            </w:r>
          </w:p>
          <w:bookmarkEnd w:id="2977"/>
          <w:bookmarkStart w:name="z3025" w:id="2978"/>
          <w:p>
            <w:pPr>
              <w:spacing w:after="20"/>
              <w:ind w:left="20"/>
              <w:jc w:val="both"/>
            </w:pPr>
            <w:r>
              <w:rPr>
                <w:rFonts w:ascii="Times New Roman"/>
                <w:b w:val="false"/>
                <w:i w:val="false"/>
                <w:color w:val="000000"/>
                <w:sz w:val="20"/>
              </w:rPr>
              <w:t>
17. Ножницы хирургические Длина: 12-15 см Материал: Металл Количество: 1 шт.</w:t>
            </w:r>
          </w:p>
          <w:bookmarkEnd w:id="2978"/>
          <w:bookmarkStart w:name="z3026" w:id="2979"/>
          <w:p>
            <w:pPr>
              <w:spacing w:after="20"/>
              <w:ind w:left="20"/>
              <w:jc w:val="both"/>
            </w:pPr>
            <w:r>
              <w:rPr>
                <w:rFonts w:ascii="Times New Roman"/>
                <w:b w:val="false"/>
                <w:i w:val="false"/>
                <w:color w:val="000000"/>
                <w:sz w:val="20"/>
              </w:rPr>
              <w:t>
18. Скальпель Размер: №10/ №11/ №12 Материал: Металл Количество: 1-2 шт.</w:t>
            </w:r>
          </w:p>
          <w:bookmarkEnd w:id="2979"/>
          <w:bookmarkStart w:name="z3027" w:id="2980"/>
          <w:p>
            <w:pPr>
              <w:spacing w:after="20"/>
              <w:ind w:left="20"/>
              <w:jc w:val="both"/>
            </w:pPr>
            <w:r>
              <w:rPr>
                <w:rFonts w:ascii="Times New Roman"/>
                <w:b w:val="false"/>
                <w:i w:val="false"/>
                <w:color w:val="000000"/>
                <w:sz w:val="20"/>
              </w:rPr>
              <w:t>
19. Защитное покрытие Размер: 120-150 см х 140-160 см Материал: Нетканый материал Плотность: от 20 г/м² до 120 г/м² Количество: 1- 2 шт.</w:t>
            </w:r>
          </w:p>
          <w:bookmarkEnd w:id="2980"/>
          <w:bookmarkStart w:name="z3028" w:id="2981"/>
          <w:p>
            <w:pPr>
              <w:spacing w:after="20"/>
              <w:ind w:left="20"/>
              <w:jc w:val="both"/>
            </w:pPr>
            <w:r>
              <w:rPr>
                <w:rFonts w:ascii="Times New Roman"/>
                <w:b w:val="false"/>
                <w:i w:val="false"/>
                <w:color w:val="000000"/>
                <w:sz w:val="20"/>
              </w:rPr>
              <w:t>
20. Салфетки марлевые нерентгеноконтрастные Размер: 5-20 см х 5-20 см Материал: медицинская марля Плотность: от 10 г/м² до 40 г/м² Количество: 1-40 шт.</w:t>
            </w:r>
          </w:p>
          <w:bookmarkEnd w:id="2981"/>
          <w:bookmarkStart w:name="z3029" w:id="2982"/>
          <w:p>
            <w:pPr>
              <w:spacing w:after="20"/>
              <w:ind w:left="20"/>
              <w:jc w:val="both"/>
            </w:pPr>
            <w:r>
              <w:rPr>
                <w:rFonts w:ascii="Times New Roman"/>
                <w:b w:val="false"/>
                <w:i w:val="false"/>
                <w:color w:val="000000"/>
                <w:sz w:val="20"/>
              </w:rPr>
              <w:t>
21. Салфетки марлевые рентгеноконтрастные Размер: 30-45 см х 30-45 см Материал: медицинская марля Плотность: от 10 г/м² до 40 г/м² Количество: 1-10 шт.</w:t>
            </w:r>
          </w:p>
          <w:bookmarkEnd w:id="2982"/>
          <w:bookmarkStart w:name="z3030" w:id="2983"/>
          <w:p>
            <w:pPr>
              <w:spacing w:after="20"/>
              <w:ind w:left="20"/>
              <w:jc w:val="both"/>
            </w:pPr>
            <w:r>
              <w:rPr>
                <w:rFonts w:ascii="Times New Roman"/>
                <w:b w:val="false"/>
                <w:i w:val="false"/>
                <w:color w:val="000000"/>
                <w:sz w:val="20"/>
              </w:rPr>
              <w:t>
22. Перчатки хирургические Размер: 6/ 6,5/ 7/ 7,5/ 8/ 8,5 Материал: Латекс Количество: 1- 5 пар.</w:t>
            </w:r>
          </w:p>
          <w:bookmarkEnd w:id="2983"/>
          <w:p>
            <w:pPr>
              <w:spacing w:after="20"/>
              <w:ind w:left="20"/>
              <w:jc w:val="both"/>
            </w:pPr>
            <w:r>
              <w:rPr>
                <w:rFonts w:ascii="Times New Roman"/>
                <w:b w:val="false"/>
                <w:i w:val="false"/>
                <w:color w:val="000000"/>
                <w:sz w:val="20"/>
              </w:rPr>
              <w:t>
23. Халат хирургический стандартный Размер:S/ M/ L/ XL/ ХХL Материал: Нетканый материал Плотность: от 20 г/м² до 60 г/м² Количество: 1-3 шт. Комплект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операционный, стерильный, одноразовый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1" w:id="2984"/>
          <w:p>
            <w:pPr>
              <w:spacing w:after="20"/>
              <w:ind w:left="20"/>
              <w:jc w:val="both"/>
            </w:pPr>
            <w:r>
              <w:rPr>
                <w:rFonts w:ascii="Times New Roman"/>
                <w:b w:val="false"/>
                <w:i w:val="false"/>
                <w:color w:val="000000"/>
                <w:sz w:val="20"/>
              </w:rPr>
              <w:t>
1. Покрытие защитное стандартное/усиленное на инструментальный стол 120-150 см х 140-160 см - 1 шт.</w:t>
            </w:r>
          </w:p>
          <w:bookmarkEnd w:id="2984"/>
          <w:bookmarkStart w:name="z3032" w:id="2985"/>
          <w:p>
            <w:pPr>
              <w:spacing w:after="20"/>
              <w:ind w:left="20"/>
              <w:jc w:val="both"/>
            </w:pPr>
            <w:r>
              <w:rPr>
                <w:rFonts w:ascii="Times New Roman"/>
                <w:b w:val="false"/>
                <w:i w:val="false"/>
                <w:color w:val="000000"/>
                <w:sz w:val="20"/>
              </w:rPr>
              <w:t>
2. Простыня одноразовая 160-180 см х 250-330 см - 1 шт.</w:t>
            </w:r>
          </w:p>
          <w:bookmarkEnd w:id="2985"/>
          <w:bookmarkStart w:name="z3033" w:id="2986"/>
          <w:p>
            <w:pPr>
              <w:spacing w:after="20"/>
              <w:ind w:left="20"/>
              <w:jc w:val="both"/>
            </w:pPr>
            <w:r>
              <w:rPr>
                <w:rFonts w:ascii="Times New Roman"/>
                <w:b w:val="false"/>
                <w:i w:val="false"/>
                <w:color w:val="000000"/>
                <w:sz w:val="20"/>
              </w:rPr>
              <w:t>
3. Лента операционная 10-50 см х 5-10 см - 1 шт.</w:t>
            </w:r>
          </w:p>
          <w:bookmarkEnd w:id="2986"/>
          <w:bookmarkStart w:name="z3034" w:id="2987"/>
          <w:p>
            <w:pPr>
              <w:spacing w:after="20"/>
              <w:ind w:left="20"/>
              <w:jc w:val="both"/>
            </w:pPr>
            <w:r>
              <w:rPr>
                <w:rFonts w:ascii="Times New Roman"/>
                <w:b w:val="false"/>
                <w:i w:val="false"/>
                <w:color w:val="000000"/>
                <w:sz w:val="20"/>
              </w:rPr>
              <w:t>
4. Чехол хирургический на инструментальный стол 70-80 см х 145-180 см - 1 шт.</w:t>
            </w:r>
          </w:p>
          <w:bookmarkEnd w:id="2987"/>
          <w:bookmarkStart w:name="z3035" w:id="2988"/>
          <w:p>
            <w:pPr>
              <w:spacing w:after="20"/>
              <w:ind w:left="20"/>
              <w:jc w:val="both"/>
            </w:pPr>
            <w:r>
              <w:rPr>
                <w:rFonts w:ascii="Times New Roman"/>
                <w:b w:val="false"/>
                <w:i w:val="false"/>
                <w:color w:val="000000"/>
                <w:sz w:val="20"/>
              </w:rPr>
              <w:t>
5. Полотенце одноразовое, впитывающее 30 - 45 см х 30 - 45 см - 1 - 4 шт.</w:t>
            </w:r>
          </w:p>
          <w:bookmarkEnd w:id="2988"/>
          <w:bookmarkStart w:name="z3036" w:id="2989"/>
          <w:p>
            <w:pPr>
              <w:spacing w:after="20"/>
              <w:ind w:left="20"/>
              <w:jc w:val="both"/>
            </w:pPr>
            <w:r>
              <w:rPr>
                <w:rFonts w:ascii="Times New Roman"/>
                <w:b w:val="false"/>
                <w:i w:val="false"/>
                <w:color w:val="000000"/>
                <w:sz w:val="20"/>
              </w:rPr>
              <w:t>
6. Чаша прямоугольная, объем: 3000 - 5000 мл - 1 шт.</w:t>
            </w:r>
          </w:p>
          <w:bookmarkEnd w:id="2989"/>
          <w:bookmarkStart w:name="z3037" w:id="2990"/>
          <w:p>
            <w:pPr>
              <w:spacing w:after="20"/>
              <w:ind w:left="20"/>
              <w:jc w:val="both"/>
            </w:pPr>
            <w:r>
              <w:rPr>
                <w:rFonts w:ascii="Times New Roman"/>
                <w:b w:val="false"/>
                <w:i w:val="false"/>
                <w:color w:val="000000"/>
                <w:sz w:val="20"/>
              </w:rPr>
              <w:t>
7. Чаша круглая, объем: 300 - 500 мл - 1 шт.</w:t>
            </w:r>
          </w:p>
          <w:bookmarkEnd w:id="2990"/>
          <w:bookmarkStart w:name="z3038" w:id="2991"/>
          <w:p>
            <w:pPr>
              <w:spacing w:after="20"/>
              <w:ind w:left="20"/>
              <w:jc w:val="both"/>
            </w:pPr>
            <w:r>
              <w:rPr>
                <w:rFonts w:ascii="Times New Roman"/>
                <w:b w:val="false"/>
                <w:i w:val="false"/>
                <w:color w:val="000000"/>
                <w:sz w:val="20"/>
              </w:rPr>
              <w:t>
8. Чаша круглая, объем: 200-300 мл - 1 шт.</w:t>
            </w:r>
          </w:p>
          <w:bookmarkEnd w:id="2991"/>
          <w:bookmarkStart w:name="z3039" w:id="2992"/>
          <w:p>
            <w:pPr>
              <w:spacing w:after="20"/>
              <w:ind w:left="20"/>
              <w:jc w:val="both"/>
            </w:pPr>
            <w:r>
              <w:rPr>
                <w:rFonts w:ascii="Times New Roman"/>
                <w:b w:val="false"/>
                <w:i w:val="false"/>
                <w:color w:val="000000"/>
                <w:sz w:val="20"/>
              </w:rPr>
              <w:t>
9. Чаша круглая, объем: 100 -150 мл - 1 шт.</w:t>
            </w:r>
          </w:p>
          <w:bookmarkEnd w:id="2992"/>
          <w:bookmarkStart w:name="z3040" w:id="2993"/>
          <w:p>
            <w:pPr>
              <w:spacing w:after="20"/>
              <w:ind w:left="20"/>
              <w:jc w:val="both"/>
            </w:pPr>
            <w:r>
              <w:rPr>
                <w:rFonts w:ascii="Times New Roman"/>
                <w:b w:val="false"/>
                <w:i w:val="false"/>
                <w:color w:val="000000"/>
                <w:sz w:val="20"/>
              </w:rPr>
              <w:t>
10. Игла одноразовая, размер: 18 G, длина игольной трубки -7 см - 1 шт.</w:t>
            </w:r>
          </w:p>
          <w:bookmarkEnd w:id="2993"/>
          <w:bookmarkStart w:name="z3041" w:id="2994"/>
          <w:p>
            <w:pPr>
              <w:spacing w:after="20"/>
              <w:ind w:left="20"/>
              <w:jc w:val="both"/>
            </w:pPr>
            <w:r>
              <w:rPr>
                <w:rFonts w:ascii="Times New Roman"/>
                <w:b w:val="false"/>
                <w:i w:val="false"/>
                <w:color w:val="000000"/>
                <w:sz w:val="20"/>
              </w:rPr>
              <w:t>
11. Игла инъекционная, одноразовая, размер: 20 G/ 21 G/ 22 G/23 G/ 24 G/ 25 G - 1- 6 шт.</w:t>
            </w:r>
          </w:p>
          <w:bookmarkEnd w:id="2994"/>
          <w:bookmarkStart w:name="z3042" w:id="2995"/>
          <w:p>
            <w:pPr>
              <w:spacing w:after="20"/>
              <w:ind w:left="20"/>
              <w:jc w:val="both"/>
            </w:pPr>
            <w:r>
              <w:rPr>
                <w:rFonts w:ascii="Times New Roman"/>
                <w:b w:val="false"/>
                <w:i w:val="false"/>
                <w:color w:val="000000"/>
                <w:sz w:val="20"/>
              </w:rPr>
              <w:t>
12. Шприц Луер Лок, объем: 5 мл - 1-2 шт.</w:t>
            </w:r>
          </w:p>
          <w:bookmarkEnd w:id="2995"/>
          <w:bookmarkStart w:name="z3043" w:id="2996"/>
          <w:p>
            <w:pPr>
              <w:spacing w:after="20"/>
              <w:ind w:left="20"/>
              <w:jc w:val="both"/>
            </w:pPr>
            <w:r>
              <w:rPr>
                <w:rFonts w:ascii="Times New Roman"/>
                <w:b w:val="false"/>
                <w:i w:val="false"/>
                <w:color w:val="000000"/>
                <w:sz w:val="20"/>
              </w:rPr>
              <w:t>
13. Шприц Луер Лок, объем: 10 мл - 1-2 шт.</w:t>
            </w:r>
          </w:p>
          <w:bookmarkEnd w:id="2996"/>
          <w:bookmarkStart w:name="z3044" w:id="2997"/>
          <w:p>
            <w:pPr>
              <w:spacing w:after="20"/>
              <w:ind w:left="20"/>
              <w:jc w:val="both"/>
            </w:pPr>
            <w:r>
              <w:rPr>
                <w:rFonts w:ascii="Times New Roman"/>
                <w:b w:val="false"/>
                <w:i w:val="false"/>
                <w:color w:val="000000"/>
                <w:sz w:val="20"/>
              </w:rPr>
              <w:t>
14. Шприц Луер Лок, объем: 20 мл - 1- 2 шт.</w:t>
            </w:r>
          </w:p>
          <w:bookmarkEnd w:id="2997"/>
          <w:bookmarkStart w:name="z3045" w:id="2998"/>
          <w:p>
            <w:pPr>
              <w:spacing w:after="20"/>
              <w:ind w:left="20"/>
              <w:jc w:val="both"/>
            </w:pPr>
            <w:r>
              <w:rPr>
                <w:rFonts w:ascii="Times New Roman"/>
                <w:b w:val="false"/>
                <w:i w:val="false"/>
                <w:color w:val="000000"/>
                <w:sz w:val="20"/>
              </w:rPr>
              <w:t>
15. Инфузионная линия высокого давления/ инфузионная система, длина: 150-200 см - 1-3 шт.</w:t>
            </w:r>
          </w:p>
          <w:bookmarkEnd w:id="2998"/>
          <w:bookmarkStart w:name="z3046" w:id="2999"/>
          <w:p>
            <w:pPr>
              <w:spacing w:after="20"/>
              <w:ind w:left="20"/>
              <w:jc w:val="both"/>
            </w:pPr>
            <w:r>
              <w:rPr>
                <w:rFonts w:ascii="Times New Roman"/>
                <w:b w:val="false"/>
                <w:i w:val="false"/>
                <w:color w:val="000000"/>
                <w:sz w:val="20"/>
              </w:rPr>
              <w:t>
16. Краник 3-х ходовой, скорость потока: 500 мл/мин - 1 шт.</w:t>
            </w:r>
          </w:p>
          <w:bookmarkEnd w:id="2999"/>
          <w:bookmarkStart w:name="z3047" w:id="3000"/>
          <w:p>
            <w:pPr>
              <w:spacing w:after="20"/>
              <w:ind w:left="20"/>
              <w:jc w:val="both"/>
            </w:pPr>
            <w:r>
              <w:rPr>
                <w:rFonts w:ascii="Times New Roman"/>
                <w:b w:val="false"/>
                <w:i w:val="false"/>
                <w:color w:val="000000"/>
                <w:sz w:val="20"/>
              </w:rPr>
              <w:t>
17. Ножницы хирургические, длина: 12-15 см - 1 шт.</w:t>
            </w:r>
          </w:p>
          <w:bookmarkEnd w:id="3000"/>
          <w:bookmarkStart w:name="z3048" w:id="3001"/>
          <w:p>
            <w:pPr>
              <w:spacing w:after="20"/>
              <w:ind w:left="20"/>
              <w:jc w:val="both"/>
            </w:pPr>
            <w:r>
              <w:rPr>
                <w:rFonts w:ascii="Times New Roman"/>
                <w:b w:val="false"/>
                <w:i w:val="false"/>
                <w:color w:val="000000"/>
                <w:sz w:val="20"/>
              </w:rPr>
              <w:t>
18. Скальпель, размер: №10/ №11/ №12 - 1-2 шт.</w:t>
            </w:r>
          </w:p>
          <w:bookmarkEnd w:id="3001"/>
          <w:bookmarkStart w:name="z3049" w:id="3002"/>
          <w:p>
            <w:pPr>
              <w:spacing w:after="20"/>
              <w:ind w:left="20"/>
              <w:jc w:val="both"/>
            </w:pPr>
            <w:r>
              <w:rPr>
                <w:rFonts w:ascii="Times New Roman"/>
                <w:b w:val="false"/>
                <w:i w:val="false"/>
                <w:color w:val="000000"/>
                <w:sz w:val="20"/>
              </w:rPr>
              <w:t>
19. Защитное покрытие 120-150 см х 140-160 см - 1- 2 шт.</w:t>
            </w:r>
          </w:p>
          <w:bookmarkEnd w:id="3002"/>
          <w:bookmarkStart w:name="z3050" w:id="3003"/>
          <w:p>
            <w:pPr>
              <w:spacing w:after="20"/>
              <w:ind w:left="20"/>
              <w:jc w:val="both"/>
            </w:pPr>
            <w:r>
              <w:rPr>
                <w:rFonts w:ascii="Times New Roman"/>
                <w:b w:val="false"/>
                <w:i w:val="false"/>
                <w:color w:val="000000"/>
                <w:sz w:val="20"/>
              </w:rPr>
              <w:t>
20. Салфетки марлевые нерентгеноконтрастные 5-20 см х 5-20 см - 1-40 шт.</w:t>
            </w:r>
          </w:p>
          <w:bookmarkEnd w:id="3003"/>
          <w:bookmarkStart w:name="z3051" w:id="3004"/>
          <w:p>
            <w:pPr>
              <w:spacing w:after="20"/>
              <w:ind w:left="20"/>
              <w:jc w:val="both"/>
            </w:pPr>
            <w:r>
              <w:rPr>
                <w:rFonts w:ascii="Times New Roman"/>
                <w:b w:val="false"/>
                <w:i w:val="false"/>
                <w:color w:val="000000"/>
                <w:sz w:val="20"/>
              </w:rPr>
              <w:t>
21. Салфетки марлевые рентгеноконтрастные 30-45 см х 30-45 см - 1-10 шт.</w:t>
            </w:r>
          </w:p>
          <w:bookmarkEnd w:id="3004"/>
          <w:bookmarkStart w:name="z3052" w:id="3005"/>
          <w:p>
            <w:pPr>
              <w:spacing w:after="20"/>
              <w:ind w:left="20"/>
              <w:jc w:val="both"/>
            </w:pPr>
            <w:r>
              <w:rPr>
                <w:rFonts w:ascii="Times New Roman"/>
                <w:b w:val="false"/>
                <w:i w:val="false"/>
                <w:color w:val="000000"/>
                <w:sz w:val="20"/>
              </w:rPr>
              <w:t>
22. Перчатки хирургические, размер: 6/ 6,5/ 7/ 7,5/ 8/ 8,5 - 1- 5 пар.</w:t>
            </w:r>
          </w:p>
          <w:bookmarkEnd w:id="3005"/>
          <w:p>
            <w:pPr>
              <w:spacing w:after="20"/>
              <w:ind w:left="20"/>
              <w:jc w:val="both"/>
            </w:pPr>
            <w:r>
              <w:rPr>
                <w:rFonts w:ascii="Times New Roman"/>
                <w:b w:val="false"/>
                <w:i w:val="false"/>
                <w:color w:val="000000"/>
                <w:sz w:val="20"/>
              </w:rPr>
              <w:t>
23. Халат хирургический стандартный, размер: S/ M/ L/ XL/ ХХL - 1-3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"Овуляция" для определения концентрации лютеинизирующего гормона в моче и определения овуляции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чувствительность составляет 40 мМЕ/мл. Точность составляет 99%. Аналитическая специфичность/перекрестные реакции: отсутствует перекрестная реактивность с гормонами в указанных концентрациях ФСГ (1000 мМЕ/мл), ТТГ (1000 мМЕ/мл), ХГЧ (100 мМЕ/мл).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"Овуляция" для определения концентрации лютеинизирующего гормона в моче и определения овуляции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Тест-полоска, упакованная в индивидуальную упаковку из алюминиевой фольги с осушителем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 нетканого материала, одноразовый, стерильный №1, №2,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изготавливается из нетканого материала типа СМС (спанбонд/мельтблаун/ спанбонд), СММС (спанбонд/мельтблаун/мельтблаун/спанбонд), СС (спанбонд/спанбонд), мельтблаун, полиэтилен, с плотностями 13 г/м2 - 90г/м2. Комплект может быть упакован в комбинированную упаковку; в стерилизационную упаковку (пакеты) по EN 868-5 или в два полиэтиленовых пакета. Изделие может быть предварительно завернуто в первичную упаковку - нетканое полотно любого типа, по согласованию с заказчиком. Для одноразового использования!Допускается по согласованию с заказчиком различная комплектация готовых изделий, из различных видов материала, различных типоразмеров и количеств комплектующих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 нетканого материала, одноразовый, стерильный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3" w:id="3006"/>
          <w:p>
            <w:pPr>
              <w:spacing w:after="20"/>
              <w:ind w:left="20"/>
              <w:jc w:val="both"/>
            </w:pPr>
            <w:r>
              <w:rPr>
                <w:rFonts w:ascii="Times New Roman"/>
                <w:b w:val="false"/>
                <w:i w:val="false"/>
                <w:color w:val="000000"/>
                <w:sz w:val="20"/>
              </w:rPr>
              <w:t>
1. Халат хирургический M, L, XL, XXL (длина 110 -150 см) СМС-40 – 1 шт.*</w:t>
            </w:r>
          </w:p>
          <w:bookmarkEnd w:id="3006"/>
          <w:bookmarkStart w:name="z3054" w:id="3007"/>
          <w:p>
            <w:pPr>
              <w:spacing w:after="20"/>
              <w:ind w:left="20"/>
              <w:jc w:val="both"/>
            </w:pPr>
            <w:r>
              <w:rPr>
                <w:rFonts w:ascii="Times New Roman"/>
                <w:b w:val="false"/>
                <w:i w:val="false"/>
                <w:color w:val="000000"/>
                <w:sz w:val="20"/>
              </w:rPr>
              <w:t>
2. Шапочка-колпак/ шапочка клип-берет – 1 шт.*</w:t>
            </w:r>
          </w:p>
          <w:bookmarkEnd w:id="3007"/>
          <w:bookmarkStart w:name="z3055" w:id="3008"/>
          <w:p>
            <w:pPr>
              <w:spacing w:after="20"/>
              <w:ind w:left="20"/>
              <w:jc w:val="both"/>
            </w:pPr>
            <w:r>
              <w:rPr>
                <w:rFonts w:ascii="Times New Roman"/>
                <w:b w:val="false"/>
                <w:i w:val="false"/>
                <w:color w:val="000000"/>
                <w:sz w:val="20"/>
              </w:rPr>
              <w:t>
3. Маска трехслойная на резинках/или на завязках – 1 шт.*</w:t>
            </w:r>
          </w:p>
          <w:bookmarkEnd w:id="3008"/>
          <w:bookmarkStart w:name="z3056" w:id="3009"/>
          <w:p>
            <w:pPr>
              <w:spacing w:after="20"/>
              <w:ind w:left="20"/>
              <w:jc w:val="both"/>
            </w:pPr>
            <w:r>
              <w:rPr>
                <w:rFonts w:ascii="Times New Roman"/>
                <w:b w:val="false"/>
                <w:i w:val="false"/>
                <w:color w:val="000000"/>
                <w:sz w:val="20"/>
              </w:rPr>
              <w:t>
4. Фартук – 1 шт.*</w:t>
            </w:r>
          </w:p>
          <w:bookmarkEnd w:id="3009"/>
          <w:p>
            <w:pPr>
              <w:spacing w:after="20"/>
              <w:ind w:left="20"/>
              <w:jc w:val="both"/>
            </w:pPr>
            <w:r>
              <w:rPr>
                <w:rFonts w:ascii="Times New Roman"/>
                <w:b w:val="false"/>
                <w:i w:val="false"/>
                <w:color w:val="000000"/>
                <w:sz w:val="20"/>
              </w:rPr>
              <w:t>
5. Бахилы высокие/низкие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Бедренная ножка (S2B30-0)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362 296,50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баллонный дилатационный для чрескожной транслюминальной коронарной ангиопластики, Evolve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Дилатационный катетер для ЧТКА Evolve состоит из проксимальной части, которая представляет собой гипотрубку из нержавеющей стали, и из гибкой дистальной части с осевой конструкцией с дилатационным баллоном на дистальном конце. Дистальная часть включает проводниковый просвет, по которому проходит проволочный проводник, и трубка для надувания баллона через люэровский разъем, расположенный на проксимальном конце. Проводниковый просвет позволяет использовать проволочные проводники диаметром до 0,014’’ (0,36 мм), которые способствуют продвижению катетера через стенозированный участок. Место ввода проволочногопроводника находится на дистальном конце катетера, а вывода — в 25 см от него (место быстрой замены). Полезная длина катетера — 141 см. Баллон имеет 2 (два) рентгеноконтрастных платино- иридиевых маркера. Конец катетера имеет низкий профиль, не травматичен и легко принимает форму конуса для обеспечения продвижения изделия через стенозированный участок. Поверхность дистального участка катетера покрыта гидрофильным полимером, который уменьшает трение и обеспечивает проводимость и проходимость изделия.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баллонный дилатационный для чрескожной транслюминальной коронарной ангиопластики, Evolve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баллонный дилатационный для чрескожной транслюминальной коронарной ангиопластики, Evolve 1,25x6мм., Катетер баллонный дилатационный для чрескожной транслюминальной коронарной ангиопластики, Evolve 1,50х6 мм, Катетер баллонный дилатационный для чрескожной транслюминальной коронарной ангиопластики, Evolve 2,75х6 мм, Катетер баллонный дилатационный для чрескожной транслюминальной коронарной ангиопластики, Evolve 3,00х6 мм, Катетер баллонный дилатационный для чрескожной транслюминальной коронарной ангиопластики, Evolve 3,50х6 мм, Катетер баллонный дилатационный для чрескожной транслюминальной коронарной ангиопластики, Evolve 4,00х6 мм, Катетер баллонный дилатационный для чрескожной транслюминальной коронарной ангиопластики, Evolve 1,25х10 мм, Катетер баллонный дилатационный для чрескожной транслюминальной коронарной ангиопластики, Evolve 1,50х10 мм, Катетер баллонный дилатационный для чрескожной транслюминальной коронарной ангиопластики, Evolve 2,00х10 мм, Катетер баллонный дилатационный для чрескожной транслюминальной коронарной ангиопластики, Evolve 2,25х10 мм, Катетер баллонный дилатационный для чрескожной транслюминальной коронарной ангиопластики, Evolve 2,50х10 мм, Катетер баллонный дилатационный для чрескожной транслюминальной коронарной ангиопластики, Evolve 2,75х10 мм, Катетер баллонный дилатационный для чрескожной транслюминальной коронарной ангиопластики, Evolve 3,00х10 мм, Катетер баллонный дилатационный для чрескожной транслюминальной коронарной ангиопластики, Evolve 3,50х10 мм, Катетер баллонный дилатационный для чрескожной транслюминальной коронарной ангиопластики, Evolve 4,00х10 мм, Катетер баллонный дилатационный для чрескожной транслюминальной коронарной ангиопластики, Evolve 1,25х15 мм, Катетер баллонный дилатационный для чрескожной транслюминальной коронарной ангиопластики, Evolve 1,50х15 мм, Катетер баллонный дилатационный для чрескожной транслюминальной коронарной ангиопластики, Evolve 2,00х15 мм, Катетер баллонный дилатационный для чрескожной транслюминальной коронарной ангиопластики, Evolve 2,25х15 мм, Катетер баллонный дилатационный для чрескожной транслюминальной коронарной ангиопластики, Evolve 2,50х15 мм, Катетер баллонный дилатационный для чрескожной транслюминальной коронарной ангиопластики, Evolve 2,75х15 мм, Катетер баллонный дилатационный для чрескожной транслюминальной коронарной ангиопластики, Evolve 3,00х15 мм, Катетер баллонный дилатационный для чрескожной транслюминальной коронарной ангиопластики, Evolve 3,50х15 мм, Катетер баллонный дилатационный для чрескожной транслюминальной коронарной ангиопластики, Evolve 4,00х15 мм, Катетер баллонный дилатационный для чрескожной транслюминальной коронарной ангиопластики, Evolve 2,00х20 мм, Катетер баллонный дилатационный для чрескожной транслюминальной коронарной ангиопластики, Evolve 2,25х20 мм, Катетер баллонный дилатационный для чрескожной транслюминальной коронарной ангиопластики, Evolve 2,50х20 мм, Катетер баллонный дилатационный для чрескожной транслюминальной коронарной ангиопластики, Evolve 2,75х20 мм, Катетер баллонный дилатационный для чрескожной транслюминальной коронарной ангиопластики, Evolve 3,00х20 мм, Катетер баллонный дилатационный для чрескожной транслюминальной коронарной ангиопластики, Evolve 3,50х20 мм, Катетер баллонный дилатационный для чрескожной транслюминальной коронарной ангиопластики, Evolve 2,00х25 мм, Катетер баллонный дилатационный для чрескожной транслюминальной коронарной ангиопластики, Evolve 2,25х25 мм, Катетер баллонный дилатационный для чрескожной транслюминальной коронарной ангиопластики, Evolve 2,50х25 мм, Катетер баллонный дилатационный для чрескожной транслюминальной коронарной ангиопластики, Evolve 2,75х25 мм, Катетер баллонный дилатационный для чрескожной транслюминальной коронарной ангиопластики, Evolve 3,00х25 мм, Катетер баллонный дилатационный для чрескожной транслюминальной коронарной ангиопластики, Evolve 3,50х25 мм, Катетер баллонный дилатационный для чрескожной транслюминальной коронарной ангиопластики, Evolve 2,00х30 мм, Катетер баллонный дилатационный для чрескожной транслюминальной коронарной ангиопластики, Evolve 2,25х30 мм, Катетер баллонный дилатационный для чрескожной транслюминальной коронарной ангиопластики, Evolve 2,50х30 мм, Катетер баллонный дилатационный для чрескожной транслюминальной коронарной ангиопластики, Evolve 2,75х30 мм, Катетер баллонный дилатационный для чрескожной транслюминальной коронарной ангиопластики, Evolve 3,00х30 мм, Катетер баллонный дилатационный для чрескожной транслюминальной коронарной ангиопластики, Evolve 3,50х30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189 720,38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свободного фракции тироксина в сыворотке крови "Т4 свободный – 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7" w:id="3010"/>
          <w:p>
            <w:pPr>
              <w:spacing w:after="20"/>
              <w:ind w:left="20"/>
              <w:jc w:val="both"/>
            </w:pPr>
            <w:r>
              <w:rPr>
                <w:rFonts w:ascii="Times New Roman"/>
                <w:b w:val="false"/>
                <w:i w:val="false"/>
                <w:color w:val="000000"/>
                <w:sz w:val="20"/>
              </w:rPr>
              <w:t>
Набор "Т4 свободный – ImmoBia" рассчитан на проведение анализа в дублях 41 неизвестного, 6 калибровочных образцов, 1 контрольного образца, всего 96 определений при использовании всех стрипов планшета.</w:t>
            </w:r>
          </w:p>
          <w:bookmarkEnd w:id="3010"/>
          <w:bookmarkStart w:name="z3058" w:id="3011"/>
          <w:p>
            <w:pPr>
              <w:spacing w:after="20"/>
              <w:ind w:left="20"/>
              <w:jc w:val="both"/>
            </w:pPr>
            <w:r>
              <w:rPr>
                <w:rFonts w:ascii="Times New Roman"/>
                <w:b w:val="false"/>
                <w:i w:val="false"/>
                <w:color w:val="000000"/>
                <w:sz w:val="20"/>
              </w:rPr>
              <w:t>
1. Специфичность. Используемые в наборе моноклональные антитела обеспечивают высокую специфичность выявления Т4 св.</w:t>
            </w:r>
          </w:p>
          <w:bookmarkEnd w:id="3011"/>
          <w:bookmarkStart w:name="z3059" w:id="3012"/>
          <w:p>
            <w:pPr>
              <w:spacing w:after="20"/>
              <w:ind w:left="20"/>
              <w:jc w:val="both"/>
            </w:pPr>
            <w:r>
              <w:rPr>
                <w:rFonts w:ascii="Times New Roman"/>
                <w:b w:val="false"/>
                <w:i w:val="false"/>
                <w:color w:val="000000"/>
                <w:sz w:val="20"/>
              </w:rPr>
              <w:t>
2. Чувствительность. Минимально определяемая концентрация Т4 св., рассчитанная на основании среднего арифметического значения концентрации калибровочного образца В0 (0 пмоль/л) минус 2s (s – среднее квадратичное отклонение от среднего арифметического значения В0), не превышает 0,5 пмоль/л</w:t>
            </w:r>
          </w:p>
          <w:bookmarkEnd w:id="3012"/>
          <w:p>
            <w:pPr>
              <w:spacing w:after="20"/>
              <w:ind w:left="20"/>
              <w:jc w:val="both"/>
            </w:pPr>
            <w:r>
              <w:rPr>
                <w:rFonts w:ascii="Times New Roman"/>
                <w:b w:val="false"/>
                <w:i w:val="false"/>
                <w:color w:val="000000"/>
                <w:sz w:val="20"/>
              </w:rPr>
              <w:t>
3. Воспроизводимость. Коэффициент вариации результатов определения концентрации Т4 св. в контрольном образце не превышает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свободного фракции тироксина в сыворотке крови "Т4 свободный – 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 96-луночный полистироловый, стрипированный, готов к использованию -Калибровочные пробы на основе сыворотке крови че-ловека, содержащие известные количества свободного тироксина – 0; 5; 10; 25; 50 и 100 пмоль/л, готовы к ис-пользованию (по 0,8 мл каждая) -Контрольная сыворотка на основе сыворотки крови человека с известным содержанием свободного тироксина, готова для использования (0.8 мл) -Конъюгат, готов к использованию (14 мл) -Субстратный раствор тетраметилбензидина (ТМБ), го-тов к использованию (14 мл) -Концентрат отмывочного раствора (солевой раствор с твин-20 и бензойной кислотой), 26х-кратный (22 мл) -Стоп-реагент – 1 фл., 14,0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246 683,88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дыхательный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включает в себя комплектующие изделия, необходимые для сбора дыхательного контура различных модификаций: гофрированный, растяжимый, усиленный, коаксиальный, различных размеров: 15 или 22 мм. Изделия изготовлены из различных материалов: полипропилена низкого давления (PP), полиэтилена высокого давления (РЕ), поливинилхлорида (PVC), латекса каучукового, безлатексной эластичной резины, а также могут быть изготовлены из акрилонитрилбутади енстирола (ABS), вспененного полиэтилена с примесями этилвинилацетата(РЕ +EVA), полистирола (PS), К-resin.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дыхательный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 w:id="3013"/>
          <w:p>
            <w:pPr>
              <w:spacing w:after="20"/>
              <w:ind w:left="20"/>
              <w:jc w:val="both"/>
            </w:pPr>
            <w:r>
              <w:rPr>
                <w:rFonts w:ascii="Times New Roman"/>
                <w:b w:val="false"/>
                <w:i w:val="false"/>
                <w:color w:val="000000"/>
                <w:sz w:val="20"/>
              </w:rPr>
              <w:t>
1. Трубка усиленная диаметром 22 мм длиной 800 мм</w:t>
            </w:r>
          </w:p>
          <w:bookmarkEnd w:id="3013"/>
          <w:bookmarkStart w:name="z3061" w:id="3014"/>
          <w:p>
            <w:pPr>
              <w:spacing w:after="20"/>
              <w:ind w:left="20"/>
              <w:jc w:val="both"/>
            </w:pPr>
            <w:r>
              <w:rPr>
                <w:rFonts w:ascii="Times New Roman"/>
                <w:b w:val="false"/>
                <w:i w:val="false"/>
                <w:color w:val="000000"/>
                <w:sz w:val="20"/>
              </w:rPr>
              <w:t>
2. Тройник пациента (Y-адаптер) с температурным портом, с портом дозированного введения, с защитным колпачком</w:t>
            </w:r>
          </w:p>
          <w:bookmarkEnd w:id="3014"/>
          <w:bookmarkStart w:name="z3062" w:id="3015"/>
          <w:p>
            <w:pPr>
              <w:spacing w:after="20"/>
              <w:ind w:left="20"/>
              <w:jc w:val="both"/>
            </w:pPr>
            <w:r>
              <w:rPr>
                <w:rFonts w:ascii="Times New Roman"/>
                <w:b w:val="false"/>
                <w:i w:val="false"/>
                <w:color w:val="000000"/>
                <w:sz w:val="20"/>
              </w:rPr>
              <w:t>
3. Поворотный угловой адаптер с портом, с защитным колпачком, с эластичной заглушкой, с трубкой длиной 200 мм</w:t>
            </w:r>
          </w:p>
          <w:bookmarkEnd w:id="3015"/>
          <w:bookmarkStart w:name="z3063" w:id="3016"/>
          <w:p>
            <w:pPr>
              <w:spacing w:after="20"/>
              <w:ind w:left="20"/>
              <w:jc w:val="both"/>
            </w:pPr>
            <w:r>
              <w:rPr>
                <w:rFonts w:ascii="Times New Roman"/>
                <w:b w:val="false"/>
                <w:i w:val="false"/>
                <w:color w:val="000000"/>
                <w:sz w:val="20"/>
              </w:rPr>
              <w:t>
4. Мешок дыхательный безлатексный, объемом 3000 мл размером выхода 22 F</w:t>
            </w:r>
          </w:p>
          <w:bookmarkEnd w:id="3016"/>
          <w:bookmarkStart w:name="z3064" w:id="3017"/>
          <w:p>
            <w:pPr>
              <w:spacing w:after="20"/>
              <w:ind w:left="20"/>
              <w:jc w:val="both"/>
            </w:pPr>
            <w:r>
              <w:rPr>
                <w:rFonts w:ascii="Times New Roman"/>
                <w:b w:val="false"/>
                <w:i w:val="false"/>
                <w:color w:val="000000"/>
                <w:sz w:val="20"/>
              </w:rPr>
              <w:t>
5. Маска дыхательная с обратным клапаном, размером 5</w:t>
            </w:r>
          </w:p>
          <w:bookmarkEnd w:id="3017"/>
          <w:bookmarkStart w:name="z3065" w:id="3018"/>
          <w:p>
            <w:pPr>
              <w:spacing w:after="20"/>
              <w:ind w:left="20"/>
              <w:jc w:val="both"/>
            </w:pPr>
            <w:r>
              <w:rPr>
                <w:rFonts w:ascii="Times New Roman"/>
                <w:b w:val="false"/>
                <w:i w:val="false"/>
                <w:color w:val="000000"/>
                <w:sz w:val="20"/>
              </w:rPr>
              <w:t>
6. Влагосборник</w:t>
            </w:r>
          </w:p>
          <w:bookmarkEnd w:id="3018"/>
          <w:bookmarkStart w:name="z3066" w:id="3019"/>
          <w:p>
            <w:pPr>
              <w:spacing w:after="20"/>
              <w:ind w:left="20"/>
              <w:jc w:val="both"/>
            </w:pPr>
            <w:r>
              <w:rPr>
                <w:rFonts w:ascii="Times New Roman"/>
                <w:b w:val="false"/>
                <w:i w:val="false"/>
                <w:color w:val="000000"/>
                <w:sz w:val="20"/>
              </w:rPr>
              <w:t>
7. Фильтр с теплообменником и увлажнителем (HMEF)</w:t>
            </w:r>
          </w:p>
          <w:bookmarkEnd w:id="3019"/>
          <w:bookmarkStart w:name="z3067" w:id="3020"/>
          <w:p>
            <w:pPr>
              <w:spacing w:after="20"/>
              <w:ind w:left="20"/>
              <w:jc w:val="both"/>
            </w:pPr>
            <w:r>
              <w:rPr>
                <w:rFonts w:ascii="Times New Roman"/>
                <w:b w:val="false"/>
                <w:i w:val="false"/>
                <w:color w:val="000000"/>
                <w:sz w:val="20"/>
              </w:rPr>
              <w:t>
8. Линия мониторинга CO2</w:t>
            </w:r>
          </w:p>
          <w:bookmarkEnd w:id="3020"/>
          <w:bookmarkStart w:name="z3068" w:id="3021"/>
          <w:p>
            <w:pPr>
              <w:spacing w:after="20"/>
              <w:ind w:left="20"/>
              <w:jc w:val="both"/>
            </w:pPr>
            <w:r>
              <w:rPr>
                <w:rFonts w:ascii="Times New Roman"/>
                <w:b w:val="false"/>
                <w:i w:val="false"/>
                <w:color w:val="000000"/>
                <w:sz w:val="20"/>
              </w:rPr>
              <w:t>
9. Линия мониторинга давления</w:t>
            </w:r>
          </w:p>
          <w:bookmarkEnd w:id="3021"/>
          <w:bookmarkStart w:name="z3069" w:id="3022"/>
          <w:p>
            <w:pPr>
              <w:spacing w:after="20"/>
              <w:ind w:left="20"/>
              <w:jc w:val="both"/>
            </w:pPr>
            <w:r>
              <w:rPr>
                <w:rFonts w:ascii="Times New Roman"/>
                <w:b w:val="false"/>
                <w:i w:val="false"/>
                <w:color w:val="000000"/>
                <w:sz w:val="20"/>
              </w:rPr>
              <w:t>
10. Переходник</w:t>
            </w:r>
          </w:p>
          <w:bookmarkEnd w:id="3022"/>
          <w:bookmarkStart w:name="z3070" w:id="3023"/>
          <w:p>
            <w:pPr>
              <w:spacing w:after="20"/>
              <w:ind w:left="20"/>
              <w:jc w:val="both"/>
            </w:pPr>
            <w:r>
              <w:rPr>
                <w:rFonts w:ascii="Times New Roman"/>
                <w:b w:val="false"/>
                <w:i w:val="false"/>
                <w:color w:val="000000"/>
                <w:sz w:val="20"/>
              </w:rPr>
              <w:t>
11. Прямой адаптер</w:t>
            </w:r>
          </w:p>
          <w:bookmarkEnd w:id="3023"/>
          <w:bookmarkStart w:name="z3071" w:id="3024"/>
          <w:p>
            <w:pPr>
              <w:spacing w:after="20"/>
              <w:ind w:left="20"/>
              <w:jc w:val="both"/>
            </w:pPr>
            <w:r>
              <w:rPr>
                <w:rFonts w:ascii="Times New Roman"/>
                <w:b w:val="false"/>
                <w:i w:val="false"/>
                <w:color w:val="000000"/>
                <w:sz w:val="20"/>
              </w:rPr>
              <w:t>
12. Держатель для линий</w:t>
            </w:r>
          </w:p>
          <w:bookmarkEnd w:id="3024"/>
          <w:p>
            <w:pPr>
              <w:spacing w:after="20"/>
              <w:ind w:left="20"/>
              <w:jc w:val="both"/>
            </w:pPr>
            <w:r>
              <w:rPr>
                <w:rFonts w:ascii="Times New Roman"/>
                <w:b w:val="false"/>
                <w:i w:val="false"/>
                <w:color w:val="000000"/>
                <w:sz w:val="20"/>
              </w:rPr>
              <w:t>
13. Держатель для трубок Защитный колпачок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17 459,27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Норовируса (Norovirus) геногрупп GI и GII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Норовируса (Norovirus) геногрупп GI и GII в кале" - это иммунохроматографический экспресс-тест для качественного определения и дифференциации антигенов норовируса геногрупп GI и GII в образцах кала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Норовируса (Norovirus) геногрупп GI и GII в кале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2" w:id="3025"/>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bookmarkEnd w:id="3025"/>
          <w:bookmarkStart w:name="z3073" w:id="3026"/>
          <w:p>
            <w:pPr>
              <w:spacing w:after="20"/>
              <w:ind w:left="20"/>
              <w:jc w:val="both"/>
            </w:pPr>
            <w:r>
              <w:rPr>
                <w:rFonts w:ascii="Times New Roman"/>
                <w:b w:val="false"/>
                <w:i w:val="false"/>
                <w:color w:val="000000"/>
                <w:sz w:val="20"/>
              </w:rPr>
              <w:t>
2. Инструкция по применению - 1 шт.;</w:t>
            </w:r>
          </w:p>
          <w:bookmarkEnd w:id="3026"/>
          <w:bookmarkStart w:name="z3074" w:id="3027"/>
          <w:p>
            <w:pPr>
              <w:spacing w:after="20"/>
              <w:ind w:left="20"/>
              <w:jc w:val="both"/>
            </w:pPr>
            <w:r>
              <w:rPr>
                <w:rFonts w:ascii="Times New Roman"/>
                <w:b w:val="false"/>
                <w:i w:val="false"/>
                <w:color w:val="000000"/>
                <w:sz w:val="20"/>
              </w:rPr>
              <w:t>
3. Флакон пластиковый с буферным раствором и аппликатором для сбора образцов – 1 шт.;</w:t>
            </w:r>
          </w:p>
          <w:bookmarkEnd w:id="3027"/>
          <w:p>
            <w:pPr>
              <w:spacing w:after="20"/>
              <w:ind w:left="20"/>
              <w:jc w:val="both"/>
            </w:pPr>
            <w:r>
              <w:rPr>
                <w:rFonts w:ascii="Times New Roman"/>
                <w:b w:val="false"/>
                <w:i w:val="false"/>
                <w:color w:val="000000"/>
                <w:sz w:val="20"/>
              </w:rPr>
              <w:t>
4. Пипетка одноразовая пластиковая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питательных сред для бактериологического исследования спинномозговой жидкости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питательных сред для бактериологического исследования спинномозговой жидкости состоит из готовых плотных питательных сред с факторами роста, разлитых в чашки Петри. Одна чашка содержит примерно 20 мл готовой среды. Прозрачные, или матовые. Гелеобразные, Весовая дозировка 18,5 г ± 2,0 г. Чашки Петри изготовлены из полистирола, имеют тройное отверстие, вентилируемые, стерильные. Размеры: диаметр (крышка чашки Петри) Ø 90 мм, высота h 16,5 мм. Бактериологическая петля объемом 1 мкл. Общая длина- 197 мм, длина иглы- 30 мм, внешний Ø петли - 2,5 мм, внутренний Ø петли - 0,95 мм, материал – полистирол. Цвет петель - нейтральный, тип жесткости - мягкий. Стерильные. Одноразовые. Предметное стекло шлифованное: размер: 25х75 мм, их толщина стандартизирована, изготовлены из стекла, обладают высокой степенью прозрачности. Одноразовые перчатки: длина не менее 230 мм, толщина не менее 0,1мм и не более 0,2 мм, вес одной перчатки не менее 3,5 г и не более 5,0 г. Материал: натуральный латекс. Одноразовые маски: маски медицинские 3-слойные нестерильные, изготовлены из нетканого материала. Размеры масок: ширина-9,5±0,5, длина-17,5±0,5. Три складки, расположенные в середине изделия, предназначены для удобного расположения маски на лице. Имеется встроенный фиксатор для носа с целью прилегания маски по форме носа. Обеспечивает максимальный уровень фильтрации.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питательных сред для бактериологического исследования спинномозговой жидкости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5" w:id="3028"/>
          <w:p>
            <w:pPr>
              <w:spacing w:after="20"/>
              <w:ind w:left="20"/>
              <w:jc w:val="both"/>
            </w:pPr>
            <w:r>
              <w:rPr>
                <w:rFonts w:ascii="Times New Roman"/>
                <w:b w:val="false"/>
                <w:i w:val="false"/>
                <w:color w:val="000000"/>
                <w:sz w:val="20"/>
              </w:rPr>
              <w:t>
1. Сывороточный агар объемом 20 мл, размер диаметра 90мм, светло-желтого цвета;</w:t>
            </w:r>
          </w:p>
          <w:bookmarkEnd w:id="3028"/>
          <w:bookmarkStart w:name="z3076" w:id="3029"/>
          <w:p>
            <w:pPr>
              <w:spacing w:after="20"/>
              <w:ind w:left="20"/>
              <w:jc w:val="both"/>
            </w:pPr>
            <w:r>
              <w:rPr>
                <w:rFonts w:ascii="Times New Roman"/>
                <w:b w:val="false"/>
                <w:i w:val="false"/>
                <w:color w:val="000000"/>
                <w:sz w:val="20"/>
              </w:rPr>
              <w:t>
2. 5 % кровяной агар объемом 20 мл, диаметром 90 мм, красного цвета;</w:t>
            </w:r>
          </w:p>
          <w:bookmarkEnd w:id="3029"/>
          <w:bookmarkStart w:name="z3077" w:id="3030"/>
          <w:p>
            <w:pPr>
              <w:spacing w:after="20"/>
              <w:ind w:left="20"/>
              <w:jc w:val="both"/>
            </w:pPr>
            <w:r>
              <w:rPr>
                <w:rFonts w:ascii="Times New Roman"/>
                <w:b w:val="false"/>
                <w:i w:val="false"/>
                <w:color w:val="000000"/>
                <w:sz w:val="20"/>
              </w:rPr>
              <w:t>
3. Агар Колумбийский с бараньей кровью объемом 20 мл, диаметром 90 мм, вишнево-красного цвета;</w:t>
            </w:r>
          </w:p>
          <w:bookmarkEnd w:id="3030"/>
          <w:bookmarkStart w:name="z3078" w:id="3031"/>
          <w:p>
            <w:pPr>
              <w:spacing w:after="20"/>
              <w:ind w:left="20"/>
              <w:jc w:val="both"/>
            </w:pPr>
            <w:r>
              <w:rPr>
                <w:rFonts w:ascii="Times New Roman"/>
                <w:b w:val="false"/>
                <w:i w:val="false"/>
                <w:color w:val="000000"/>
                <w:sz w:val="20"/>
              </w:rPr>
              <w:t>
4. Питательный агар в пробирке / наклоном объемом 5 мл, размером 16х120 мм, светло-желтого цвета;</w:t>
            </w:r>
          </w:p>
          <w:bookmarkEnd w:id="3031"/>
          <w:bookmarkStart w:name="z3079" w:id="3032"/>
          <w:p>
            <w:pPr>
              <w:spacing w:after="20"/>
              <w:ind w:left="20"/>
              <w:jc w:val="both"/>
            </w:pPr>
            <w:r>
              <w:rPr>
                <w:rFonts w:ascii="Times New Roman"/>
                <w:b w:val="false"/>
                <w:i w:val="false"/>
                <w:color w:val="000000"/>
                <w:sz w:val="20"/>
              </w:rPr>
              <w:t>
5. Сывороточный агар в пробирке / наклоном объемом 5 мл, размером 16х120 мм, соломенно-желтого цвета;</w:t>
            </w:r>
          </w:p>
          <w:bookmarkEnd w:id="3032"/>
          <w:bookmarkStart w:name="z3080" w:id="3033"/>
          <w:p>
            <w:pPr>
              <w:spacing w:after="20"/>
              <w:ind w:left="20"/>
              <w:jc w:val="both"/>
            </w:pPr>
            <w:r>
              <w:rPr>
                <w:rFonts w:ascii="Times New Roman"/>
                <w:b w:val="false"/>
                <w:i w:val="false"/>
                <w:color w:val="000000"/>
                <w:sz w:val="20"/>
              </w:rPr>
              <w:t>
6. Полужидкий агар объемом 5 мл, размером 16х120 мм, желтого цвета;</w:t>
            </w:r>
          </w:p>
          <w:bookmarkEnd w:id="3033"/>
          <w:bookmarkStart w:name="z3081" w:id="3034"/>
          <w:p>
            <w:pPr>
              <w:spacing w:after="20"/>
              <w:ind w:left="20"/>
              <w:jc w:val="both"/>
            </w:pPr>
            <w:r>
              <w:rPr>
                <w:rFonts w:ascii="Times New Roman"/>
                <w:b w:val="false"/>
                <w:i w:val="false"/>
                <w:color w:val="000000"/>
                <w:sz w:val="20"/>
              </w:rPr>
              <w:t>
7. Шокодадный агар объемом 20 мл, диаметром 90 мм, коричневого (шокодадный) цвет;</w:t>
            </w:r>
          </w:p>
          <w:bookmarkEnd w:id="3034"/>
          <w:bookmarkStart w:name="z3082" w:id="3035"/>
          <w:p>
            <w:pPr>
              <w:spacing w:after="20"/>
              <w:ind w:left="20"/>
              <w:jc w:val="both"/>
            </w:pPr>
            <w:r>
              <w:rPr>
                <w:rFonts w:ascii="Times New Roman"/>
                <w:b w:val="false"/>
                <w:i w:val="false"/>
                <w:color w:val="000000"/>
                <w:sz w:val="20"/>
              </w:rPr>
              <w:t>
8. Бактериологическая петля диаметром 1 мм;</w:t>
            </w:r>
          </w:p>
          <w:bookmarkEnd w:id="3035"/>
          <w:bookmarkStart w:name="z3083" w:id="3036"/>
          <w:p>
            <w:pPr>
              <w:spacing w:after="20"/>
              <w:ind w:left="20"/>
              <w:jc w:val="both"/>
            </w:pPr>
            <w:r>
              <w:rPr>
                <w:rFonts w:ascii="Times New Roman"/>
                <w:b w:val="false"/>
                <w:i w:val="false"/>
                <w:color w:val="000000"/>
                <w:sz w:val="20"/>
              </w:rPr>
              <w:t>
9. Предметное стекло шлифованное размером 26х76 мм;</w:t>
            </w:r>
          </w:p>
          <w:bookmarkEnd w:id="3036"/>
          <w:bookmarkStart w:name="z3084" w:id="3037"/>
          <w:p>
            <w:pPr>
              <w:spacing w:after="20"/>
              <w:ind w:left="20"/>
              <w:jc w:val="both"/>
            </w:pPr>
            <w:r>
              <w:rPr>
                <w:rFonts w:ascii="Times New Roman"/>
                <w:b w:val="false"/>
                <w:i w:val="false"/>
                <w:color w:val="000000"/>
                <w:sz w:val="20"/>
              </w:rPr>
              <w:t>
10. Одноразовые перчатки;</w:t>
            </w:r>
          </w:p>
          <w:bookmarkEnd w:id="3037"/>
          <w:bookmarkStart w:name="z3085" w:id="3038"/>
          <w:p>
            <w:pPr>
              <w:spacing w:after="20"/>
              <w:ind w:left="20"/>
              <w:jc w:val="both"/>
            </w:pPr>
            <w:r>
              <w:rPr>
                <w:rFonts w:ascii="Times New Roman"/>
                <w:b w:val="false"/>
                <w:i w:val="false"/>
                <w:color w:val="000000"/>
                <w:sz w:val="20"/>
              </w:rPr>
              <w:t>
11. Одноразовая маска;</w:t>
            </w:r>
          </w:p>
          <w:bookmarkEnd w:id="3038"/>
          <w:p>
            <w:pPr>
              <w:spacing w:after="20"/>
              <w:ind w:left="20"/>
              <w:jc w:val="both"/>
            </w:pPr>
            <w:r>
              <w:rPr>
                <w:rFonts w:ascii="Times New Roman"/>
                <w:b w:val="false"/>
                <w:i w:val="false"/>
                <w:color w:val="000000"/>
                <w:sz w:val="20"/>
              </w:rPr>
              <w:t>
12. Чашка Петри;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vitro)-0№026268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155 091,18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E вируса гепатита B (HBeAg)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E вируса гепатита B (HBeAg)" - это иммунохроматографический экспресс-тест для качественного определения антигена E вируса гепатита B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E вируса гепатита B (HBeAg)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6" w:id="3039"/>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3039"/>
          <w:bookmarkStart w:name="z3087" w:id="3040"/>
          <w:p>
            <w:pPr>
              <w:spacing w:after="20"/>
              <w:ind w:left="20"/>
              <w:jc w:val="both"/>
            </w:pPr>
            <w:r>
              <w:rPr>
                <w:rFonts w:ascii="Times New Roman"/>
                <w:b w:val="false"/>
                <w:i w:val="false"/>
                <w:color w:val="000000"/>
                <w:sz w:val="20"/>
              </w:rPr>
              <w:t>
2. Инструкция по применению - 1 шт.;</w:t>
            </w:r>
          </w:p>
          <w:bookmarkEnd w:id="3040"/>
          <w:bookmarkStart w:name="z3088" w:id="3041"/>
          <w:p>
            <w:pPr>
              <w:spacing w:after="20"/>
              <w:ind w:left="20"/>
              <w:jc w:val="both"/>
            </w:pPr>
            <w:r>
              <w:rPr>
                <w:rFonts w:ascii="Times New Roman"/>
                <w:b w:val="false"/>
                <w:i w:val="false"/>
                <w:color w:val="000000"/>
                <w:sz w:val="20"/>
              </w:rPr>
              <w:t>
3. Пипетка одноразовая пластиковая - 25 шт.;</w:t>
            </w:r>
          </w:p>
          <w:bookmarkEnd w:id="3041"/>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COVID-19 (COVID-19 Ag)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предназначен для использования при качественном определении нуклеокапсидного антигена коронавируса, вызывающего тяжҰлый острый респираторный синдром (SARS-CoV), в клиническом образце в течение короткого периода времени. Принцип действия теста основан на принципе иммунохроматографического анализа с коллоидным золотом и определяет белок нуклеокапсида SARS-CoV-2 в клинических образцах с помощью метода имунно-сэндвич.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COVID-19 (COVID-19 Ag)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(20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9" w:id="3042"/>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- 20 шт.;</w:t>
            </w:r>
          </w:p>
          <w:bookmarkEnd w:id="3042"/>
          <w:bookmarkStart w:name="z3090" w:id="3043"/>
          <w:p>
            <w:pPr>
              <w:spacing w:after="20"/>
              <w:ind w:left="20"/>
              <w:jc w:val="both"/>
            </w:pPr>
            <w:r>
              <w:rPr>
                <w:rFonts w:ascii="Times New Roman"/>
                <w:b w:val="false"/>
                <w:i w:val="false"/>
                <w:color w:val="000000"/>
                <w:sz w:val="20"/>
              </w:rPr>
              <w:t>
2. Инструкция по применению - 1 шт.;</w:t>
            </w:r>
          </w:p>
          <w:bookmarkEnd w:id="3043"/>
          <w:bookmarkStart w:name="z3091" w:id="3044"/>
          <w:p>
            <w:pPr>
              <w:spacing w:after="20"/>
              <w:ind w:left="20"/>
              <w:jc w:val="both"/>
            </w:pPr>
            <w:r>
              <w:rPr>
                <w:rFonts w:ascii="Times New Roman"/>
                <w:b w:val="false"/>
                <w:i w:val="false"/>
                <w:color w:val="000000"/>
                <w:sz w:val="20"/>
              </w:rPr>
              <w:t>
3. Зонд-тампон для сбора образца - 21 шт.;</w:t>
            </w:r>
          </w:p>
          <w:bookmarkEnd w:id="3044"/>
          <w:bookmarkStart w:name="z3092" w:id="3045"/>
          <w:p>
            <w:pPr>
              <w:spacing w:after="20"/>
              <w:ind w:left="20"/>
              <w:jc w:val="both"/>
            </w:pPr>
            <w:r>
              <w:rPr>
                <w:rFonts w:ascii="Times New Roman"/>
                <w:b w:val="false"/>
                <w:i w:val="false"/>
                <w:color w:val="000000"/>
                <w:sz w:val="20"/>
              </w:rPr>
              <w:t>
4. Буфер для лизиса - 21 шт.;</w:t>
            </w:r>
          </w:p>
          <w:bookmarkEnd w:id="3045"/>
          <w:p>
            <w:pPr>
              <w:spacing w:after="20"/>
              <w:ind w:left="20"/>
              <w:jc w:val="both"/>
            </w:pPr>
            <w:r>
              <w:rPr>
                <w:rFonts w:ascii="Times New Roman"/>
                <w:b w:val="false"/>
                <w:i w:val="false"/>
                <w:color w:val="000000"/>
                <w:sz w:val="20"/>
              </w:rPr>
              <w:t>
5. Флакон-колпачок с защитной крышкой - 21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РК-ИМН-0№022973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62 305,49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(средство дезинфицирующее для рук) гель; объемом 0,3 л, 1,0 л, 5,0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действующих веществ содержит 5-хлор-2-(2,4-дихлорфенокси) фенол (триклозан) – 0,3%, 2-феноксиэтанол, а также синергетический комплекс (поверхностно-активные вещества, увлажняющие и ухаживающие за кожей компоненты, регулятор кислотности, загуститель, пищевой краситель (опционально), отдушка и вода).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(средство дезинфицирующее для рук) гель; объемом 0,3 л, 1,0 л, 5,0 л (флакон полимерный цилиндрический объемом 1,0 л с дозатором эйрлесс)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гелеобразная жидкость, флакон полимерный цилиндрический, дозатор эйрлесс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"Н?рия" из нетканого материала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L, пл. 30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50-52 (L-XL),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3" w:id="3046"/>
          <w:p>
            <w:pPr>
              <w:spacing w:after="20"/>
              <w:ind w:left="20"/>
              <w:jc w:val="both"/>
            </w:pPr>
            <w:r>
              <w:rPr>
                <w:rFonts w:ascii="Times New Roman"/>
                <w:b w:val="false"/>
                <w:i w:val="false"/>
                <w:color w:val="000000"/>
                <w:sz w:val="20"/>
              </w:rPr>
              <w:t>
1. Халат хирургический с запахом и стойкой (противоэпидемический) размер 50-52 (L-XL), рост 170;</w:t>
            </w:r>
          </w:p>
          <w:bookmarkEnd w:id="3046"/>
          <w:bookmarkStart w:name="z3094" w:id="3047"/>
          <w:p>
            <w:pPr>
              <w:spacing w:after="20"/>
              <w:ind w:left="20"/>
              <w:jc w:val="both"/>
            </w:pPr>
            <w:r>
              <w:rPr>
                <w:rFonts w:ascii="Times New Roman"/>
                <w:b w:val="false"/>
                <w:i w:val="false"/>
                <w:color w:val="000000"/>
                <w:sz w:val="20"/>
              </w:rPr>
              <w:t>
2. Куртка хирургическая, короткий рукав размер 50-52 (L-XL), рост 170;</w:t>
            </w:r>
          </w:p>
          <w:bookmarkEnd w:id="3047"/>
          <w:bookmarkStart w:name="z3095" w:id="3048"/>
          <w:p>
            <w:pPr>
              <w:spacing w:after="20"/>
              <w:ind w:left="20"/>
              <w:jc w:val="both"/>
            </w:pPr>
            <w:r>
              <w:rPr>
                <w:rFonts w:ascii="Times New Roman"/>
                <w:b w:val="false"/>
                <w:i w:val="false"/>
                <w:color w:val="000000"/>
                <w:sz w:val="20"/>
              </w:rPr>
              <w:t>
3. Брюки хирургические рост 170;</w:t>
            </w:r>
          </w:p>
          <w:bookmarkEnd w:id="3048"/>
          <w:bookmarkStart w:name="z3096" w:id="3049"/>
          <w:p>
            <w:pPr>
              <w:spacing w:after="20"/>
              <w:ind w:left="20"/>
              <w:jc w:val="both"/>
            </w:pPr>
            <w:r>
              <w:rPr>
                <w:rFonts w:ascii="Times New Roman"/>
                <w:b w:val="false"/>
                <w:i w:val="false"/>
                <w:color w:val="000000"/>
                <w:sz w:val="20"/>
              </w:rPr>
              <w:t>
4. Маска респиратор FFP3;</w:t>
            </w:r>
          </w:p>
          <w:bookmarkEnd w:id="3049"/>
          <w:bookmarkStart w:name="z3097" w:id="3050"/>
          <w:p>
            <w:pPr>
              <w:spacing w:after="20"/>
              <w:ind w:left="20"/>
              <w:jc w:val="both"/>
            </w:pPr>
            <w:r>
              <w:rPr>
                <w:rFonts w:ascii="Times New Roman"/>
                <w:b w:val="false"/>
                <w:i w:val="false"/>
                <w:color w:val="000000"/>
                <w:sz w:val="20"/>
              </w:rPr>
              <w:t>
5. Очки защитные;</w:t>
            </w:r>
          </w:p>
          <w:bookmarkEnd w:id="3050"/>
          <w:bookmarkStart w:name="z3098" w:id="3051"/>
          <w:p>
            <w:pPr>
              <w:spacing w:after="20"/>
              <w:ind w:left="20"/>
              <w:jc w:val="both"/>
            </w:pPr>
            <w:r>
              <w:rPr>
                <w:rFonts w:ascii="Times New Roman"/>
                <w:b w:val="false"/>
                <w:i w:val="false"/>
                <w:color w:val="000000"/>
                <w:sz w:val="20"/>
              </w:rPr>
              <w:t>
6. Бахилы хирургические высокие;</w:t>
            </w:r>
          </w:p>
          <w:bookmarkEnd w:id="3051"/>
          <w:bookmarkStart w:name="z3099" w:id="3052"/>
          <w:p>
            <w:pPr>
              <w:spacing w:after="20"/>
              <w:ind w:left="20"/>
              <w:jc w:val="both"/>
            </w:pPr>
            <w:r>
              <w:rPr>
                <w:rFonts w:ascii="Times New Roman"/>
                <w:b w:val="false"/>
                <w:i w:val="false"/>
                <w:color w:val="000000"/>
                <w:sz w:val="20"/>
              </w:rPr>
              <w:t>
7. Нарукавники медицинские на резинке;</w:t>
            </w:r>
          </w:p>
          <w:bookmarkEnd w:id="3052"/>
          <w:bookmarkStart w:name="z3100" w:id="3053"/>
          <w:p>
            <w:pPr>
              <w:spacing w:after="20"/>
              <w:ind w:left="20"/>
              <w:jc w:val="both"/>
            </w:pPr>
            <w:r>
              <w:rPr>
                <w:rFonts w:ascii="Times New Roman"/>
                <w:b w:val="false"/>
                <w:i w:val="false"/>
                <w:color w:val="000000"/>
                <w:sz w:val="20"/>
              </w:rPr>
              <w:t>
8. Полотенце впитывающее;</w:t>
            </w:r>
          </w:p>
          <w:bookmarkEnd w:id="3053"/>
          <w:bookmarkStart w:name="z3101" w:id="3054"/>
          <w:p>
            <w:pPr>
              <w:spacing w:after="20"/>
              <w:ind w:left="20"/>
              <w:jc w:val="both"/>
            </w:pPr>
            <w:r>
              <w:rPr>
                <w:rFonts w:ascii="Times New Roman"/>
                <w:b w:val="false"/>
                <w:i w:val="false"/>
                <w:color w:val="000000"/>
                <w:sz w:val="20"/>
              </w:rPr>
              <w:t>
9. Перчатки хирургические;</w:t>
            </w:r>
          </w:p>
          <w:bookmarkEnd w:id="3054"/>
          <w:bookmarkStart w:name="z3102" w:id="3055"/>
          <w:p>
            <w:pPr>
              <w:spacing w:after="20"/>
              <w:ind w:left="20"/>
              <w:jc w:val="both"/>
            </w:pPr>
            <w:r>
              <w:rPr>
                <w:rFonts w:ascii="Times New Roman"/>
                <w:b w:val="false"/>
                <w:i w:val="false"/>
                <w:color w:val="000000"/>
                <w:sz w:val="20"/>
              </w:rPr>
              <w:t>
10. Фартук хирургический длинный;</w:t>
            </w:r>
          </w:p>
          <w:bookmarkEnd w:id="3055"/>
          <w:p>
            <w:pPr>
              <w:spacing w:after="20"/>
              <w:ind w:left="20"/>
              <w:jc w:val="both"/>
            </w:pPr>
            <w:r>
              <w:rPr>
                <w:rFonts w:ascii="Times New Roman"/>
                <w:b w:val="false"/>
                <w:i w:val="false"/>
                <w:color w:val="000000"/>
                <w:sz w:val="20"/>
              </w:rPr>
              <w:t>
11. Шапочка-шлем хирургическая противоэпидемическая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Креатинфосфокиназы-МВ (СК-МВ)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Креатинфосфокиназы-MB (CK-MB)" - это иммунохроматографический экспресс- тест для качественного определения кардиомаркера Креатинфосфокиназы-MB (CK-MB)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Креатинфосфокиназы-МВ (СК-МВ)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3" w:id="3056"/>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bookmarkEnd w:id="3056"/>
          <w:bookmarkStart w:name="z3104" w:id="3057"/>
          <w:p>
            <w:pPr>
              <w:spacing w:after="20"/>
              <w:ind w:left="20"/>
              <w:jc w:val="both"/>
            </w:pPr>
            <w:r>
              <w:rPr>
                <w:rFonts w:ascii="Times New Roman"/>
                <w:b w:val="false"/>
                <w:i w:val="false"/>
                <w:color w:val="000000"/>
                <w:sz w:val="20"/>
              </w:rPr>
              <w:t>
2. Инструкция по применению - 1 шт.;</w:t>
            </w:r>
          </w:p>
          <w:bookmarkEnd w:id="3057"/>
          <w:bookmarkStart w:name="z3105" w:id="3058"/>
          <w:p>
            <w:pPr>
              <w:spacing w:after="20"/>
              <w:ind w:left="20"/>
              <w:jc w:val="both"/>
            </w:pPr>
            <w:r>
              <w:rPr>
                <w:rFonts w:ascii="Times New Roman"/>
                <w:b w:val="false"/>
                <w:i w:val="false"/>
                <w:color w:val="000000"/>
                <w:sz w:val="20"/>
              </w:rPr>
              <w:t>
3. Пипетка одноразовая пластиковая - 1 шт.;</w:t>
            </w:r>
          </w:p>
          <w:bookmarkEnd w:id="3058"/>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 нетканого материала, одноразовый, стерильный №1, №2,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изготавливается из нетканого материала типа СМС (спанбонд/мельтблаун/ спанбонд), СММС (спанбонд/мельтблаун/мельтблаун/спанбонд), СС (спанбонд/спанбонд), мельтблаун, полиэтилен, с плотностями 13 г/м2 - 90г/м2. Комплект может быть упакован в комбинированную упаковку; в стерилизационную упаковку (пакеты) по EN 868-5 или в два полиэтиленовых пакета. Изделие может быть предварительно завернуто в первичную упаковку - нетканое полотно любого типа, по согласованию с заказчиком. Для одноразового использования!Допускается по согласованию с заказчиком различная комплектация готовых изделий, из различных видов материала, различных типоразмеров и количеств комплектующих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 нетканого материала, одноразовый, стерильный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6" w:id="3059"/>
          <w:p>
            <w:pPr>
              <w:spacing w:after="20"/>
              <w:ind w:left="20"/>
              <w:jc w:val="both"/>
            </w:pPr>
            <w:r>
              <w:rPr>
                <w:rFonts w:ascii="Times New Roman"/>
                <w:b w:val="false"/>
                <w:i w:val="false"/>
                <w:color w:val="000000"/>
                <w:sz w:val="20"/>
              </w:rPr>
              <w:t>
1. Халат хирургический M, L, XL, XXL (длина 110 -150 см) СМС-40 – 1 шт.*</w:t>
            </w:r>
          </w:p>
          <w:bookmarkEnd w:id="3059"/>
          <w:bookmarkStart w:name="z3107" w:id="3060"/>
          <w:p>
            <w:pPr>
              <w:spacing w:after="20"/>
              <w:ind w:left="20"/>
              <w:jc w:val="both"/>
            </w:pPr>
            <w:r>
              <w:rPr>
                <w:rFonts w:ascii="Times New Roman"/>
                <w:b w:val="false"/>
                <w:i w:val="false"/>
                <w:color w:val="000000"/>
                <w:sz w:val="20"/>
              </w:rPr>
              <w:t>
2. Шапочка-колпак/ шапочка клип-берет – 1 шт.*</w:t>
            </w:r>
          </w:p>
          <w:bookmarkEnd w:id="3060"/>
          <w:bookmarkStart w:name="z3108" w:id="3061"/>
          <w:p>
            <w:pPr>
              <w:spacing w:after="20"/>
              <w:ind w:left="20"/>
              <w:jc w:val="both"/>
            </w:pPr>
            <w:r>
              <w:rPr>
                <w:rFonts w:ascii="Times New Roman"/>
                <w:b w:val="false"/>
                <w:i w:val="false"/>
                <w:color w:val="000000"/>
                <w:sz w:val="20"/>
              </w:rPr>
              <w:t>
3. Маска трехслойная на резинках/или на завязках – 1 шт.*.</w:t>
            </w:r>
          </w:p>
          <w:bookmarkEnd w:id="3061"/>
          <w:p>
            <w:pPr>
              <w:spacing w:after="20"/>
              <w:ind w:left="20"/>
              <w:jc w:val="both"/>
            </w:pPr>
            <w:r>
              <w:rPr>
                <w:rFonts w:ascii="Times New Roman"/>
                <w:b w:val="false"/>
                <w:i w:val="false"/>
                <w:color w:val="000000"/>
                <w:sz w:val="20"/>
              </w:rPr>
              <w:t>
4. Бахилы высокие/низкие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К2ЭДТА с добавлением стабилизатора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К2 ЭДТА со стабилизатором UBKE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Рantone красителей 258. Номинальный объем - 2 мл, 8 мл. Антикоагулянт позволяет избежать агрегации тромбоцитов (появление микросгустков). Предотвращают свертывание крови путем блокирования ионов кальция. ЭДТА не влияет на гематологические параметры. Его равномерное впрыскивание в качестве стабилизатора (UBKE) на стенки вакуумного контейнера проводится в два этапа, это дает возможность предотвращения распада эритроцитов. Для получения качественного результата анализа сразу после взятия крови, аккуратно переворачивать контейнер вполоборота не менее 10 раз с целью предотвращения образования микросгустков и агрегации тромбоцитов. Перемешивание контейнера - обязательное требование при использовании вакуумных контейнеров. Плазма отделяется после центрифугирования. Рекомендуемая скорость центрифугирования – 2500-3000 об/мин или 1000-1500g в течение 10-15 минут. Изделие стерильное, однократного применения. Вакуумный контейнер изготовлен из легкого, прозрачного, нетоксичного медицинского полиэтилентерефталата (ПЭТ), который отличается особой прочностью и хорошо препятствует газообмену. Контейнер имеет круглое дно, подходит ко всем видам центрифуг. Контейнеры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Пробки резиновые изготовлены из хлорбутилкаучука, покрыты гемоотталкивающим репеллентом. Обеспечивают герметичность вакуумной системы. Тип контейнеров 13х75 мм и 16х100 мм. Производство контейнеров соответствует требованиям ISO 13485.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К2ЭДТА с добавлением стабилизатора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К2 ЭДТА с добавлением стабилизатора, 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количества используемых тест-полосок (одновременно определяемых от одного до тридцати шести из пятидесяти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 и баночки с ключами.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(90 баночек)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9" w:id="3062"/>
          <w:p>
            <w:pPr>
              <w:spacing w:after="20"/>
              <w:ind w:left="20"/>
              <w:jc w:val="both"/>
            </w:pPr>
            <w:r>
              <w:rPr>
                <w:rFonts w:ascii="Times New Roman"/>
                <w:b w:val="false"/>
                <w:i w:val="false"/>
                <w:color w:val="000000"/>
                <w:sz w:val="20"/>
              </w:rPr>
              <w:t xml:space="preserve">
1. Баночка, содержащая от одной до восемнадцати тест-полосок для определения от одного до восемнадцати из пятидесяти шести видов наркотических средств и психотропных веществ (ACE, 7-ACL, ALP, AMP, </w:t>
            </w:r>
            <w:r>
              <w:rPr>
                <w:rFonts w:ascii="Times New Roman"/>
                <w:b w:val="false"/>
                <w:i w:val="false"/>
                <w:color w:val="000000"/>
                <w:sz w:val="20"/>
              </w:rPr>
              <w:t>a</w:t>
            </w:r>
            <w:r>
              <w:rPr>
                <w:rFonts w:ascii="Times New Roman"/>
                <w:b w:val="false"/>
                <w:i w:val="false"/>
                <w:color w:val="000000"/>
                <w:sz w:val="20"/>
              </w:rPr>
              <w:t>-PVP, BAR, BUP, BZO, CAF, CAT, CFYL, CLO, COC, COT, DIA, EDDP, ETG, FYL, GAB, HMO, K2, K3, K4, KET, KRA, LSD, 6-MAM, MCAT, MDA, MDMA, MDPHP, MDPV, MEP, MES, MET, MOR, MPD, MQL, MTD, NFYL, OPI, OXY, PCP, PGB, PPX, SOMA, TAP, TCA, THC, TLD, TML, TPM, TZD, ZAL, ZOL, ZOP), индивидуально упакованные в фольгу с влагопоглотителем (силикагель) - 90 шт.;</w:t>
            </w:r>
          </w:p>
          <w:bookmarkEnd w:id="3062"/>
          <w:p>
            <w:pPr>
              <w:spacing w:after="20"/>
              <w:ind w:left="20"/>
              <w:jc w:val="both"/>
            </w:pPr>
            <w:r>
              <w:rPr>
                <w:rFonts w:ascii="Times New Roman"/>
                <w:b w:val="false"/>
                <w:i w:val="false"/>
                <w:color w:val="000000"/>
                <w:sz w:val="20"/>
              </w:rPr>
              <w:t>
2.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2 017 813,68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тестостерона в сыворотке крови "Тестостерон- 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0" w:id="3063"/>
          <w:p>
            <w:pPr>
              <w:spacing w:after="20"/>
              <w:ind w:left="20"/>
              <w:jc w:val="both"/>
            </w:pPr>
            <w:r>
              <w:rPr>
                <w:rFonts w:ascii="Times New Roman"/>
                <w:b w:val="false"/>
                <w:i w:val="false"/>
                <w:color w:val="000000"/>
                <w:sz w:val="20"/>
              </w:rPr>
              <w:t>
Набор "Тестостерон- 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w:t>
            </w:r>
          </w:p>
          <w:bookmarkEnd w:id="3063"/>
          <w:bookmarkStart w:name="z3111" w:id="3064"/>
          <w:p>
            <w:pPr>
              <w:spacing w:after="20"/>
              <w:ind w:left="20"/>
              <w:jc w:val="both"/>
            </w:pPr>
            <w:r>
              <w:rPr>
                <w:rFonts w:ascii="Times New Roman"/>
                <w:b w:val="false"/>
                <w:i w:val="false"/>
                <w:color w:val="000000"/>
                <w:sz w:val="20"/>
              </w:rPr>
              <w:t>
1. Специфичность. Перекрестная реакция антител к тестостерону с другими стероидами составляет: с 5-а- дигидротестостероном – 100%; с андростендионом – 2,1%; с дегидроэпиандростероном – 1,6%, с эпитестостероном – 2%.</w:t>
            </w:r>
          </w:p>
          <w:bookmarkEnd w:id="3064"/>
          <w:bookmarkStart w:name="z3112" w:id="3065"/>
          <w:p>
            <w:pPr>
              <w:spacing w:after="20"/>
              <w:ind w:left="20"/>
              <w:jc w:val="both"/>
            </w:pPr>
            <w:r>
              <w:rPr>
                <w:rFonts w:ascii="Times New Roman"/>
                <w:b w:val="false"/>
                <w:i w:val="false"/>
                <w:color w:val="000000"/>
                <w:sz w:val="20"/>
              </w:rPr>
              <w:t>
2. Чувствительность. Минимальная достоверно определяемая набором концентрация тестостерона не превышает 0,2 нмоль/л.</w:t>
            </w:r>
          </w:p>
          <w:bookmarkEnd w:id="3065"/>
          <w:p>
            <w:pPr>
              <w:spacing w:after="20"/>
              <w:ind w:left="20"/>
              <w:jc w:val="both"/>
            </w:pPr>
            <w:r>
              <w:rPr>
                <w:rFonts w:ascii="Times New Roman"/>
                <w:b w:val="false"/>
                <w:i w:val="false"/>
                <w:color w:val="000000"/>
                <w:sz w:val="20"/>
              </w:rPr>
              <w:t>
3. Воспроизводимость. Коэффициент вариации результатов определения содержания тестостерона в одном и том же образце сыворотки крови с использованием набора "Тестостерон-ImmoBia" не превышает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тестостерона в сыворотке крови "Тестостерон- 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3" w:id="3066"/>
          <w:p>
            <w:pPr>
              <w:spacing w:after="20"/>
              <w:ind w:left="20"/>
              <w:jc w:val="both"/>
            </w:pPr>
            <w:r>
              <w:rPr>
                <w:rFonts w:ascii="Times New Roman"/>
                <w:b w:val="false"/>
                <w:i w:val="false"/>
                <w:color w:val="000000"/>
                <w:sz w:val="20"/>
              </w:rPr>
              <w:t>
1. Планшет 96-луночный полистироловый, стрипированный, готов к использованию.</w:t>
            </w:r>
          </w:p>
          <w:bookmarkEnd w:id="3066"/>
          <w:bookmarkStart w:name="z3114" w:id="3067"/>
          <w:p>
            <w:pPr>
              <w:spacing w:after="20"/>
              <w:ind w:left="20"/>
              <w:jc w:val="both"/>
            </w:pPr>
            <w:r>
              <w:rPr>
                <w:rFonts w:ascii="Times New Roman"/>
                <w:b w:val="false"/>
                <w:i w:val="false"/>
                <w:color w:val="000000"/>
                <w:sz w:val="20"/>
              </w:rPr>
              <w:t>
2. Калибровочные пробы, инактивированы, на основе сыворотки крови человека, содержащие известные количества тестостерона – 0; 1; 3; 10; 30; 100 (нмоль/л) (по 0,8 мл каждая).</w:t>
            </w:r>
          </w:p>
          <w:bookmarkEnd w:id="3067"/>
          <w:bookmarkStart w:name="z3115" w:id="3068"/>
          <w:p>
            <w:pPr>
              <w:spacing w:after="20"/>
              <w:ind w:left="20"/>
              <w:jc w:val="both"/>
            </w:pPr>
            <w:r>
              <w:rPr>
                <w:rFonts w:ascii="Times New Roman"/>
                <w:b w:val="false"/>
                <w:i w:val="false"/>
                <w:color w:val="000000"/>
                <w:sz w:val="20"/>
              </w:rPr>
              <w:t>
3. Контрольная сыворотка, инактивирована, на основе сыворотки крови человека с известным содержанием тестостерона, готова для использования (0.8 мл).</w:t>
            </w:r>
          </w:p>
          <w:bookmarkEnd w:id="3068"/>
          <w:bookmarkStart w:name="z3116" w:id="3069"/>
          <w:p>
            <w:pPr>
              <w:spacing w:after="20"/>
              <w:ind w:left="20"/>
              <w:jc w:val="both"/>
            </w:pPr>
            <w:r>
              <w:rPr>
                <w:rFonts w:ascii="Times New Roman"/>
                <w:b w:val="false"/>
                <w:i w:val="false"/>
                <w:color w:val="000000"/>
                <w:sz w:val="20"/>
              </w:rPr>
              <w:t>
4. Конъюгат, готов к использованию (14 мл) .</w:t>
            </w:r>
          </w:p>
          <w:bookmarkEnd w:id="3069"/>
          <w:bookmarkStart w:name="z3117" w:id="3070"/>
          <w:p>
            <w:pPr>
              <w:spacing w:after="20"/>
              <w:ind w:left="20"/>
              <w:jc w:val="both"/>
            </w:pPr>
            <w:r>
              <w:rPr>
                <w:rFonts w:ascii="Times New Roman"/>
                <w:b w:val="false"/>
                <w:i w:val="false"/>
                <w:color w:val="000000"/>
                <w:sz w:val="20"/>
              </w:rPr>
              <w:t>
5. Раствор субстрата тетраметилбензидина ТМБ, го-тов к использованию (14 мл) .</w:t>
            </w:r>
          </w:p>
          <w:bookmarkEnd w:id="3070"/>
          <w:bookmarkStart w:name="z3118" w:id="3071"/>
          <w:p>
            <w:pPr>
              <w:spacing w:after="20"/>
              <w:ind w:left="20"/>
              <w:jc w:val="both"/>
            </w:pPr>
            <w:r>
              <w:rPr>
                <w:rFonts w:ascii="Times New Roman"/>
                <w:b w:val="false"/>
                <w:i w:val="false"/>
                <w:color w:val="000000"/>
                <w:sz w:val="20"/>
              </w:rPr>
              <w:t>
6. Концентрат отмывочного раствора (солевой раствор с твин-20 и бензойной кислотой), 26х-кратный (22 мл).</w:t>
            </w:r>
          </w:p>
          <w:bookmarkEnd w:id="3071"/>
          <w:p>
            <w:pPr>
              <w:spacing w:after="20"/>
              <w:ind w:left="20"/>
              <w:jc w:val="both"/>
            </w:pPr>
            <w:r>
              <w:rPr>
                <w:rFonts w:ascii="Times New Roman"/>
                <w:b w:val="false"/>
                <w:i w:val="false"/>
                <w:color w:val="000000"/>
                <w:sz w:val="20"/>
              </w:rPr>
              <w:t>
7. Стоп-реагент – 1 фл., 14,0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256 461,80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25 г, 50 г, 100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25 г, 50 г, 100 г. Вата медицинская гигроскопическая, выработана из хлопкового волокна свободного от посторонних примесей, отбеленная без использования хлора и его компонентов, выпускается ровными массами. Вата не содержит посторонние запахи, легко расслаивается на параллельные слои произвольной толщины, обладает высокой сорбционной способностью. Изделие поставляется в индивидуальной упаковке по 25 г, 50 г и 100 г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25 г, 50 г, 100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100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изготовлены из легкого, прозрачного, нетоксичного медицинского полипропилена. Контейнеры имеют плоское дно, с винтовой крышкой и ложкой вмонтированную в крышку. Винтовая крышка плотно прилегает к ободку, что обеспечивает полную герметичность при транспортировке биологического материала, Имеют поле для записи. Стерильный.Наличие герметично завинчивающейся крышки обеспечивает изоляцию от неприятных запахов, не позволяет перевозимому биоматериалу расплескиваться, вытекать и контактировать с окружающей средой. На стенку лабораторного контейнера для сбора и транспортировки анализов нанесена градуировка, позволяющая контролировать объем наполнения. Контейнер для биопроб, готовый к применению самостоятельно.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стерильный, 60 мл с ложкой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vitro)-0№024981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 размер 58-60 (XXXL-XXXXL),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9" w:id="3072"/>
          <w:p>
            <w:pPr>
              <w:spacing w:after="20"/>
              <w:ind w:left="20"/>
              <w:jc w:val="both"/>
            </w:pPr>
            <w:r>
              <w:rPr>
                <w:rFonts w:ascii="Times New Roman"/>
                <w:b w:val="false"/>
                <w:i w:val="false"/>
                <w:color w:val="000000"/>
                <w:sz w:val="20"/>
              </w:rPr>
              <w:t>
1. Блуза с капюшоном размер 58-60 (XXXL-XXXXL), рост 170;</w:t>
            </w:r>
          </w:p>
          <w:bookmarkEnd w:id="3072"/>
          <w:p>
            <w:pPr>
              <w:spacing w:after="20"/>
              <w:ind w:left="20"/>
              <w:jc w:val="both"/>
            </w:pPr>
            <w:r>
              <w:rPr>
                <w:rFonts w:ascii="Times New Roman"/>
                <w:b w:val="false"/>
                <w:i w:val="false"/>
                <w:color w:val="000000"/>
                <w:sz w:val="20"/>
              </w:rPr>
              <w:t>
2. Брюки размер 58-60 (XXXL-XXXXL),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Пролактин (PRL)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Пролактин (PRL)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пролактина (PRL)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Пролактин (PRL)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 w:id="3073"/>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3073"/>
          <w:bookmarkStart w:name="z3121" w:id="3074"/>
          <w:p>
            <w:pPr>
              <w:spacing w:after="20"/>
              <w:ind w:left="20"/>
              <w:jc w:val="both"/>
            </w:pPr>
            <w:r>
              <w:rPr>
                <w:rFonts w:ascii="Times New Roman"/>
                <w:b w:val="false"/>
                <w:i w:val="false"/>
                <w:color w:val="000000"/>
                <w:sz w:val="20"/>
              </w:rPr>
              <w:t>
2. Идентификационный чип – 1 шт.;</w:t>
            </w:r>
          </w:p>
          <w:bookmarkEnd w:id="3074"/>
          <w:bookmarkStart w:name="z3122" w:id="3075"/>
          <w:p>
            <w:pPr>
              <w:spacing w:after="20"/>
              <w:ind w:left="20"/>
              <w:jc w:val="both"/>
            </w:pPr>
            <w:r>
              <w:rPr>
                <w:rFonts w:ascii="Times New Roman"/>
                <w:b w:val="false"/>
                <w:i w:val="false"/>
                <w:color w:val="000000"/>
                <w:sz w:val="20"/>
              </w:rPr>
              <w:t>
3. Буферный раствор – 25 шт.;</w:t>
            </w:r>
          </w:p>
          <w:bookmarkEnd w:id="3075"/>
          <w:bookmarkStart w:name="z3123" w:id="3076"/>
          <w:p>
            <w:pPr>
              <w:spacing w:after="20"/>
              <w:ind w:left="20"/>
              <w:jc w:val="both"/>
            </w:pPr>
            <w:r>
              <w:rPr>
                <w:rFonts w:ascii="Times New Roman"/>
                <w:b w:val="false"/>
                <w:i w:val="false"/>
                <w:color w:val="000000"/>
                <w:sz w:val="20"/>
              </w:rPr>
              <w:t>
4. Наконечник дозатора – 25 шт.;</w:t>
            </w:r>
          </w:p>
          <w:bookmarkEnd w:id="3076"/>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N-терминальный промозговой натрийуретический пептид (NT-proBNP)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N-терминальный промозговой натрийуретический пептид (NT-proBNP)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N-терминального промозгового натрийуретического пептида (NT-proBNP)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N-терминальный промозговой натрийуретический пептид (NT-proBNP)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4" w:id="3077"/>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3077"/>
          <w:bookmarkStart w:name="z3125" w:id="3078"/>
          <w:p>
            <w:pPr>
              <w:spacing w:after="20"/>
              <w:ind w:left="20"/>
              <w:jc w:val="both"/>
            </w:pPr>
            <w:r>
              <w:rPr>
                <w:rFonts w:ascii="Times New Roman"/>
                <w:b w:val="false"/>
                <w:i w:val="false"/>
                <w:color w:val="000000"/>
                <w:sz w:val="20"/>
              </w:rPr>
              <w:t>
2. Идентификационный чип – 1 шт.;</w:t>
            </w:r>
          </w:p>
          <w:bookmarkEnd w:id="3078"/>
          <w:bookmarkStart w:name="z3126" w:id="3079"/>
          <w:p>
            <w:pPr>
              <w:spacing w:after="20"/>
              <w:ind w:left="20"/>
              <w:jc w:val="both"/>
            </w:pPr>
            <w:r>
              <w:rPr>
                <w:rFonts w:ascii="Times New Roman"/>
                <w:b w:val="false"/>
                <w:i w:val="false"/>
                <w:color w:val="000000"/>
                <w:sz w:val="20"/>
              </w:rPr>
              <w:t>
3. Буферный раствор – 25 шт.;</w:t>
            </w:r>
          </w:p>
          <w:bookmarkEnd w:id="3079"/>
          <w:bookmarkStart w:name="z3127" w:id="3080"/>
          <w:p>
            <w:pPr>
              <w:spacing w:after="20"/>
              <w:ind w:left="20"/>
              <w:jc w:val="both"/>
            </w:pPr>
            <w:r>
              <w:rPr>
                <w:rFonts w:ascii="Times New Roman"/>
                <w:b w:val="false"/>
                <w:i w:val="false"/>
                <w:color w:val="000000"/>
                <w:sz w:val="20"/>
              </w:rPr>
              <w:t>
4. Наконечник дозатора – 25 шт.;</w:t>
            </w:r>
          </w:p>
          <w:bookmarkEnd w:id="3080"/>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147 317,89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Прогестерон (PROG)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Прогестерон (PROG)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прогестерона (PROG)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Прогестерон (PROG)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8" w:id="3081"/>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3081"/>
          <w:bookmarkStart w:name="z3129" w:id="3082"/>
          <w:p>
            <w:pPr>
              <w:spacing w:after="20"/>
              <w:ind w:left="20"/>
              <w:jc w:val="both"/>
            </w:pPr>
            <w:r>
              <w:rPr>
                <w:rFonts w:ascii="Times New Roman"/>
                <w:b w:val="false"/>
                <w:i w:val="false"/>
                <w:color w:val="000000"/>
                <w:sz w:val="20"/>
              </w:rPr>
              <w:t>
2. Идентификационный чип – 1 шт.;</w:t>
            </w:r>
          </w:p>
          <w:bookmarkEnd w:id="3082"/>
          <w:bookmarkStart w:name="z3130" w:id="3083"/>
          <w:p>
            <w:pPr>
              <w:spacing w:after="20"/>
              <w:ind w:left="20"/>
              <w:jc w:val="both"/>
            </w:pPr>
            <w:r>
              <w:rPr>
                <w:rFonts w:ascii="Times New Roman"/>
                <w:b w:val="false"/>
                <w:i w:val="false"/>
                <w:color w:val="000000"/>
                <w:sz w:val="20"/>
              </w:rPr>
              <w:t>
3. Буферный раствор – 25 шт.;</w:t>
            </w:r>
          </w:p>
          <w:bookmarkEnd w:id="3083"/>
          <w:bookmarkStart w:name="z3131" w:id="3084"/>
          <w:p>
            <w:pPr>
              <w:spacing w:after="20"/>
              <w:ind w:left="20"/>
              <w:jc w:val="both"/>
            </w:pPr>
            <w:r>
              <w:rPr>
                <w:rFonts w:ascii="Times New Roman"/>
                <w:b w:val="false"/>
                <w:i w:val="false"/>
                <w:color w:val="000000"/>
                <w:sz w:val="20"/>
              </w:rPr>
              <w:t>
4. Наконечник дозатора – 25 шт.;</w:t>
            </w:r>
          </w:p>
          <w:bookmarkEnd w:id="3084"/>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149 561,05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5 в 1 для определения антигенов и антител к антигенам вируса гепатита B: HBsAg, HBsAb, HBeAg, HBeAb, HBcAb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5 в 1 для определения антигенов и антител к антигенам вируса гепатита B: HBsAg, HBsAb, HBeAg, HBeAb, HBcAb" - это иммунохроматографический экспресс-тест для качественного определения HBsAg, HBsAb, HBeAg, HBeAb, HBcAb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5 в 1 для определения антигенов и антител к антигенам вируса гепатита B: HBsAg, HBsAb, HBeAg, HBeAb, HBcAb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2" w:id="3085"/>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bookmarkEnd w:id="3085"/>
          <w:bookmarkStart w:name="z3133" w:id="3086"/>
          <w:p>
            <w:pPr>
              <w:spacing w:after="20"/>
              <w:ind w:left="20"/>
              <w:jc w:val="both"/>
            </w:pPr>
            <w:r>
              <w:rPr>
                <w:rFonts w:ascii="Times New Roman"/>
                <w:b w:val="false"/>
                <w:i w:val="false"/>
                <w:color w:val="000000"/>
                <w:sz w:val="20"/>
              </w:rPr>
              <w:t>
2. Инструкция по применению - 1 шт.;</w:t>
            </w:r>
          </w:p>
          <w:bookmarkEnd w:id="3086"/>
          <w:bookmarkStart w:name="z3134" w:id="3087"/>
          <w:p>
            <w:pPr>
              <w:spacing w:after="20"/>
              <w:ind w:left="20"/>
              <w:jc w:val="both"/>
            </w:pPr>
            <w:r>
              <w:rPr>
                <w:rFonts w:ascii="Times New Roman"/>
                <w:b w:val="false"/>
                <w:i w:val="false"/>
                <w:color w:val="000000"/>
                <w:sz w:val="20"/>
              </w:rPr>
              <w:t>
3. Пипетка одноразовая пластиковая - 1 шт.;</w:t>
            </w:r>
          </w:p>
          <w:bookmarkEnd w:id="3087"/>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фальсификации мочи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фальсификации мочи" - это экспресс-тест для качественного определения креатинина, нитритов, глутаральдегида, рН, удельного веса, окислителей и пиридиния хлорхромата в образцах мочи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фальсификации мочи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(50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5" w:id="3088"/>
          <w:p>
            <w:pPr>
              <w:spacing w:after="20"/>
              <w:ind w:left="20"/>
              <w:jc w:val="both"/>
            </w:pPr>
            <w:r>
              <w:rPr>
                <w:rFonts w:ascii="Times New Roman"/>
                <w:b w:val="false"/>
                <w:i w:val="false"/>
                <w:color w:val="000000"/>
                <w:sz w:val="20"/>
              </w:rPr>
              <w:t>
1. Тест-полоска, индивидуально упакованная в фольгу с влагопоглотителем (силикагель) - 50 шт.;</w:t>
            </w:r>
          </w:p>
          <w:bookmarkEnd w:id="3088"/>
          <w:bookmarkStart w:name="z3136" w:id="3089"/>
          <w:p>
            <w:pPr>
              <w:spacing w:after="20"/>
              <w:ind w:left="20"/>
              <w:jc w:val="both"/>
            </w:pPr>
            <w:r>
              <w:rPr>
                <w:rFonts w:ascii="Times New Roman"/>
                <w:b w:val="false"/>
                <w:i w:val="false"/>
                <w:color w:val="000000"/>
                <w:sz w:val="20"/>
              </w:rPr>
              <w:t>
2. Инструкция по применению - 1 шт.;</w:t>
            </w:r>
          </w:p>
          <w:bookmarkEnd w:id="3089"/>
          <w:p>
            <w:pPr>
              <w:spacing w:after="20"/>
              <w:ind w:left="20"/>
              <w:jc w:val="both"/>
            </w:pPr>
            <w:r>
              <w:rPr>
                <w:rFonts w:ascii="Times New Roman"/>
                <w:b w:val="false"/>
                <w:i w:val="false"/>
                <w:color w:val="000000"/>
                <w:sz w:val="20"/>
              </w:rPr>
              <w:t>
3. Карточка для интерпретации результатов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16 873,22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Тиреотропный гормон (TSH)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Тиреотропный гормон (TSH)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Тиреотропного гормона (TSH) в цельной крови, сыворотке или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Тиреотропный гормон (TSH)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7" w:id="3090"/>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3090"/>
          <w:bookmarkStart w:name="z3138" w:id="3091"/>
          <w:p>
            <w:pPr>
              <w:spacing w:after="20"/>
              <w:ind w:left="20"/>
              <w:jc w:val="both"/>
            </w:pPr>
            <w:r>
              <w:rPr>
                <w:rFonts w:ascii="Times New Roman"/>
                <w:b w:val="false"/>
                <w:i w:val="false"/>
                <w:color w:val="000000"/>
                <w:sz w:val="20"/>
              </w:rPr>
              <w:t>
2. Идентификационный чип – 1 шт.;</w:t>
            </w:r>
          </w:p>
          <w:bookmarkEnd w:id="3091"/>
          <w:bookmarkStart w:name="z3139" w:id="3092"/>
          <w:p>
            <w:pPr>
              <w:spacing w:after="20"/>
              <w:ind w:left="20"/>
              <w:jc w:val="both"/>
            </w:pPr>
            <w:r>
              <w:rPr>
                <w:rFonts w:ascii="Times New Roman"/>
                <w:b w:val="false"/>
                <w:i w:val="false"/>
                <w:color w:val="000000"/>
                <w:sz w:val="20"/>
              </w:rPr>
              <w:t>
3. Буферный раствор – 25 шт.;</w:t>
            </w:r>
          </w:p>
          <w:bookmarkEnd w:id="3092"/>
          <w:bookmarkStart w:name="z3140" w:id="3093"/>
          <w:p>
            <w:pPr>
              <w:spacing w:after="20"/>
              <w:ind w:left="20"/>
              <w:jc w:val="both"/>
            </w:pPr>
            <w:r>
              <w:rPr>
                <w:rFonts w:ascii="Times New Roman"/>
                <w:b w:val="false"/>
                <w:i w:val="false"/>
                <w:color w:val="000000"/>
                <w:sz w:val="20"/>
              </w:rPr>
              <w:t>
4. Наконечник дозатора – 25 шт.;</w:t>
            </w:r>
          </w:p>
          <w:bookmarkEnd w:id="3093"/>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возбудителю болезни Шагаса (Trypanosoma cruzi)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возбудителю болезни Шагаса (Trypanosoma cruzi)" - это иммунохроматографический экспресс-тест для качественного определения антител IgG к T.​Cruzi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возбудителю болезни Шагаса (Trypanosoma cruzi)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3094"/>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bookmarkEnd w:id="3094"/>
          <w:bookmarkStart w:name="z3142" w:id="3095"/>
          <w:p>
            <w:pPr>
              <w:spacing w:after="20"/>
              <w:ind w:left="20"/>
              <w:jc w:val="both"/>
            </w:pPr>
            <w:r>
              <w:rPr>
                <w:rFonts w:ascii="Times New Roman"/>
                <w:b w:val="false"/>
                <w:i w:val="false"/>
                <w:color w:val="000000"/>
                <w:sz w:val="20"/>
              </w:rPr>
              <w:t>
2. Инструкция по применению - 1 шт.;</w:t>
            </w:r>
          </w:p>
          <w:bookmarkEnd w:id="3095"/>
          <w:bookmarkStart w:name="z3143" w:id="3096"/>
          <w:p>
            <w:pPr>
              <w:spacing w:after="20"/>
              <w:ind w:left="20"/>
              <w:jc w:val="both"/>
            </w:pPr>
            <w:r>
              <w:rPr>
                <w:rFonts w:ascii="Times New Roman"/>
                <w:b w:val="false"/>
                <w:i w:val="false"/>
                <w:color w:val="000000"/>
                <w:sz w:val="20"/>
              </w:rPr>
              <w:t>
3. Пипетка одноразовая пластиковая - 1 шт.;</w:t>
            </w:r>
          </w:p>
          <w:bookmarkEnd w:id="3096"/>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Головка бедренной кости (H1C00-22/0)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86 176,18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медицинские одноразовые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медицинские одноразовые нестерильные изготовлены из нетканого материала, упакованы в один или два полиэтиленовых пакета. Могут выпускаться как в индивидуальной упаковке, так и групповой упаковке по количеству согласованных штук с заказчиком. Простыни одноразовые (40-400)х(40-400) см - размерность изделия ограничена указанными пределами, так как по согласованию с заказчиком возможно изготовление изделий различных типоразмеров. Простыни могут быть изготовлены: 1) из водоотталкивающего, воздухопроницаемого, безворсового нетканого полотна типов SMS (СМС), SS (СС), SMМS (СММС) плотностью от 13 г/м² до 70 г/м²; 2) из многослойного впитывающего по всей поверхности с одной стороны и абсолютно влагонепроницаемого с другой, устойчивого к отслаиванию, безворсового нетканого материала типов ламинированный спанлейс, сантейс (Santeys), бретекс (Breatech) плотностью от 50 г/м² до 120 г/м². Для одноразового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медицинские одноразовые нестерильные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медицинские одноразовые нестерильные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(ИМН)-0№025901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баллонный коронарный Powerline PTCA размерами: диаметром (мм) - 1,5; 2,0; 2,5; 2,75; 3,0; 3,5; 4,0 мм длиной (мм) - 10; 15; 20; 25; 30 мм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баллонный коронарный Powerline РТСА – это предназначенный для быстрой замены катетер для ЧТКА со встроенным стволом и дистальным баллоном средней степени растяжимости. В стволе имеется один просвет для раздувания и сдувания баллона и второй просвет, который открывается примерно в 28 см проксимальнее баллона и предназначается для проведения гибкого проводника. Диаметр гибкого проводника не должен превышать 0,014 дюймов. На обоих концах баллона есть две рентгенопозитивные метки (дистальное и проксимальное плечо) для облегчения позиционирования. На стволе катетера имеются две метки, расположенные в 91 и 100 см от дистального конца. Баллон сконструирован так, чтобы определенному шагу при повышении давления внутри соответствовало определенное увеличение диаметра. Давление раздувания баллона до номинального диаметра составляет 6 атм. На проксимальном конце дилатационного катетера имеется люэр-замок (колодка) для подсоединения устройства для раздувания. Описание устройства: Диаметр баллона (мм) 1,5 – 4,0 Длина баллона (мм) 10; 15; 20; 25; 30 Рабочая длина установочного катетера: 142 см Материал баллона Полиамидный эластомер Степень растяжимости баллона Полурастяжимый Давление раздувания баллона: Расчетное давление разрыва: 6 атм / 608 кПа 14 атм / 1418 кПа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баллонный коронарный Powerline PTCA размерами: диаметром (мм) - 2,0 мм длиной (мм) - 15 мм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67 130,81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 это быстрый визуальный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4" w:id="3097"/>
          <w:p>
            <w:pPr>
              <w:spacing w:after="20"/>
              <w:ind w:left="20"/>
              <w:jc w:val="both"/>
            </w:pPr>
            <w:r>
              <w:rPr>
                <w:rFonts w:ascii="Times New Roman"/>
                <w:b w:val="false"/>
                <w:i w:val="false"/>
                <w:color w:val="000000"/>
                <w:sz w:val="20"/>
              </w:rPr>
              <w:t>
1. Тест-кассета с 5 тест-полосками, индивидуально упакованная в фольгу с влагопоглотителем (силикагель) – 1 шт.;</w:t>
            </w:r>
          </w:p>
          <w:bookmarkEnd w:id="3097"/>
          <w:bookmarkStart w:name="z3145" w:id="3098"/>
          <w:p>
            <w:pPr>
              <w:spacing w:after="20"/>
              <w:ind w:left="20"/>
              <w:jc w:val="both"/>
            </w:pPr>
            <w:r>
              <w:rPr>
                <w:rFonts w:ascii="Times New Roman"/>
                <w:b w:val="false"/>
                <w:i w:val="false"/>
                <w:color w:val="000000"/>
                <w:sz w:val="20"/>
              </w:rPr>
              <w:t>
2. Инструкция по применению - 1 шт.;</w:t>
            </w:r>
          </w:p>
          <w:bookmarkEnd w:id="3098"/>
          <w:bookmarkStart w:name="z3146" w:id="3099"/>
          <w:p>
            <w:pPr>
              <w:spacing w:after="20"/>
              <w:ind w:left="20"/>
              <w:jc w:val="both"/>
            </w:pPr>
            <w:r>
              <w:rPr>
                <w:rFonts w:ascii="Times New Roman"/>
                <w:b w:val="false"/>
                <w:i w:val="false"/>
                <w:color w:val="000000"/>
                <w:sz w:val="20"/>
              </w:rPr>
              <w:t>
3. Пипетка одноразовая пластиковая - 1 шт.;</w:t>
            </w:r>
          </w:p>
          <w:bookmarkEnd w:id="3099"/>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12782,87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объемом 2000мл с емкостью в 250, 500 мл для определения почасового диуреза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для почасового измерения диуреза снабжена дифференциальной шкалой и отдельным сливным клапаном.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объемом 2000мл с емкостью в 250, 500 мл для определения почасового диуреза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объемом 2000мл с емкостью в 250, 500 мл для определения почасового диуреза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солевой c маннитом (агар Чапмана)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солевой с маннитом (агар Чапмана) представляет собой готовый агар, разлитый в чашки Петри. Одна чашка содержит примерно 20 мл готовой среды. рН 7,4 ± 0,2 при 25°С Цвет Красный Прозрачность Прозрачный Консистенция Гель Весовая дозировка 20,5 г ± 2,0 г. Чашка Петри из полистирола O 90 мм h 16,2 мм, тройное отверстие, вентилируемая, 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солевой c маннитом (агар Чапмана)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7" w:id="3100"/>
          <w:p>
            <w:pPr>
              <w:spacing w:after="20"/>
              <w:ind w:left="20"/>
              <w:jc w:val="both"/>
            </w:pPr>
            <w:r>
              <w:rPr>
                <w:rFonts w:ascii="Times New Roman"/>
                <w:b w:val="false"/>
                <w:i w:val="false"/>
                <w:color w:val="000000"/>
                <w:sz w:val="20"/>
              </w:rPr>
              <w:t>
1. Агар солевой с маннитом (агар Чапмана);</w:t>
            </w:r>
          </w:p>
          <w:bookmarkEnd w:id="3100"/>
          <w:p>
            <w:pPr>
              <w:spacing w:after="20"/>
              <w:ind w:left="20"/>
              <w:jc w:val="both"/>
            </w:pPr>
            <w:r>
              <w:rPr>
                <w:rFonts w:ascii="Times New Roman"/>
                <w:b w:val="false"/>
                <w:i w:val="false"/>
                <w:color w:val="000000"/>
                <w:sz w:val="20"/>
              </w:rPr>
              <w:t>
2. Чашка Петри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2,0 мл; 4,0 мл, 6,0 мл, 8,0 мл, 10,0 мл, 12,0 мл. Цвет крышки светло-фиолетовый. Антикоагулянт позволяет избежать агрегации тромбоцитов (появление микросгустков). Предотвращает свертывание крови путем блокирования ионов кальция. ЭДТА не влияет на гематологические параметры. Его равномерное впрыскивание в качестве стабилизатора (UBKU) на стенки вакуумного контейнера проводится в два этапа, это дает возможность предотвращения распада эритроцитов. Для получения качественного результата анализа сразу после взятия крови, аккуратно переворачивать контейнер вполоборота не менее 10 раз, с целью предотвращения образования микросгустков и агрегации тромбоцитов. Перемешивание контейнера - обязательное требование при использовании вакуумных контейнеров. Плазма отделяется после центрифугирования. Рекомендуемая скорость центрифугирования – 2500-3000 об/мин или 1000-1500g в течение 10-15 минут. Вакуумный контейнер изготовлен из легкого, прозрачного, нетоксичного медицинского полиэтилентерефталата (ПЭТ), который отличается особой прочностью и хорошо препятствует газообмену. Контейнер имеет круглое дно, подходит ко всем видам центрифуг. Контейнеры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Пробки резиновые изготовлены из хлорбутилкаучука, покрыты гемоотталкивающим репеллентом. Обеспечивают герметичность вакуумной системы. Тип контейнеров 13х75 мм, 16х100 мм и 16х120 мм. Производство контейнеров соответствует требованиям ISO 13485.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 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аборта,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8" w:id="3101"/>
          <w:p>
            <w:pPr>
              <w:spacing w:after="20"/>
              <w:ind w:left="20"/>
              <w:jc w:val="both"/>
            </w:pPr>
            <w:r>
              <w:rPr>
                <w:rFonts w:ascii="Times New Roman"/>
                <w:b w:val="false"/>
                <w:i w:val="false"/>
                <w:color w:val="000000"/>
                <w:sz w:val="20"/>
              </w:rPr>
              <w:t>
1. Простыня операционная, изготовлена из нетканого материала 160 х 190 см - 1 шт.</w:t>
            </w:r>
          </w:p>
          <w:bookmarkEnd w:id="3101"/>
          <w:bookmarkStart w:name="z3149" w:id="3102"/>
          <w:p>
            <w:pPr>
              <w:spacing w:after="20"/>
              <w:ind w:left="20"/>
              <w:jc w:val="both"/>
            </w:pPr>
            <w:r>
              <w:rPr>
                <w:rFonts w:ascii="Times New Roman"/>
                <w:b w:val="false"/>
                <w:i w:val="false"/>
                <w:color w:val="000000"/>
                <w:sz w:val="20"/>
              </w:rPr>
              <w:t>
2. Подстилка - пеленка впитывающая трехслойная, изготовлена из нетканого материала 60 х 60 см - 1 шт.</w:t>
            </w:r>
          </w:p>
          <w:bookmarkEnd w:id="3102"/>
          <w:p>
            <w:pPr>
              <w:spacing w:after="20"/>
              <w:ind w:left="20"/>
              <w:jc w:val="both"/>
            </w:pPr>
            <w:r>
              <w:rPr>
                <w:rFonts w:ascii="Times New Roman"/>
                <w:b w:val="false"/>
                <w:i w:val="false"/>
                <w:color w:val="000000"/>
                <w:sz w:val="20"/>
              </w:rPr>
              <w:t>
3. Салфетка бумажная впитывающая 22 х 23 см - 4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аборта,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0" w:id="3103"/>
          <w:p>
            <w:pPr>
              <w:spacing w:after="20"/>
              <w:ind w:left="20"/>
              <w:jc w:val="both"/>
            </w:pPr>
            <w:r>
              <w:rPr>
                <w:rFonts w:ascii="Times New Roman"/>
                <w:b w:val="false"/>
                <w:i w:val="false"/>
                <w:color w:val="000000"/>
                <w:sz w:val="20"/>
              </w:rPr>
              <w:t>
1. Простыня операционная, изготовлена из нетканого материала 160 х 190 см - 1 шт.</w:t>
            </w:r>
          </w:p>
          <w:bookmarkEnd w:id="3103"/>
          <w:bookmarkStart w:name="z3151" w:id="3104"/>
          <w:p>
            <w:pPr>
              <w:spacing w:after="20"/>
              <w:ind w:left="20"/>
              <w:jc w:val="both"/>
            </w:pPr>
            <w:r>
              <w:rPr>
                <w:rFonts w:ascii="Times New Roman"/>
                <w:b w:val="false"/>
                <w:i w:val="false"/>
                <w:color w:val="000000"/>
                <w:sz w:val="20"/>
              </w:rPr>
              <w:t>
2. Подстилка - пеленка впитывающая трехслойная, изготовлена из нетканого материала 60 х 60 см - 1 шт.</w:t>
            </w:r>
          </w:p>
          <w:bookmarkEnd w:id="3104"/>
          <w:p>
            <w:pPr>
              <w:spacing w:after="20"/>
              <w:ind w:left="20"/>
              <w:jc w:val="both"/>
            </w:pPr>
            <w:r>
              <w:rPr>
                <w:rFonts w:ascii="Times New Roman"/>
                <w:b w:val="false"/>
                <w:i w:val="false"/>
                <w:color w:val="000000"/>
                <w:sz w:val="20"/>
              </w:rPr>
              <w:t>
3. Салфетка бумажная впитывающая 22 х 23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(ИМН)-0№024538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тест для качественного определения антител IgG/gM к SARS-CoV-2 в цельной крови, сыворотке или плазме крови человека COVID-19 IgG/IgM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Анализируемый образец – цельная кровь, сыворотка, плазма Чувствительность: тест диагностическая % точность % чувствительность специфичность Covid-19 IgG 100 98.89 99,1 Covid-19 IgM 96.5 97.78 97 Время проведения теста: 5-15 минут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2" w:id="3105"/>
          <w:p>
            <w:pPr>
              <w:spacing w:after="20"/>
              <w:ind w:left="20"/>
              <w:jc w:val="both"/>
            </w:pPr>
            <w:r>
              <w:rPr>
                <w:rFonts w:ascii="Times New Roman"/>
                <w:b w:val="false"/>
                <w:i w:val="false"/>
                <w:color w:val="000000"/>
                <w:sz w:val="20"/>
              </w:rPr>
              <w:t>
1. Экспресс тест для качественного определения антител IgG/ IgM к SARS-CoV-2 в цельной крови, сыворотке или плазме крови человека COVID-19 IgG/IgM</w:t>
            </w:r>
          </w:p>
          <w:bookmarkEnd w:id="3105"/>
          <w:bookmarkStart w:name="z3153" w:id="3106"/>
          <w:p>
            <w:pPr>
              <w:spacing w:after="20"/>
              <w:ind w:left="20"/>
              <w:jc w:val="both"/>
            </w:pPr>
            <w:r>
              <w:rPr>
                <w:rFonts w:ascii="Times New Roman"/>
                <w:b w:val="false"/>
                <w:i w:val="false"/>
                <w:color w:val="000000"/>
                <w:sz w:val="20"/>
              </w:rPr>
              <w:t>
2. Флакон-дозатор с буферным раствором</w:t>
            </w:r>
          </w:p>
          <w:bookmarkEnd w:id="3106"/>
          <w:p>
            <w:pPr>
              <w:spacing w:after="20"/>
              <w:ind w:left="20"/>
              <w:jc w:val="both"/>
            </w:pPr>
            <w:r>
              <w:rPr>
                <w:rFonts w:ascii="Times New Roman"/>
                <w:b w:val="false"/>
                <w:i w:val="false"/>
                <w:color w:val="000000"/>
                <w:sz w:val="20"/>
              </w:rPr>
              <w:t>
3. Пипетка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для определения антител сифилиса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Treponema pallidum (TP) является возбудителем сифилиса венерического заболевания. Сифилис - это болезнь, вызванная спирохетозной бактерией ТP. Необходимая клиническая информация о серологическом статусе сифилиса может быть получена путем обнаружения антител сифилиса применив иммунологический анализ человеческой крови. Так как даже сильно очищенные антигены от привитого ТР могут содержать определенное количество заражающего материала вроде палочек ТР, то врожденный ТР антиген может вызвать неспецифическую реакцию при анализе испытательных образцов сыворотки крови, что в итоге приведет к более низкой чувствительности и плохой воспроизводимости результата. Чтобы обойти эти потенциальные проблемы в иммунологических анализах, исследователи создали гены ТР для выявления рекомбинантных антигенов в системе бактерии таких, как E coli и сосредоточились на мембранном белке ТР. Так как антигены - рекомбинантный ген, то они являются неинфекционными. Высокочувствительный экспресс тест для определения сифилиса - это иммунохроматографический анализ для качественного обнаружения антител всех изотипов (IgG, IgM, IgA) против ТР. Этот тест предназначен для профессионального использования в диагностике сифилиса. Предельная относительная чувствительность составляет 99,2% (129/130), и предельная относительная специфика составляет 99,4% (169/170). Срок хранения 24 месяца. Температура хранения 2-30 градусов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для определения антител сифилиса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 кассеты -25шт. Пипетки -25шт. Буферный раствор -1фл. Инструкция по применению.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возбудителю сифилиса (Treponema pallidum)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возбудителю сифилиса (Treponema pallidum)" - это иммунохроматографический экспресс-тест для качественного определения антител к возбудителю сифилиса (Treponema pallidum)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возбудителю сифилиса (Treponema pallidum)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4" w:id="3107"/>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3107"/>
          <w:bookmarkStart w:name="z3155" w:id="3108"/>
          <w:p>
            <w:pPr>
              <w:spacing w:after="20"/>
              <w:ind w:left="20"/>
              <w:jc w:val="both"/>
            </w:pPr>
            <w:r>
              <w:rPr>
                <w:rFonts w:ascii="Times New Roman"/>
                <w:b w:val="false"/>
                <w:i w:val="false"/>
                <w:color w:val="000000"/>
                <w:sz w:val="20"/>
              </w:rPr>
              <w:t>
2. Инструкция по применению - 1 шт.;</w:t>
            </w:r>
          </w:p>
          <w:bookmarkEnd w:id="3108"/>
          <w:bookmarkStart w:name="z3156" w:id="3109"/>
          <w:p>
            <w:pPr>
              <w:spacing w:after="20"/>
              <w:ind w:left="20"/>
              <w:jc w:val="both"/>
            </w:pPr>
            <w:r>
              <w:rPr>
                <w:rFonts w:ascii="Times New Roman"/>
                <w:b w:val="false"/>
                <w:i w:val="false"/>
                <w:color w:val="000000"/>
                <w:sz w:val="20"/>
              </w:rPr>
              <w:t>
3. Пипетка одноразовая пластиковая - 25 шт.;</w:t>
            </w:r>
          </w:p>
          <w:bookmarkEnd w:id="3109"/>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Шигелл (Shigella)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Шигелл (Shigella) в кале" - это иммунохроматографический экспресс-тест для качественного определения антигена Шигелл в образцах кала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Шигелл (Shigella) в кале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7" w:id="3110"/>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w:t>
            </w:r>
          </w:p>
          <w:bookmarkEnd w:id="3110"/>
          <w:bookmarkStart w:name="z3158" w:id="3111"/>
          <w:p>
            <w:pPr>
              <w:spacing w:after="20"/>
              <w:ind w:left="20"/>
              <w:jc w:val="both"/>
            </w:pPr>
            <w:r>
              <w:rPr>
                <w:rFonts w:ascii="Times New Roman"/>
                <w:b w:val="false"/>
                <w:i w:val="false"/>
                <w:color w:val="000000"/>
                <w:sz w:val="20"/>
              </w:rPr>
              <w:t>
2. Инструкция по применению - 1 шт.;</w:t>
            </w:r>
          </w:p>
          <w:bookmarkEnd w:id="3111"/>
          <w:bookmarkStart w:name="z3159" w:id="3112"/>
          <w:p>
            <w:pPr>
              <w:spacing w:after="20"/>
              <w:ind w:left="20"/>
              <w:jc w:val="both"/>
            </w:pPr>
            <w:r>
              <w:rPr>
                <w:rFonts w:ascii="Times New Roman"/>
                <w:b w:val="false"/>
                <w:i w:val="false"/>
                <w:color w:val="000000"/>
                <w:sz w:val="20"/>
              </w:rPr>
              <w:t>
3. Флакон пластиковый с буферным раствором и аппликатором для сбора образцов – 1 шт.;</w:t>
            </w:r>
          </w:p>
          <w:bookmarkEnd w:id="3112"/>
          <w:p>
            <w:pPr>
              <w:spacing w:after="20"/>
              <w:ind w:left="20"/>
              <w:jc w:val="both"/>
            </w:pPr>
            <w:r>
              <w:rPr>
                <w:rFonts w:ascii="Times New Roman"/>
                <w:b w:val="false"/>
                <w:i w:val="false"/>
                <w:color w:val="000000"/>
                <w:sz w:val="20"/>
              </w:rPr>
              <w:t>
4. Пипетка одноразовая пластиковая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тотального эндопротезирования тазобедренного сустава,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0" w:id="3113"/>
          <w:p>
            <w:pPr>
              <w:spacing w:after="20"/>
              <w:ind w:left="20"/>
              <w:jc w:val="both"/>
            </w:pPr>
            <w:r>
              <w:rPr>
                <w:rFonts w:ascii="Times New Roman"/>
                <w:b w:val="false"/>
                <w:i w:val="false"/>
                <w:color w:val="000000"/>
                <w:sz w:val="20"/>
              </w:rPr>
              <w:t>
Комплект "Dolce-Pharm" для тотального эндопротезирования тазобедренного сустава,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w:t>
            </w:r>
          </w:p>
          <w:bookmarkEnd w:id="3113"/>
          <w:bookmarkStart w:name="z3161" w:id="3114"/>
          <w:p>
            <w:pPr>
              <w:spacing w:after="20"/>
              <w:ind w:left="20"/>
              <w:jc w:val="both"/>
            </w:pPr>
            <w:r>
              <w:rPr>
                <w:rFonts w:ascii="Times New Roman"/>
                <w:b w:val="false"/>
                <w:i w:val="false"/>
                <w:color w:val="000000"/>
                <w:sz w:val="20"/>
              </w:rPr>
              <w:t>
1. Простыня для стола (усиленная или стандартная) Размер: 100-160 см х 100-160 см Материал: Нетканый материал Плотность: 10-80 г/м² Количество: 1 шт.</w:t>
            </w:r>
          </w:p>
          <w:bookmarkEnd w:id="3114"/>
          <w:bookmarkStart w:name="z3162" w:id="3115"/>
          <w:p>
            <w:pPr>
              <w:spacing w:after="20"/>
              <w:ind w:left="20"/>
              <w:jc w:val="both"/>
            </w:pPr>
            <w:r>
              <w:rPr>
                <w:rFonts w:ascii="Times New Roman"/>
                <w:b w:val="false"/>
                <w:i w:val="false"/>
                <w:color w:val="000000"/>
                <w:sz w:val="20"/>
              </w:rPr>
              <w:t>
2. Простыня операционная с U – образным вырезом (усиленная или стандартная) Размер: 160-250 см х 160-250 см Материал: Нетканый материал Плотность: 20 г/м² - 130 г/м² Количество: 1 шт.</w:t>
            </w:r>
          </w:p>
          <w:bookmarkEnd w:id="3115"/>
          <w:bookmarkStart w:name="z3163" w:id="3116"/>
          <w:p>
            <w:pPr>
              <w:spacing w:after="20"/>
              <w:ind w:left="20"/>
              <w:jc w:val="both"/>
            </w:pPr>
            <w:r>
              <w:rPr>
                <w:rFonts w:ascii="Times New Roman"/>
                <w:b w:val="false"/>
                <w:i w:val="false"/>
                <w:color w:val="000000"/>
                <w:sz w:val="20"/>
              </w:rPr>
              <w:t>
3. Чулок/бахилы для наложения гипса с эластичной фиксацией Размер: 30-50 см х 50-70 см Материал: Нетканый материал Плотность: 10 г/м² - 70 г/м² Количество: 1 шт.</w:t>
            </w:r>
          </w:p>
          <w:bookmarkEnd w:id="3116"/>
          <w:bookmarkStart w:name="z3164" w:id="3117"/>
          <w:p>
            <w:pPr>
              <w:spacing w:after="20"/>
              <w:ind w:left="20"/>
              <w:jc w:val="both"/>
            </w:pPr>
            <w:r>
              <w:rPr>
                <w:rFonts w:ascii="Times New Roman"/>
                <w:b w:val="false"/>
                <w:i w:val="false"/>
                <w:color w:val="000000"/>
                <w:sz w:val="20"/>
              </w:rPr>
              <w:t>
4. Чехол для аспирации и диатермии Размер: 20-70 см х 30-90 см Материал: Полиэтилен/полипропилен Плотность:10 мкм – 80 мкм Количество: 1 шт.</w:t>
            </w:r>
          </w:p>
          <w:bookmarkEnd w:id="3117"/>
          <w:p>
            <w:pPr>
              <w:spacing w:after="20"/>
              <w:ind w:left="20"/>
              <w:jc w:val="both"/>
            </w:pPr>
            <w:r>
              <w:rPr>
                <w:rFonts w:ascii="Times New Roman"/>
                <w:b w:val="false"/>
                <w:i w:val="false"/>
                <w:color w:val="000000"/>
                <w:sz w:val="20"/>
              </w:rPr>
              <w:t>
5. Банка дренажная и/ или трубка дренажная для соединения Материал: Полимер Объем: 1000 мл – 2500 мл и / или длина трубки: 100 см – 400 см Количество: 1 шт. Комплект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тотального эндопротезирования тазобедренного сустава,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5" w:id="3118"/>
          <w:p>
            <w:pPr>
              <w:spacing w:after="20"/>
              <w:ind w:left="20"/>
              <w:jc w:val="both"/>
            </w:pPr>
            <w:r>
              <w:rPr>
                <w:rFonts w:ascii="Times New Roman"/>
                <w:b w:val="false"/>
                <w:i w:val="false"/>
                <w:color w:val="000000"/>
                <w:sz w:val="20"/>
              </w:rPr>
              <w:t>
1. Простыня для стола (усиленная или стандартная) 100-160 см х 100-160 см - 1 шт.</w:t>
            </w:r>
          </w:p>
          <w:bookmarkEnd w:id="3118"/>
          <w:bookmarkStart w:name="z3166" w:id="3119"/>
          <w:p>
            <w:pPr>
              <w:spacing w:after="20"/>
              <w:ind w:left="20"/>
              <w:jc w:val="both"/>
            </w:pPr>
            <w:r>
              <w:rPr>
                <w:rFonts w:ascii="Times New Roman"/>
                <w:b w:val="false"/>
                <w:i w:val="false"/>
                <w:color w:val="000000"/>
                <w:sz w:val="20"/>
              </w:rPr>
              <w:t>
2. Простыня операционная с U – образным вырезом (усиленная или стандартная) 160-250 см х 160-250 см - 1 шт.</w:t>
            </w:r>
          </w:p>
          <w:bookmarkEnd w:id="3119"/>
          <w:bookmarkStart w:name="z3167" w:id="3120"/>
          <w:p>
            <w:pPr>
              <w:spacing w:after="20"/>
              <w:ind w:left="20"/>
              <w:jc w:val="both"/>
            </w:pPr>
            <w:r>
              <w:rPr>
                <w:rFonts w:ascii="Times New Roman"/>
                <w:b w:val="false"/>
                <w:i w:val="false"/>
                <w:color w:val="000000"/>
                <w:sz w:val="20"/>
              </w:rPr>
              <w:t>
3. Чулок/бахилы для наложения гипса с эластичной фиксацией 30-50 см х 50-70 см - 1 шт.</w:t>
            </w:r>
          </w:p>
          <w:bookmarkEnd w:id="3120"/>
          <w:bookmarkStart w:name="z3168" w:id="3121"/>
          <w:p>
            <w:pPr>
              <w:spacing w:after="20"/>
              <w:ind w:left="20"/>
              <w:jc w:val="both"/>
            </w:pPr>
            <w:r>
              <w:rPr>
                <w:rFonts w:ascii="Times New Roman"/>
                <w:b w:val="false"/>
                <w:i w:val="false"/>
                <w:color w:val="000000"/>
                <w:sz w:val="20"/>
              </w:rPr>
              <w:t>
4. Чехол для аспирации и диатермии 20-70 см х 30-90 см - 1 шт.</w:t>
            </w:r>
          </w:p>
          <w:bookmarkEnd w:id="3121"/>
          <w:p>
            <w:pPr>
              <w:spacing w:after="20"/>
              <w:ind w:left="20"/>
              <w:jc w:val="both"/>
            </w:pPr>
            <w:r>
              <w:rPr>
                <w:rFonts w:ascii="Times New Roman"/>
                <w:b w:val="false"/>
                <w:i w:val="false"/>
                <w:color w:val="000000"/>
                <w:sz w:val="20"/>
              </w:rPr>
              <w:t>
5. Банка дренажная и/ или трубка дренажная для соединения, объем: 1000 мл – 2500 мл и / или длина трубки: 100 см – 400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9" w:id="3122"/>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w:t>
            </w:r>
          </w:p>
          <w:bookmarkEnd w:id="3122"/>
          <w:bookmarkStart w:name="z3170" w:id="3123"/>
          <w:p>
            <w:pPr>
              <w:spacing w:after="20"/>
              <w:ind w:left="20"/>
              <w:jc w:val="both"/>
            </w:pPr>
            <w:r>
              <w:rPr>
                <w:rFonts w:ascii="Times New Roman"/>
                <w:b w:val="false"/>
                <w:i w:val="false"/>
                <w:color w:val="000000"/>
                <w:sz w:val="20"/>
              </w:rPr>
              <w:t>
1. Халат - на завязках сзади, с поясом, со стойким воротником. Рукава одношовные втачные, длинные</w:t>
            </w:r>
          </w:p>
          <w:bookmarkEnd w:id="3123"/>
          <w:bookmarkStart w:name="z3171" w:id="3124"/>
          <w:p>
            <w:pPr>
              <w:spacing w:after="20"/>
              <w:ind w:left="20"/>
              <w:jc w:val="both"/>
            </w:pPr>
            <w:r>
              <w:rPr>
                <w:rFonts w:ascii="Times New Roman"/>
                <w:b w:val="false"/>
                <w:i w:val="false"/>
                <w:color w:val="000000"/>
                <w:sz w:val="20"/>
              </w:rPr>
              <w:t>
2. Рубашка с застежкой на пуговицах, со стойким воротником. Спина прямая. Рукава втачные.</w:t>
            </w:r>
          </w:p>
          <w:bookmarkEnd w:id="3124"/>
          <w:bookmarkStart w:name="z3172" w:id="3125"/>
          <w:p>
            <w:pPr>
              <w:spacing w:after="20"/>
              <w:ind w:left="20"/>
              <w:jc w:val="both"/>
            </w:pPr>
            <w:r>
              <w:rPr>
                <w:rFonts w:ascii="Times New Roman"/>
                <w:b w:val="false"/>
                <w:i w:val="false"/>
                <w:color w:val="000000"/>
                <w:sz w:val="20"/>
              </w:rPr>
              <w:t>
3. Брюки по линии талии стянуты эластичной лентой или резинкой.</w:t>
            </w:r>
          </w:p>
          <w:bookmarkEnd w:id="3125"/>
          <w:bookmarkStart w:name="z3173" w:id="3126"/>
          <w:p>
            <w:pPr>
              <w:spacing w:after="20"/>
              <w:ind w:left="20"/>
              <w:jc w:val="both"/>
            </w:pPr>
            <w:r>
              <w:rPr>
                <w:rFonts w:ascii="Times New Roman"/>
                <w:b w:val="false"/>
                <w:i w:val="false"/>
                <w:color w:val="000000"/>
                <w:sz w:val="20"/>
              </w:rPr>
              <w:t>
4. Фартук прямоугольной формы с завязками по линии талии, изготовлен из пленки полиэтиленовой.</w:t>
            </w:r>
          </w:p>
          <w:bookmarkEnd w:id="3126"/>
          <w:bookmarkStart w:name="z3174" w:id="3127"/>
          <w:p>
            <w:pPr>
              <w:spacing w:after="20"/>
              <w:ind w:left="20"/>
              <w:jc w:val="both"/>
            </w:pPr>
            <w:r>
              <w:rPr>
                <w:rFonts w:ascii="Times New Roman"/>
                <w:b w:val="false"/>
                <w:i w:val="false"/>
                <w:color w:val="000000"/>
                <w:sz w:val="20"/>
              </w:rPr>
              <w:t>
5. Косынка на голову должен иметь треугольную форму.</w:t>
            </w:r>
          </w:p>
          <w:bookmarkEnd w:id="3127"/>
          <w:bookmarkStart w:name="z3175" w:id="3128"/>
          <w:p>
            <w:pPr>
              <w:spacing w:after="20"/>
              <w:ind w:left="20"/>
              <w:jc w:val="both"/>
            </w:pPr>
            <w:r>
              <w:rPr>
                <w:rFonts w:ascii="Times New Roman"/>
                <w:b w:val="false"/>
                <w:i w:val="false"/>
                <w:color w:val="000000"/>
                <w:sz w:val="20"/>
              </w:rPr>
              <w:t>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w:t>
            </w:r>
          </w:p>
          <w:bookmarkEnd w:id="3128"/>
          <w:bookmarkStart w:name="z3176" w:id="3129"/>
          <w:p>
            <w:pPr>
              <w:spacing w:after="20"/>
              <w:ind w:left="20"/>
              <w:jc w:val="both"/>
            </w:pPr>
            <w:r>
              <w:rPr>
                <w:rFonts w:ascii="Times New Roman"/>
                <w:b w:val="false"/>
                <w:i w:val="false"/>
                <w:color w:val="000000"/>
                <w:sz w:val="20"/>
              </w:rPr>
              <w:t>
7. Нарукавники парные, для крепления на руках используются цельные круговые резинки.</w:t>
            </w:r>
          </w:p>
          <w:bookmarkEnd w:id="3129"/>
          <w:bookmarkStart w:name="z3177" w:id="3130"/>
          <w:p>
            <w:pPr>
              <w:spacing w:after="20"/>
              <w:ind w:left="20"/>
              <w:jc w:val="both"/>
            </w:pPr>
            <w:r>
              <w:rPr>
                <w:rFonts w:ascii="Times New Roman"/>
                <w:b w:val="false"/>
                <w:i w:val="false"/>
                <w:color w:val="000000"/>
                <w:sz w:val="20"/>
              </w:rPr>
              <w:t>
8. Сумка четырҰхугольной формы, с ручками.</w:t>
            </w:r>
          </w:p>
          <w:bookmarkEnd w:id="3130"/>
          <w:p>
            <w:pPr>
              <w:spacing w:after="20"/>
              <w:ind w:left="20"/>
              <w:jc w:val="both"/>
            </w:pPr>
            <w:r>
              <w:rPr>
                <w:rFonts w:ascii="Times New Roman"/>
                <w:b w:val="false"/>
                <w:i w:val="false"/>
                <w:color w:val="000000"/>
                <w:sz w:val="20"/>
              </w:rPr>
              <w:t>
9. Бахилы высокие, верх от спадания фиксируется на резинке или на завязках.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54-56 (XXL),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8" w:id="3131"/>
          <w:p>
            <w:pPr>
              <w:spacing w:after="20"/>
              <w:ind w:left="20"/>
              <w:jc w:val="both"/>
            </w:pPr>
            <w:r>
              <w:rPr>
                <w:rFonts w:ascii="Times New Roman"/>
                <w:b w:val="false"/>
                <w:i w:val="false"/>
                <w:color w:val="000000"/>
                <w:sz w:val="20"/>
              </w:rPr>
              <w:t>
1. Халат размер 54-56 (XXL), рост 182;</w:t>
            </w:r>
          </w:p>
          <w:bookmarkEnd w:id="3131"/>
          <w:bookmarkStart w:name="z3179" w:id="3132"/>
          <w:p>
            <w:pPr>
              <w:spacing w:after="20"/>
              <w:ind w:left="20"/>
              <w:jc w:val="both"/>
            </w:pPr>
            <w:r>
              <w:rPr>
                <w:rFonts w:ascii="Times New Roman"/>
                <w:b w:val="false"/>
                <w:i w:val="false"/>
                <w:color w:val="000000"/>
                <w:sz w:val="20"/>
              </w:rPr>
              <w:t>
2. Рубашка размер 54-56 (XXL), рост 182;</w:t>
            </w:r>
          </w:p>
          <w:bookmarkEnd w:id="3132"/>
          <w:bookmarkStart w:name="z3180" w:id="3133"/>
          <w:p>
            <w:pPr>
              <w:spacing w:after="20"/>
              <w:ind w:left="20"/>
              <w:jc w:val="both"/>
            </w:pPr>
            <w:r>
              <w:rPr>
                <w:rFonts w:ascii="Times New Roman"/>
                <w:b w:val="false"/>
                <w:i w:val="false"/>
                <w:color w:val="000000"/>
                <w:sz w:val="20"/>
              </w:rPr>
              <w:t>
3. Брюки, рост 182;</w:t>
            </w:r>
          </w:p>
          <w:bookmarkEnd w:id="3133"/>
          <w:bookmarkStart w:name="z3181" w:id="3134"/>
          <w:p>
            <w:pPr>
              <w:spacing w:after="20"/>
              <w:ind w:left="20"/>
              <w:jc w:val="both"/>
            </w:pPr>
            <w:r>
              <w:rPr>
                <w:rFonts w:ascii="Times New Roman"/>
                <w:b w:val="false"/>
                <w:i w:val="false"/>
                <w:color w:val="000000"/>
                <w:sz w:val="20"/>
              </w:rPr>
              <w:t>
4. Маска ватно-марлевая;</w:t>
            </w:r>
          </w:p>
          <w:bookmarkEnd w:id="3134"/>
          <w:bookmarkStart w:name="z3182" w:id="3135"/>
          <w:p>
            <w:pPr>
              <w:spacing w:after="20"/>
              <w:ind w:left="20"/>
              <w:jc w:val="both"/>
            </w:pPr>
            <w:r>
              <w:rPr>
                <w:rFonts w:ascii="Times New Roman"/>
                <w:b w:val="false"/>
                <w:i w:val="false"/>
                <w:color w:val="000000"/>
                <w:sz w:val="20"/>
              </w:rPr>
              <w:t>
5. Фартук, ПЭВД;</w:t>
            </w:r>
          </w:p>
          <w:bookmarkEnd w:id="3135"/>
          <w:bookmarkStart w:name="z3183" w:id="3136"/>
          <w:p>
            <w:pPr>
              <w:spacing w:after="20"/>
              <w:ind w:left="20"/>
              <w:jc w:val="both"/>
            </w:pPr>
            <w:r>
              <w:rPr>
                <w:rFonts w:ascii="Times New Roman"/>
                <w:b w:val="false"/>
                <w:i w:val="false"/>
                <w:color w:val="000000"/>
                <w:sz w:val="20"/>
              </w:rPr>
              <w:t>
6. Нарукавники;</w:t>
            </w:r>
          </w:p>
          <w:bookmarkEnd w:id="3136"/>
          <w:bookmarkStart w:name="z3184" w:id="3137"/>
          <w:p>
            <w:pPr>
              <w:spacing w:after="20"/>
              <w:ind w:left="20"/>
              <w:jc w:val="both"/>
            </w:pPr>
            <w:r>
              <w:rPr>
                <w:rFonts w:ascii="Times New Roman"/>
                <w:b w:val="false"/>
                <w:i w:val="false"/>
                <w:color w:val="000000"/>
                <w:sz w:val="20"/>
              </w:rPr>
              <w:t>
7. Бахилы;</w:t>
            </w:r>
          </w:p>
          <w:bookmarkEnd w:id="3137"/>
          <w:bookmarkStart w:name="z3185" w:id="3138"/>
          <w:p>
            <w:pPr>
              <w:spacing w:after="20"/>
              <w:ind w:left="20"/>
              <w:jc w:val="both"/>
            </w:pPr>
            <w:r>
              <w:rPr>
                <w:rFonts w:ascii="Times New Roman"/>
                <w:b w:val="false"/>
                <w:i w:val="false"/>
                <w:color w:val="000000"/>
                <w:sz w:val="20"/>
              </w:rPr>
              <w:t>
8. Косынка;</w:t>
            </w:r>
          </w:p>
          <w:bookmarkEnd w:id="3138"/>
          <w:p>
            <w:pPr>
              <w:spacing w:after="20"/>
              <w:ind w:left="20"/>
              <w:jc w:val="both"/>
            </w:pPr>
            <w:r>
              <w:rPr>
                <w:rFonts w:ascii="Times New Roman"/>
                <w:b w:val="false"/>
                <w:i w:val="false"/>
                <w:color w:val="000000"/>
                <w:sz w:val="20"/>
              </w:rPr>
              <w:t>
9. Сумка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Простатический специфический антиген (PSA)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Простатический специфический антиген (PSA)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Простатический специфический антигена (PSA)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Простатический специфический антиген (PSA)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6" w:id="3139"/>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3139"/>
          <w:bookmarkStart w:name="z3187" w:id="3140"/>
          <w:p>
            <w:pPr>
              <w:spacing w:after="20"/>
              <w:ind w:left="20"/>
              <w:jc w:val="both"/>
            </w:pPr>
            <w:r>
              <w:rPr>
                <w:rFonts w:ascii="Times New Roman"/>
                <w:b w:val="false"/>
                <w:i w:val="false"/>
                <w:color w:val="000000"/>
                <w:sz w:val="20"/>
              </w:rPr>
              <w:t>
2. Идентификационный чип – 1 шт.;</w:t>
            </w:r>
          </w:p>
          <w:bookmarkEnd w:id="3140"/>
          <w:bookmarkStart w:name="z3188" w:id="3141"/>
          <w:p>
            <w:pPr>
              <w:spacing w:after="20"/>
              <w:ind w:left="20"/>
              <w:jc w:val="both"/>
            </w:pPr>
            <w:r>
              <w:rPr>
                <w:rFonts w:ascii="Times New Roman"/>
                <w:b w:val="false"/>
                <w:i w:val="false"/>
                <w:color w:val="000000"/>
                <w:sz w:val="20"/>
              </w:rPr>
              <w:t>
3. Буферный раствор – 25 шт.;</w:t>
            </w:r>
          </w:p>
          <w:bookmarkEnd w:id="3141"/>
          <w:bookmarkStart w:name="z3189" w:id="3142"/>
          <w:p>
            <w:pPr>
              <w:spacing w:after="20"/>
              <w:ind w:left="20"/>
              <w:jc w:val="both"/>
            </w:pPr>
            <w:r>
              <w:rPr>
                <w:rFonts w:ascii="Times New Roman"/>
                <w:b w:val="false"/>
                <w:i w:val="false"/>
                <w:color w:val="000000"/>
                <w:sz w:val="20"/>
              </w:rPr>
              <w:t>
4. Наконечник дозатора – 25 шт.;</w:t>
            </w:r>
          </w:p>
          <w:bookmarkEnd w:id="3142"/>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 это быстрый визуальный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тест-кассета)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0" w:id="3143"/>
          <w:p>
            <w:pPr>
              <w:spacing w:after="20"/>
              <w:ind w:left="20"/>
              <w:jc w:val="both"/>
            </w:pPr>
            <w:r>
              <w:rPr>
                <w:rFonts w:ascii="Times New Roman"/>
                <w:b w:val="false"/>
                <w:i w:val="false"/>
                <w:color w:val="000000"/>
                <w:sz w:val="20"/>
              </w:rPr>
              <w:t>
1. Тест-кассета с 2 тест-полосками, индивидуально упакованная в фольгу с влагопоглотителем (силикагель) – 1 шт.;</w:t>
            </w:r>
          </w:p>
          <w:bookmarkEnd w:id="3143"/>
          <w:bookmarkStart w:name="z3191" w:id="3144"/>
          <w:p>
            <w:pPr>
              <w:spacing w:after="20"/>
              <w:ind w:left="20"/>
              <w:jc w:val="both"/>
            </w:pPr>
            <w:r>
              <w:rPr>
                <w:rFonts w:ascii="Times New Roman"/>
                <w:b w:val="false"/>
                <w:i w:val="false"/>
                <w:color w:val="000000"/>
                <w:sz w:val="20"/>
              </w:rPr>
              <w:t>
2. Инструкция по применению - 1 шт.;</w:t>
            </w:r>
          </w:p>
          <w:bookmarkEnd w:id="3144"/>
          <w:bookmarkStart w:name="z3192" w:id="3145"/>
          <w:p>
            <w:pPr>
              <w:spacing w:after="20"/>
              <w:ind w:left="20"/>
              <w:jc w:val="both"/>
            </w:pPr>
            <w:r>
              <w:rPr>
                <w:rFonts w:ascii="Times New Roman"/>
                <w:b w:val="false"/>
                <w:i w:val="false"/>
                <w:color w:val="000000"/>
                <w:sz w:val="20"/>
              </w:rPr>
              <w:t>
3. Пипетка одноразовая пластиковая - 1 шт.;</w:t>
            </w:r>
          </w:p>
          <w:bookmarkEnd w:id="3145"/>
          <w:p>
            <w:pPr>
              <w:spacing w:after="20"/>
              <w:ind w:left="20"/>
              <w:jc w:val="both"/>
            </w:pPr>
            <w:r>
              <w:rPr>
                <w:rFonts w:ascii="Times New Roman"/>
                <w:b w:val="false"/>
                <w:i w:val="false"/>
                <w:color w:val="000000"/>
                <w:sz w:val="20"/>
              </w:rPr>
              <w:t>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Легионеллы (Legionella pneumophila) в моче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Легионеллы (Legionella pneumophila) в моче" - это иммунохроматографический экспресс-тест для качественного определения антигена Легионеллы (Legionella pneumophila) серогруппы 1 в образцах мочи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Легионеллы (Legionella pneumophila) в моче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3" w:id="3146"/>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3146"/>
          <w:bookmarkStart w:name="z3194" w:id="3147"/>
          <w:p>
            <w:pPr>
              <w:spacing w:after="20"/>
              <w:ind w:left="20"/>
              <w:jc w:val="both"/>
            </w:pPr>
            <w:r>
              <w:rPr>
                <w:rFonts w:ascii="Times New Roman"/>
                <w:b w:val="false"/>
                <w:i w:val="false"/>
                <w:color w:val="000000"/>
                <w:sz w:val="20"/>
              </w:rPr>
              <w:t>
2. Инструкция по применению - 1 шт.;</w:t>
            </w:r>
          </w:p>
          <w:bookmarkEnd w:id="3147"/>
          <w:p>
            <w:pPr>
              <w:spacing w:after="20"/>
              <w:ind w:left="20"/>
              <w:jc w:val="both"/>
            </w:pPr>
            <w:r>
              <w:rPr>
                <w:rFonts w:ascii="Times New Roman"/>
                <w:b w:val="false"/>
                <w:i w:val="false"/>
                <w:color w:val="000000"/>
                <w:sz w:val="20"/>
              </w:rPr>
              <w:t>
3. Пипетка одноразовая пластиковая - 25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132 935,75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ХXL, пл.40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и безопасной утилизации медицинских отходов, в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изготавливаются из комбинированного материала на основе бумаги и картона-четырехслойной картонной бумаги, пропитанного картофельным крахмалом по ГОСТ 7699/клеем и покрытого внутри и снаружи водонепроницаемой пленкой. Крышка контейнера является единой конструкцией самого контейнера безопасной утилизации, которая закрывается с помощью сгиба – неотделяемой откидной крышки и закрывающейся с помощью замкового соединения. Дно контейнера закреплено клапаном-фиксатором, исключающим возможность рассыпания или выпадения отходов. Контейнеры поставляются с рукояткой, являющейся частью крышки. Изделия выпускают в следующих вариантах исполнения: -Контейнер для сбора и безопасной утилизации медицинских отходов объемом 2,5 л; 5,0 л;10,0 л;15,0 л;20,0 л для отходов класса Б (желтого цвета). -Контейнер для сбора и безопасной утилизации медицинских отходов объемом 2,5 л; 5,0 л;10,0 л;15,0 л;20,0 л для отходов класса В (красного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2,5 л для отходов класса Б (желтого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2,5 л для отходов класса Б (желтого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Трансфеморальная система транскатетерной имплантации аортального клапана ALLEGRA, диаметром: 23, 27, 31 мм, в комплекте с принадлежностями (система доставки ALLEGRA TF и система загрузки ALLEGRA TF)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Трансфеморальная система транскатетерной имплантации аортального клапана ALLEGRA состоит из транскатетерного сердечного клапана ALLEGRA, трансфеморальной системы доставки ALLEGRA TF включающую в себя трансфеморальную систему загрузки ALLEGRA TF. Все они являются неотъемлемой частью трансфеморальной системы транскатетерной имплантации аортального клапана ALLEGRA. Транскатетерный сердечный клапан ALLEGRA Transcatheter Heart Valve, THV (биопротез) состоит из саморасширяющигося стента из нитинола с надкольцевидным клапаном из бычьего перикарда. Размеры клапанов: 23 мм, 27 мм, 31 мм. Диаметр кольца ткани 23 (19-22), 27 (22-25) , 31 (25-28). Периметр кольцевого пространства: 23 (59.7 – 69.1 ) , 27 (69.1-78.5) , 31 (78.5-88). Площадь кольцевого пространства: 23 (280 — 380 mm2) , 27 (380 — 490 mm2) , 31 (490 — 620 mm2). Внутренний диаметр клапана: 23 (16.5-21.5), 27 (22-24.5) , 31 (25-28). Система доставки ALLEGRA TF состоит из катетера размером: 15 Fr с дистальным коротким картриджем диаметром 18 Fr, в который помещается клапан. Совместим с проводником диаметром 0,035 мм. Полезная длина стержня катетера (115 см). Атравматический наконечник катетера и загрузочный соединитель рентгеноконтрастны, колпачок со стороны входящего потока и картридж стержня катетера имеют рентгеноконтрастные кольца. Система загрузки ALLEGRA TF предназначена для загрузки транскатетерного сердечного клапана ALLEGRA в картридж трансфеморальной системы доставки ALLEGRA TF и состоит из загружающего инструмента, встречной воронки, загрузочного штифта для ориентации перикарда внутри стента и загрузочного зажима для удержания механизма освобождения наконечника во время загрузки. Система загрузки упакована вместе с системой доставки.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Трансфеморальная система транскатетерной имплантации аортального клапана ALLEGRA, диаметром: 23, 27, 31 мм, в комплекте с принадлежностями (система доставки ALLEGRA TF и система загрузки ALLEGRA TF)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Трансфеморальная система транскатетерной имплантации аортального клапана ALLEGRA, диаметром: 27 мм, в комплекте с принадлежностями (система доставки ALLEGRA TF и система загрузки ALLEGRA TF)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10 850 287,80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5" w:id="3148"/>
          <w:p>
            <w:pPr>
              <w:spacing w:after="20"/>
              <w:ind w:left="20"/>
              <w:jc w:val="both"/>
            </w:pPr>
            <w:r>
              <w:rPr>
                <w:rFonts w:ascii="Times New Roman"/>
                <w:b w:val="false"/>
                <w:i w:val="false"/>
                <w:color w:val="000000"/>
                <w:sz w:val="20"/>
              </w:rPr>
              <w:t>
1. Комбинезон СМС 40 г/м2-1шт;</w:t>
            </w:r>
          </w:p>
          <w:bookmarkEnd w:id="3148"/>
          <w:bookmarkStart w:name="z3196" w:id="3149"/>
          <w:p>
            <w:pPr>
              <w:spacing w:after="20"/>
              <w:ind w:left="20"/>
              <w:jc w:val="both"/>
            </w:pPr>
            <w:r>
              <w:rPr>
                <w:rFonts w:ascii="Times New Roman"/>
                <w:b w:val="false"/>
                <w:i w:val="false"/>
                <w:color w:val="000000"/>
                <w:sz w:val="20"/>
              </w:rPr>
              <w:t>
2. Маска медицинская трехслойная-1 шт;</w:t>
            </w:r>
          </w:p>
          <w:bookmarkEnd w:id="3149"/>
          <w:bookmarkStart w:name="z3197" w:id="3150"/>
          <w:p>
            <w:pPr>
              <w:spacing w:after="20"/>
              <w:ind w:left="20"/>
              <w:jc w:val="both"/>
            </w:pPr>
            <w:r>
              <w:rPr>
                <w:rFonts w:ascii="Times New Roman"/>
                <w:b w:val="false"/>
                <w:i w:val="false"/>
                <w:color w:val="000000"/>
                <w:sz w:val="20"/>
              </w:rPr>
              <w:t>
3. Фартук ПЭВД- 1 шт;</w:t>
            </w:r>
          </w:p>
          <w:bookmarkEnd w:id="3150"/>
          <w:bookmarkStart w:name="z3198" w:id="3151"/>
          <w:p>
            <w:pPr>
              <w:spacing w:after="20"/>
              <w:ind w:left="20"/>
              <w:jc w:val="both"/>
            </w:pPr>
            <w:r>
              <w:rPr>
                <w:rFonts w:ascii="Times New Roman"/>
                <w:b w:val="false"/>
                <w:i w:val="false"/>
                <w:color w:val="000000"/>
                <w:sz w:val="20"/>
              </w:rPr>
              <w:t>
4. Нарукавники СМС 40г/м2- 1 шт;</w:t>
            </w:r>
          </w:p>
          <w:bookmarkEnd w:id="3151"/>
          <w:bookmarkStart w:name="z3199" w:id="3152"/>
          <w:p>
            <w:pPr>
              <w:spacing w:after="20"/>
              <w:ind w:left="20"/>
              <w:jc w:val="both"/>
            </w:pPr>
            <w:r>
              <w:rPr>
                <w:rFonts w:ascii="Times New Roman"/>
                <w:b w:val="false"/>
                <w:i w:val="false"/>
                <w:color w:val="000000"/>
                <w:sz w:val="20"/>
              </w:rPr>
              <w:t>
5. Бахилы высокие СМС 40г/м2- 1 пара;</w:t>
            </w:r>
          </w:p>
          <w:bookmarkEnd w:id="3152"/>
          <w:bookmarkStart w:name="z3200" w:id="3153"/>
          <w:p>
            <w:pPr>
              <w:spacing w:after="20"/>
              <w:ind w:left="20"/>
              <w:jc w:val="both"/>
            </w:pPr>
            <w:r>
              <w:rPr>
                <w:rFonts w:ascii="Times New Roman"/>
                <w:b w:val="false"/>
                <w:i w:val="false"/>
                <w:color w:val="000000"/>
                <w:sz w:val="20"/>
              </w:rPr>
              <w:t>
6. Салфетка впитывающая 30х40 см, спанлейс 60г/м2- 1 шт;</w:t>
            </w:r>
          </w:p>
          <w:bookmarkEnd w:id="3153"/>
          <w:p>
            <w:pPr>
              <w:spacing w:after="20"/>
              <w:ind w:left="20"/>
              <w:jc w:val="both"/>
            </w:pPr>
            <w:r>
              <w:rPr>
                <w:rFonts w:ascii="Times New Roman"/>
                <w:b w:val="false"/>
                <w:i w:val="false"/>
                <w:color w:val="000000"/>
                <w:sz w:val="20"/>
              </w:rPr>
              <w:t>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50-52 (L-XL),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1" w:id="3154"/>
          <w:p>
            <w:pPr>
              <w:spacing w:after="20"/>
              <w:ind w:left="20"/>
              <w:jc w:val="both"/>
            </w:pPr>
            <w:r>
              <w:rPr>
                <w:rFonts w:ascii="Times New Roman"/>
                <w:b w:val="false"/>
                <w:i w:val="false"/>
                <w:color w:val="000000"/>
                <w:sz w:val="20"/>
              </w:rPr>
              <w:t>
1. Комбинезон СМС 40 г/м2 размером 50-52 (L-XL), рост 170;</w:t>
            </w:r>
          </w:p>
          <w:bookmarkEnd w:id="3154"/>
          <w:bookmarkStart w:name="z3202" w:id="3155"/>
          <w:p>
            <w:pPr>
              <w:spacing w:after="20"/>
              <w:ind w:left="20"/>
              <w:jc w:val="both"/>
            </w:pPr>
            <w:r>
              <w:rPr>
                <w:rFonts w:ascii="Times New Roman"/>
                <w:b w:val="false"/>
                <w:i w:val="false"/>
                <w:color w:val="000000"/>
                <w:sz w:val="20"/>
              </w:rPr>
              <w:t>
2. Маска медицинская трехслойная;</w:t>
            </w:r>
          </w:p>
          <w:bookmarkEnd w:id="3155"/>
          <w:bookmarkStart w:name="z3203" w:id="3156"/>
          <w:p>
            <w:pPr>
              <w:spacing w:after="20"/>
              <w:ind w:left="20"/>
              <w:jc w:val="both"/>
            </w:pPr>
            <w:r>
              <w:rPr>
                <w:rFonts w:ascii="Times New Roman"/>
                <w:b w:val="false"/>
                <w:i w:val="false"/>
                <w:color w:val="000000"/>
                <w:sz w:val="20"/>
              </w:rPr>
              <w:t>
3. Фартук ПЭВД;</w:t>
            </w:r>
          </w:p>
          <w:bookmarkEnd w:id="3156"/>
          <w:bookmarkStart w:name="z3204" w:id="3157"/>
          <w:p>
            <w:pPr>
              <w:spacing w:after="20"/>
              <w:ind w:left="20"/>
              <w:jc w:val="both"/>
            </w:pPr>
            <w:r>
              <w:rPr>
                <w:rFonts w:ascii="Times New Roman"/>
                <w:b w:val="false"/>
                <w:i w:val="false"/>
                <w:color w:val="000000"/>
                <w:sz w:val="20"/>
              </w:rPr>
              <w:t>
4. Нарукавники СМС 40 г/м2;</w:t>
            </w:r>
          </w:p>
          <w:bookmarkEnd w:id="3157"/>
          <w:bookmarkStart w:name="z3205" w:id="3158"/>
          <w:p>
            <w:pPr>
              <w:spacing w:after="20"/>
              <w:ind w:left="20"/>
              <w:jc w:val="both"/>
            </w:pPr>
            <w:r>
              <w:rPr>
                <w:rFonts w:ascii="Times New Roman"/>
                <w:b w:val="false"/>
                <w:i w:val="false"/>
                <w:color w:val="000000"/>
                <w:sz w:val="20"/>
              </w:rPr>
              <w:t>
5. Бахилы высокие СМС 40 г/м2;</w:t>
            </w:r>
          </w:p>
          <w:bookmarkEnd w:id="3158"/>
          <w:bookmarkStart w:name="z3206" w:id="3159"/>
          <w:p>
            <w:pPr>
              <w:spacing w:after="20"/>
              <w:ind w:left="20"/>
              <w:jc w:val="both"/>
            </w:pPr>
            <w:r>
              <w:rPr>
                <w:rFonts w:ascii="Times New Roman"/>
                <w:b w:val="false"/>
                <w:i w:val="false"/>
                <w:color w:val="000000"/>
                <w:sz w:val="20"/>
              </w:rPr>
              <w:t>
6. Салфетка впитывающая;</w:t>
            </w:r>
          </w:p>
          <w:bookmarkEnd w:id="3159"/>
          <w:p>
            <w:pPr>
              <w:spacing w:after="20"/>
              <w:ind w:left="20"/>
              <w:jc w:val="both"/>
            </w:pPr>
            <w:r>
              <w:rPr>
                <w:rFonts w:ascii="Times New Roman"/>
                <w:b w:val="false"/>
                <w:i w:val="false"/>
                <w:color w:val="000000"/>
                <w:sz w:val="20"/>
              </w:rPr>
              <w:t>
7.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"Дезостерил-СОФТ" (жидкость)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"Дезостерил-СОФТ" представляет собой прозрачный водный раствор сине-голубого цвета, со специфичным запахом. Содержит в своем составе алкилдиметилбензиламмоний хлорид – 15,0±0,5%, глиоксаль – 10,0±0,5%, а также другие функциональные и вспомогательные компоненты - краситель, ароматизатор, воду очищенную.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"Дезостерил-СОФТ" (жидкость), объемом 1,0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флакон полимерный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Мозговой натрийуретический пептид (BNP)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Мозговой натрийуретический пептид (BNP)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мозговых натрийуретических пептидов (BNP) в образцах цельной крови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Мозговой натрийуретический пептид (BNP)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 w:id="3160"/>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3160"/>
          <w:bookmarkStart w:name="z3208" w:id="3161"/>
          <w:p>
            <w:pPr>
              <w:spacing w:after="20"/>
              <w:ind w:left="20"/>
              <w:jc w:val="both"/>
            </w:pPr>
            <w:r>
              <w:rPr>
                <w:rFonts w:ascii="Times New Roman"/>
                <w:b w:val="false"/>
                <w:i w:val="false"/>
                <w:color w:val="000000"/>
                <w:sz w:val="20"/>
              </w:rPr>
              <w:t>
2. Идентификационный чип – 1 шт.;</w:t>
            </w:r>
          </w:p>
          <w:bookmarkEnd w:id="3161"/>
          <w:bookmarkStart w:name="z3209" w:id="3162"/>
          <w:p>
            <w:pPr>
              <w:spacing w:after="20"/>
              <w:ind w:left="20"/>
              <w:jc w:val="both"/>
            </w:pPr>
            <w:r>
              <w:rPr>
                <w:rFonts w:ascii="Times New Roman"/>
                <w:b w:val="false"/>
                <w:i w:val="false"/>
                <w:color w:val="000000"/>
                <w:sz w:val="20"/>
              </w:rPr>
              <w:t>
3. Буферный раствор – 25 шт.;</w:t>
            </w:r>
          </w:p>
          <w:bookmarkEnd w:id="3162"/>
          <w:bookmarkStart w:name="z3210" w:id="3163"/>
          <w:p>
            <w:pPr>
              <w:spacing w:after="20"/>
              <w:ind w:left="20"/>
              <w:jc w:val="both"/>
            </w:pPr>
            <w:r>
              <w:rPr>
                <w:rFonts w:ascii="Times New Roman"/>
                <w:b w:val="false"/>
                <w:i w:val="false"/>
                <w:color w:val="000000"/>
                <w:sz w:val="20"/>
              </w:rPr>
              <w:t>
4. Наконечник дозатора – 25 шт.;</w:t>
            </w:r>
          </w:p>
          <w:bookmarkEnd w:id="3163"/>
          <w:p>
            <w:pPr>
              <w:spacing w:after="20"/>
              <w:ind w:left="20"/>
              <w:jc w:val="both"/>
            </w:pPr>
            <w:r>
              <w:rPr>
                <w:rFonts w:ascii="Times New Roman"/>
                <w:b w:val="false"/>
                <w:i w:val="false"/>
                <w:color w:val="000000"/>
                <w:sz w:val="20"/>
              </w:rPr>
              <w:t>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147 317,89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общего тироксина в сыворотке крови "Т4-ImmoBia"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1" w:id="3164"/>
          <w:p>
            <w:pPr>
              <w:spacing w:after="20"/>
              <w:ind w:left="20"/>
              <w:jc w:val="both"/>
            </w:pPr>
            <w:r>
              <w:rPr>
                <w:rFonts w:ascii="Times New Roman"/>
                <w:b w:val="false"/>
                <w:i w:val="false"/>
                <w:color w:val="000000"/>
                <w:sz w:val="20"/>
              </w:rPr>
              <w:t>
Набор "Т4-ImmoBia"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w:t>
            </w:r>
          </w:p>
          <w:bookmarkEnd w:id="3164"/>
          <w:bookmarkStart w:name="z3212" w:id="3165"/>
          <w:p>
            <w:pPr>
              <w:spacing w:after="20"/>
              <w:ind w:left="20"/>
              <w:jc w:val="both"/>
            </w:pPr>
            <w:r>
              <w:rPr>
                <w:rFonts w:ascii="Times New Roman"/>
                <w:b w:val="false"/>
                <w:i w:val="false"/>
                <w:color w:val="000000"/>
                <w:sz w:val="20"/>
              </w:rPr>
              <w:t>
1. Чувствительность. Минимальная, достоверно определяемая набором концентрация Т4 в сыворотке (плазме) крови не превышает 3 нмоль/л.</w:t>
            </w:r>
          </w:p>
          <w:bookmarkEnd w:id="3165"/>
          <w:bookmarkStart w:name="z3213" w:id="3166"/>
          <w:p>
            <w:pPr>
              <w:spacing w:after="20"/>
              <w:ind w:left="20"/>
              <w:jc w:val="both"/>
            </w:pPr>
            <w:r>
              <w:rPr>
                <w:rFonts w:ascii="Times New Roman"/>
                <w:b w:val="false"/>
                <w:i w:val="false"/>
                <w:color w:val="000000"/>
                <w:sz w:val="20"/>
              </w:rPr>
              <w:t>
2. Воспроизводимость. Коэффициент вариации результатов определения содержания Т4 в оном и том же образце сыворотки (плазмы) крови с использованием набора не превышает 8%.</w:t>
            </w:r>
          </w:p>
          <w:bookmarkEnd w:id="3166"/>
          <w:p>
            <w:pPr>
              <w:spacing w:after="20"/>
              <w:ind w:left="20"/>
              <w:jc w:val="both"/>
            </w:pPr>
            <w:r>
              <w:rPr>
                <w:rFonts w:ascii="Times New Roman"/>
                <w:b w:val="false"/>
                <w:i w:val="false"/>
                <w:color w:val="000000"/>
                <w:sz w:val="20"/>
              </w:rPr>
              <w:t>
3. Специфичность. Перекрестная реакция мышиных моноклональных антител к Т4 с другими аналитами приведена в таблице: Аналит Перекрестная реакция, % L-тироксин 100 D-тироксин 30 T3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общего тироксина в сыворотке крови "Т4-ImmoBia"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4" w:id="3167"/>
          <w:p>
            <w:pPr>
              <w:spacing w:after="20"/>
              <w:ind w:left="20"/>
              <w:jc w:val="both"/>
            </w:pPr>
            <w:r>
              <w:rPr>
                <w:rFonts w:ascii="Times New Roman"/>
                <w:b w:val="false"/>
                <w:i w:val="false"/>
                <w:color w:val="000000"/>
                <w:sz w:val="20"/>
              </w:rPr>
              <w:t>
1. Планшет 96-луночный полистироловый, стрипированный, готов к использованию</w:t>
            </w:r>
          </w:p>
          <w:bookmarkEnd w:id="3167"/>
          <w:bookmarkStart w:name="z3215" w:id="3168"/>
          <w:p>
            <w:pPr>
              <w:spacing w:after="20"/>
              <w:ind w:left="20"/>
              <w:jc w:val="both"/>
            </w:pPr>
            <w:r>
              <w:rPr>
                <w:rFonts w:ascii="Times New Roman"/>
                <w:b w:val="false"/>
                <w:i w:val="false"/>
                <w:color w:val="000000"/>
                <w:sz w:val="20"/>
              </w:rPr>
              <w:t>
2. Калибровочные пробы на основе сыворотки крови человека, содержащие известные количества тироксина - 0; 32; 64; 160; 320 нмоль/л, готовы к использованию (по 0.8 мл каждая)</w:t>
            </w:r>
          </w:p>
          <w:bookmarkEnd w:id="3168"/>
          <w:bookmarkStart w:name="z3216" w:id="3169"/>
          <w:p>
            <w:pPr>
              <w:spacing w:after="20"/>
              <w:ind w:left="20"/>
              <w:jc w:val="both"/>
            </w:pPr>
            <w:r>
              <w:rPr>
                <w:rFonts w:ascii="Times New Roman"/>
                <w:b w:val="false"/>
                <w:i w:val="false"/>
                <w:color w:val="000000"/>
                <w:sz w:val="20"/>
              </w:rPr>
              <w:t>
3. Конъюгат, готов к использованию (14 мл)</w:t>
            </w:r>
          </w:p>
          <w:bookmarkEnd w:id="3169"/>
          <w:bookmarkStart w:name="z3217" w:id="3170"/>
          <w:p>
            <w:pPr>
              <w:spacing w:after="20"/>
              <w:ind w:left="20"/>
              <w:jc w:val="both"/>
            </w:pPr>
            <w:r>
              <w:rPr>
                <w:rFonts w:ascii="Times New Roman"/>
                <w:b w:val="false"/>
                <w:i w:val="false"/>
                <w:color w:val="000000"/>
                <w:sz w:val="20"/>
              </w:rPr>
              <w:t>
4. Контрольная сыворотка на основе сыворотки крови человека с известным содержанием тироксина, готова к использованию (0.8 мл)</w:t>
            </w:r>
          </w:p>
          <w:bookmarkEnd w:id="3170"/>
          <w:bookmarkStart w:name="z3218" w:id="3171"/>
          <w:p>
            <w:pPr>
              <w:spacing w:after="20"/>
              <w:ind w:left="20"/>
              <w:jc w:val="both"/>
            </w:pPr>
            <w:r>
              <w:rPr>
                <w:rFonts w:ascii="Times New Roman"/>
                <w:b w:val="false"/>
                <w:i w:val="false"/>
                <w:color w:val="000000"/>
                <w:sz w:val="20"/>
              </w:rPr>
              <w:t>
5. Раствор субстрата тетраметилбензидина (ТМБ), готов к использованию (14 мл)</w:t>
            </w:r>
          </w:p>
          <w:bookmarkEnd w:id="3171"/>
          <w:bookmarkStart w:name="z3219" w:id="3172"/>
          <w:p>
            <w:pPr>
              <w:spacing w:after="20"/>
              <w:ind w:left="20"/>
              <w:jc w:val="both"/>
            </w:pPr>
            <w:r>
              <w:rPr>
                <w:rFonts w:ascii="Times New Roman"/>
                <w:b w:val="false"/>
                <w:i w:val="false"/>
                <w:color w:val="000000"/>
                <w:sz w:val="20"/>
              </w:rPr>
              <w:t>
6. Концентрат отмывочного раствора (солевой раствор с твин-20 и бензойной кислотой), 26х-кратный (22 мл)</w:t>
            </w:r>
          </w:p>
          <w:bookmarkEnd w:id="3172"/>
          <w:p>
            <w:pPr>
              <w:spacing w:after="20"/>
              <w:ind w:left="20"/>
              <w:jc w:val="both"/>
            </w:pPr>
            <w:r>
              <w:rPr>
                <w:rFonts w:ascii="Times New Roman"/>
                <w:b w:val="false"/>
                <w:i w:val="false"/>
                <w:color w:val="000000"/>
                <w:sz w:val="20"/>
              </w:rPr>
              <w:t>
7. Стоп-реагент, готов к использованию (14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234 028,44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скрытой крови в кале (FOB)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скрытой крови в кале (FOB)" - это иммунохроматографический экспресс-тест для качественного определения гемоглобина в образцах кала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скрытой крови в кале (FOB)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0" w:id="3173"/>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w:t>
            </w:r>
          </w:p>
          <w:bookmarkEnd w:id="3173"/>
          <w:bookmarkStart w:name="z3221" w:id="3174"/>
          <w:p>
            <w:pPr>
              <w:spacing w:after="20"/>
              <w:ind w:left="20"/>
              <w:jc w:val="both"/>
            </w:pPr>
            <w:r>
              <w:rPr>
                <w:rFonts w:ascii="Times New Roman"/>
                <w:b w:val="false"/>
                <w:i w:val="false"/>
                <w:color w:val="000000"/>
                <w:sz w:val="20"/>
              </w:rPr>
              <w:t>
2. Инструкция по применению - 1 шт.;</w:t>
            </w:r>
          </w:p>
          <w:bookmarkEnd w:id="3174"/>
          <w:p>
            <w:pPr>
              <w:spacing w:after="20"/>
              <w:ind w:left="20"/>
              <w:jc w:val="both"/>
            </w:pPr>
            <w:r>
              <w:rPr>
                <w:rFonts w:ascii="Times New Roman"/>
                <w:b w:val="false"/>
                <w:i w:val="false"/>
                <w:color w:val="000000"/>
                <w:sz w:val="20"/>
              </w:rPr>
              <w:t>
3. Флакон пластиковый с буферным раствором и аппликатором для сбора образцов –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"Vita Pharma" из нетканого материала для операции на голове,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 w:id="3175"/>
          <w:p>
            <w:pPr>
              <w:spacing w:after="20"/>
              <w:ind w:left="20"/>
              <w:jc w:val="both"/>
            </w:pPr>
            <w:r>
              <w:rPr>
                <w:rFonts w:ascii="Times New Roman"/>
                <w:b w:val="false"/>
                <w:i w:val="false"/>
                <w:color w:val="000000"/>
                <w:sz w:val="20"/>
              </w:rPr>
              <w:t>
Материал изготовления – нетканый материал на основе полипропилена. Изготавливается из нетканого материала типа Спанбонд, Мелтблаун, Спанлейс, Вуденпалп, СС (Спанбонд+Спанбонд), СМС (Спанбонд +Мелтблаун+Спанбонд), СММС (Спанбонд+Мелтблаун+Мелтблаун+ Спанбонд), ламинированное нетканое полотно (РЕ+РР), нетканое полотно Santeys VF 54 (Вискоза + ПЭ пленка), нетканое полотно Айрлайд, нетканый материал перфорированный спанлейс (Вискоза + Полиэфир). Изделие стерильно. Предельные отклонения от номинальных размеров ±10мм. Поверхностная плотность 30, 42, 63 г/м2. Предельные отклонения от номинальных плотностей ±10%. Комплект поставляется в стерильном виде, в индивидуальной упаковке, готовое к эксплуатации. Комплектность:</w:t>
            </w:r>
          </w:p>
          <w:bookmarkEnd w:id="3175"/>
          <w:bookmarkStart w:name="z3223" w:id="3176"/>
          <w:p>
            <w:pPr>
              <w:spacing w:after="20"/>
              <w:ind w:left="20"/>
              <w:jc w:val="both"/>
            </w:pPr>
            <w:r>
              <w:rPr>
                <w:rFonts w:ascii="Times New Roman"/>
                <w:b w:val="false"/>
                <w:i w:val="false"/>
                <w:color w:val="000000"/>
                <w:sz w:val="20"/>
              </w:rPr>
              <w:t>
1. Простыня 180 x 250см с вырезом 10 x 70см, с адгезивным краем - 1 шт.</w:t>
            </w:r>
          </w:p>
          <w:bookmarkEnd w:id="3176"/>
          <w:bookmarkStart w:name="z3224" w:id="3177"/>
          <w:p>
            <w:pPr>
              <w:spacing w:after="20"/>
              <w:ind w:left="20"/>
              <w:jc w:val="both"/>
            </w:pPr>
            <w:r>
              <w:rPr>
                <w:rFonts w:ascii="Times New Roman"/>
                <w:b w:val="false"/>
                <w:i w:val="false"/>
                <w:color w:val="000000"/>
                <w:sz w:val="20"/>
              </w:rPr>
              <w:t>
2. Простыня операционная 100 x 160см / 160 x 200 см - 1 шт.</w:t>
            </w:r>
          </w:p>
          <w:bookmarkEnd w:id="3177"/>
          <w:bookmarkStart w:name="z3225" w:id="3178"/>
          <w:p>
            <w:pPr>
              <w:spacing w:after="20"/>
              <w:ind w:left="20"/>
              <w:jc w:val="both"/>
            </w:pPr>
            <w:r>
              <w:rPr>
                <w:rFonts w:ascii="Times New Roman"/>
                <w:b w:val="false"/>
                <w:i w:val="false"/>
                <w:color w:val="000000"/>
                <w:sz w:val="20"/>
              </w:rPr>
              <w:t>
3. Простыня для покрытия головы 80 x 140 см - 1 шт.</w:t>
            </w:r>
          </w:p>
          <w:bookmarkEnd w:id="3178"/>
          <w:bookmarkStart w:name="z3226" w:id="3179"/>
          <w:p>
            <w:pPr>
              <w:spacing w:after="20"/>
              <w:ind w:left="20"/>
              <w:jc w:val="both"/>
            </w:pPr>
            <w:r>
              <w:rPr>
                <w:rFonts w:ascii="Times New Roman"/>
                <w:b w:val="false"/>
                <w:i w:val="false"/>
                <w:color w:val="000000"/>
                <w:sz w:val="20"/>
              </w:rPr>
              <w:t>
4. Простыня на операционный стол 160 x 200 см - 1 шт.</w:t>
            </w:r>
          </w:p>
          <w:bookmarkEnd w:id="3179"/>
          <w:bookmarkStart w:name="z3227" w:id="3180"/>
          <w:p>
            <w:pPr>
              <w:spacing w:after="20"/>
              <w:ind w:left="20"/>
              <w:jc w:val="both"/>
            </w:pPr>
            <w:r>
              <w:rPr>
                <w:rFonts w:ascii="Times New Roman"/>
                <w:b w:val="false"/>
                <w:i w:val="false"/>
                <w:color w:val="000000"/>
                <w:sz w:val="20"/>
              </w:rPr>
              <w:t>
5. Cалфетка с адгезивным краем 80 см х 40 см – 1 шт.</w:t>
            </w:r>
          </w:p>
          <w:bookmarkEnd w:id="3180"/>
          <w:bookmarkStart w:name="z3228" w:id="3181"/>
          <w:p>
            <w:pPr>
              <w:spacing w:after="20"/>
              <w:ind w:left="20"/>
              <w:jc w:val="both"/>
            </w:pPr>
            <w:r>
              <w:rPr>
                <w:rFonts w:ascii="Times New Roman"/>
                <w:b w:val="false"/>
                <w:i w:val="false"/>
                <w:color w:val="000000"/>
                <w:sz w:val="20"/>
              </w:rPr>
              <w:t>
6. Салфетка впитывающая 30 x 40см - 4 шт.</w:t>
            </w:r>
          </w:p>
          <w:bookmarkEnd w:id="3181"/>
          <w:bookmarkStart w:name="z3229" w:id="3182"/>
          <w:p>
            <w:pPr>
              <w:spacing w:after="20"/>
              <w:ind w:left="20"/>
              <w:jc w:val="both"/>
            </w:pPr>
            <w:r>
              <w:rPr>
                <w:rFonts w:ascii="Times New Roman"/>
                <w:b w:val="false"/>
                <w:i w:val="false"/>
                <w:color w:val="000000"/>
                <w:sz w:val="20"/>
              </w:rPr>
              <w:t>
7. Лента операционная 10 x 50 см - 2 шт.</w:t>
            </w:r>
          </w:p>
          <w:bookmarkEnd w:id="3182"/>
          <w:p>
            <w:pPr>
              <w:spacing w:after="20"/>
              <w:ind w:left="20"/>
              <w:jc w:val="both"/>
            </w:pPr>
            <w:r>
              <w:rPr>
                <w:rFonts w:ascii="Times New Roman"/>
                <w:b w:val="false"/>
                <w:i w:val="false"/>
                <w:color w:val="000000"/>
                <w:sz w:val="20"/>
              </w:rPr>
              <w:t>
8. Чехол на инструментальный столик, изготовлен из нетканого материала 145 ? 80 см – 1шт. Примечание: *Допускается по согласованию с заказчиком различная комплектация изделий, различных размеров, видов материала и плотностей.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"Vita Pharma" из нетканого материала для операции на голове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0" w:id="3183"/>
          <w:p>
            <w:pPr>
              <w:spacing w:after="20"/>
              <w:ind w:left="20"/>
              <w:jc w:val="both"/>
            </w:pPr>
            <w:r>
              <w:rPr>
                <w:rFonts w:ascii="Times New Roman"/>
                <w:b w:val="false"/>
                <w:i w:val="false"/>
                <w:color w:val="000000"/>
                <w:sz w:val="20"/>
              </w:rPr>
              <w:t>
1. Простыня 180 x 250см с вырезом 10 x 70см, с адгезивным краем - 1 шт.</w:t>
            </w:r>
          </w:p>
          <w:bookmarkEnd w:id="3183"/>
          <w:bookmarkStart w:name="z3231" w:id="3184"/>
          <w:p>
            <w:pPr>
              <w:spacing w:after="20"/>
              <w:ind w:left="20"/>
              <w:jc w:val="both"/>
            </w:pPr>
            <w:r>
              <w:rPr>
                <w:rFonts w:ascii="Times New Roman"/>
                <w:b w:val="false"/>
                <w:i w:val="false"/>
                <w:color w:val="000000"/>
                <w:sz w:val="20"/>
              </w:rPr>
              <w:t>
2. Простыня операционная 100 x 160см / 160 x 200 см - 1 шт.</w:t>
            </w:r>
          </w:p>
          <w:bookmarkEnd w:id="3184"/>
          <w:bookmarkStart w:name="z3232" w:id="3185"/>
          <w:p>
            <w:pPr>
              <w:spacing w:after="20"/>
              <w:ind w:left="20"/>
              <w:jc w:val="both"/>
            </w:pPr>
            <w:r>
              <w:rPr>
                <w:rFonts w:ascii="Times New Roman"/>
                <w:b w:val="false"/>
                <w:i w:val="false"/>
                <w:color w:val="000000"/>
                <w:sz w:val="20"/>
              </w:rPr>
              <w:t>
3. Простыня для покрытия головы 80 x 140 см - 1 шт.</w:t>
            </w:r>
          </w:p>
          <w:bookmarkEnd w:id="3185"/>
          <w:bookmarkStart w:name="z3233" w:id="3186"/>
          <w:p>
            <w:pPr>
              <w:spacing w:after="20"/>
              <w:ind w:left="20"/>
              <w:jc w:val="both"/>
            </w:pPr>
            <w:r>
              <w:rPr>
                <w:rFonts w:ascii="Times New Roman"/>
                <w:b w:val="false"/>
                <w:i w:val="false"/>
                <w:color w:val="000000"/>
                <w:sz w:val="20"/>
              </w:rPr>
              <w:t>
4. Простыня на операционный стол 160 x 200 см - 1 шт.</w:t>
            </w:r>
          </w:p>
          <w:bookmarkEnd w:id="3186"/>
          <w:bookmarkStart w:name="z3234" w:id="3187"/>
          <w:p>
            <w:pPr>
              <w:spacing w:after="20"/>
              <w:ind w:left="20"/>
              <w:jc w:val="both"/>
            </w:pPr>
            <w:r>
              <w:rPr>
                <w:rFonts w:ascii="Times New Roman"/>
                <w:b w:val="false"/>
                <w:i w:val="false"/>
                <w:color w:val="000000"/>
                <w:sz w:val="20"/>
              </w:rPr>
              <w:t>
5. Cалфетка с адгезивным краем 80 см х 40 см – 1 шт.</w:t>
            </w:r>
          </w:p>
          <w:bookmarkEnd w:id="3187"/>
          <w:bookmarkStart w:name="z3235" w:id="3188"/>
          <w:p>
            <w:pPr>
              <w:spacing w:after="20"/>
              <w:ind w:left="20"/>
              <w:jc w:val="both"/>
            </w:pPr>
            <w:r>
              <w:rPr>
                <w:rFonts w:ascii="Times New Roman"/>
                <w:b w:val="false"/>
                <w:i w:val="false"/>
                <w:color w:val="000000"/>
                <w:sz w:val="20"/>
              </w:rPr>
              <w:t>
6. Салфетка впитывающая 30 x 40см - 4 шт.</w:t>
            </w:r>
          </w:p>
          <w:bookmarkEnd w:id="3188"/>
          <w:bookmarkStart w:name="z3236" w:id="3189"/>
          <w:p>
            <w:pPr>
              <w:spacing w:after="20"/>
              <w:ind w:left="20"/>
              <w:jc w:val="both"/>
            </w:pPr>
            <w:r>
              <w:rPr>
                <w:rFonts w:ascii="Times New Roman"/>
                <w:b w:val="false"/>
                <w:i w:val="false"/>
                <w:color w:val="000000"/>
                <w:sz w:val="20"/>
              </w:rPr>
              <w:t>
7. Лента операционная 10 x 50 см - 2 шт.</w:t>
            </w:r>
          </w:p>
          <w:bookmarkEnd w:id="3189"/>
          <w:p>
            <w:pPr>
              <w:spacing w:after="20"/>
              <w:ind w:left="20"/>
              <w:jc w:val="both"/>
            </w:pPr>
            <w:r>
              <w:rPr>
                <w:rFonts w:ascii="Times New Roman"/>
                <w:b w:val="false"/>
                <w:i w:val="false"/>
                <w:color w:val="000000"/>
                <w:sz w:val="20"/>
              </w:rPr>
              <w:t>
8. Чехол на инструментальный столик, изготовлен из нетканого материала 145 × 80 см – 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(ИМН)-0№026494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"Дезостерил-ЧАС" (жидкость)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"Дезостерил-ЧАС" представляет собой бесцветную/с желтоватым оттенком прозрачную жидкость со слабым специфическим запахом. Содержит в своем составе алкилдиметилбензиламмоний хлорид – 9,0±0,5%, дидецилдиметиламмония хлорид – 4,0±0,5%, а также другие функциональные и вспомогательные компоненты - неионогенное поверхностно-активное вещество, ароматизатор, воду очищенную.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"Дезостерил-ЧАС" (жидкость), объемом 0,5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флакон полимерный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 – это готовый к использованию стерильный набор изделий для проведения процедуры диализа. Состоит из двух частей: для начала процедуры и для завершения процедуры диализа. Каждая из частей набора герметично упакована в комбинированную упаковку (бумага/пленка). Для одноразового использования! * Допускается по согласованию с заказчиком различная комплектация готовых изделий, из различных видов материала, различных типоразмеров комплектующих изделий в соответствии с утвержденной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 №1 Набор для начала процедуры (часть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7" w:id="3190"/>
          <w:p>
            <w:pPr>
              <w:spacing w:after="20"/>
              <w:ind w:left="20"/>
              <w:jc w:val="both"/>
            </w:pPr>
            <w:r>
              <w:rPr>
                <w:rFonts w:ascii="Times New Roman"/>
                <w:b w:val="false"/>
                <w:i w:val="false"/>
                <w:color w:val="000000"/>
                <w:sz w:val="20"/>
              </w:rPr>
              <w:t>
1. Тампон марлевый, без рентенконтрастной нити, размером 5 см - 5 шт.</w:t>
            </w:r>
          </w:p>
          <w:bookmarkEnd w:id="3190"/>
          <w:bookmarkStart w:name="z3238" w:id="3191"/>
          <w:p>
            <w:pPr>
              <w:spacing w:after="20"/>
              <w:ind w:left="20"/>
              <w:jc w:val="both"/>
            </w:pPr>
            <w:r>
              <w:rPr>
                <w:rFonts w:ascii="Times New Roman"/>
                <w:b w:val="false"/>
                <w:i w:val="false"/>
                <w:color w:val="000000"/>
                <w:sz w:val="20"/>
              </w:rPr>
              <w:t>
2. Покрытие без липкого края 38×45 см - 1 шт.</w:t>
            </w:r>
          </w:p>
          <w:bookmarkEnd w:id="3191"/>
          <w:bookmarkStart w:name="z3239" w:id="3192"/>
          <w:p>
            <w:pPr>
              <w:spacing w:after="20"/>
              <w:ind w:left="20"/>
              <w:jc w:val="both"/>
            </w:pPr>
            <w:r>
              <w:rPr>
                <w:rFonts w:ascii="Times New Roman"/>
                <w:b w:val="false"/>
                <w:i w:val="false"/>
                <w:color w:val="000000"/>
                <w:sz w:val="20"/>
              </w:rPr>
              <w:t>
3. Салфетка марлевая 5×5 см, 12-слойная - 5 шт.</w:t>
            </w:r>
          </w:p>
          <w:bookmarkEnd w:id="3192"/>
          <w:p>
            <w:pPr>
              <w:spacing w:after="20"/>
              <w:ind w:left="20"/>
              <w:jc w:val="both"/>
            </w:pPr>
            <w:r>
              <w:rPr>
                <w:rFonts w:ascii="Times New Roman"/>
                <w:b w:val="false"/>
                <w:i w:val="false"/>
                <w:color w:val="000000"/>
                <w:sz w:val="20"/>
              </w:rPr>
              <w:t>
4. Пластырная полоска 2×7 см - 6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переливания крови и кровезаменителей Beesetix® Budget стерильная однократного применения с иглами различных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переливания крови и кровезаменителей состоит из прокалывающего устройства с/без встроенного воздушного клапана, капельной камеры, инъекционного участка, гибкой трубки, роликового зажима, регулирующего скорость потока, фильтра крови и ее компонентов, иглы, защитного колпачка, с латексной трубкой (по запросу). Размеры: 18G (1.2х38мм; 1.2х40мм), 20G (0.9х38мм; 0.9х40мм), 21G (0.8х38мм; 0.8х40мм), 22G (0.7х38мм; 0.7х40мм)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переливания крови и кровезаменителей Beesetix® Budget стерильная однократного применения с иглами различных размеров: 18G (1.2х38мм);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стерильный, объем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 ложкой, стерильный, объем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нестерильные,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нестерильный, объем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стерильный, объем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стерильный, одноразового применения объемом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2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10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20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20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2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5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2.5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переливания крови "Н?рия" с иглой размером 18Gх1 1/2" (1.2х38мм), стерильная,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колпачок, игла к емкости (с воздуховодом), заглушка воздуховода, капельница, фильтрующий узел, трубка (длина трубки 150 см), роликовый зажим, инъекционный узел, коннектор, инъекционная игла. Материал изготовления: Инъекционная игла, ABS – пластик сополимер акрилонитрил-бутадиен-стирол, поливинилхлорид – PVC, HDPE, фильтр воздуховода, фильтрующий элемент из пластмасс (фильтр для крови), резинка латексная.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переливания крови "Нәрия" с иглой, стерильная,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переливания крови "Нәрия" с иглой размером 18Gх1 1/2" (1.2х38мм), стерильная,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нестерильные,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 ложкой, нестерильный, объем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 ложкой, стерильный, объемом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пропитаны изопропиловым спиртом от 70 до 99,8%. Изготовлены из нетканого полотна типа Спанлейс (вискоза + полиэфир). Поставляются в упаковках по 200 и 400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40х40мм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пропитаны изопропиловым спиртом от 70 до 99,8%. Изготовлены из нетканого полотна типа Спанлейс (вискоза + полиэфир). Поставляются в упаковках по 200 и 400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80х80мм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пропитаны изопропиловым спиртом от 70 до 99,8%. Изготовлены из нетканого полотна типа Спанлейс (вискоза + полиэфир). Поставляются в упаковках по 200 и 400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60х100мм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защитные "Нәрия" из нетканого материала одноразовые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защитные, пл. 70 г/м кв – 1 пара. Оснащены эластичными резинками. Высота 50 см. Материал изготовления: материал нетканый. Верхний слой ламинированный, антистатический, устойчивый к химическим и биологическим жидкостям и загрязнениям. Внутренний слой дышащий, гипоаллергенный, влаговпитывающий. Устойчивый на растяжение и разрыв. Водонепроницаемый; светонепроницаемый. Не содержит латекс.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защитные "Нәрия" из нетканого материала одноразовые нестерильные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Петли и турникет для сосудов*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ABK Care Multi, с кодированием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глюкозы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ABK Care Multi. Используемый образец: Свежая капиллярная цельная кровь. Минимальный объем 1 мкл Гематокрит в диапазоне 35-50% Диапазон измерения 100-600 мг/дл (0,6-33,3 ммоль/л) Чувствительность: Минимальный измеряемый объем: 130 мг/дл Точность: Средняя ошибка системы по сравнению с референтным методом на основе использования гексокиназы с плазмой составляет &lt; 10%; Воспроизводимость Повторяемость: средняя погрешность &lt; 5%; средний коэффициент вариации = 3,8% Воспроизводимость: средняя погрешность &lt; 5%; средний коэффициент вариации = 3,5% Среднее время для считывания 5 сек Температурный диапазон для использования тест-полоски 10-40⁰С Срок хранения после первого вскрытия 90 дней Срок годности 24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ABK Care Multi № 50, с кодированием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общего холестерина в капиллярной крови ABK Care Multi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общего холестерина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ABK Care Multi. Используемый образец: Свежая капиллярная цельная кровь. Гематокрит в диапазоне 35-50% Диапазон измерения 130-400 мг/дл (3,3-10,3 ммоль/л) Чувствительность: Минимальный измеряемый объем: 130 мг/дл Точность: Средняя ошибка системы по сравнению с референтным методом CHOP-PAP составляет &lt; 10%; Воспроизводимость Повторяемость: средняя погрешность &lt; 5%; средний коэффициент вариации = 2,14% Воспроизводимость: средняя погрешность &lt; 5%; средний коэффициент вариации = 3,95% Среднее время для считывания Около 30 сек Температурный диапазон для использования тест-полоски 10-40⁰С Срок хранения после первого вскрытия 90 дней Срок годности 24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общего холестерина в капиллярной крови ABK Care Multi №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триглицеридов в капиллярной крови ABK Care Multi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триглицеридов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ABK Care Multi. Используемый образец: Свежая капиллярная цельная кровь. Гематокрит в диапазоне 35-50% Диапазон измерения 50-500 мг/дл (0,56-5,6 ммоль/л) Чувствительность: Минимальный измеряемый объем: 50 мг/дл Точность: Средняя ошибка системы по сравнению с референтным методом GPO составляет &lt; 10%; Воспроизводимость Повторяемость: средняя погрешность &lt; 5%; средний коэффициент вариации = 4,66% Воспроизводимость: средняя погрешность &lt; 5%; средний коэффициент вариации = 4,62% Среднее время для считывания Около 30 сек Температурный диапазон для использования тест-полоски 10-40⁰С Срок хранения после первого вскрытия 90 дней Срок годности 24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триглицеридов в капиллярной крови ABK Care Multi №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AT 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 для измерения концентрации глюкозы в капиллярной крови в клинико-диагностических лабораториях, самоконтроль. Используется совместно с Экспресс-анализатором концентрации глюкозы, в капиллярной крови AT Care. Используемый образец: Свежая капиллярная цельная кровь. Минимальный объем 1 мкл Гематокрит в диапазоне: 35-50% Диапазон измерения: 20-600 мг/дл (1,1-33,3 ммоль/л) Чувствительность Минимальный измеряемый объем: 130 мг/дл Точность Средняя ошибка системы по сравнению с референтным методом на основе использования гексокиназы с плазмой составляет &lt; 10%; Воспроизводимость Повторяемость: средняя погрешность &lt; 5%; средний коэффициент вариации = 3,8%. Воспроизводимость: средняя погрешность &lt;5%; средний коэффициент вариации = 3,5% Среднее время для считывания 5 секунд Температурный диапазон для использования тест-полоски 10-40 °C Срок хранения после первого вскрытия 90 дней Срок годности 24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капиллярной крови AT Care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HbA1c Shyrai A1c для определения гликированного гемоглобина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HbA1c Shyrai A1c для определения гликированного гемоглобина на анализаторе гликированного гемоглобина Shyrai A1c -предназначен для количественного определения гликированного гемоглобина (HbA1c) в цельной крови человека. Использование исключительно медицинскими работниками. Диапазон измерения 4,0 ~ 15,0 % (20 ~ 140 ммоль/моль) Описание Один тест содержит все необходимое для проведения одного теста. Интегрированное пробоотборное устройство имеет капиллярную трубку, которая должна быть заполнена материалами образца, а реакционный контейнер имеет место оптического считывания для измерения оптической плотности. Состав Компонент Количество / тест Протеаза ≥ 320 единиц Пероксидаза (хрен) ≥ 2 единиц Фруктозиламинокислотная оксидаза ≥ 0,8 единиц Хромоген ≥ 0,002 мг Буферный раствор, поверхностно-активные вещества, наполнители и консерванты ≥ 39,2 мг Комплектная упаковка 1, 10 или 25 тестов HbA1c 1 х Листок-вкладыш. Информация для пациента. Условия хранения и использования 1. Температура хранения +2 °С ~ +8 °С. Тест стабилен до истечения срока годности, указанного на упаковке, при хранении в холодильнике при указанной температуре +2 °С ~ +8 °С. 2. Рабочая температура теста перед использованием +18 °C ~ +32 °C. Срок годности Срок годности - 12 месяцев с даты производства (см. на упаковке и в штрих-коде) Срок хранения после вскрытия комплектной упаковки (№1, №10 и №25) – 2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HbA1c Shyrai A1c для определения гликированного гемоглобина, в упаковке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HbA1c Shyrai A1c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2мл, 2.5мл, 3мл, 5мл, 10 мл, 20 мл, 50 мл с иглами 16Gx1 1/2", 18Gx1 1/2", 20Gx 1 1/2", 21Gx1 1/2", 22Gx1 1/2", 23Gx1", 23Gx1 1/2", 25Gx1", 26Gx1 1/2", 27Gx1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и снабжена предохранительным колпачком, обеспечивающим защиту иглы от повреждений. Изделие стерильно, апирогенно, нетоксично. Стерилизован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 2мл Шприц инъекционный трехкомпонентный стерильный однократного применения Bioject® Budget объемами: 2мл с иглой 23Gx1"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2мл, 2.5мл, 3мл, 5мл, 10 мл, 20 мл, 50 мл с иглами 16Gx1 1/2", 18Gx1 1/2", 20Gx 1 1/2", 21Gx1 1/2", 22Gx1 1/2", 23Gx1", 23Gx1 1/2", 25Gx1", 26Gx1 1/2", 27Gx1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и снабжена предохранительным колпачком, обеспечивающим защиту иглы от повреждений. Изделие стерильно, апирогенно, нетоксично. Стерилизован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объемом: 5мл с иглой 22Gx1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№24 из нержавеющей/углеродистой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1мл, 2мл, 2.5мл, 3мл, 5мл, 10мл, 20мл, 50мл; с иглами 16Gx11/2", 18Gx11/2", 20Gx11/2", 21Gx11/2", 22Gx11/2", 22Gx11/4, 23Gx1", 23Gx11/2",25Gx1", 26Gx1/2", 27Gx1/2"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50мл; с иглами 18Gx11/2"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1 мл, 2 мл, 2,5 мл, 3 мл, 5 мл, 10 мл, 20 мл, 50 мл с иглами 16Gx1 1/2", 18Gx1 1/2", 20Gx1 1/2", 21Gx1 1/2", 22Gx1 1/2",23Gx1", 23Gx1 1/2", 25Gx1", 26Gx1/2", 27Gx1/2"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10мл с иглами 21Gx11/2"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ламинированная одноразовая стерильная, размерами (см): 140х200; плотностью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ламинированная одноразовая стерильная, размерами (см): 140х200; плотностью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постельного белья из нетканого материала одноразовый нестерильный - КПБ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0" w:id="3193"/>
          <w:p>
            <w:pPr>
              <w:spacing w:after="20"/>
              <w:ind w:left="20"/>
              <w:jc w:val="both"/>
            </w:pPr>
            <w:r>
              <w:rPr>
                <w:rFonts w:ascii="Times New Roman"/>
                <w:b w:val="false"/>
                <w:i w:val="false"/>
                <w:color w:val="000000"/>
                <w:sz w:val="20"/>
              </w:rPr>
              <w:t>
Комплект "Нәрия" постельного белья из нетканого материала одноразовый нестерильный - КПБ.</w:t>
            </w:r>
          </w:p>
          <w:bookmarkEnd w:id="3193"/>
          <w:bookmarkStart w:name="z3241" w:id="3194"/>
          <w:p>
            <w:pPr>
              <w:spacing w:after="20"/>
              <w:ind w:left="20"/>
              <w:jc w:val="both"/>
            </w:pPr>
            <w:r>
              <w:rPr>
                <w:rFonts w:ascii="Times New Roman"/>
                <w:b w:val="false"/>
                <w:i w:val="false"/>
                <w:color w:val="000000"/>
                <w:sz w:val="20"/>
              </w:rPr>
              <w:t>
1. Пододеяльник из нетканого материала 210 см х 140 см – 1 шт.</w:t>
            </w:r>
          </w:p>
          <w:bookmarkEnd w:id="3194"/>
          <w:bookmarkStart w:name="z3242" w:id="3195"/>
          <w:p>
            <w:pPr>
              <w:spacing w:after="20"/>
              <w:ind w:left="20"/>
              <w:jc w:val="both"/>
            </w:pPr>
            <w:r>
              <w:rPr>
                <w:rFonts w:ascii="Times New Roman"/>
                <w:b w:val="false"/>
                <w:i w:val="false"/>
                <w:color w:val="000000"/>
                <w:sz w:val="20"/>
              </w:rPr>
              <w:t>
2. Наволочка из нетканого материала 60 см х 60 см – 1 шт.</w:t>
            </w:r>
          </w:p>
          <w:bookmarkEnd w:id="3195"/>
          <w:p>
            <w:pPr>
              <w:spacing w:after="20"/>
              <w:ind w:left="20"/>
              <w:jc w:val="both"/>
            </w:pPr>
            <w:r>
              <w:rPr>
                <w:rFonts w:ascii="Times New Roman"/>
                <w:b w:val="false"/>
                <w:i w:val="false"/>
                <w:color w:val="000000"/>
                <w:sz w:val="20"/>
              </w:rPr>
              <w:t>
3. Простыня из нетканого материала 210 см х 160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3" w:id="3196"/>
          <w:p>
            <w:pPr>
              <w:spacing w:after="20"/>
              <w:ind w:left="20"/>
              <w:jc w:val="both"/>
            </w:pPr>
            <w:r>
              <w:rPr>
                <w:rFonts w:ascii="Times New Roman"/>
                <w:b w:val="false"/>
                <w:i w:val="false"/>
                <w:color w:val="000000"/>
                <w:sz w:val="20"/>
              </w:rPr>
              <w:t>
1. Пододеяльник из нетканого материала 210 см х 140 см – 1 шт.</w:t>
            </w:r>
          </w:p>
          <w:bookmarkEnd w:id="3196"/>
          <w:bookmarkStart w:name="z3244" w:id="3197"/>
          <w:p>
            <w:pPr>
              <w:spacing w:after="20"/>
              <w:ind w:left="20"/>
              <w:jc w:val="both"/>
            </w:pPr>
            <w:r>
              <w:rPr>
                <w:rFonts w:ascii="Times New Roman"/>
                <w:b w:val="false"/>
                <w:i w:val="false"/>
                <w:color w:val="000000"/>
                <w:sz w:val="20"/>
              </w:rPr>
              <w:t>
2. Наволочка из нетканого материала 60 см х 60 см – 1 шт.</w:t>
            </w:r>
          </w:p>
          <w:bookmarkEnd w:id="3197"/>
          <w:p>
            <w:pPr>
              <w:spacing w:after="20"/>
              <w:ind w:left="20"/>
              <w:jc w:val="both"/>
            </w:pPr>
            <w:r>
              <w:rPr>
                <w:rFonts w:ascii="Times New Roman"/>
                <w:b w:val="false"/>
                <w:i w:val="false"/>
                <w:color w:val="000000"/>
                <w:sz w:val="20"/>
              </w:rPr>
              <w:t>
3. Простыня из нетканого материала 210 см х 160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5" w:id="3198"/>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 - 1.1,</w:t>
            </w:r>
          </w:p>
          <w:bookmarkEnd w:id="3198"/>
          <w:bookmarkStart w:name="z3246" w:id="3199"/>
          <w:p>
            <w:pPr>
              <w:spacing w:after="20"/>
              <w:ind w:left="20"/>
              <w:jc w:val="both"/>
            </w:pPr>
            <w:r>
              <w:rPr>
                <w:rFonts w:ascii="Times New Roman"/>
                <w:b w:val="false"/>
                <w:i w:val="false"/>
                <w:color w:val="000000"/>
                <w:sz w:val="20"/>
              </w:rPr>
              <w:t>
1. Простыня на операционный стол 190 см х 160 см – 1 шт.</w:t>
            </w:r>
          </w:p>
          <w:bookmarkEnd w:id="3199"/>
          <w:bookmarkStart w:name="z3247" w:id="3200"/>
          <w:p>
            <w:pPr>
              <w:spacing w:after="20"/>
              <w:ind w:left="20"/>
              <w:jc w:val="both"/>
            </w:pPr>
            <w:r>
              <w:rPr>
                <w:rFonts w:ascii="Times New Roman"/>
                <w:b w:val="false"/>
                <w:i w:val="false"/>
                <w:color w:val="000000"/>
                <w:sz w:val="20"/>
              </w:rPr>
              <w:t>
2. Простыня с адгезивным краем, из нетканого материала 90 см х 80 см – 1 шт.</w:t>
            </w:r>
          </w:p>
          <w:bookmarkEnd w:id="3200"/>
          <w:bookmarkStart w:name="z3248" w:id="3201"/>
          <w:p>
            <w:pPr>
              <w:spacing w:after="20"/>
              <w:ind w:left="20"/>
              <w:jc w:val="both"/>
            </w:pPr>
            <w:r>
              <w:rPr>
                <w:rFonts w:ascii="Times New Roman"/>
                <w:b w:val="false"/>
                <w:i w:val="false"/>
                <w:color w:val="000000"/>
                <w:sz w:val="20"/>
              </w:rPr>
              <w:t>
3. Простыня из нетканого материала 160 см х 100 см, с вырезом 7 см х 40 см и адгезивным краем – 1 шт.</w:t>
            </w:r>
          </w:p>
          <w:bookmarkEnd w:id="3201"/>
          <w:bookmarkStart w:name="z3249" w:id="3202"/>
          <w:p>
            <w:pPr>
              <w:spacing w:after="20"/>
              <w:ind w:left="20"/>
              <w:jc w:val="both"/>
            </w:pPr>
            <w:r>
              <w:rPr>
                <w:rFonts w:ascii="Times New Roman"/>
                <w:b w:val="false"/>
                <w:i w:val="false"/>
                <w:color w:val="000000"/>
                <w:sz w:val="20"/>
              </w:rPr>
              <w:t>
4. Чехол Мейо на инструментальный стол влагонепроницаемый, из нетканого материала 145 см х 80 см – 1 шт.</w:t>
            </w:r>
          </w:p>
          <w:bookmarkEnd w:id="3202"/>
          <w:bookmarkStart w:name="z3250" w:id="3203"/>
          <w:p>
            <w:pPr>
              <w:spacing w:after="20"/>
              <w:ind w:left="20"/>
              <w:jc w:val="both"/>
            </w:pPr>
            <w:r>
              <w:rPr>
                <w:rFonts w:ascii="Times New Roman"/>
                <w:b w:val="false"/>
                <w:i w:val="false"/>
                <w:color w:val="000000"/>
                <w:sz w:val="20"/>
              </w:rPr>
              <w:t>
5. Адгезивная лента операционная, из нетканого материала 10 см х 50 см – 1 шт.</w:t>
            </w:r>
          </w:p>
          <w:bookmarkEnd w:id="3203"/>
          <w:p>
            <w:pPr>
              <w:spacing w:after="20"/>
              <w:ind w:left="20"/>
              <w:jc w:val="both"/>
            </w:pPr>
            <w:r>
              <w:rPr>
                <w:rFonts w:ascii="Times New Roman"/>
                <w:b w:val="false"/>
                <w:i w:val="false"/>
                <w:color w:val="000000"/>
                <w:sz w:val="20"/>
              </w:rPr>
              <w:t>
6. Салфетка бумажная впитывающая 22 см х 23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1" w:id="3204"/>
          <w:p>
            <w:pPr>
              <w:spacing w:after="20"/>
              <w:ind w:left="20"/>
              <w:jc w:val="both"/>
            </w:pPr>
            <w:r>
              <w:rPr>
                <w:rFonts w:ascii="Times New Roman"/>
                <w:b w:val="false"/>
                <w:i w:val="false"/>
                <w:color w:val="000000"/>
                <w:sz w:val="20"/>
              </w:rPr>
              <w:t>
1. Простыня на операционный стол 190 см х 160 см – 1 шт.</w:t>
            </w:r>
          </w:p>
          <w:bookmarkEnd w:id="3204"/>
          <w:bookmarkStart w:name="z3252" w:id="3205"/>
          <w:p>
            <w:pPr>
              <w:spacing w:after="20"/>
              <w:ind w:left="20"/>
              <w:jc w:val="both"/>
            </w:pPr>
            <w:r>
              <w:rPr>
                <w:rFonts w:ascii="Times New Roman"/>
                <w:b w:val="false"/>
                <w:i w:val="false"/>
                <w:color w:val="000000"/>
                <w:sz w:val="20"/>
              </w:rPr>
              <w:t>
2. Простыня с адгезивным краем, из нетканого материала 90 см х 80 см – 1 шт.</w:t>
            </w:r>
          </w:p>
          <w:bookmarkEnd w:id="3205"/>
          <w:bookmarkStart w:name="z3253" w:id="3206"/>
          <w:p>
            <w:pPr>
              <w:spacing w:after="20"/>
              <w:ind w:left="20"/>
              <w:jc w:val="both"/>
            </w:pPr>
            <w:r>
              <w:rPr>
                <w:rFonts w:ascii="Times New Roman"/>
                <w:b w:val="false"/>
                <w:i w:val="false"/>
                <w:color w:val="000000"/>
                <w:sz w:val="20"/>
              </w:rPr>
              <w:t>
3. Простыня из нетканого материала 160 см х 100 см, с вырезом 7 см х 40 см и адгезивным краем – 1 шт.</w:t>
            </w:r>
          </w:p>
          <w:bookmarkEnd w:id="3206"/>
          <w:bookmarkStart w:name="z3254" w:id="3207"/>
          <w:p>
            <w:pPr>
              <w:spacing w:after="20"/>
              <w:ind w:left="20"/>
              <w:jc w:val="both"/>
            </w:pPr>
            <w:r>
              <w:rPr>
                <w:rFonts w:ascii="Times New Roman"/>
                <w:b w:val="false"/>
                <w:i w:val="false"/>
                <w:color w:val="000000"/>
                <w:sz w:val="20"/>
              </w:rPr>
              <w:t>
4. Чехол Мейо на инструментальный стол влагонепроницаемый, из нетканого материала 145 см х 80 см – 1 шт.</w:t>
            </w:r>
          </w:p>
          <w:bookmarkEnd w:id="3207"/>
          <w:bookmarkStart w:name="z3255" w:id="3208"/>
          <w:p>
            <w:pPr>
              <w:spacing w:after="20"/>
              <w:ind w:left="20"/>
              <w:jc w:val="both"/>
            </w:pPr>
            <w:r>
              <w:rPr>
                <w:rFonts w:ascii="Times New Roman"/>
                <w:b w:val="false"/>
                <w:i w:val="false"/>
                <w:color w:val="000000"/>
                <w:sz w:val="20"/>
              </w:rPr>
              <w:t>
5. Адгезивная лента операционная, из нетканого материала 10 см х 50 см – 1 шт.</w:t>
            </w:r>
          </w:p>
          <w:bookmarkEnd w:id="3208"/>
          <w:p>
            <w:pPr>
              <w:spacing w:after="20"/>
              <w:ind w:left="20"/>
              <w:jc w:val="both"/>
            </w:pPr>
            <w:r>
              <w:rPr>
                <w:rFonts w:ascii="Times New Roman"/>
                <w:b w:val="false"/>
                <w:i w:val="false"/>
                <w:color w:val="000000"/>
                <w:sz w:val="20"/>
              </w:rPr>
              <w:t>
6. Салфетка бумажная впитывающая 22 см х 23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6" w:id="3209"/>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w:t>
            </w:r>
          </w:p>
          <w:bookmarkEnd w:id="3209"/>
          <w:bookmarkStart w:name="z3257" w:id="3210"/>
          <w:p>
            <w:pPr>
              <w:spacing w:after="20"/>
              <w:ind w:left="20"/>
              <w:jc w:val="both"/>
            </w:pPr>
            <w:r>
              <w:rPr>
                <w:rFonts w:ascii="Times New Roman"/>
                <w:b w:val="false"/>
                <w:i w:val="false"/>
                <w:color w:val="000000"/>
                <w:sz w:val="20"/>
              </w:rPr>
              <w:t>
1. Простыня операционная 190 см х 160 см из нетканого материала – 1 шт.</w:t>
            </w:r>
          </w:p>
          <w:bookmarkEnd w:id="3210"/>
          <w:bookmarkStart w:name="z3258" w:id="3211"/>
          <w:p>
            <w:pPr>
              <w:spacing w:after="20"/>
              <w:ind w:left="20"/>
              <w:jc w:val="both"/>
            </w:pPr>
            <w:r>
              <w:rPr>
                <w:rFonts w:ascii="Times New Roman"/>
                <w:b w:val="false"/>
                <w:i w:val="false"/>
                <w:color w:val="000000"/>
                <w:sz w:val="20"/>
              </w:rPr>
              <w:t>
2. Простыня операционная 160 см х 100 см с вырезом 7 см х 40 см из нетканого материала с адгезивным краем – 1 шт.</w:t>
            </w:r>
          </w:p>
          <w:bookmarkEnd w:id="3211"/>
          <w:bookmarkStart w:name="z3259" w:id="3212"/>
          <w:p>
            <w:pPr>
              <w:spacing w:after="20"/>
              <w:ind w:left="20"/>
              <w:jc w:val="both"/>
            </w:pPr>
            <w:r>
              <w:rPr>
                <w:rFonts w:ascii="Times New Roman"/>
                <w:b w:val="false"/>
                <w:i w:val="false"/>
                <w:color w:val="000000"/>
                <w:sz w:val="20"/>
              </w:rPr>
              <w:t>
3. Простыня операционная 175 см х 160 см из нетканого материала с адгезивным краем – 1 шт.</w:t>
            </w:r>
          </w:p>
          <w:bookmarkEnd w:id="3212"/>
          <w:bookmarkStart w:name="z3260" w:id="3213"/>
          <w:p>
            <w:pPr>
              <w:spacing w:after="20"/>
              <w:ind w:left="20"/>
              <w:jc w:val="both"/>
            </w:pPr>
            <w:r>
              <w:rPr>
                <w:rFonts w:ascii="Times New Roman"/>
                <w:b w:val="false"/>
                <w:i w:val="false"/>
                <w:color w:val="000000"/>
                <w:sz w:val="20"/>
              </w:rPr>
              <w:t>
4. Салфетка 80 см х 75 см из нетканого материала с адгезивным краем – 1 шт.</w:t>
            </w:r>
          </w:p>
          <w:bookmarkEnd w:id="3213"/>
          <w:bookmarkStart w:name="z3261" w:id="3214"/>
          <w:p>
            <w:pPr>
              <w:spacing w:after="20"/>
              <w:ind w:left="20"/>
              <w:jc w:val="both"/>
            </w:pPr>
            <w:r>
              <w:rPr>
                <w:rFonts w:ascii="Times New Roman"/>
                <w:b w:val="false"/>
                <w:i w:val="false"/>
                <w:color w:val="000000"/>
                <w:sz w:val="20"/>
              </w:rPr>
              <w:t>
5. Адгезивная лента операционная 10 см х 50 см из нетканого материала – 2 шт.</w:t>
            </w:r>
          </w:p>
          <w:bookmarkEnd w:id="3214"/>
          <w:p>
            <w:pPr>
              <w:spacing w:after="20"/>
              <w:ind w:left="20"/>
              <w:jc w:val="both"/>
            </w:pPr>
            <w:r>
              <w:rPr>
                <w:rFonts w:ascii="Times New Roman"/>
                <w:b w:val="false"/>
                <w:i w:val="false"/>
                <w:color w:val="000000"/>
                <w:sz w:val="20"/>
              </w:rPr>
              <w:t>
6. Салфетка 22 см х 23 см впитывающая из бумаги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2" w:id="3215"/>
          <w:p>
            <w:pPr>
              <w:spacing w:after="20"/>
              <w:ind w:left="20"/>
              <w:jc w:val="both"/>
            </w:pPr>
            <w:r>
              <w:rPr>
                <w:rFonts w:ascii="Times New Roman"/>
                <w:b w:val="false"/>
                <w:i w:val="false"/>
                <w:color w:val="000000"/>
                <w:sz w:val="20"/>
              </w:rPr>
              <w:t>
1. Простыня операционная 190 см х 160 см из нетканого материала – 1 шт.</w:t>
            </w:r>
          </w:p>
          <w:bookmarkEnd w:id="3215"/>
          <w:bookmarkStart w:name="z3263" w:id="3216"/>
          <w:p>
            <w:pPr>
              <w:spacing w:after="20"/>
              <w:ind w:left="20"/>
              <w:jc w:val="both"/>
            </w:pPr>
            <w:r>
              <w:rPr>
                <w:rFonts w:ascii="Times New Roman"/>
                <w:b w:val="false"/>
                <w:i w:val="false"/>
                <w:color w:val="000000"/>
                <w:sz w:val="20"/>
              </w:rPr>
              <w:t>
2. Простыня операционная 160 см х 100 см с вырезом 7 см х 40 см из нетканого материала с адгезивным краем – 1 шт.</w:t>
            </w:r>
          </w:p>
          <w:bookmarkEnd w:id="3216"/>
          <w:bookmarkStart w:name="z3264" w:id="3217"/>
          <w:p>
            <w:pPr>
              <w:spacing w:after="20"/>
              <w:ind w:left="20"/>
              <w:jc w:val="both"/>
            </w:pPr>
            <w:r>
              <w:rPr>
                <w:rFonts w:ascii="Times New Roman"/>
                <w:b w:val="false"/>
                <w:i w:val="false"/>
                <w:color w:val="000000"/>
                <w:sz w:val="20"/>
              </w:rPr>
              <w:t>
3. Простыня операционная 175 см х 160 см из нетканого материала с адгезивным краем – 1 шт.</w:t>
            </w:r>
          </w:p>
          <w:bookmarkEnd w:id="3217"/>
          <w:bookmarkStart w:name="z3265" w:id="3218"/>
          <w:p>
            <w:pPr>
              <w:spacing w:after="20"/>
              <w:ind w:left="20"/>
              <w:jc w:val="both"/>
            </w:pPr>
            <w:r>
              <w:rPr>
                <w:rFonts w:ascii="Times New Roman"/>
                <w:b w:val="false"/>
                <w:i w:val="false"/>
                <w:color w:val="000000"/>
                <w:sz w:val="20"/>
              </w:rPr>
              <w:t>
4. Салфетка 80 см х 75 см из нетканого материала с адгезивным краем – 1 шт.</w:t>
            </w:r>
          </w:p>
          <w:bookmarkEnd w:id="3218"/>
          <w:bookmarkStart w:name="z3266" w:id="3219"/>
          <w:p>
            <w:pPr>
              <w:spacing w:after="20"/>
              <w:ind w:left="20"/>
              <w:jc w:val="both"/>
            </w:pPr>
            <w:r>
              <w:rPr>
                <w:rFonts w:ascii="Times New Roman"/>
                <w:b w:val="false"/>
                <w:i w:val="false"/>
                <w:color w:val="000000"/>
                <w:sz w:val="20"/>
              </w:rPr>
              <w:t>
5. Адгезивная лента операционная 10 см х 50 см из нетканого материала – 2 шт.</w:t>
            </w:r>
          </w:p>
          <w:bookmarkEnd w:id="3219"/>
          <w:p>
            <w:pPr>
              <w:spacing w:after="20"/>
              <w:ind w:left="20"/>
              <w:jc w:val="both"/>
            </w:pPr>
            <w:r>
              <w:rPr>
                <w:rFonts w:ascii="Times New Roman"/>
                <w:b w:val="false"/>
                <w:i w:val="false"/>
                <w:color w:val="000000"/>
                <w:sz w:val="20"/>
              </w:rPr>
              <w:t>
6. Салфетка 22 см х 23 см впитывающая из бумаги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7" w:id="3220"/>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 - 1.4,</w:t>
            </w:r>
          </w:p>
          <w:bookmarkEnd w:id="3220"/>
          <w:bookmarkStart w:name="z3268" w:id="3221"/>
          <w:p>
            <w:pPr>
              <w:spacing w:after="20"/>
              <w:ind w:left="20"/>
              <w:jc w:val="both"/>
            </w:pPr>
            <w:r>
              <w:rPr>
                <w:rFonts w:ascii="Times New Roman"/>
                <w:b w:val="false"/>
                <w:i w:val="false"/>
                <w:color w:val="000000"/>
                <w:sz w:val="20"/>
              </w:rPr>
              <w:t>
1. Простыня 180 см х 140 см, с адгезивным краем - 1 шт.</w:t>
            </w:r>
          </w:p>
          <w:bookmarkEnd w:id="3221"/>
          <w:bookmarkStart w:name="z3269" w:id="3222"/>
          <w:p>
            <w:pPr>
              <w:spacing w:after="20"/>
              <w:ind w:left="20"/>
              <w:jc w:val="both"/>
            </w:pPr>
            <w:r>
              <w:rPr>
                <w:rFonts w:ascii="Times New Roman"/>
                <w:b w:val="false"/>
                <w:i w:val="false"/>
                <w:color w:val="000000"/>
                <w:sz w:val="20"/>
              </w:rPr>
              <w:t>
2. Простыня 70 см х 90 см, с адгезивным краем – 1 шт.</w:t>
            </w:r>
          </w:p>
          <w:bookmarkEnd w:id="3222"/>
          <w:bookmarkStart w:name="z3270" w:id="3223"/>
          <w:p>
            <w:pPr>
              <w:spacing w:after="20"/>
              <w:ind w:left="20"/>
              <w:jc w:val="both"/>
            </w:pPr>
            <w:r>
              <w:rPr>
                <w:rFonts w:ascii="Times New Roman"/>
                <w:b w:val="false"/>
                <w:i w:val="false"/>
                <w:color w:val="000000"/>
                <w:sz w:val="20"/>
              </w:rPr>
              <w:t>
3. Простыня 150 см х 125 см с U-образным вырезом 7 см х 40 см и адгезивным слоем вокруг – 1 шт.</w:t>
            </w:r>
          </w:p>
          <w:bookmarkEnd w:id="3223"/>
          <w:bookmarkStart w:name="z3271" w:id="3224"/>
          <w:p>
            <w:pPr>
              <w:spacing w:after="20"/>
              <w:ind w:left="20"/>
              <w:jc w:val="both"/>
            </w:pPr>
            <w:r>
              <w:rPr>
                <w:rFonts w:ascii="Times New Roman"/>
                <w:b w:val="false"/>
                <w:i w:val="false"/>
                <w:color w:val="000000"/>
                <w:sz w:val="20"/>
              </w:rPr>
              <w:t>
4. Чехол Мейо на инструментальный стол комбинированный 80 см х 145 см – 1 шт.</w:t>
            </w:r>
          </w:p>
          <w:bookmarkEnd w:id="3224"/>
          <w:bookmarkStart w:name="z3272" w:id="3225"/>
          <w:p>
            <w:pPr>
              <w:spacing w:after="20"/>
              <w:ind w:left="20"/>
              <w:jc w:val="both"/>
            </w:pPr>
            <w:r>
              <w:rPr>
                <w:rFonts w:ascii="Times New Roman"/>
                <w:b w:val="false"/>
                <w:i w:val="false"/>
                <w:color w:val="000000"/>
                <w:sz w:val="20"/>
              </w:rPr>
              <w:t>
5. Салфетка бумажная впитывающая 25 см х 25 см – 4 шт.</w:t>
            </w:r>
          </w:p>
          <w:bookmarkEnd w:id="3225"/>
          <w:bookmarkStart w:name="z3273" w:id="3226"/>
          <w:p>
            <w:pPr>
              <w:spacing w:after="20"/>
              <w:ind w:left="20"/>
              <w:jc w:val="both"/>
            </w:pPr>
            <w:r>
              <w:rPr>
                <w:rFonts w:ascii="Times New Roman"/>
                <w:b w:val="false"/>
                <w:i w:val="false"/>
                <w:color w:val="000000"/>
                <w:sz w:val="20"/>
              </w:rPr>
              <w:t>
6. Простыня на операционный стол 180 см х 140 см – 1 шт.</w:t>
            </w:r>
          </w:p>
          <w:bookmarkEnd w:id="3226"/>
          <w:p>
            <w:pPr>
              <w:spacing w:after="20"/>
              <w:ind w:left="20"/>
              <w:jc w:val="both"/>
            </w:pPr>
            <w:r>
              <w:rPr>
                <w:rFonts w:ascii="Times New Roman"/>
                <w:b w:val="false"/>
                <w:i w:val="false"/>
                <w:color w:val="000000"/>
                <w:sz w:val="20"/>
              </w:rPr>
              <w:t>
7. Адгезивная лента операционная 5 см х 50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4" w:id="3227"/>
          <w:p>
            <w:pPr>
              <w:spacing w:after="20"/>
              <w:ind w:left="20"/>
              <w:jc w:val="both"/>
            </w:pPr>
            <w:r>
              <w:rPr>
                <w:rFonts w:ascii="Times New Roman"/>
                <w:b w:val="false"/>
                <w:i w:val="false"/>
                <w:color w:val="000000"/>
                <w:sz w:val="20"/>
              </w:rPr>
              <w:t>
1. Простыня 180 см х 140 см, с адгезивным краем - 1 шт.</w:t>
            </w:r>
          </w:p>
          <w:bookmarkEnd w:id="3227"/>
          <w:bookmarkStart w:name="z3275" w:id="3228"/>
          <w:p>
            <w:pPr>
              <w:spacing w:after="20"/>
              <w:ind w:left="20"/>
              <w:jc w:val="both"/>
            </w:pPr>
            <w:r>
              <w:rPr>
                <w:rFonts w:ascii="Times New Roman"/>
                <w:b w:val="false"/>
                <w:i w:val="false"/>
                <w:color w:val="000000"/>
                <w:sz w:val="20"/>
              </w:rPr>
              <w:t>
2. Простыня 70 см х 90 см, с адгезивным краем – 1 шт.</w:t>
            </w:r>
          </w:p>
          <w:bookmarkEnd w:id="3228"/>
          <w:bookmarkStart w:name="z3276" w:id="3229"/>
          <w:p>
            <w:pPr>
              <w:spacing w:after="20"/>
              <w:ind w:left="20"/>
              <w:jc w:val="both"/>
            </w:pPr>
            <w:r>
              <w:rPr>
                <w:rFonts w:ascii="Times New Roman"/>
                <w:b w:val="false"/>
                <w:i w:val="false"/>
                <w:color w:val="000000"/>
                <w:sz w:val="20"/>
              </w:rPr>
              <w:t>
3. Простыня 150 см х 125 см с U-образным вырезом 7 см х 40 см и адгезивным слоем вокруг – 1 шт.</w:t>
            </w:r>
          </w:p>
          <w:bookmarkEnd w:id="3229"/>
          <w:bookmarkStart w:name="z3277" w:id="3230"/>
          <w:p>
            <w:pPr>
              <w:spacing w:after="20"/>
              <w:ind w:left="20"/>
              <w:jc w:val="both"/>
            </w:pPr>
            <w:r>
              <w:rPr>
                <w:rFonts w:ascii="Times New Roman"/>
                <w:b w:val="false"/>
                <w:i w:val="false"/>
                <w:color w:val="000000"/>
                <w:sz w:val="20"/>
              </w:rPr>
              <w:t>
4. Чехол Мейо на инструментальный стол комбинированный 80 см х 145 см – 1 шт.</w:t>
            </w:r>
          </w:p>
          <w:bookmarkEnd w:id="3230"/>
          <w:bookmarkStart w:name="z3278" w:id="3231"/>
          <w:p>
            <w:pPr>
              <w:spacing w:after="20"/>
              <w:ind w:left="20"/>
              <w:jc w:val="both"/>
            </w:pPr>
            <w:r>
              <w:rPr>
                <w:rFonts w:ascii="Times New Roman"/>
                <w:b w:val="false"/>
                <w:i w:val="false"/>
                <w:color w:val="000000"/>
                <w:sz w:val="20"/>
              </w:rPr>
              <w:t>
5. Салфетка бумажная впитывающая 25 см х 25 см – 4 шт.</w:t>
            </w:r>
          </w:p>
          <w:bookmarkEnd w:id="3231"/>
          <w:p>
            <w:pPr>
              <w:spacing w:after="20"/>
              <w:ind w:left="20"/>
              <w:jc w:val="both"/>
            </w:pPr>
            <w:r>
              <w:rPr>
                <w:rFonts w:ascii="Times New Roman"/>
                <w:b w:val="false"/>
                <w:i w:val="false"/>
                <w:color w:val="000000"/>
                <w:sz w:val="20"/>
              </w:rPr>
              <w:t>
6. Простыня на операционный стол 180 см х 140 см – 1 шт. 7. Адгезивная лента операционная 5 см х 50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9" w:id="3232"/>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 - 1.2,</w:t>
            </w:r>
          </w:p>
          <w:bookmarkEnd w:id="3232"/>
          <w:bookmarkStart w:name="z3280" w:id="3233"/>
          <w:p>
            <w:pPr>
              <w:spacing w:after="20"/>
              <w:ind w:left="20"/>
              <w:jc w:val="both"/>
            </w:pPr>
            <w:r>
              <w:rPr>
                <w:rFonts w:ascii="Times New Roman"/>
                <w:b w:val="false"/>
                <w:i w:val="false"/>
                <w:color w:val="000000"/>
                <w:sz w:val="20"/>
              </w:rPr>
              <w:t>
1. Простыня из нетканого материала 150 см х 200 см – 1 шт.;</w:t>
            </w:r>
          </w:p>
          <w:bookmarkEnd w:id="3233"/>
          <w:bookmarkStart w:name="z3281" w:id="3234"/>
          <w:p>
            <w:pPr>
              <w:spacing w:after="20"/>
              <w:ind w:left="20"/>
              <w:jc w:val="both"/>
            </w:pPr>
            <w:r>
              <w:rPr>
                <w:rFonts w:ascii="Times New Roman"/>
                <w:b w:val="false"/>
                <w:i w:val="false"/>
                <w:color w:val="000000"/>
                <w:sz w:val="20"/>
              </w:rPr>
              <w:t>
2. Простыня для инструментального стола 80 см х 145 см – 1 шт.;</w:t>
            </w:r>
          </w:p>
          <w:bookmarkEnd w:id="3234"/>
          <w:bookmarkStart w:name="z3282" w:id="3235"/>
          <w:p>
            <w:pPr>
              <w:spacing w:after="20"/>
              <w:ind w:left="20"/>
              <w:jc w:val="both"/>
            </w:pPr>
            <w:r>
              <w:rPr>
                <w:rFonts w:ascii="Times New Roman"/>
                <w:b w:val="false"/>
                <w:i w:val="false"/>
                <w:color w:val="000000"/>
                <w:sz w:val="20"/>
              </w:rPr>
              <w:t>
3. Простыня адгезивная 75 см х 75 см – 1 шт.;</w:t>
            </w:r>
          </w:p>
          <w:bookmarkEnd w:id="3235"/>
          <w:bookmarkStart w:name="z3283" w:id="3236"/>
          <w:p>
            <w:pPr>
              <w:spacing w:after="20"/>
              <w:ind w:left="20"/>
              <w:jc w:val="both"/>
            </w:pPr>
            <w:r>
              <w:rPr>
                <w:rFonts w:ascii="Times New Roman"/>
                <w:b w:val="false"/>
                <w:i w:val="false"/>
                <w:color w:val="000000"/>
                <w:sz w:val="20"/>
              </w:rPr>
              <w:t>
4. Простыня адгезивная 200 см х 200 см – 1 шт.;</w:t>
            </w:r>
          </w:p>
          <w:bookmarkEnd w:id="3236"/>
          <w:bookmarkStart w:name="z3284" w:id="3237"/>
          <w:p>
            <w:pPr>
              <w:spacing w:after="20"/>
              <w:ind w:left="20"/>
              <w:jc w:val="both"/>
            </w:pPr>
            <w:r>
              <w:rPr>
                <w:rFonts w:ascii="Times New Roman"/>
                <w:b w:val="false"/>
                <w:i w:val="false"/>
                <w:color w:val="000000"/>
                <w:sz w:val="20"/>
              </w:rPr>
              <w:t>
5. Простыня 125 см х 150 см с адгезивным разрезом 7 см х 40 см – 1 шт.;</w:t>
            </w:r>
          </w:p>
          <w:bookmarkEnd w:id="3237"/>
          <w:bookmarkStart w:name="z3285" w:id="3238"/>
          <w:p>
            <w:pPr>
              <w:spacing w:after="20"/>
              <w:ind w:left="20"/>
              <w:jc w:val="both"/>
            </w:pPr>
            <w:r>
              <w:rPr>
                <w:rFonts w:ascii="Times New Roman"/>
                <w:b w:val="false"/>
                <w:i w:val="false"/>
                <w:color w:val="000000"/>
                <w:sz w:val="20"/>
              </w:rPr>
              <w:t>
6. Адгезивная лента операционная 10 см х 50 см – 2 шт.;</w:t>
            </w:r>
          </w:p>
          <w:bookmarkEnd w:id="3238"/>
          <w:p>
            <w:pPr>
              <w:spacing w:after="20"/>
              <w:ind w:left="20"/>
              <w:jc w:val="both"/>
            </w:pPr>
            <w:r>
              <w:rPr>
                <w:rFonts w:ascii="Times New Roman"/>
                <w:b w:val="false"/>
                <w:i w:val="false"/>
                <w:color w:val="000000"/>
                <w:sz w:val="20"/>
              </w:rPr>
              <w:t>
7. Салфетка бумажная 33 см х 33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6" w:id="3239"/>
          <w:p>
            <w:pPr>
              <w:spacing w:after="20"/>
              <w:ind w:left="20"/>
              <w:jc w:val="both"/>
            </w:pPr>
            <w:r>
              <w:rPr>
                <w:rFonts w:ascii="Times New Roman"/>
                <w:b w:val="false"/>
                <w:i w:val="false"/>
                <w:color w:val="000000"/>
                <w:sz w:val="20"/>
              </w:rPr>
              <w:t>
1. Простыня из нетканого материала 150 см х 200 см – 1 шт.;</w:t>
            </w:r>
          </w:p>
          <w:bookmarkEnd w:id="3239"/>
          <w:bookmarkStart w:name="z3287" w:id="3240"/>
          <w:p>
            <w:pPr>
              <w:spacing w:after="20"/>
              <w:ind w:left="20"/>
              <w:jc w:val="both"/>
            </w:pPr>
            <w:r>
              <w:rPr>
                <w:rFonts w:ascii="Times New Roman"/>
                <w:b w:val="false"/>
                <w:i w:val="false"/>
                <w:color w:val="000000"/>
                <w:sz w:val="20"/>
              </w:rPr>
              <w:t>
2. Простыня для инструментального стола 80 см х 145 см – 1 шт.;</w:t>
            </w:r>
          </w:p>
          <w:bookmarkEnd w:id="3240"/>
          <w:bookmarkStart w:name="z3288" w:id="3241"/>
          <w:p>
            <w:pPr>
              <w:spacing w:after="20"/>
              <w:ind w:left="20"/>
              <w:jc w:val="both"/>
            </w:pPr>
            <w:r>
              <w:rPr>
                <w:rFonts w:ascii="Times New Roman"/>
                <w:b w:val="false"/>
                <w:i w:val="false"/>
                <w:color w:val="000000"/>
                <w:sz w:val="20"/>
              </w:rPr>
              <w:t>
3. Простыня адгезивная 75 см х 75 см – 1 шт.;</w:t>
            </w:r>
          </w:p>
          <w:bookmarkEnd w:id="3241"/>
          <w:bookmarkStart w:name="z3289" w:id="3242"/>
          <w:p>
            <w:pPr>
              <w:spacing w:after="20"/>
              <w:ind w:left="20"/>
              <w:jc w:val="both"/>
            </w:pPr>
            <w:r>
              <w:rPr>
                <w:rFonts w:ascii="Times New Roman"/>
                <w:b w:val="false"/>
                <w:i w:val="false"/>
                <w:color w:val="000000"/>
                <w:sz w:val="20"/>
              </w:rPr>
              <w:t>
4. Простыня адгезивная 200 см х 200 см – 1 шт.;</w:t>
            </w:r>
          </w:p>
          <w:bookmarkEnd w:id="3242"/>
          <w:bookmarkStart w:name="z3290" w:id="3243"/>
          <w:p>
            <w:pPr>
              <w:spacing w:after="20"/>
              <w:ind w:left="20"/>
              <w:jc w:val="both"/>
            </w:pPr>
            <w:r>
              <w:rPr>
                <w:rFonts w:ascii="Times New Roman"/>
                <w:b w:val="false"/>
                <w:i w:val="false"/>
                <w:color w:val="000000"/>
                <w:sz w:val="20"/>
              </w:rPr>
              <w:t>
5. Простыня 125 см х 150 см с адгезивным разрезом 7 см х 40 см – 1 шт.;</w:t>
            </w:r>
          </w:p>
          <w:bookmarkEnd w:id="3243"/>
          <w:bookmarkStart w:name="z3291" w:id="3244"/>
          <w:p>
            <w:pPr>
              <w:spacing w:after="20"/>
              <w:ind w:left="20"/>
              <w:jc w:val="both"/>
            </w:pPr>
            <w:r>
              <w:rPr>
                <w:rFonts w:ascii="Times New Roman"/>
                <w:b w:val="false"/>
                <w:i w:val="false"/>
                <w:color w:val="000000"/>
                <w:sz w:val="20"/>
              </w:rPr>
              <w:t>
6. Адгезивная лента операционная 10 см х 50 см – 2 шт.;</w:t>
            </w:r>
          </w:p>
          <w:bookmarkEnd w:id="3244"/>
          <w:p>
            <w:pPr>
              <w:spacing w:after="20"/>
              <w:ind w:left="20"/>
              <w:jc w:val="both"/>
            </w:pPr>
            <w:r>
              <w:rPr>
                <w:rFonts w:ascii="Times New Roman"/>
                <w:b w:val="false"/>
                <w:i w:val="false"/>
                <w:color w:val="000000"/>
                <w:sz w:val="20"/>
              </w:rPr>
              <w:t>
7. Салфетка бумажная 33 см х 33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с иглой 25Gx1'', 26Gx1/2'', 27Gx1/2''; 2 мл с иглой 23Gx1''; 3мл с иглой 23Gx11/2''; 5мл с иглой 22Gx1 1/2''; 10мл с иглой 21Gx1 1/2''; 20мл с иглой 20Gx1 1/2''; 50мл с иглой 18Gx1 1/2'', 21Gx1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объемом: 2 мл с иглой 23Gx1''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1 мл, 2 мл, 2,5 мл, 3 мл, 5 мл, 10 мл, 20 мл, 50 мл с иглами 16Gx1 1/2", 18Gx1 1/2", 20Gx1 1/2", 21Gx1 1/2", 22Gx1 1/2",23Gx1", 23Gx1 1/2", 25Gx1", 26Gx1/2", 27Gx1/2"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объемом 5мл с иглой 22Gx11/2"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1 мл, 2 мл, 2,5 мл, 3 мл, 5 мл, 10 мл, 20 мл, 50 мл с иглами 16Gx1 1/2", 18Gx1 1/2", 20Gx1 1/2", 21Gx1 1/2", 22Gx1 1/2",23Gx1", 23Gx1 1/2", 25Gx1", 26Gx1/2", 27Gx1/2"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2мл с иглами 23Gx1"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1мл, 2мл, 2.5мл, 3мл, 5мл, 10мл, 20мл, 50мл; с иглами 16Gx11/2", 18Gx11/2", 20Gx11/2", 21Gx11/2", 22Gx11/2", 22Gx11/4, 23Gx1", 23Gx11/2",25Gx1", 26Gx1/2", 27Gx1/2"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10мл; с иглами 21Gx11/2"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инсулиновый стерильный однократного применения объемом 1мл (100 IU) модификация: со съемной иглой 26Gx1/2", 27Gx1/2", 30Gx5/16", 30Gx1/2", с несъемной иглой 30Gx5/16", 30Gx1/2", 31Gx1/2"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Стерилизована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инсулиновый стерильный однократного применения объемом 1мл (100 IU) модификация: со съемной иглой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2мл, 2.5мл, 3мл, 5мл, 10 мл, 20 мл, 50 мл с иглами 16Gx1 1/2", 18Gx1 1/2", 20Gx 1 1/2", 21Gx1 1/2", 22Gx1 1/2", 23Gx1", 23Gx1 1/2", 25Gx1", 26Gx1 1/2", 27Gx1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и снабжена предохранительным колпачком, обеспечивающим защиту иглы от повреждений. Изделие стерильно, апирогенно, нетоксично. Стерилизован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10 мл Шприц инъекционный трехкомпонентный стерильный однократного применения Bioject® Budget объемами: 10 мл с иглой 21Gx1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с иглой 25Gx1'', 26Gx1/2'', 27Gx1/2''; 2 мл с иглой 23Gx1''; 3мл с иглой 23Gx11/2''; 5мл с иглой 22Gx1 1/2''; 10мл с иглой 21Gx1 1/2''; 20мл с иглой 20Gx1 1/2''; 50мл с иглой 18Gx1 1/2'', 21Gx1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 20 мл с иглой 20Gx1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1 мл, 2 мл, 2,5 мл, 3 мл, 5 мл, 10 мл, 20 мл, 50 мл с иглами 16Gx1 1/2", 18Gx1 1/2", 20Gx1 1/2", 21Gx1 1/2", 22Gx1 1/2",23Gx1", 23Gx1 1/2", 25Gx1", 26Gx1/2", 27Gx1/2"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 20 мл с иглами 20Gx11/2"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1мл, 2мл, 2.5мл, 3мл, 5мл, 10мл, 20мл, 50мл; с иглами 16Gx11/2", 18Gx11/2", 20Gx11/2", 21Gx11/2", 22Gx11/2", 22Gx11/4, 23Gx1", 23Gx11/2",25Gx1", 26Gx1/2", 27Gx1/2"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20мл; с иглами 20Gx11/2"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2мл, 2.5мл, 3мл, 5мл, 10 мл, 20 мл, 50 мл с иглами 16Gx1 1/2", 18Gx1 1/2", 20Gx 1 1/2", 21Gx1 1/2", 22Gx1 1/2", 23Gx1", 23Gx1 1/2", 25Gx1", 26Gx1 1/2", 27Gx1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и снабжена предохранительным колпачком, обеспечивающим защиту иглы от повреждений. Изделие стерильно, апирогенно, нетоксично. Стерилизован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 20 мл с игл 20Gx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Bioset® Budget с иглой размером:19G (1.1 х 38мм),20G (0.9 х 38мм), 21G (0.8х 38мм), 22G (0.7 х 38мм), 23G (0.6 х 38мм), стерильная,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состоит из: иглы, защитного колпачка для иглы, адаптера для иглы, инъекционного участка для дополнительных инъекций, трубки, роликового зажима, регулирующего скорость потока, капельной камеры, фильтра жидкости, прокалывающего устройства с встроенным воздушным клапаном и воздушным фильтром. Стерилизована этилен оксидом.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Bioset® Budget с иглой размером: 21G (0.8х 38мм), стерильная,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переливания крови и кровезаменителей Biosetix® Budget с иглой размером 18G (1,2х38мм), стерильная,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переливания крови и кровезаменителей состоит из: иглы, защитного колпачка для иглы, адаптера для иглы, инъекционного участка для дополнительных инъекций, трубки, роликового зажима, регулирующего скорость потока, капельной камеры, фильтра крови и ее компонентов, прокалывающего устройства с встроенным воздушным клапаном и воздушным фильтром.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переливания крови и кровезаменителей Biosetix® Budget с иглой размером 18G (1,2х38мм), стерильная,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Скарификаторы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Скарификатор-копье стерильный одноразового применения из нержавеющей стали с острым наконечником в индивидуальной упаковке, по 5 штук в ленте. Скарификатор-игла стерильный одноразового применения из полимерного материала с острым наконечником в индивидуальной упаковке, по 10 штук в ленте. Способ стерилизации: оксидом этилена. Гарантийный срок годности: 3 года со дня стерилизации. Каждое изделие должно иметь индивидуальную упаковку с одной или двумя прозрачными сторонами. Прозрачная сторона должна представлять собой полимерный многослойный материал с различной температурой плавления каждого слоя, непрозрачная - ламинированной бумаги или БГС.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Скарификаторы стерильные одноразового применения, копье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Скарификаторы стерильные одноразового применения копье - 1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Скарификаторы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Скарификатор-копье стерильный одноразового применения из нержавеющей стали с острым наконечником в индивидуальной упаковке, по 5 штук в ленте. Скарификатор-игла стерильный одноразового применения из полимерного материала с острым наконечником в индивидуальной упаковке, по 10 штук в ленте. Способ стерилизации: оксидом этилена. Гарантийный срок годности: 3 года со дня стерилизации. Каждое изделие должно иметь индивидуальную упаковку с одной или двумя прозрачными сторонами. Прозрачная сторона должна представлять собой полимерный многослойный материал с различной температурой плавления каждого слоя, непрозрачная - ламинированной бумаги или БГС.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Скарификаторы стерильные одноразового применения, игла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Скарификаторы стерильные одноразового применения игла - 1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3-х слойная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представляет собой медицинское изделие, состоящее из трех слоев нетканого материала Спанбонд-Мельтблаун-Спанбонд с тремя складками и на эластичных резинках. Маска имеет средство фиксации из проволоки или гибкой пластмассы, обеспечивающее плотное прилегание и дополнительную защиту. Три складки в середине изделия, предназначены для удобного расположения маски на лице. Только для одноразового использования. Маски могут быть различной расцветки, с рисунком или без рисунка. Размеры: Ширина: 7,0 ± 0,5 см. Длина: 12,0 ± 0,5 см. Плотность не менее: 65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3-слойная, детская без рисунков, размером 12,0 х 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3-слойная, детская без рисунков, размером 12,0 х 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3-слойные нестерильные,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3-слойные нестерильные, в различных вариантах исполнения изготовлены из нетканого материала. Три складки расположенные в середине изделия, предназначены для удобного расположения маски на лице. Имеется встроенный фиксатор для носа с целью прилегания маски по форме носа. Маски представлены двух видов: 1.Маски медицинские 3-слойные (нестерильные) с завязками; 2.Маски медицинские 3-слойные (нестерильные) на эластичных резинках-(с устройством крепления) Плотность нетканого материала- не менее 65 г/м2. Цвет: маски могут быть серого, белого, голубого или другой расцветки или с рисунками. Размеры маски: ширина- 9,5 см, длина- 17,5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3-слойные (нестерильные) с завязками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3-слойные (нестерильные) с завязками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трехслойная из нетканого материала одноразовая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трехслойная из нетканого материала одноразовая изготовлена из высококачественного материала различных цветов: бежевого, голубого, белого или другого цвета, или с рисунком. Масса должна быть не более 10 г, поверхностная плотность не менее 100 г/м2. Размеры масок и их допустимые отклонения: ширина, см (9,5±0,5), длина, см (17,5±0,5). Три складки, расположенные в середине изделия, предназначены для более удобного расположения маски на лице. Имеет встроенный фиксатор для носа для улучшения прилегания и защиты и круглые крепления на резинках, которые крепятся за ушными раковинами. Обладает максимально высокой воздухопроницаемостью среди необъемных одноразовых масок. Обеспечивает максимальный уровень фильтрации.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трехслойная из нетканого материала одноразовая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нестерильные,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нестерильный, объем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нестерильные,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 ложкой, нестерильный, объем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урогенитальный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урогенитальный изготовлен из АБС пластика. Зонд суживается к рабочей части, которая покрыта вискозным ворсом на длине 22±2 мм от дистального конца. На расстоянии 85±2 мм от дистального конца стержень имеет перемычку, обеспечивающую легкое отламывание рабочего конца с частью стержня. Общая длина изделия: 185±10 мм. Диаметр изделия 3+1 мм. Способ стерилизации: оксидом этилена. Гарантийный срок годности: 3 года со дня стерилизации. Каждое изделие должно иметь индивидуальную упаковку с одной или двумя прозрачными сторонами. Прозрачная сторона должна представлять собой полимерный многослойный материал с различной температурой плавления каждого слоя, непрозрачная - ламинированной бумаги или БГС.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урогенитальный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1,2 мм с иглой 18G;1,8 мм с иглой 26G;1,8 мм с иглой 21G;2,4 мм с иглой 21G;2,8 мм с иглой 21G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выпускается в групповой таре по 100 штук в коробке. Изготовлен из пластика (ABS/PS). Масса инструмента в стерильном виде не более 10г. Типы скарификаторов в зависимости от глубины прокола кожи делятся по следующим размерам - глубина прокола 1,2 мм с иглой 18G предназначен для прокола пятки новорожденных; глубина прокола 1,8 мм с иглой 26G назначен для мониторинга содержания глюкозы в крови; глубина прокола 1,8 мм с иглой 21G назначен для тестирования на гемоглобин, холестерол и в том числе для использования в педиатрии; глубина прокола 2,4 мм с иглой 21G предназначен для прокола загрубевшей кожи; глубина прокола 2,8 мм с иглой 21G - для отбора значительного количества крови Способ стерилизации: оксидом этилена. Гарантийный срок годности: 3 года со дня стерилизации. Каждое изделие должно иметь индивидуальную крышку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1,8 мм с иглой 21G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1,2 мм с иглой 18G;1,8 мм с иглой 26G;1,8 мм с иглой 21G;2,4 мм с иглой 21G;2,8 мм с иглой 21G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выпускается в групповой таре по 100 штук в коробке. Изготовлен из пластика (ABS/PS). Масса инструмента в стерильном виде не более 10г. Типы скарификаторов в зависимости от глубины прокола кожи делятся по следующим размерам - глубина прокола 1,2 мм с иглой 18G предназначен для прокола пятки новорожденных; глубина прокола 1,8 мм с иглой 26G назначен для мониторинга содержания глюкозы в крови; глубина прокола 1,8 мм с иглой 21G назначен для тестирования на гемоглобин, холестерол и в том числе для использования в педиатрии; глубина прокола 2,4 мм с иглой 21G предназначен для прокола загрубевшей кожи; глубина прокола 2,8 мм с иглой 21G - для отбора значительного количества крови Способ стерилизации: оксидом этилена. Гарантийный срок годности: 3 года со дня стерилизации. Каждое изделие должно иметь индивидуальную крышку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1,8 мм с иглой 26G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1,2 мм с иглой 18G;1,8 мм с иглой 26G;1,8 мм с иглой 21G;2,4 мм с иглой 21G;2,8 мм с иглой 21G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выпускается в групповой таре по 100 штук в коробке. Изготовлен из пластика (ABS/PS). Масса инструмента в стерильном виде не более 10г. Типы скарификаторов в зависимости от глубины прокола кожи делятся по следующим размерам - глубина прокола 1,2 мм с иглой 18G предназначен для прокола пятки новорожденных; глубина прокола 1,8 мм с иглой 26G назначен для мониторинга содержания глюкозы в крови; глубина прокола 1,8 мм с иглой 21G назначен для тестирования на гемоглобин, холестерол и в том числе для использования в педиатрии; глубина прокола 2,4 мм с иглой 21G предназначен для прокола загрубевшей кожи; глубина прокола 2,8 мм с иглой 21G - для отбора значительного количества крови Способ стерилизации: оксидом этилена. Гарантийный срок годности: 3 года со дня стерилизации. Каждое изделие должно иметь индивидуальную крышку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2,4 мм с иглой 21G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1,2 мм с иглой 18G;1,8 мм с иглой 26G;1,8 мм с иглой 21G;2,4 мм с иглой 21G;2,8 мм с иглой 21G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выпускается в групповой таре по 100 штук в коробке. Изготовлен из пластика (ABS/PS). Масса инструмента в стерильном виде не более 10г. Типы скарификаторов в зависимости от глубины прокола кожи делятся по следующим размерам - глубина прокола 1,2 мм с иглой 18G предназначен для прокола пятки новорожденных; глубина прокола 1,8 мм с иглой 26G назначен для мониторинга содержания глюкозы в крови; глубина прокола 1,8 мм с иглой 21G назначен для тестирования на гемоглобин, холестерол и в том числе для использования в педиатрии; глубина прокола 2,4 мм с иглой 21G предназначен для прокола загрубевшей кожи; глубина прокола 2,8 мм с иглой 21G - для отбора значительного количества крови Способ стерилизации: оксидом этилена. Гарантийный срок годности: 3 года со дня стерилизации. Каждое изделие должно иметь индивидуальную крышку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2,8 мм иглой 21G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1,2 мм с иглой 18G;1,8 мм с иглой 26G;1,8 мм с иглой 21G;2,4 мм с иглой 21G;2,8 мм с иглой 21G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выпускается в групповой таре по 100 штук в коробке. Изготовлен из пластика (ABS/PS). Масса инструмента в стерильном виде не более 10г. Типы скарификаторов в зависимости от глубины прокола кожи делятся по следующим размерам - глубина прокола 1,2 мм с иглой 18G предназначен для прокола пятки новорожденных; глубина прокола 1,8 мм с иглой 26G назначен для мониторинга содержания глюкозы в крови; глубина прокола 1,8 мм с иглой 21G назначен для тестирования на гемоглобин, холестерол и в том числе для использования в педиатрии; глубина прокола 2,4 мм с иглой 21G предназначен для прокола загрубевшей кожи; глубина прокола 2,8 мм с иглой 21G - для отбора значительного количества крови Способ стерилизации: оксидом этилена. Гарантийный срок годности: 3 года со дня стерилизации. Каждое изделие должно иметь индивидуальную крышку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1,2 мм с иглой 18G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гинекологические стерильные одноразового применения (цервикальная щетка, цитощетка)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АБС пластика. Масса инструмента в стерилизационной (конечной) упаковке должна быть не более - 10 г. Способ стерилизации: оксидом этилена. Гарантийный срок годности: 3 года со дня стерилизации. Каждое изделие должно иметь индивидуальную упаковку с одной или двумя прозрачными сторонами. Прозрачная сторона должна представлять собой полимерный многослойный материал с различной температурой плавления каждого слоя, непрозрачная - ламинированной бумаги или БГС.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гинекологические стерильные одноразового применения (цервикальная щетка, цитощетка)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РК-ИМН-5№016835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"Нәрия"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низкие "Нәрия" из нетканого материала одноразовые нестерильные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Шпатели терапевтические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деревянный изготовлен из лиственных пород деревьев. Шпатели терапевтические стерильные одноразового применения пластиковые изготовлены из АБС пластика. Светодиодная насадка для шпателя терапевтического стерильного одноразового применения пластикового со светодиодной насадкой прилагается на каждые 100 штук изделия. Способ стерилизации: оксидом этилена. Гарантийный срок годности: 3 года со дня стерилизации. Каждое изделие должно иметь индивидуальную упаковку с одной или двумя прозрачными сторонами. Прозрачная сторона должна представлять собой полимерный многослойный материал с различной температурой плавления каждого слоя, непрозрачная - ламинированной бумаги или БГС.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Шпатели терапевтические стерильные одноразового применения, деревянный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Шпатели терапевтические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деревянный изготовлен из лиственных пород деревьев. Шпатели терапевтические стерильные одноразового применения пластиковые изготовлены из АБС пластика. Светодиодная насадка для шпателя терапевтического стерильного одноразового применения пластикового со светодиодной насадкой прилагается на каждые 100 штук изделия. Способ стерилизации: оксидом этилена. Гарантийный срок годности: 3 года со дня стерилизации. Каждое изделие должно иметь индивидуальную упаковку с одной или двумя прозрачными сторонами. Прозрачная сторона должна представлять собой полимерный многослойный материал с различной температурой плавления каждого слоя, непрозрачная - ламинированной бумаги или БГС.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пластиковый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Шпатели терапевтические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деревянный изготовлен из лиственных пород деревьев. Шпатели терапевтические стерильные одноразового применения пластиковые изготовлены из АБС пластика. Светодиодная насадка для шпателя терапевтического стерильного одноразового применения пластикового со светодиодной насадкой прилагается на каждые 100 штук изделия. Способ стерилизации: оксидом этилена. Гарантийный срок годности: 3 года со дня стерилизации. Каждое изделие должно иметь индивидуальную упаковку с одной или двумя прозрачными сторонами. Прозрачная сторона должна представлять собой полимерный многослойный материал с различной температурой плавления каждого слоя, непрозрачная - ламинированной бумаги или БГС.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Шпатели терапевтические стерильные одноразового применения, пластиковые со светодиодной насадкой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нестерильные,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нестерильный, объем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нестерильные,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 ложкой, нестерильный, объем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стерилизации: оксидом этилена. Гарантийный срок годности: 18 месяцев со дня стерилизации для пробирок , 3 года для воронок, капилляров, несущих пробирок и держателя. Пробирки с различными наполнителями и без, капилляры, воронки, держатели поставляются в групповой фасовке по 100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 Вакуумные пробирки без капилляра для гематологических исследований ЭДТА К3, объем забиремой крови 0,2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стерилизации: оксидом этилена. Гарантийный срок годности: 18 месяцев со дня стерилизации для пробирок , 3 года для воронок, капилляров, несущих пробирок и держателя. Пробирки с различными наполнителями и без, капилляры, воронки, держатели поставляются в групповой фасовке по 100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 Пробирки вакуумные без капилляра для гемотологических исследований ЭДТА К2,объем забираемой крови 0,5мл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стерилизации: оксидом этилена. Гарантийный срок годности: 18 месяцев со дня стерилизации для пробирок , 3 года для воронок, капилляров, несущих пробирок и держателя. Пробирки с различными наполнителями и без, капилляры, воронки, держатели поставляются в групповой фасовке по 100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 Вакуумные пробирки с капилляром для гематологических исследований ЭДТА К2,объем забираемой крови 0,2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стерильный, объем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 ложкой, стерильный, объем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АБС пластика. Рабочие концы инструмента имеют ложкообразную форму разных размеров. Толщина концов: 3,2+0,5/-0,2 мм и 2,6±0,2 мм. Диаметр концов: 8±0,5 и 6±0,5 мм соответственно. Общая длина изделия: 214±2 мм. Способ стерилизации: оксидом этилена. Гарантийный срок годности: 3 года со дня стерилизации. Каждое изделие должно иметь индивидуальную упаковку с одной или двумя прозрачными сторонами. Прозрачная сторона должна представлять собой полимерный многослойный материал с различной температурой плавления каждого слоя, непрозрачная - ламинированную бумагу или БГС.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 колпак "Нәрия" из нетканого материала одноразовая нестерильная –ШК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 колпак "Нәрия" из нетканого материала одноразовая нестерильная –ШК.пл. 28 г/м.кв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Пеленки "Нәрия"из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Пеленка многослойная "Нәрия"из нетканого материала одноразовая нестерильная размерами 60 см х 60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 колпак "Нәрия" из нетканого материала одноразовая нестерильная –ШК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 колпак "Нәрия" из нетканого материала одноразовая нестерильная –ШК, пл. 40 г/м.кв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адгезивным краем из нетканого материала одноразовая стерильная, размером 70х80см, пл. 25 г/кв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"Нәрия" 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по основным местам измерения готовых изделий ±10%. Плотность от 17 до 60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"Нәрия" из нетканого материала одноразовые стерильные, плотность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 рукав "Нәрия" на эндоскопический инструментарий из нетканого материла одноразовый стерильный – ЧР – 1, ЧР –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2" w:id="3245"/>
          <w:p>
            <w:pPr>
              <w:spacing w:after="20"/>
              <w:ind w:left="20"/>
              <w:jc w:val="both"/>
            </w:pPr>
            <w:r>
              <w:rPr>
                <w:rFonts w:ascii="Times New Roman"/>
                <w:b w:val="false"/>
                <w:i w:val="false"/>
                <w:color w:val="000000"/>
                <w:sz w:val="20"/>
              </w:rPr>
              <w:t>
Чехол – рукав "Нәрия" на эндоскопический инструментарий из нетканого материла одноразовый стерильный – ЧР – 2,</w:t>
            </w:r>
          </w:p>
          <w:bookmarkEnd w:id="3245"/>
          <w:p>
            <w:pPr>
              <w:spacing w:after="20"/>
              <w:ind w:left="20"/>
              <w:jc w:val="both"/>
            </w:pPr>
            <w:r>
              <w:rPr>
                <w:rFonts w:ascii="Times New Roman"/>
                <w:b w:val="false"/>
                <w:i w:val="false"/>
                <w:color w:val="000000"/>
                <w:sz w:val="20"/>
              </w:rPr>
              <w:t>
1. Чехол для защиты кабелей и трубок эндоскопа одноразовый стерильный со вспомогательными полосками для фиксации кабеля на входе, размером 13 см х 250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для пациента "Нәрия"из нетканого материала одноразовая, нестерильная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для пациента "Нәрия" из нетканого материала одноразовая, нестерильная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"НҚрия" из нетканого материала одноразовая стерильная размерами (см): 80х140, плотностью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"Нәрия"гинекологический для патологии шейки матки одноразовый стерильный - КГ-ПШМ, КГ-ПШМ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мм.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3" w:id="3246"/>
          <w:p>
            <w:pPr>
              <w:spacing w:after="20"/>
              <w:ind w:left="20"/>
              <w:jc w:val="both"/>
            </w:pPr>
            <w:r>
              <w:rPr>
                <w:rFonts w:ascii="Times New Roman"/>
                <w:b w:val="false"/>
                <w:i w:val="false"/>
                <w:color w:val="000000"/>
                <w:sz w:val="20"/>
              </w:rPr>
              <w:t>
Комплект изделий "Нәрия"гинекологический для патологии шейки матки одноразовый стерильный -КГ-ПШМ 1,</w:t>
            </w:r>
          </w:p>
          <w:bookmarkEnd w:id="3246"/>
          <w:bookmarkStart w:name="z3294" w:id="3247"/>
          <w:p>
            <w:pPr>
              <w:spacing w:after="20"/>
              <w:ind w:left="20"/>
              <w:jc w:val="both"/>
            </w:pPr>
            <w:r>
              <w:rPr>
                <w:rFonts w:ascii="Times New Roman"/>
                <w:b w:val="false"/>
                <w:i w:val="false"/>
                <w:color w:val="000000"/>
                <w:sz w:val="20"/>
              </w:rPr>
              <w:t>
1. Салфетка подкладная из нетканого материала 30см х 40см – 1шт</w:t>
            </w:r>
          </w:p>
          <w:bookmarkEnd w:id="3247"/>
          <w:bookmarkStart w:name="z3295" w:id="3248"/>
          <w:p>
            <w:pPr>
              <w:spacing w:after="20"/>
              <w:ind w:left="20"/>
              <w:jc w:val="both"/>
            </w:pPr>
            <w:r>
              <w:rPr>
                <w:rFonts w:ascii="Times New Roman"/>
                <w:b w:val="false"/>
                <w:i w:val="false"/>
                <w:color w:val="000000"/>
                <w:sz w:val="20"/>
              </w:rPr>
              <w:t>
2. Шпатель Эйера - ложка Фолькмана – 1 шт.</w:t>
            </w:r>
          </w:p>
          <w:bookmarkEnd w:id="3248"/>
          <w:bookmarkStart w:name="z3296" w:id="3249"/>
          <w:p>
            <w:pPr>
              <w:spacing w:after="20"/>
              <w:ind w:left="20"/>
              <w:jc w:val="both"/>
            </w:pPr>
            <w:r>
              <w:rPr>
                <w:rFonts w:ascii="Times New Roman"/>
                <w:b w:val="false"/>
                <w:i w:val="false"/>
                <w:color w:val="000000"/>
                <w:sz w:val="20"/>
              </w:rPr>
              <w:t>
3. Зеркало Куско одноразовое (S,М, L) – 1 шт.</w:t>
            </w:r>
          </w:p>
          <w:bookmarkEnd w:id="3249"/>
          <w:p>
            <w:pPr>
              <w:spacing w:after="20"/>
              <w:ind w:left="20"/>
              <w:jc w:val="both"/>
            </w:pPr>
            <w:r>
              <w:rPr>
                <w:rFonts w:ascii="Times New Roman"/>
                <w:b w:val="false"/>
                <w:i w:val="false"/>
                <w:color w:val="000000"/>
                <w:sz w:val="20"/>
              </w:rPr>
              <w:t>
4. Перчатки латексные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7" w:id="3250"/>
          <w:p>
            <w:pPr>
              <w:spacing w:after="20"/>
              <w:ind w:left="20"/>
              <w:jc w:val="both"/>
            </w:pPr>
            <w:r>
              <w:rPr>
                <w:rFonts w:ascii="Times New Roman"/>
                <w:b w:val="false"/>
                <w:i w:val="false"/>
                <w:color w:val="000000"/>
                <w:sz w:val="20"/>
              </w:rPr>
              <w:t>
1. Салфетка подкладная из нетканого материала 30см х 40см – 1шт</w:t>
            </w:r>
          </w:p>
          <w:bookmarkEnd w:id="3250"/>
          <w:bookmarkStart w:name="z3298" w:id="3251"/>
          <w:p>
            <w:pPr>
              <w:spacing w:after="20"/>
              <w:ind w:left="20"/>
              <w:jc w:val="both"/>
            </w:pPr>
            <w:r>
              <w:rPr>
                <w:rFonts w:ascii="Times New Roman"/>
                <w:b w:val="false"/>
                <w:i w:val="false"/>
                <w:color w:val="000000"/>
                <w:sz w:val="20"/>
              </w:rPr>
              <w:t>
2. Шпатель Эйера - ложка Фолькмана – 1 шт.</w:t>
            </w:r>
          </w:p>
          <w:bookmarkEnd w:id="3251"/>
          <w:bookmarkStart w:name="z3299" w:id="3252"/>
          <w:p>
            <w:pPr>
              <w:spacing w:after="20"/>
              <w:ind w:left="20"/>
              <w:jc w:val="both"/>
            </w:pPr>
            <w:r>
              <w:rPr>
                <w:rFonts w:ascii="Times New Roman"/>
                <w:b w:val="false"/>
                <w:i w:val="false"/>
                <w:color w:val="000000"/>
                <w:sz w:val="20"/>
              </w:rPr>
              <w:t>
3. Зеркало Куско одноразовое (S,М, L) – 1 шт.</w:t>
            </w:r>
          </w:p>
          <w:bookmarkEnd w:id="3252"/>
          <w:p>
            <w:pPr>
              <w:spacing w:after="20"/>
              <w:ind w:left="20"/>
              <w:jc w:val="both"/>
            </w:pPr>
            <w:r>
              <w:rPr>
                <w:rFonts w:ascii="Times New Roman"/>
                <w:b w:val="false"/>
                <w:i w:val="false"/>
                <w:color w:val="000000"/>
                <w:sz w:val="20"/>
              </w:rPr>
              <w:t>
4. Перчатки латексные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РК-ИМН-5№017481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стоматологический для парадонтологических операций, одноразовый, стерильный - КОБ-22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Спанлейс (вискоза+полиэфир).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стоматологический для парадонтологических операций, одноразовый, стерильный - КОБ-22, Салфетка 45 х 65см с овальным отверстием 7 х 10см, пл. 40 г/м кв. - 1 шт. - Салфетка впитывающая 50 х 80см, пл. 40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45 х 65см с овальным отверстием 7 х 10см, пл. 40 г/м кв. - 1 шт. - Салфетка впитывающая 50 х 80см, пл. 40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нестерильная, размером 80см х 200см, плотность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нестерильная, размером 80см х 200см, плотность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впитывающая "Нәрия" из нетканого материала одноразовая нестерильная, размерами 60см х 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впитывающая "Нәрия" из нетканого материала одноразовая нестерильная, размерами 60см х 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80смх200см, плотность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80смх200см, плотность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изделий: - внешний пакет имеет одну или обе стороны прозрачные. Прозрачная сторона представляет собой один или больше тонких, соединенных между собой полимерных слоя, отличающихся температурой плавления. Непрозрачная часть - ламинированная бумага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 срок годности: 5 года со дня стерилизации.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0" w:id="3253"/>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bookmarkEnd w:id="3253"/>
          <w:bookmarkStart w:name="z3301" w:id="3254"/>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размеры S.</w:t>
            </w:r>
          </w:p>
          <w:bookmarkEnd w:id="3254"/>
          <w:bookmarkStart w:name="z3302" w:id="3255"/>
          <w:p>
            <w:pPr>
              <w:spacing w:after="20"/>
              <w:ind w:left="20"/>
              <w:jc w:val="both"/>
            </w:pPr>
            <w:r>
              <w:rPr>
                <w:rFonts w:ascii="Times New Roman"/>
                <w:b w:val="false"/>
                <w:i w:val="false"/>
                <w:color w:val="000000"/>
                <w:sz w:val="20"/>
              </w:rPr>
              <w:t>
2) Шпатель гинекологический полимерный по Эйру одноразовый для забора материала на цитологическое исследование с подсветкой.</w:t>
            </w:r>
          </w:p>
          <w:bookmarkEnd w:id="3255"/>
          <w:bookmarkStart w:name="z3303" w:id="3256"/>
          <w:p>
            <w:pPr>
              <w:spacing w:after="20"/>
              <w:ind w:left="20"/>
              <w:jc w:val="both"/>
            </w:pPr>
            <w:r>
              <w:rPr>
                <w:rFonts w:ascii="Times New Roman"/>
                <w:b w:val="false"/>
                <w:i w:val="false"/>
                <w:color w:val="000000"/>
                <w:sz w:val="20"/>
              </w:rPr>
              <w:t>
3) Подстилка (салфетка) адсорбирующая одноразовая из нетканного материала (спанбонд), размер 40х55±5 см.</w:t>
            </w:r>
          </w:p>
          <w:bookmarkEnd w:id="3256"/>
          <w:bookmarkStart w:name="z3304" w:id="3257"/>
          <w:p>
            <w:pPr>
              <w:spacing w:after="20"/>
              <w:ind w:left="20"/>
              <w:jc w:val="both"/>
            </w:pPr>
            <w:r>
              <w:rPr>
                <w:rFonts w:ascii="Times New Roman"/>
                <w:b w:val="false"/>
                <w:i w:val="false"/>
                <w:color w:val="000000"/>
                <w:sz w:val="20"/>
              </w:rPr>
              <w:t>
4) Перчатки смотровые, неопудренные, одноразовые размерами: XS, S, M, L, XL.</w:t>
            </w:r>
          </w:p>
          <w:bookmarkEnd w:id="3257"/>
          <w:p>
            <w:pPr>
              <w:spacing w:after="20"/>
              <w:ind w:left="20"/>
              <w:jc w:val="both"/>
            </w:pPr>
            <w:r>
              <w:rPr>
                <w:rFonts w:ascii="Times New Roman"/>
                <w:b w:val="false"/>
                <w:i w:val="false"/>
                <w:color w:val="000000"/>
                <w:sz w:val="20"/>
              </w:rPr>
              <w:t>
5) Светодиодная насадка (для шпателя гинекологического по Эйру с подсветкой).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 - 1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изделий: - внешний пакет имеет одну или обе стороны прозрачные. Прозрачная сторона представляет собой один или больше тонких, соединенных между собой полимерных слоя, отличающихся температурой плавления. Непрозрачная часть - ламинированная бумага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 w:id="3258"/>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bookmarkEnd w:id="3258"/>
          <w:bookmarkStart w:name="z3306" w:id="3259"/>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размеры S, M, L, XL.</w:t>
            </w:r>
          </w:p>
          <w:bookmarkEnd w:id="3259"/>
          <w:bookmarkStart w:name="z3307" w:id="3260"/>
          <w:p>
            <w:pPr>
              <w:spacing w:after="20"/>
              <w:ind w:left="20"/>
              <w:jc w:val="both"/>
            </w:pPr>
            <w:r>
              <w:rPr>
                <w:rFonts w:ascii="Times New Roman"/>
                <w:b w:val="false"/>
                <w:i w:val="false"/>
                <w:color w:val="000000"/>
                <w:sz w:val="20"/>
              </w:rPr>
              <w:t>
2. Шпатель гинекологический полимерный по Эйру одноразовый для забора материала на цитологическое исследование без подсветки.</w:t>
            </w:r>
          </w:p>
          <w:bookmarkEnd w:id="3260"/>
          <w:bookmarkStart w:name="z3308" w:id="3261"/>
          <w:p>
            <w:pPr>
              <w:spacing w:after="20"/>
              <w:ind w:left="20"/>
              <w:jc w:val="both"/>
            </w:pPr>
            <w:r>
              <w:rPr>
                <w:rFonts w:ascii="Times New Roman"/>
                <w:b w:val="false"/>
                <w:i w:val="false"/>
                <w:color w:val="000000"/>
                <w:sz w:val="20"/>
              </w:rPr>
              <w:t>
3. Подстилка (салфетка) адсорбирующая одноразовая из нетканного материала (спанбонд), размер 40х55±5 см.</w:t>
            </w:r>
          </w:p>
          <w:bookmarkEnd w:id="3261"/>
          <w:p>
            <w:pPr>
              <w:spacing w:after="20"/>
              <w:ind w:left="20"/>
              <w:jc w:val="both"/>
            </w:pPr>
            <w:r>
              <w:rPr>
                <w:rFonts w:ascii="Times New Roman"/>
                <w:b w:val="false"/>
                <w:i w:val="false"/>
                <w:color w:val="000000"/>
                <w:sz w:val="20"/>
              </w:rPr>
              <w:t>
4. Перчатки смотровые, неопудренные, одноразовые размерами: XS,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 - 1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изделий: - внешний пакет имеет одну или обе стороны прозрачные. Прозрачная сторона представляет собой один или больше тонких, соединенных между собой полимерных слоя, отличающихся температурой плавления. Непрозрачная часть - ламинированная бумага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 срок годности: 5 года со дня стерилизации.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9" w:id="3262"/>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bookmarkEnd w:id="3262"/>
          <w:bookmarkStart w:name="z3310" w:id="3263"/>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размеры L.</w:t>
            </w:r>
          </w:p>
          <w:bookmarkEnd w:id="3263"/>
          <w:bookmarkStart w:name="z3311" w:id="3264"/>
          <w:p>
            <w:pPr>
              <w:spacing w:after="20"/>
              <w:ind w:left="20"/>
              <w:jc w:val="both"/>
            </w:pPr>
            <w:r>
              <w:rPr>
                <w:rFonts w:ascii="Times New Roman"/>
                <w:b w:val="false"/>
                <w:i w:val="false"/>
                <w:color w:val="000000"/>
                <w:sz w:val="20"/>
              </w:rPr>
              <w:t>
2) Шпатель гинекологический полимерный по Эйру одноразовый для забора материала на цитологическое исследование без подсветкой.</w:t>
            </w:r>
          </w:p>
          <w:bookmarkEnd w:id="3264"/>
          <w:bookmarkStart w:name="z3312" w:id="3265"/>
          <w:p>
            <w:pPr>
              <w:spacing w:after="20"/>
              <w:ind w:left="20"/>
              <w:jc w:val="both"/>
            </w:pPr>
            <w:r>
              <w:rPr>
                <w:rFonts w:ascii="Times New Roman"/>
                <w:b w:val="false"/>
                <w:i w:val="false"/>
                <w:color w:val="000000"/>
                <w:sz w:val="20"/>
              </w:rPr>
              <w:t>
3) Подстилка (салфетка) адсорбирующая одноразовая из нетканного материала (спанбонд), размер 40х55±5 см.</w:t>
            </w:r>
          </w:p>
          <w:bookmarkEnd w:id="3265"/>
          <w:p>
            <w:pPr>
              <w:spacing w:after="20"/>
              <w:ind w:left="20"/>
              <w:jc w:val="both"/>
            </w:pPr>
            <w:r>
              <w:rPr>
                <w:rFonts w:ascii="Times New Roman"/>
                <w:b w:val="false"/>
                <w:i w:val="false"/>
                <w:color w:val="000000"/>
                <w:sz w:val="20"/>
              </w:rPr>
              <w:t>
4) Перчатки смотровые, неопудренные, одноразовые размерами: XS,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изделий: - внешний пакет имеет одну или обе стороны прозрачные. Прозрачная сторона представляет собой один или больше тонких, соединенных между собой полимерных слоя, отличающихся температурой плавления. Непрозрачная часть - ламинированная бумага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 срок годности: 5 года со дня стерилизации.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3" w:id="3266"/>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bookmarkEnd w:id="3266"/>
          <w:bookmarkStart w:name="z3314" w:id="3267"/>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размеры M.</w:t>
            </w:r>
          </w:p>
          <w:bookmarkEnd w:id="3267"/>
          <w:bookmarkStart w:name="z3315" w:id="3268"/>
          <w:p>
            <w:pPr>
              <w:spacing w:after="20"/>
              <w:ind w:left="20"/>
              <w:jc w:val="both"/>
            </w:pPr>
            <w:r>
              <w:rPr>
                <w:rFonts w:ascii="Times New Roman"/>
                <w:b w:val="false"/>
                <w:i w:val="false"/>
                <w:color w:val="000000"/>
                <w:sz w:val="20"/>
              </w:rPr>
              <w:t>
2) Шпатель гинекологический полимерный по Эйру одноразовый для забора материала на цитологическое исследование с подсветкой.</w:t>
            </w:r>
          </w:p>
          <w:bookmarkEnd w:id="3268"/>
          <w:bookmarkStart w:name="z3316" w:id="3269"/>
          <w:p>
            <w:pPr>
              <w:spacing w:after="20"/>
              <w:ind w:left="20"/>
              <w:jc w:val="both"/>
            </w:pPr>
            <w:r>
              <w:rPr>
                <w:rFonts w:ascii="Times New Roman"/>
                <w:b w:val="false"/>
                <w:i w:val="false"/>
                <w:color w:val="000000"/>
                <w:sz w:val="20"/>
              </w:rPr>
              <w:t>
3) Подстилка (салфетка) адсорбирующая одноразовая из нетканного материала (спанбонд), размер 40х55±5 см.</w:t>
            </w:r>
          </w:p>
          <w:bookmarkEnd w:id="3269"/>
          <w:bookmarkStart w:name="z3317" w:id="3270"/>
          <w:p>
            <w:pPr>
              <w:spacing w:after="20"/>
              <w:ind w:left="20"/>
              <w:jc w:val="both"/>
            </w:pPr>
            <w:r>
              <w:rPr>
                <w:rFonts w:ascii="Times New Roman"/>
                <w:b w:val="false"/>
                <w:i w:val="false"/>
                <w:color w:val="000000"/>
                <w:sz w:val="20"/>
              </w:rPr>
              <w:t>
4) Перчатки смотровые, неопудренные, одноразовые размерами: XS, S, M, L, XL.</w:t>
            </w:r>
          </w:p>
          <w:bookmarkEnd w:id="3270"/>
          <w:p>
            <w:pPr>
              <w:spacing w:after="20"/>
              <w:ind w:left="20"/>
              <w:jc w:val="both"/>
            </w:pPr>
            <w:r>
              <w:rPr>
                <w:rFonts w:ascii="Times New Roman"/>
                <w:b w:val="false"/>
                <w:i w:val="false"/>
                <w:color w:val="000000"/>
                <w:sz w:val="20"/>
              </w:rPr>
              <w:t>
5) Светодиодная насадка (для шпателя гинекологического по Эйру с подсветкой).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изделий: - внешний пакет имеет одну или обе стороны прозрачные. Прозрачная сторона представляет собой один или больше тонких, соединенных между собой полимерных слоя, отличающихся температурой плавления. Непрозрачная часть - ламинированная бумага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 срок годности: 5 года со дня стерилизации.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3271"/>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bookmarkEnd w:id="3271"/>
          <w:bookmarkStart w:name="z3319" w:id="3272"/>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размеры M.</w:t>
            </w:r>
          </w:p>
          <w:bookmarkEnd w:id="3272"/>
          <w:bookmarkStart w:name="z3320" w:id="3273"/>
          <w:p>
            <w:pPr>
              <w:spacing w:after="20"/>
              <w:ind w:left="20"/>
              <w:jc w:val="both"/>
            </w:pPr>
            <w:r>
              <w:rPr>
                <w:rFonts w:ascii="Times New Roman"/>
                <w:b w:val="false"/>
                <w:i w:val="false"/>
                <w:color w:val="000000"/>
                <w:sz w:val="20"/>
              </w:rPr>
              <w:t>
2) Шпатель гинекологический полимерный по Эйру одноразовый для забора материала на цитологическое исследование без подсветкой .</w:t>
            </w:r>
          </w:p>
          <w:bookmarkEnd w:id="3273"/>
          <w:bookmarkStart w:name="z3321" w:id="3274"/>
          <w:p>
            <w:pPr>
              <w:spacing w:after="20"/>
              <w:ind w:left="20"/>
              <w:jc w:val="both"/>
            </w:pPr>
            <w:r>
              <w:rPr>
                <w:rFonts w:ascii="Times New Roman"/>
                <w:b w:val="false"/>
                <w:i w:val="false"/>
                <w:color w:val="000000"/>
                <w:sz w:val="20"/>
              </w:rPr>
              <w:t>
3) Подстилка (салфетка) адсорбирующая одноразовая из нетканного материала (спанбонд), размер 40х55±5 см.</w:t>
            </w:r>
          </w:p>
          <w:bookmarkEnd w:id="3274"/>
          <w:p>
            <w:pPr>
              <w:spacing w:after="20"/>
              <w:ind w:left="20"/>
              <w:jc w:val="both"/>
            </w:pPr>
            <w:r>
              <w:rPr>
                <w:rFonts w:ascii="Times New Roman"/>
                <w:b w:val="false"/>
                <w:i w:val="false"/>
                <w:color w:val="000000"/>
                <w:sz w:val="20"/>
              </w:rPr>
              <w:t>
4) Перчатки смотровые, неопудренные, одноразовые размерами: XS,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изделий: - внешний пакет имеет одну или обе стороны прозрачные. Прозрачная сторона представляет собой один или больше тонких, соединенных между собой полимерных слоя, отличающихся температурой плавления. Непрозрачная часть - ламинированная бумага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 срок годности: 5 года со дня стерилизации.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2" w:id="3275"/>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bookmarkEnd w:id="3275"/>
          <w:bookmarkStart w:name="z3323" w:id="3276"/>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размеры L.</w:t>
            </w:r>
          </w:p>
          <w:bookmarkEnd w:id="3276"/>
          <w:bookmarkStart w:name="z3324" w:id="3277"/>
          <w:p>
            <w:pPr>
              <w:spacing w:after="20"/>
              <w:ind w:left="20"/>
              <w:jc w:val="both"/>
            </w:pPr>
            <w:r>
              <w:rPr>
                <w:rFonts w:ascii="Times New Roman"/>
                <w:b w:val="false"/>
                <w:i w:val="false"/>
                <w:color w:val="000000"/>
                <w:sz w:val="20"/>
              </w:rPr>
              <w:t>
2) Шпатель гинекологический полимерный по Эйру одноразовый для забора материала на цитологическое исследование с подсветкой.</w:t>
            </w:r>
          </w:p>
          <w:bookmarkEnd w:id="3277"/>
          <w:bookmarkStart w:name="z3325" w:id="3278"/>
          <w:p>
            <w:pPr>
              <w:spacing w:after="20"/>
              <w:ind w:left="20"/>
              <w:jc w:val="both"/>
            </w:pPr>
            <w:r>
              <w:rPr>
                <w:rFonts w:ascii="Times New Roman"/>
                <w:b w:val="false"/>
                <w:i w:val="false"/>
                <w:color w:val="000000"/>
                <w:sz w:val="20"/>
              </w:rPr>
              <w:t>
3) Подстилка (салфетка) адсорбирующая одноразовая из нетканного материала (спанбонд), размер 40х55±5 см.</w:t>
            </w:r>
          </w:p>
          <w:bookmarkEnd w:id="3278"/>
          <w:bookmarkStart w:name="z3326" w:id="3279"/>
          <w:p>
            <w:pPr>
              <w:spacing w:after="20"/>
              <w:ind w:left="20"/>
              <w:jc w:val="both"/>
            </w:pPr>
            <w:r>
              <w:rPr>
                <w:rFonts w:ascii="Times New Roman"/>
                <w:b w:val="false"/>
                <w:i w:val="false"/>
                <w:color w:val="000000"/>
                <w:sz w:val="20"/>
              </w:rPr>
              <w:t>
4) Перчатки смотровые, неопудренные, одноразовые размерами: XS, S, M, L, XL.</w:t>
            </w:r>
          </w:p>
          <w:bookmarkEnd w:id="3279"/>
          <w:p>
            <w:pPr>
              <w:spacing w:after="20"/>
              <w:ind w:left="20"/>
              <w:jc w:val="both"/>
            </w:pPr>
            <w:r>
              <w:rPr>
                <w:rFonts w:ascii="Times New Roman"/>
                <w:b w:val="false"/>
                <w:i w:val="false"/>
                <w:color w:val="000000"/>
                <w:sz w:val="20"/>
              </w:rPr>
              <w:t>
5) Светодиодная насадка (для шпателя гинекологического по Эйру с подсветкой).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"Нәрия" смотровой гинекологический одноразовый стерильный - КГ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СС (спанбонд+спанбонд); Полистирол (PS); Полиэтилен высокой плотности (HDPE); Салфетка подкладная 70см х 80см: нетканый материал СС, цвет голубой, однослойная, прямоугольной формы, плотность от 10 до 300 г/м². Шпатель Эйра: Полиэтилен высокой плотности (HDPE). Зеркало гинекологическое по Куско одноразовое размерами S, M, L: Полистирол (PS), Полиэтилен высокой плотности (HDPE). Размер зеркала гинекологического по Куско определяется требованиями заказчика. Перчатки латексные размером М: латекс, цвет белый; Бахилы низкие: нетканый материал СС, цвет голубой, плотность от 17 до 60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7" w:id="3280"/>
          <w:p>
            <w:pPr>
              <w:spacing w:after="20"/>
              <w:ind w:left="20"/>
              <w:jc w:val="both"/>
            </w:pPr>
            <w:r>
              <w:rPr>
                <w:rFonts w:ascii="Times New Roman"/>
                <w:b w:val="false"/>
                <w:i w:val="false"/>
                <w:color w:val="000000"/>
                <w:sz w:val="20"/>
              </w:rPr>
              <w:t>
Комплект изделий "Нәрия" смотровой гинекологический одноразовый стерильный - КГ №2,</w:t>
            </w:r>
          </w:p>
          <w:bookmarkEnd w:id="3280"/>
          <w:bookmarkStart w:name="z3328" w:id="3281"/>
          <w:p>
            <w:pPr>
              <w:spacing w:after="20"/>
              <w:ind w:left="20"/>
              <w:jc w:val="both"/>
            </w:pPr>
            <w:r>
              <w:rPr>
                <w:rFonts w:ascii="Times New Roman"/>
                <w:b w:val="false"/>
                <w:i w:val="false"/>
                <w:color w:val="000000"/>
                <w:sz w:val="20"/>
              </w:rPr>
              <w:t>
1. Салфетка подкладная 70 см х 80 см - 1 шт.;</w:t>
            </w:r>
          </w:p>
          <w:bookmarkEnd w:id="3281"/>
          <w:bookmarkStart w:name="z3329" w:id="3282"/>
          <w:p>
            <w:pPr>
              <w:spacing w:after="20"/>
              <w:ind w:left="20"/>
              <w:jc w:val="both"/>
            </w:pPr>
            <w:r>
              <w:rPr>
                <w:rFonts w:ascii="Times New Roman"/>
                <w:b w:val="false"/>
                <w:i w:val="false"/>
                <w:color w:val="000000"/>
                <w:sz w:val="20"/>
              </w:rPr>
              <w:t>
2. Шпатель Эйра - 1 шт.;</w:t>
            </w:r>
          </w:p>
          <w:bookmarkEnd w:id="3282"/>
          <w:bookmarkStart w:name="z3330" w:id="3283"/>
          <w:p>
            <w:pPr>
              <w:spacing w:after="20"/>
              <w:ind w:left="20"/>
              <w:jc w:val="both"/>
            </w:pPr>
            <w:r>
              <w:rPr>
                <w:rFonts w:ascii="Times New Roman"/>
                <w:b w:val="false"/>
                <w:i w:val="false"/>
                <w:color w:val="000000"/>
                <w:sz w:val="20"/>
              </w:rPr>
              <w:t>
3. ЦитощҰтка - 1 шт.;</w:t>
            </w:r>
          </w:p>
          <w:bookmarkEnd w:id="3283"/>
          <w:bookmarkStart w:name="z3331" w:id="3284"/>
          <w:p>
            <w:pPr>
              <w:spacing w:after="20"/>
              <w:ind w:left="20"/>
              <w:jc w:val="both"/>
            </w:pPr>
            <w:r>
              <w:rPr>
                <w:rFonts w:ascii="Times New Roman"/>
                <w:b w:val="false"/>
                <w:i w:val="false"/>
                <w:color w:val="000000"/>
                <w:sz w:val="20"/>
              </w:rPr>
              <w:t>
4. Зеркало гинекологическое по Куско одноразовое размером S, M, L - 1 шт.;</w:t>
            </w:r>
          </w:p>
          <w:bookmarkEnd w:id="3284"/>
          <w:bookmarkStart w:name="z3332" w:id="3285"/>
          <w:p>
            <w:pPr>
              <w:spacing w:after="20"/>
              <w:ind w:left="20"/>
              <w:jc w:val="both"/>
            </w:pPr>
            <w:r>
              <w:rPr>
                <w:rFonts w:ascii="Times New Roman"/>
                <w:b w:val="false"/>
                <w:i w:val="false"/>
                <w:color w:val="000000"/>
                <w:sz w:val="20"/>
              </w:rPr>
              <w:t>
5. Перчатки латексные размером М - 1 пара;</w:t>
            </w:r>
          </w:p>
          <w:bookmarkEnd w:id="3285"/>
          <w:p>
            <w:pPr>
              <w:spacing w:after="20"/>
              <w:ind w:left="20"/>
              <w:jc w:val="both"/>
            </w:pPr>
            <w:r>
              <w:rPr>
                <w:rFonts w:ascii="Times New Roman"/>
                <w:b w:val="false"/>
                <w:i w:val="false"/>
                <w:color w:val="000000"/>
                <w:sz w:val="20"/>
              </w:rPr>
              <w:t>
6. Бахилы низкие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3" w:id="3286"/>
          <w:p>
            <w:pPr>
              <w:spacing w:after="20"/>
              <w:ind w:left="20"/>
              <w:jc w:val="both"/>
            </w:pPr>
            <w:r>
              <w:rPr>
                <w:rFonts w:ascii="Times New Roman"/>
                <w:b w:val="false"/>
                <w:i w:val="false"/>
                <w:color w:val="000000"/>
                <w:sz w:val="20"/>
              </w:rPr>
              <w:t>
1. Салфетка подкладная 70 см х 80 см - 1 шт.;</w:t>
            </w:r>
          </w:p>
          <w:bookmarkEnd w:id="3286"/>
          <w:bookmarkStart w:name="z3334" w:id="3287"/>
          <w:p>
            <w:pPr>
              <w:spacing w:after="20"/>
              <w:ind w:left="20"/>
              <w:jc w:val="both"/>
            </w:pPr>
            <w:r>
              <w:rPr>
                <w:rFonts w:ascii="Times New Roman"/>
                <w:b w:val="false"/>
                <w:i w:val="false"/>
                <w:color w:val="000000"/>
                <w:sz w:val="20"/>
              </w:rPr>
              <w:t>
2. Шпатель Эйра - 1 шт.;</w:t>
            </w:r>
          </w:p>
          <w:bookmarkEnd w:id="3287"/>
          <w:bookmarkStart w:name="z3335" w:id="3288"/>
          <w:p>
            <w:pPr>
              <w:spacing w:after="20"/>
              <w:ind w:left="20"/>
              <w:jc w:val="both"/>
            </w:pPr>
            <w:r>
              <w:rPr>
                <w:rFonts w:ascii="Times New Roman"/>
                <w:b w:val="false"/>
                <w:i w:val="false"/>
                <w:color w:val="000000"/>
                <w:sz w:val="20"/>
              </w:rPr>
              <w:t>
3. ЦитощҰтка - 1 шт.;</w:t>
            </w:r>
          </w:p>
          <w:bookmarkEnd w:id="3288"/>
          <w:bookmarkStart w:name="z3336" w:id="3289"/>
          <w:p>
            <w:pPr>
              <w:spacing w:after="20"/>
              <w:ind w:left="20"/>
              <w:jc w:val="both"/>
            </w:pPr>
            <w:r>
              <w:rPr>
                <w:rFonts w:ascii="Times New Roman"/>
                <w:b w:val="false"/>
                <w:i w:val="false"/>
                <w:color w:val="000000"/>
                <w:sz w:val="20"/>
              </w:rPr>
              <w:t>
4. Зеркало гинекологическое по Куско одноразовое размером S, M, L - 1 шт.;</w:t>
            </w:r>
          </w:p>
          <w:bookmarkEnd w:id="3289"/>
          <w:bookmarkStart w:name="z3337" w:id="3290"/>
          <w:p>
            <w:pPr>
              <w:spacing w:after="20"/>
              <w:ind w:left="20"/>
              <w:jc w:val="both"/>
            </w:pPr>
            <w:r>
              <w:rPr>
                <w:rFonts w:ascii="Times New Roman"/>
                <w:b w:val="false"/>
                <w:i w:val="false"/>
                <w:color w:val="000000"/>
                <w:sz w:val="20"/>
              </w:rPr>
              <w:t>
5. Перчатки латексные размером М - 1 пара;</w:t>
            </w:r>
          </w:p>
          <w:bookmarkEnd w:id="3290"/>
          <w:p>
            <w:pPr>
              <w:spacing w:after="20"/>
              <w:ind w:left="20"/>
              <w:jc w:val="both"/>
            </w:pPr>
            <w:r>
              <w:rPr>
                <w:rFonts w:ascii="Times New Roman"/>
                <w:b w:val="false"/>
                <w:i w:val="false"/>
                <w:color w:val="000000"/>
                <w:sz w:val="20"/>
              </w:rPr>
              <w:t>
6. Бахилы низкие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адгезивным краем из нетканого материала одноразовая стерильная, размером 80х90см, пл.54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стоматологический для имплантации, одноразовый стерильный – КОБ –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8" w:id="3291"/>
          <w:p>
            <w:pPr>
              <w:spacing w:after="20"/>
              <w:ind w:left="20"/>
              <w:jc w:val="both"/>
            </w:pPr>
            <w:r>
              <w:rPr>
                <w:rFonts w:ascii="Times New Roman"/>
                <w:b w:val="false"/>
                <w:i w:val="false"/>
                <w:color w:val="000000"/>
                <w:sz w:val="20"/>
              </w:rPr>
              <w:t>
Комплект "Нәрия" из нетканого материала стоматологический для имплантации, одноразовый стерильный – КОБ – 4,</w:t>
            </w:r>
          </w:p>
          <w:bookmarkEnd w:id="3291"/>
          <w:bookmarkStart w:name="z3339" w:id="3292"/>
          <w:p>
            <w:pPr>
              <w:spacing w:after="20"/>
              <w:ind w:left="20"/>
              <w:jc w:val="both"/>
            </w:pPr>
            <w:r>
              <w:rPr>
                <w:rFonts w:ascii="Times New Roman"/>
                <w:b w:val="false"/>
                <w:i w:val="false"/>
                <w:color w:val="000000"/>
                <w:sz w:val="20"/>
              </w:rPr>
              <w:t>
1. Простыня 100 см х 160 см из нетканого материала, с овальным отверстием 7 см х 10 см – 1 шт.</w:t>
            </w:r>
          </w:p>
          <w:bookmarkEnd w:id="3292"/>
          <w:p>
            <w:pPr>
              <w:spacing w:after="20"/>
              <w:ind w:left="20"/>
              <w:jc w:val="both"/>
            </w:pPr>
            <w:r>
              <w:rPr>
                <w:rFonts w:ascii="Times New Roman"/>
                <w:b w:val="false"/>
                <w:i w:val="false"/>
                <w:color w:val="000000"/>
                <w:sz w:val="20"/>
              </w:rPr>
              <w:t>
2. Салфетка впитывающая из нетканого материала 80 см х 70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0" w:id="3293"/>
          <w:p>
            <w:pPr>
              <w:spacing w:after="20"/>
              <w:ind w:left="20"/>
              <w:jc w:val="both"/>
            </w:pPr>
            <w:r>
              <w:rPr>
                <w:rFonts w:ascii="Times New Roman"/>
                <w:b w:val="false"/>
                <w:i w:val="false"/>
                <w:color w:val="000000"/>
                <w:sz w:val="20"/>
              </w:rPr>
              <w:t>
1. Простыня 100 см х 160 см из нетканого материала, с овальным отверстием 7 см х 10 см – 1 шт.</w:t>
            </w:r>
          </w:p>
          <w:bookmarkEnd w:id="3293"/>
          <w:p>
            <w:pPr>
              <w:spacing w:after="20"/>
              <w:ind w:left="20"/>
              <w:jc w:val="both"/>
            </w:pPr>
            <w:r>
              <w:rPr>
                <w:rFonts w:ascii="Times New Roman"/>
                <w:b w:val="false"/>
                <w:i w:val="false"/>
                <w:color w:val="000000"/>
                <w:sz w:val="20"/>
              </w:rPr>
              <w:t>
2. Салфетка впитывающая из нетканого материала 80 см х 70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"Нәрия"из нетканого материала одноразовый стерильный с длинными и короткими рукавами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"Нәрия" из нетканого материала одноразовый стерильный с короткими рукавами, размером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"Нәрия"из нетканого материала одноразовый стерильный с длинными и короткими рукавами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"Нәрия" из нетканого материала одноразовый стерильный с короткими рукавами, размером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"Нәрия"из нетканого материала одноразовый стерильный с длинными и короткими рукавами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"Нәрия" из нетканого материала одноразовый стерильный с короткими рукавами, размером: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"Нәрия"гинекологический для патологии шейки матки одноразовый стерильный - КГ-ПШМ, КГ-ПШМ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мм.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1" w:id="3294"/>
          <w:p>
            <w:pPr>
              <w:spacing w:after="20"/>
              <w:ind w:left="20"/>
              <w:jc w:val="both"/>
            </w:pPr>
            <w:r>
              <w:rPr>
                <w:rFonts w:ascii="Times New Roman"/>
                <w:b w:val="false"/>
                <w:i w:val="false"/>
                <w:color w:val="000000"/>
                <w:sz w:val="20"/>
              </w:rPr>
              <w:t>
Комплект изделий "Нәрия"гинекологический для патологии шейки матки одноразовый стерильный -КГ-ПШМ,</w:t>
            </w:r>
          </w:p>
          <w:bookmarkEnd w:id="3294"/>
          <w:bookmarkStart w:name="z3342" w:id="3295"/>
          <w:p>
            <w:pPr>
              <w:spacing w:after="20"/>
              <w:ind w:left="20"/>
              <w:jc w:val="both"/>
            </w:pPr>
            <w:r>
              <w:rPr>
                <w:rFonts w:ascii="Times New Roman"/>
                <w:b w:val="false"/>
                <w:i w:val="false"/>
                <w:color w:val="000000"/>
                <w:sz w:val="20"/>
              </w:rPr>
              <w:t>
1. Салфетка подкладная 70 см х 80 см - 1 шт.</w:t>
            </w:r>
          </w:p>
          <w:bookmarkEnd w:id="3295"/>
          <w:bookmarkStart w:name="z3343" w:id="3296"/>
          <w:p>
            <w:pPr>
              <w:spacing w:after="20"/>
              <w:ind w:left="20"/>
              <w:jc w:val="both"/>
            </w:pPr>
            <w:r>
              <w:rPr>
                <w:rFonts w:ascii="Times New Roman"/>
                <w:b w:val="false"/>
                <w:i w:val="false"/>
                <w:color w:val="000000"/>
                <w:sz w:val="20"/>
              </w:rPr>
              <w:t>
2. Шпатель Эйера - ложка Фолькмана - 1 шт.</w:t>
            </w:r>
          </w:p>
          <w:bookmarkEnd w:id="3296"/>
          <w:bookmarkStart w:name="z3344" w:id="3297"/>
          <w:p>
            <w:pPr>
              <w:spacing w:after="20"/>
              <w:ind w:left="20"/>
              <w:jc w:val="both"/>
            </w:pPr>
            <w:r>
              <w:rPr>
                <w:rFonts w:ascii="Times New Roman"/>
                <w:b w:val="false"/>
                <w:i w:val="false"/>
                <w:color w:val="000000"/>
                <w:sz w:val="20"/>
              </w:rPr>
              <w:t>
3. Зеркало Куско одноразовое (S, М, L) - 1 шт.</w:t>
            </w:r>
          </w:p>
          <w:bookmarkEnd w:id="3297"/>
          <w:bookmarkStart w:name="z3345" w:id="3298"/>
          <w:p>
            <w:pPr>
              <w:spacing w:after="20"/>
              <w:ind w:left="20"/>
              <w:jc w:val="both"/>
            </w:pPr>
            <w:r>
              <w:rPr>
                <w:rFonts w:ascii="Times New Roman"/>
                <w:b w:val="false"/>
                <w:i w:val="false"/>
                <w:color w:val="000000"/>
                <w:sz w:val="20"/>
              </w:rPr>
              <w:t>
4. Перчатки латексные - 1 пара.</w:t>
            </w:r>
          </w:p>
          <w:bookmarkEnd w:id="3298"/>
          <w:p>
            <w:pPr>
              <w:spacing w:after="20"/>
              <w:ind w:left="20"/>
              <w:jc w:val="both"/>
            </w:pPr>
            <w:r>
              <w:rPr>
                <w:rFonts w:ascii="Times New Roman"/>
                <w:b w:val="false"/>
                <w:i w:val="false"/>
                <w:color w:val="000000"/>
                <w:sz w:val="20"/>
              </w:rPr>
              <w:t>
5. ПелҰнка впитывающая 60 см х 60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6" w:id="3299"/>
          <w:p>
            <w:pPr>
              <w:spacing w:after="20"/>
              <w:ind w:left="20"/>
              <w:jc w:val="both"/>
            </w:pPr>
            <w:r>
              <w:rPr>
                <w:rFonts w:ascii="Times New Roman"/>
                <w:b w:val="false"/>
                <w:i w:val="false"/>
                <w:color w:val="000000"/>
                <w:sz w:val="20"/>
              </w:rPr>
              <w:t>
1. Салфетка подкладная 70 см х 80 см - 1 шт.</w:t>
            </w:r>
          </w:p>
          <w:bookmarkEnd w:id="3299"/>
          <w:bookmarkStart w:name="z3347" w:id="3300"/>
          <w:p>
            <w:pPr>
              <w:spacing w:after="20"/>
              <w:ind w:left="20"/>
              <w:jc w:val="both"/>
            </w:pPr>
            <w:r>
              <w:rPr>
                <w:rFonts w:ascii="Times New Roman"/>
                <w:b w:val="false"/>
                <w:i w:val="false"/>
                <w:color w:val="000000"/>
                <w:sz w:val="20"/>
              </w:rPr>
              <w:t>
2. Шпатель Эйера - ложка Фолькмана - 1 шт.</w:t>
            </w:r>
          </w:p>
          <w:bookmarkEnd w:id="3300"/>
          <w:bookmarkStart w:name="z3348" w:id="3301"/>
          <w:p>
            <w:pPr>
              <w:spacing w:after="20"/>
              <w:ind w:left="20"/>
              <w:jc w:val="both"/>
            </w:pPr>
            <w:r>
              <w:rPr>
                <w:rFonts w:ascii="Times New Roman"/>
                <w:b w:val="false"/>
                <w:i w:val="false"/>
                <w:color w:val="000000"/>
                <w:sz w:val="20"/>
              </w:rPr>
              <w:t>
3. Зеркало Куско одноразовое (S, М, L) - 1 шт.</w:t>
            </w:r>
          </w:p>
          <w:bookmarkEnd w:id="3301"/>
          <w:bookmarkStart w:name="z3349" w:id="3302"/>
          <w:p>
            <w:pPr>
              <w:spacing w:after="20"/>
              <w:ind w:left="20"/>
              <w:jc w:val="both"/>
            </w:pPr>
            <w:r>
              <w:rPr>
                <w:rFonts w:ascii="Times New Roman"/>
                <w:b w:val="false"/>
                <w:i w:val="false"/>
                <w:color w:val="000000"/>
                <w:sz w:val="20"/>
              </w:rPr>
              <w:t>
4. Перчатки латексные - 1 пара.</w:t>
            </w:r>
          </w:p>
          <w:bookmarkEnd w:id="3302"/>
          <w:p>
            <w:pPr>
              <w:spacing w:after="20"/>
              <w:ind w:left="20"/>
              <w:jc w:val="both"/>
            </w:pPr>
            <w:r>
              <w:rPr>
                <w:rFonts w:ascii="Times New Roman"/>
                <w:b w:val="false"/>
                <w:i w:val="false"/>
                <w:color w:val="000000"/>
                <w:sz w:val="20"/>
              </w:rPr>
              <w:t>
5. ПелҰнка впитывающая 60 см х 60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РК-ИМН-5№017481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"Нәрия"из нетканого материала одноразовый стерильный с длинными и короткими рукавами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"Нәрия" из нетканого материала одноразовый стерильный с короткими рукавами, размером: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новорожденного одноразовый стерильный - КдН, КдН-1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3303"/>
          <w:p>
            <w:pPr>
              <w:spacing w:after="20"/>
              <w:ind w:left="20"/>
              <w:jc w:val="both"/>
            </w:pPr>
            <w:r>
              <w:rPr>
                <w:rFonts w:ascii="Times New Roman"/>
                <w:b w:val="false"/>
                <w:i w:val="false"/>
                <w:color w:val="000000"/>
                <w:sz w:val="20"/>
              </w:rPr>
              <w:t>
Комплект "Нәрия" из нетканого материала, для новорожденного одноразовый стерильный - КдН-1,</w:t>
            </w:r>
          </w:p>
          <w:bookmarkEnd w:id="3303"/>
          <w:bookmarkStart w:name="z3351" w:id="3304"/>
          <w:p>
            <w:pPr>
              <w:spacing w:after="20"/>
              <w:ind w:left="20"/>
              <w:jc w:val="both"/>
            </w:pPr>
            <w:r>
              <w:rPr>
                <w:rFonts w:ascii="Times New Roman"/>
                <w:b w:val="false"/>
                <w:i w:val="false"/>
                <w:color w:val="000000"/>
                <w:sz w:val="20"/>
              </w:rPr>
              <w:t>
1. Салфетка из нетканого материала 80 см х 90 см – 2 шт.</w:t>
            </w:r>
          </w:p>
          <w:bookmarkEnd w:id="3304"/>
          <w:bookmarkStart w:name="z3352" w:id="3305"/>
          <w:p>
            <w:pPr>
              <w:spacing w:after="20"/>
              <w:ind w:left="20"/>
              <w:jc w:val="both"/>
            </w:pPr>
            <w:r>
              <w:rPr>
                <w:rFonts w:ascii="Times New Roman"/>
                <w:b w:val="false"/>
                <w:i w:val="false"/>
                <w:color w:val="000000"/>
                <w:sz w:val="20"/>
              </w:rPr>
              <w:t>
2. Подстилка впитывающая из нетканого материала 60 см х 60 см – 1 шт.</w:t>
            </w:r>
          </w:p>
          <w:bookmarkEnd w:id="3305"/>
          <w:bookmarkStart w:name="z3353" w:id="3306"/>
          <w:p>
            <w:pPr>
              <w:spacing w:after="20"/>
              <w:ind w:left="20"/>
              <w:jc w:val="both"/>
            </w:pPr>
            <w:r>
              <w:rPr>
                <w:rFonts w:ascii="Times New Roman"/>
                <w:b w:val="false"/>
                <w:i w:val="false"/>
                <w:color w:val="000000"/>
                <w:sz w:val="20"/>
              </w:rPr>
              <w:t>
3. Браслет для идентификации из полимера – 1 шт.</w:t>
            </w:r>
          </w:p>
          <w:bookmarkEnd w:id="3306"/>
          <w:p>
            <w:pPr>
              <w:spacing w:after="20"/>
              <w:ind w:left="20"/>
              <w:jc w:val="both"/>
            </w:pPr>
            <w:r>
              <w:rPr>
                <w:rFonts w:ascii="Times New Roman"/>
                <w:b w:val="false"/>
                <w:i w:val="false"/>
                <w:color w:val="000000"/>
                <w:sz w:val="20"/>
              </w:rPr>
              <w:t>
4. Зажим для пуповины из полимера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3307"/>
          <w:p>
            <w:pPr>
              <w:spacing w:after="20"/>
              <w:ind w:left="20"/>
              <w:jc w:val="both"/>
            </w:pPr>
            <w:r>
              <w:rPr>
                <w:rFonts w:ascii="Times New Roman"/>
                <w:b w:val="false"/>
                <w:i w:val="false"/>
                <w:color w:val="000000"/>
                <w:sz w:val="20"/>
              </w:rPr>
              <w:t>
1. Салфетка из нетканого материала 80 см х 90 см – 2 шт.</w:t>
            </w:r>
          </w:p>
          <w:bookmarkEnd w:id="3307"/>
          <w:bookmarkStart w:name="z3355" w:id="3308"/>
          <w:p>
            <w:pPr>
              <w:spacing w:after="20"/>
              <w:ind w:left="20"/>
              <w:jc w:val="both"/>
            </w:pPr>
            <w:r>
              <w:rPr>
                <w:rFonts w:ascii="Times New Roman"/>
                <w:b w:val="false"/>
                <w:i w:val="false"/>
                <w:color w:val="000000"/>
                <w:sz w:val="20"/>
              </w:rPr>
              <w:t>
2. Подстилка впитывающая из нетканого материала 60 см х 60 см – 1 шт.</w:t>
            </w:r>
          </w:p>
          <w:bookmarkEnd w:id="3308"/>
          <w:bookmarkStart w:name="z3356" w:id="3309"/>
          <w:p>
            <w:pPr>
              <w:spacing w:after="20"/>
              <w:ind w:left="20"/>
              <w:jc w:val="both"/>
            </w:pPr>
            <w:r>
              <w:rPr>
                <w:rFonts w:ascii="Times New Roman"/>
                <w:b w:val="false"/>
                <w:i w:val="false"/>
                <w:color w:val="000000"/>
                <w:sz w:val="20"/>
              </w:rPr>
              <w:t>
3. Браслет для идентификации из полимера – 1 шт.</w:t>
            </w:r>
          </w:p>
          <w:bookmarkEnd w:id="3309"/>
          <w:p>
            <w:pPr>
              <w:spacing w:after="20"/>
              <w:ind w:left="20"/>
              <w:jc w:val="both"/>
            </w:pPr>
            <w:r>
              <w:rPr>
                <w:rFonts w:ascii="Times New Roman"/>
                <w:b w:val="false"/>
                <w:i w:val="false"/>
                <w:color w:val="000000"/>
                <w:sz w:val="20"/>
              </w:rPr>
              <w:t>
4. Зажим для пуповины из полимера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новорожденного одноразовый стерильный - КдН, КдН-1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3310"/>
          <w:p>
            <w:pPr>
              <w:spacing w:after="20"/>
              <w:ind w:left="20"/>
              <w:jc w:val="both"/>
            </w:pPr>
            <w:r>
              <w:rPr>
                <w:rFonts w:ascii="Times New Roman"/>
                <w:b w:val="false"/>
                <w:i w:val="false"/>
                <w:color w:val="000000"/>
                <w:sz w:val="20"/>
              </w:rPr>
              <w:t>
Комплект "Нәрия" из нетканого материала, для новорожденного одноразовый стерильный - КдН, Салфетка из нетканого материала 30 см x 30 см – 5 шт.</w:t>
            </w:r>
          </w:p>
          <w:bookmarkEnd w:id="3310"/>
          <w:bookmarkStart w:name="z3358" w:id="3311"/>
          <w:p>
            <w:pPr>
              <w:spacing w:after="20"/>
              <w:ind w:left="20"/>
              <w:jc w:val="both"/>
            </w:pPr>
            <w:r>
              <w:rPr>
                <w:rFonts w:ascii="Times New Roman"/>
                <w:b w:val="false"/>
                <w:i w:val="false"/>
                <w:color w:val="000000"/>
                <w:sz w:val="20"/>
              </w:rPr>
              <w:t>
2. Простыня для новорожденного 100 см х100 см – 2 шт.</w:t>
            </w:r>
          </w:p>
          <w:bookmarkEnd w:id="3311"/>
          <w:p>
            <w:pPr>
              <w:spacing w:after="20"/>
              <w:ind w:left="20"/>
              <w:jc w:val="both"/>
            </w:pPr>
            <w:r>
              <w:rPr>
                <w:rFonts w:ascii="Times New Roman"/>
                <w:b w:val="false"/>
                <w:i w:val="false"/>
                <w:color w:val="000000"/>
                <w:sz w:val="20"/>
              </w:rPr>
              <w:t>
3. Подстилка впитывающая влагонепроницаемая 60 см x 60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9" w:id="3312"/>
          <w:p>
            <w:pPr>
              <w:spacing w:after="20"/>
              <w:ind w:left="20"/>
              <w:jc w:val="both"/>
            </w:pPr>
            <w:r>
              <w:rPr>
                <w:rFonts w:ascii="Times New Roman"/>
                <w:b w:val="false"/>
                <w:i w:val="false"/>
                <w:color w:val="000000"/>
                <w:sz w:val="20"/>
              </w:rPr>
              <w:t>
Салфетка из нетканого материала 30 см x 30 см – 5 шт.</w:t>
            </w:r>
          </w:p>
          <w:bookmarkEnd w:id="3312"/>
          <w:bookmarkStart w:name="z3360" w:id="3313"/>
          <w:p>
            <w:pPr>
              <w:spacing w:after="20"/>
              <w:ind w:left="20"/>
              <w:jc w:val="both"/>
            </w:pPr>
            <w:r>
              <w:rPr>
                <w:rFonts w:ascii="Times New Roman"/>
                <w:b w:val="false"/>
                <w:i w:val="false"/>
                <w:color w:val="000000"/>
                <w:sz w:val="20"/>
              </w:rPr>
              <w:t>
2. Простыня для новорожденного 100 см х100 см – 2 шт.</w:t>
            </w:r>
          </w:p>
          <w:bookmarkEnd w:id="3313"/>
          <w:p>
            <w:pPr>
              <w:spacing w:after="20"/>
              <w:ind w:left="20"/>
              <w:jc w:val="both"/>
            </w:pPr>
            <w:r>
              <w:rPr>
                <w:rFonts w:ascii="Times New Roman"/>
                <w:b w:val="false"/>
                <w:i w:val="false"/>
                <w:color w:val="000000"/>
                <w:sz w:val="20"/>
              </w:rPr>
              <w:t>
3. Подстилка впитывающая влагонепроницаемая 60 см x 60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операционных покрытий для Нейрохирургии (Позвоночный) из нетканого материала одноразовый стерильный – КОПНХП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1" w:id="3314"/>
          <w:p>
            <w:pPr>
              <w:spacing w:after="20"/>
              <w:ind w:left="20"/>
              <w:jc w:val="both"/>
            </w:pPr>
            <w:r>
              <w:rPr>
                <w:rFonts w:ascii="Times New Roman"/>
                <w:b w:val="false"/>
                <w:i w:val="false"/>
                <w:color w:val="000000"/>
                <w:sz w:val="20"/>
              </w:rPr>
              <w:t>
Комплект "Нәрия" операционных покрытий для Нейрохирургии (Позвоночный) из нетканого материала одноразовый стерильный – КОПНХП,</w:t>
            </w:r>
          </w:p>
          <w:bookmarkEnd w:id="3314"/>
          <w:bookmarkStart w:name="z3362" w:id="3315"/>
          <w:p>
            <w:pPr>
              <w:spacing w:after="20"/>
              <w:ind w:left="20"/>
              <w:jc w:val="both"/>
            </w:pPr>
            <w:r>
              <w:rPr>
                <w:rFonts w:ascii="Times New Roman"/>
                <w:b w:val="false"/>
                <w:i w:val="false"/>
                <w:color w:val="000000"/>
                <w:sz w:val="20"/>
              </w:rPr>
              <w:t>
1. Простыня 140 см х 220 см с адгезивным полем 7 см х 18 см - 1 шт.</w:t>
            </w:r>
          </w:p>
          <w:bookmarkEnd w:id="3315"/>
          <w:bookmarkStart w:name="z3363" w:id="3316"/>
          <w:p>
            <w:pPr>
              <w:spacing w:after="20"/>
              <w:ind w:left="20"/>
              <w:jc w:val="both"/>
            </w:pPr>
            <w:r>
              <w:rPr>
                <w:rFonts w:ascii="Times New Roman"/>
                <w:b w:val="false"/>
                <w:i w:val="false"/>
                <w:color w:val="000000"/>
                <w:sz w:val="20"/>
              </w:rPr>
              <w:t>
2. Простыня 120 см х 140 см - 1 шт.</w:t>
            </w:r>
          </w:p>
          <w:bookmarkEnd w:id="3316"/>
          <w:bookmarkStart w:name="z3364" w:id="3317"/>
          <w:p>
            <w:pPr>
              <w:spacing w:after="20"/>
              <w:ind w:left="20"/>
              <w:jc w:val="both"/>
            </w:pPr>
            <w:r>
              <w:rPr>
                <w:rFonts w:ascii="Times New Roman"/>
                <w:b w:val="false"/>
                <w:i w:val="false"/>
                <w:color w:val="000000"/>
                <w:sz w:val="20"/>
              </w:rPr>
              <w:t>
3. Простыня ламинированная 70 см х 80 см на инструментальный стол - 1 шт.</w:t>
            </w:r>
          </w:p>
          <w:bookmarkEnd w:id="3317"/>
          <w:p>
            <w:pPr>
              <w:spacing w:after="20"/>
              <w:ind w:left="20"/>
              <w:jc w:val="both"/>
            </w:pPr>
            <w:r>
              <w:rPr>
                <w:rFonts w:ascii="Times New Roman"/>
                <w:b w:val="false"/>
                <w:i w:val="false"/>
                <w:color w:val="000000"/>
                <w:sz w:val="20"/>
              </w:rPr>
              <w:t>
4. Чехол Мейо на инструментальный стол 140 см х 80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5" w:id="3318"/>
          <w:p>
            <w:pPr>
              <w:spacing w:after="20"/>
              <w:ind w:left="20"/>
              <w:jc w:val="both"/>
            </w:pPr>
            <w:r>
              <w:rPr>
                <w:rFonts w:ascii="Times New Roman"/>
                <w:b w:val="false"/>
                <w:i w:val="false"/>
                <w:color w:val="000000"/>
                <w:sz w:val="20"/>
              </w:rPr>
              <w:t>
1. Простыня 140 см х 220 см с адгезивным полем 7 см х 18 см - 1 шт.</w:t>
            </w:r>
          </w:p>
          <w:bookmarkEnd w:id="3318"/>
          <w:bookmarkStart w:name="z3366" w:id="3319"/>
          <w:p>
            <w:pPr>
              <w:spacing w:after="20"/>
              <w:ind w:left="20"/>
              <w:jc w:val="both"/>
            </w:pPr>
            <w:r>
              <w:rPr>
                <w:rFonts w:ascii="Times New Roman"/>
                <w:b w:val="false"/>
                <w:i w:val="false"/>
                <w:color w:val="000000"/>
                <w:sz w:val="20"/>
              </w:rPr>
              <w:t>
2. Простыня 120 см х 140 см - 1 шт.</w:t>
            </w:r>
          </w:p>
          <w:bookmarkEnd w:id="3319"/>
          <w:bookmarkStart w:name="z3367" w:id="3320"/>
          <w:p>
            <w:pPr>
              <w:spacing w:after="20"/>
              <w:ind w:left="20"/>
              <w:jc w:val="both"/>
            </w:pPr>
            <w:r>
              <w:rPr>
                <w:rFonts w:ascii="Times New Roman"/>
                <w:b w:val="false"/>
                <w:i w:val="false"/>
                <w:color w:val="000000"/>
                <w:sz w:val="20"/>
              </w:rPr>
              <w:t>
3. Простыня ламинированная 70 см х 80 см на инструментальный стол - 1 шт.</w:t>
            </w:r>
          </w:p>
          <w:bookmarkEnd w:id="3320"/>
          <w:p>
            <w:pPr>
              <w:spacing w:after="20"/>
              <w:ind w:left="20"/>
              <w:jc w:val="both"/>
            </w:pPr>
            <w:r>
              <w:rPr>
                <w:rFonts w:ascii="Times New Roman"/>
                <w:b w:val="false"/>
                <w:i w:val="false"/>
                <w:color w:val="000000"/>
                <w:sz w:val="20"/>
              </w:rPr>
              <w:t>
4. Чехол Мейо на инструментальный стол 140 см х 80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адгезивным краем из нетканого материала одноразовая стерильная, размером 160х180см, пл. 54 г/кв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операционных покрытий для Офтальмологов из нетканого материала одноразовый стерильный -КОПОФ, КОПОФ №1,КОПОФ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8" w:id="3321"/>
          <w:p>
            <w:pPr>
              <w:spacing w:after="20"/>
              <w:ind w:left="20"/>
              <w:jc w:val="both"/>
            </w:pPr>
            <w:r>
              <w:rPr>
                <w:rFonts w:ascii="Times New Roman"/>
                <w:b w:val="false"/>
                <w:i w:val="false"/>
                <w:color w:val="000000"/>
                <w:sz w:val="20"/>
              </w:rPr>
              <w:t>
Комплект "Нәрия" операционных покрытий для Офтальмологов из нетканого материала одноразовый стерильный -КОПОФ №2,</w:t>
            </w:r>
          </w:p>
          <w:bookmarkEnd w:id="3321"/>
          <w:bookmarkStart w:name="z3369" w:id="3322"/>
          <w:p>
            <w:pPr>
              <w:spacing w:after="20"/>
              <w:ind w:left="20"/>
              <w:jc w:val="both"/>
            </w:pPr>
            <w:r>
              <w:rPr>
                <w:rFonts w:ascii="Times New Roman"/>
                <w:b w:val="false"/>
                <w:i w:val="false"/>
                <w:color w:val="000000"/>
                <w:sz w:val="20"/>
              </w:rPr>
              <w:t>
1. Простыня 100 см х 100 см с карманом и адгезивным отверстием - 1 шт.</w:t>
            </w:r>
          </w:p>
          <w:bookmarkEnd w:id="3322"/>
          <w:p>
            <w:pPr>
              <w:spacing w:after="20"/>
              <w:ind w:left="20"/>
              <w:jc w:val="both"/>
            </w:pPr>
            <w:r>
              <w:rPr>
                <w:rFonts w:ascii="Times New Roman"/>
                <w:b w:val="false"/>
                <w:i w:val="false"/>
                <w:color w:val="000000"/>
                <w:sz w:val="20"/>
              </w:rPr>
              <w:t>
2. Салфетка 70 см х 80 см ламинированная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0" w:id="3323"/>
          <w:p>
            <w:pPr>
              <w:spacing w:after="20"/>
              <w:ind w:left="20"/>
              <w:jc w:val="both"/>
            </w:pPr>
            <w:r>
              <w:rPr>
                <w:rFonts w:ascii="Times New Roman"/>
                <w:b w:val="false"/>
                <w:i w:val="false"/>
                <w:color w:val="000000"/>
                <w:sz w:val="20"/>
              </w:rPr>
              <w:t>
1. Простыня 100 см х 100 см с карманом и адгезивным отверстием - 1 шт.</w:t>
            </w:r>
          </w:p>
          <w:bookmarkEnd w:id="3323"/>
          <w:p>
            <w:pPr>
              <w:spacing w:after="20"/>
              <w:ind w:left="20"/>
              <w:jc w:val="both"/>
            </w:pPr>
            <w:r>
              <w:rPr>
                <w:rFonts w:ascii="Times New Roman"/>
                <w:b w:val="false"/>
                <w:i w:val="false"/>
                <w:color w:val="000000"/>
                <w:sz w:val="20"/>
              </w:rPr>
              <w:t>
2. Салфетка 70 см х 80 см ламинированная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операционных покрытий для Нейрохирургии (Краниотомии) из нетканого материала одноразовый стерильный –КОПНХК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мм.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1" w:id="3324"/>
          <w:p>
            <w:pPr>
              <w:spacing w:after="20"/>
              <w:ind w:left="20"/>
              <w:jc w:val="both"/>
            </w:pPr>
            <w:r>
              <w:rPr>
                <w:rFonts w:ascii="Times New Roman"/>
                <w:b w:val="false"/>
                <w:i w:val="false"/>
                <w:color w:val="000000"/>
                <w:sz w:val="20"/>
              </w:rPr>
              <w:t>
Комплект "Нәрия" операционных покрытий для Нейрохирургии (Краниотомии) из нетканого материала одноразовый стерильный –КОПНХК,</w:t>
            </w:r>
          </w:p>
          <w:bookmarkEnd w:id="3324"/>
          <w:bookmarkStart w:name="z3372" w:id="3325"/>
          <w:p>
            <w:pPr>
              <w:spacing w:after="20"/>
              <w:ind w:left="20"/>
              <w:jc w:val="both"/>
            </w:pPr>
            <w:r>
              <w:rPr>
                <w:rFonts w:ascii="Times New Roman"/>
                <w:b w:val="false"/>
                <w:i w:val="false"/>
                <w:color w:val="000000"/>
                <w:sz w:val="20"/>
              </w:rPr>
              <w:t>
1. Простыня 140 см х 220 см с адгезивным полем диаметром 12,2 см - 1 шт.,</w:t>
            </w:r>
          </w:p>
          <w:bookmarkEnd w:id="3325"/>
          <w:bookmarkStart w:name="z3373" w:id="3326"/>
          <w:p>
            <w:pPr>
              <w:spacing w:after="20"/>
              <w:ind w:left="20"/>
              <w:jc w:val="both"/>
            </w:pPr>
            <w:r>
              <w:rPr>
                <w:rFonts w:ascii="Times New Roman"/>
                <w:b w:val="false"/>
                <w:i w:val="false"/>
                <w:color w:val="000000"/>
                <w:sz w:val="20"/>
              </w:rPr>
              <w:t>
2. Простыня 120 см х 140 см - 1 шт.,</w:t>
            </w:r>
          </w:p>
          <w:bookmarkEnd w:id="3326"/>
          <w:bookmarkStart w:name="z3374" w:id="3327"/>
          <w:p>
            <w:pPr>
              <w:spacing w:after="20"/>
              <w:ind w:left="20"/>
              <w:jc w:val="both"/>
            </w:pPr>
            <w:r>
              <w:rPr>
                <w:rFonts w:ascii="Times New Roman"/>
                <w:b w:val="false"/>
                <w:i w:val="false"/>
                <w:color w:val="000000"/>
                <w:sz w:val="20"/>
              </w:rPr>
              <w:t>
3. ПелҰнка впитывающая 60 см х 60 см - 1 шт.,</w:t>
            </w:r>
          </w:p>
          <w:bookmarkEnd w:id="3327"/>
          <w:bookmarkStart w:name="z3375" w:id="3328"/>
          <w:p>
            <w:pPr>
              <w:spacing w:after="20"/>
              <w:ind w:left="20"/>
              <w:jc w:val="both"/>
            </w:pPr>
            <w:r>
              <w:rPr>
                <w:rFonts w:ascii="Times New Roman"/>
                <w:b w:val="false"/>
                <w:i w:val="false"/>
                <w:color w:val="000000"/>
                <w:sz w:val="20"/>
              </w:rPr>
              <w:t>
4. Простыня ламинированная 80 см х 70 см на инструментальный стол - 1 шт.,</w:t>
            </w:r>
          </w:p>
          <w:bookmarkEnd w:id="3328"/>
          <w:p>
            <w:pPr>
              <w:spacing w:after="20"/>
              <w:ind w:left="20"/>
              <w:jc w:val="both"/>
            </w:pPr>
            <w:r>
              <w:rPr>
                <w:rFonts w:ascii="Times New Roman"/>
                <w:b w:val="false"/>
                <w:i w:val="false"/>
                <w:color w:val="000000"/>
                <w:sz w:val="20"/>
              </w:rPr>
              <w:t>
5. Чехол Мейо на инструментальный стол 140 см х 80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6" w:id="3329"/>
          <w:p>
            <w:pPr>
              <w:spacing w:after="20"/>
              <w:ind w:left="20"/>
              <w:jc w:val="both"/>
            </w:pPr>
            <w:r>
              <w:rPr>
                <w:rFonts w:ascii="Times New Roman"/>
                <w:b w:val="false"/>
                <w:i w:val="false"/>
                <w:color w:val="000000"/>
                <w:sz w:val="20"/>
              </w:rPr>
              <w:t>
1. Простыня 140 см х 220 см с адгезивным полем диаметром 12,2 см - 1 шт.,</w:t>
            </w:r>
          </w:p>
          <w:bookmarkEnd w:id="3329"/>
          <w:bookmarkStart w:name="z3377" w:id="3330"/>
          <w:p>
            <w:pPr>
              <w:spacing w:after="20"/>
              <w:ind w:left="20"/>
              <w:jc w:val="both"/>
            </w:pPr>
            <w:r>
              <w:rPr>
                <w:rFonts w:ascii="Times New Roman"/>
                <w:b w:val="false"/>
                <w:i w:val="false"/>
                <w:color w:val="000000"/>
                <w:sz w:val="20"/>
              </w:rPr>
              <w:t>
2. Простыня 120 см х 140 см - 1 шт.,</w:t>
            </w:r>
          </w:p>
          <w:bookmarkEnd w:id="3330"/>
          <w:bookmarkStart w:name="z3378" w:id="3331"/>
          <w:p>
            <w:pPr>
              <w:spacing w:after="20"/>
              <w:ind w:left="20"/>
              <w:jc w:val="both"/>
            </w:pPr>
            <w:r>
              <w:rPr>
                <w:rFonts w:ascii="Times New Roman"/>
                <w:b w:val="false"/>
                <w:i w:val="false"/>
                <w:color w:val="000000"/>
                <w:sz w:val="20"/>
              </w:rPr>
              <w:t>
3. ПелҰнка впитывающая 60 см х 60 см - 1 шт.,</w:t>
            </w:r>
          </w:p>
          <w:bookmarkEnd w:id="3331"/>
          <w:bookmarkStart w:name="z3379" w:id="3332"/>
          <w:p>
            <w:pPr>
              <w:spacing w:after="20"/>
              <w:ind w:left="20"/>
              <w:jc w:val="both"/>
            </w:pPr>
            <w:r>
              <w:rPr>
                <w:rFonts w:ascii="Times New Roman"/>
                <w:b w:val="false"/>
                <w:i w:val="false"/>
                <w:color w:val="000000"/>
                <w:sz w:val="20"/>
              </w:rPr>
              <w:t>
4. Простыня ламинированная 80 см х 70 см на инструментальный стол - 1 шт.,</w:t>
            </w:r>
          </w:p>
          <w:bookmarkEnd w:id="3332"/>
          <w:p>
            <w:pPr>
              <w:spacing w:after="20"/>
              <w:ind w:left="20"/>
              <w:jc w:val="both"/>
            </w:pPr>
            <w:r>
              <w:rPr>
                <w:rFonts w:ascii="Times New Roman"/>
                <w:b w:val="false"/>
                <w:i w:val="false"/>
                <w:color w:val="000000"/>
                <w:sz w:val="20"/>
              </w:rPr>
              <w:t>
5. Чехол Мейо на инструментальный стол 140 см х 80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адгезивным краем из нетканого материала одноразовая стерильная, размерами (см): 160х240, пл. 54 г/кв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для усиленной защиты из нетканого материала одноразовый стерильный – КХУЗ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0" w:id="3333"/>
          <w:p>
            <w:pPr>
              <w:spacing w:after="20"/>
              <w:ind w:left="20"/>
              <w:jc w:val="both"/>
            </w:pPr>
            <w:r>
              <w:rPr>
                <w:rFonts w:ascii="Times New Roman"/>
                <w:b w:val="false"/>
                <w:i w:val="false"/>
                <w:color w:val="000000"/>
                <w:sz w:val="20"/>
              </w:rPr>
              <w:t>
Комплект "Нәрия" хирургический для усиленной защиты из нетканого материала одноразовый стерильный – КХУЗ – 1,</w:t>
            </w:r>
          </w:p>
          <w:bookmarkEnd w:id="3333"/>
          <w:bookmarkStart w:name="z3381" w:id="3334"/>
          <w:p>
            <w:pPr>
              <w:spacing w:after="20"/>
              <w:ind w:left="20"/>
              <w:jc w:val="both"/>
            </w:pPr>
            <w:r>
              <w:rPr>
                <w:rFonts w:ascii="Times New Roman"/>
                <w:b w:val="false"/>
                <w:i w:val="false"/>
                <w:color w:val="000000"/>
                <w:sz w:val="20"/>
              </w:rPr>
              <w:t>
1. Фартук ламинированный – 1 шт.</w:t>
            </w:r>
          </w:p>
          <w:bookmarkEnd w:id="3334"/>
          <w:bookmarkStart w:name="z3382" w:id="3335"/>
          <w:p>
            <w:pPr>
              <w:spacing w:after="20"/>
              <w:ind w:left="20"/>
              <w:jc w:val="both"/>
            </w:pPr>
            <w:r>
              <w:rPr>
                <w:rFonts w:ascii="Times New Roman"/>
                <w:b w:val="false"/>
                <w:i w:val="false"/>
                <w:color w:val="000000"/>
                <w:sz w:val="20"/>
              </w:rPr>
              <w:t>
2. Комбинезон из нетканого материала – 1 шт.</w:t>
            </w:r>
          </w:p>
          <w:bookmarkEnd w:id="3335"/>
          <w:bookmarkStart w:name="z3383" w:id="3336"/>
          <w:p>
            <w:pPr>
              <w:spacing w:after="20"/>
              <w:ind w:left="20"/>
              <w:jc w:val="both"/>
            </w:pPr>
            <w:r>
              <w:rPr>
                <w:rFonts w:ascii="Times New Roman"/>
                <w:b w:val="false"/>
                <w:i w:val="false"/>
                <w:color w:val="000000"/>
                <w:sz w:val="20"/>
              </w:rPr>
              <w:t>
3. Маска трехслойная из нетканого материала – 1 шт,</w:t>
            </w:r>
          </w:p>
          <w:bookmarkEnd w:id="3336"/>
          <w:p>
            <w:pPr>
              <w:spacing w:after="20"/>
              <w:ind w:left="20"/>
              <w:jc w:val="both"/>
            </w:pPr>
            <w:r>
              <w:rPr>
                <w:rFonts w:ascii="Times New Roman"/>
                <w:b w:val="false"/>
                <w:i w:val="false"/>
                <w:color w:val="000000"/>
                <w:sz w:val="20"/>
              </w:rPr>
              <w:t>
4. Бахилы высокие из нетканого материала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4" w:id="3337"/>
          <w:p>
            <w:pPr>
              <w:spacing w:after="20"/>
              <w:ind w:left="20"/>
              <w:jc w:val="both"/>
            </w:pPr>
            <w:r>
              <w:rPr>
                <w:rFonts w:ascii="Times New Roman"/>
                <w:b w:val="false"/>
                <w:i w:val="false"/>
                <w:color w:val="000000"/>
                <w:sz w:val="20"/>
              </w:rPr>
              <w:t>
1. Фартук ламинированный – 1 шт.</w:t>
            </w:r>
          </w:p>
          <w:bookmarkEnd w:id="3337"/>
          <w:bookmarkStart w:name="z3385" w:id="3338"/>
          <w:p>
            <w:pPr>
              <w:spacing w:after="20"/>
              <w:ind w:left="20"/>
              <w:jc w:val="both"/>
            </w:pPr>
            <w:r>
              <w:rPr>
                <w:rFonts w:ascii="Times New Roman"/>
                <w:b w:val="false"/>
                <w:i w:val="false"/>
                <w:color w:val="000000"/>
                <w:sz w:val="20"/>
              </w:rPr>
              <w:t>
2. Комбинезон из нетканого материала – 1 шт.</w:t>
            </w:r>
          </w:p>
          <w:bookmarkEnd w:id="3338"/>
          <w:bookmarkStart w:name="z3386" w:id="3339"/>
          <w:p>
            <w:pPr>
              <w:spacing w:after="20"/>
              <w:ind w:left="20"/>
              <w:jc w:val="both"/>
            </w:pPr>
            <w:r>
              <w:rPr>
                <w:rFonts w:ascii="Times New Roman"/>
                <w:b w:val="false"/>
                <w:i w:val="false"/>
                <w:color w:val="000000"/>
                <w:sz w:val="20"/>
              </w:rPr>
              <w:t>
3. Маска трехслойная из нетканого материала – 1 шт,</w:t>
            </w:r>
          </w:p>
          <w:bookmarkEnd w:id="3339"/>
          <w:p>
            <w:pPr>
              <w:spacing w:after="20"/>
              <w:ind w:left="20"/>
              <w:jc w:val="both"/>
            </w:pPr>
            <w:r>
              <w:rPr>
                <w:rFonts w:ascii="Times New Roman"/>
                <w:b w:val="false"/>
                <w:i w:val="false"/>
                <w:color w:val="000000"/>
                <w:sz w:val="20"/>
              </w:rPr>
              <w:t>
4. Бахилы высокие из нетканого материала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7" w:id="3340"/>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 - 1.3,</w:t>
            </w:r>
          </w:p>
          <w:bookmarkEnd w:id="3340"/>
          <w:bookmarkStart w:name="z3388" w:id="3341"/>
          <w:p>
            <w:pPr>
              <w:spacing w:after="20"/>
              <w:ind w:left="20"/>
              <w:jc w:val="both"/>
            </w:pPr>
            <w:r>
              <w:rPr>
                <w:rFonts w:ascii="Times New Roman"/>
                <w:b w:val="false"/>
                <w:i w:val="false"/>
                <w:color w:val="000000"/>
                <w:sz w:val="20"/>
              </w:rPr>
              <w:t>
1. Простыня 180 см х 120 см, с отверстием диаметром 10 см с адгезивным краем вокруг и дополнительным впитывающим слоем вокруг области операционного поля – 1 шт.</w:t>
            </w:r>
          </w:p>
          <w:bookmarkEnd w:id="3341"/>
          <w:bookmarkStart w:name="z3389" w:id="3342"/>
          <w:p>
            <w:pPr>
              <w:spacing w:after="20"/>
              <w:ind w:left="20"/>
              <w:jc w:val="both"/>
            </w:pPr>
            <w:r>
              <w:rPr>
                <w:rFonts w:ascii="Times New Roman"/>
                <w:b w:val="false"/>
                <w:i w:val="false"/>
                <w:color w:val="000000"/>
                <w:sz w:val="20"/>
              </w:rPr>
              <w:t>
2. Чехол Мейо на инструментальный стол комбинированный 80 см х 145 см – 1 шт.</w:t>
            </w:r>
          </w:p>
          <w:bookmarkEnd w:id="3342"/>
          <w:bookmarkStart w:name="z3390" w:id="3343"/>
          <w:p>
            <w:pPr>
              <w:spacing w:after="20"/>
              <w:ind w:left="20"/>
              <w:jc w:val="both"/>
            </w:pPr>
            <w:r>
              <w:rPr>
                <w:rFonts w:ascii="Times New Roman"/>
                <w:b w:val="false"/>
                <w:i w:val="false"/>
                <w:color w:val="000000"/>
                <w:sz w:val="20"/>
              </w:rPr>
              <w:t>
3. Салфетка бумажная впитывающая 25 см х 25 см – 4 шт.</w:t>
            </w:r>
          </w:p>
          <w:bookmarkEnd w:id="3343"/>
          <w:bookmarkStart w:name="z3391" w:id="3344"/>
          <w:p>
            <w:pPr>
              <w:spacing w:after="20"/>
              <w:ind w:left="20"/>
              <w:jc w:val="both"/>
            </w:pPr>
            <w:r>
              <w:rPr>
                <w:rFonts w:ascii="Times New Roman"/>
                <w:b w:val="false"/>
                <w:i w:val="false"/>
                <w:color w:val="000000"/>
                <w:sz w:val="20"/>
              </w:rPr>
              <w:t>
4. Простыня на операционный стол 180 см х 140 см – 1 шт.</w:t>
            </w:r>
          </w:p>
          <w:bookmarkEnd w:id="3344"/>
          <w:p>
            <w:pPr>
              <w:spacing w:after="20"/>
              <w:ind w:left="20"/>
              <w:jc w:val="both"/>
            </w:pPr>
            <w:r>
              <w:rPr>
                <w:rFonts w:ascii="Times New Roman"/>
                <w:b w:val="false"/>
                <w:i w:val="false"/>
                <w:color w:val="000000"/>
                <w:sz w:val="20"/>
              </w:rPr>
              <w:t>
5. Адгезивная лента операционная 5 см х 50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2" w:id="3345"/>
          <w:p>
            <w:pPr>
              <w:spacing w:after="20"/>
              <w:ind w:left="20"/>
              <w:jc w:val="both"/>
            </w:pPr>
            <w:r>
              <w:rPr>
                <w:rFonts w:ascii="Times New Roman"/>
                <w:b w:val="false"/>
                <w:i w:val="false"/>
                <w:color w:val="000000"/>
                <w:sz w:val="20"/>
              </w:rPr>
              <w:t>
1. Простыня 180 см х 120 см, с отверстием диаметром 10 см с адгезивным краем вокруг и дополнительным впитывающим слоем вокруг области операционного поля – 1 шт.</w:t>
            </w:r>
          </w:p>
          <w:bookmarkEnd w:id="3345"/>
          <w:bookmarkStart w:name="z3393" w:id="3346"/>
          <w:p>
            <w:pPr>
              <w:spacing w:after="20"/>
              <w:ind w:left="20"/>
              <w:jc w:val="both"/>
            </w:pPr>
            <w:r>
              <w:rPr>
                <w:rFonts w:ascii="Times New Roman"/>
                <w:b w:val="false"/>
                <w:i w:val="false"/>
                <w:color w:val="000000"/>
                <w:sz w:val="20"/>
              </w:rPr>
              <w:t>
2. Чехол Мейо на инструментальный стол комбинированный 80 см х 145 см – 1 шт.</w:t>
            </w:r>
          </w:p>
          <w:bookmarkEnd w:id="3346"/>
          <w:bookmarkStart w:name="z3394" w:id="3347"/>
          <w:p>
            <w:pPr>
              <w:spacing w:after="20"/>
              <w:ind w:left="20"/>
              <w:jc w:val="both"/>
            </w:pPr>
            <w:r>
              <w:rPr>
                <w:rFonts w:ascii="Times New Roman"/>
                <w:b w:val="false"/>
                <w:i w:val="false"/>
                <w:color w:val="000000"/>
                <w:sz w:val="20"/>
              </w:rPr>
              <w:t>
3. Салфетка бумажная впитывающая 25 см х 25 см – 4 шт.</w:t>
            </w:r>
          </w:p>
          <w:bookmarkEnd w:id="3347"/>
          <w:bookmarkStart w:name="z3395" w:id="3348"/>
          <w:p>
            <w:pPr>
              <w:spacing w:after="20"/>
              <w:ind w:left="20"/>
              <w:jc w:val="both"/>
            </w:pPr>
            <w:r>
              <w:rPr>
                <w:rFonts w:ascii="Times New Roman"/>
                <w:b w:val="false"/>
                <w:i w:val="false"/>
                <w:color w:val="000000"/>
                <w:sz w:val="20"/>
              </w:rPr>
              <w:t>
4. Простыня на операционный стол 180 см х 140 см – 1 шт.</w:t>
            </w:r>
          </w:p>
          <w:bookmarkEnd w:id="3348"/>
          <w:p>
            <w:pPr>
              <w:spacing w:after="20"/>
              <w:ind w:left="20"/>
              <w:jc w:val="both"/>
            </w:pPr>
            <w:r>
              <w:rPr>
                <w:rFonts w:ascii="Times New Roman"/>
                <w:b w:val="false"/>
                <w:i w:val="false"/>
                <w:color w:val="000000"/>
                <w:sz w:val="20"/>
              </w:rPr>
              <w:t>
5. Адгезивная лента операционная 5 см х 50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операции на голове одноразовый стерильный- КОБ–3.1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6" w:id="3349"/>
          <w:p>
            <w:pPr>
              <w:spacing w:after="20"/>
              <w:ind w:left="20"/>
              <w:jc w:val="both"/>
            </w:pPr>
            <w:r>
              <w:rPr>
                <w:rFonts w:ascii="Times New Roman"/>
                <w:b w:val="false"/>
                <w:i w:val="false"/>
                <w:color w:val="000000"/>
                <w:sz w:val="20"/>
              </w:rPr>
              <w:t>
Комплект "Нәрия" из нетканого материала для операции на голове одноразовый стерильный- КОБ–3.1,</w:t>
            </w:r>
          </w:p>
          <w:bookmarkEnd w:id="3349"/>
          <w:bookmarkStart w:name="z3397" w:id="3350"/>
          <w:p>
            <w:pPr>
              <w:spacing w:after="20"/>
              <w:ind w:left="20"/>
              <w:jc w:val="both"/>
            </w:pPr>
            <w:r>
              <w:rPr>
                <w:rFonts w:ascii="Times New Roman"/>
                <w:b w:val="false"/>
                <w:i w:val="false"/>
                <w:color w:val="000000"/>
                <w:sz w:val="20"/>
              </w:rPr>
              <w:t>
1. Чехол на инструментальный стол, из нетканого материала 145 см х 80 см – 1 шт.</w:t>
            </w:r>
          </w:p>
          <w:bookmarkEnd w:id="3350"/>
          <w:bookmarkStart w:name="z3398" w:id="3351"/>
          <w:p>
            <w:pPr>
              <w:spacing w:after="20"/>
              <w:ind w:left="20"/>
              <w:jc w:val="both"/>
            </w:pPr>
            <w:r>
              <w:rPr>
                <w:rFonts w:ascii="Times New Roman"/>
                <w:b w:val="false"/>
                <w:i w:val="false"/>
                <w:color w:val="000000"/>
                <w:sz w:val="20"/>
              </w:rPr>
              <w:t>
2. Простыня из нетканого материала 250 см х 180 см с адгезивным вырезом 70 см х 10 см – 1 шт.</w:t>
            </w:r>
          </w:p>
          <w:bookmarkEnd w:id="3351"/>
          <w:bookmarkStart w:name="z3399" w:id="3352"/>
          <w:p>
            <w:pPr>
              <w:spacing w:after="20"/>
              <w:ind w:left="20"/>
              <w:jc w:val="both"/>
            </w:pPr>
            <w:r>
              <w:rPr>
                <w:rFonts w:ascii="Times New Roman"/>
                <w:b w:val="false"/>
                <w:i w:val="false"/>
                <w:color w:val="000000"/>
                <w:sz w:val="20"/>
              </w:rPr>
              <w:t>
3. Простыня операционная из нетканого материала 160 см х 100 см – 1 шт.</w:t>
            </w:r>
          </w:p>
          <w:bookmarkEnd w:id="3352"/>
          <w:bookmarkStart w:name="z3400" w:id="3353"/>
          <w:p>
            <w:pPr>
              <w:spacing w:after="20"/>
              <w:ind w:left="20"/>
              <w:jc w:val="both"/>
            </w:pPr>
            <w:r>
              <w:rPr>
                <w:rFonts w:ascii="Times New Roman"/>
                <w:b w:val="false"/>
                <w:i w:val="false"/>
                <w:color w:val="000000"/>
                <w:sz w:val="20"/>
              </w:rPr>
              <w:t>
4. Салфетка с адгезивным краем 80 см х 40 см – 1 шт.</w:t>
            </w:r>
          </w:p>
          <w:bookmarkEnd w:id="3353"/>
          <w:p>
            <w:pPr>
              <w:spacing w:after="20"/>
              <w:ind w:left="20"/>
              <w:jc w:val="both"/>
            </w:pPr>
            <w:r>
              <w:rPr>
                <w:rFonts w:ascii="Times New Roman"/>
                <w:b w:val="false"/>
                <w:i w:val="false"/>
                <w:color w:val="000000"/>
                <w:sz w:val="20"/>
              </w:rPr>
              <w:t>
5. Адгезивная лента операционная, из нетканого материала 50 см х 10 см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операционная с отверстием 28х32 см с карманом, отводом и инцизной пленкой, из нетканого материала одноразовая стерильная размерами 250х160 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полушарной операции одноразовый, стерильный – КОБ –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1" w:id="3354"/>
          <w:p>
            <w:pPr>
              <w:spacing w:after="20"/>
              <w:ind w:left="20"/>
              <w:jc w:val="both"/>
            </w:pPr>
            <w:r>
              <w:rPr>
                <w:rFonts w:ascii="Times New Roman"/>
                <w:b w:val="false"/>
                <w:i w:val="false"/>
                <w:color w:val="000000"/>
                <w:sz w:val="20"/>
              </w:rPr>
              <w:t>
Комплект "Нәрия" из нетканого материала для полушарной операции одноразовый, стерильный – КОБ – 3,</w:t>
            </w:r>
          </w:p>
          <w:bookmarkEnd w:id="3354"/>
          <w:bookmarkStart w:name="z3402" w:id="3355"/>
          <w:p>
            <w:pPr>
              <w:spacing w:after="20"/>
              <w:ind w:left="20"/>
              <w:jc w:val="both"/>
            </w:pPr>
            <w:r>
              <w:rPr>
                <w:rFonts w:ascii="Times New Roman"/>
                <w:b w:val="false"/>
                <w:i w:val="false"/>
                <w:color w:val="000000"/>
                <w:sz w:val="20"/>
              </w:rPr>
              <w:t>
1. Карман-приҰмник с адгезивным краем из нетканого материала 55 см х 65 см – 1 шт.,</w:t>
            </w:r>
          </w:p>
          <w:bookmarkEnd w:id="3355"/>
          <w:bookmarkStart w:name="z3403" w:id="3356"/>
          <w:p>
            <w:pPr>
              <w:spacing w:after="20"/>
              <w:ind w:left="20"/>
              <w:jc w:val="both"/>
            </w:pPr>
            <w:r>
              <w:rPr>
                <w:rFonts w:ascii="Times New Roman"/>
                <w:b w:val="false"/>
                <w:i w:val="false"/>
                <w:color w:val="000000"/>
                <w:sz w:val="20"/>
              </w:rPr>
              <w:t>
2. Чехол защитный диаметр 60 см, из нетканого материала – 1 шт.,</w:t>
            </w:r>
          </w:p>
          <w:bookmarkEnd w:id="3356"/>
          <w:bookmarkStart w:name="z3404" w:id="3357"/>
          <w:p>
            <w:pPr>
              <w:spacing w:after="20"/>
              <w:ind w:left="20"/>
              <w:jc w:val="both"/>
            </w:pPr>
            <w:r>
              <w:rPr>
                <w:rFonts w:ascii="Times New Roman"/>
                <w:b w:val="false"/>
                <w:i w:val="false"/>
                <w:color w:val="000000"/>
                <w:sz w:val="20"/>
              </w:rPr>
              <w:t>
3. Простыня из нетканого материала 160 см х 140 см с адгезивным вырезом 30 см х 40 см – 1 шт.,</w:t>
            </w:r>
          </w:p>
          <w:bookmarkEnd w:id="3357"/>
          <w:bookmarkStart w:name="z3405" w:id="3358"/>
          <w:p>
            <w:pPr>
              <w:spacing w:after="20"/>
              <w:ind w:left="20"/>
              <w:jc w:val="both"/>
            </w:pPr>
            <w:r>
              <w:rPr>
                <w:rFonts w:ascii="Times New Roman"/>
                <w:b w:val="false"/>
                <w:i w:val="false"/>
                <w:color w:val="000000"/>
                <w:sz w:val="20"/>
              </w:rPr>
              <w:t>
4. Простыня с адгезивным краем, из нетканого материала 210 см х 160 см – 1 шт.,</w:t>
            </w:r>
          </w:p>
          <w:bookmarkEnd w:id="3358"/>
          <w:p>
            <w:pPr>
              <w:spacing w:after="20"/>
              <w:ind w:left="20"/>
              <w:jc w:val="both"/>
            </w:pPr>
            <w:r>
              <w:rPr>
                <w:rFonts w:ascii="Times New Roman"/>
                <w:b w:val="false"/>
                <w:i w:val="false"/>
                <w:color w:val="000000"/>
                <w:sz w:val="20"/>
              </w:rPr>
              <w:t>
5. Салфетка впитывающая, из нетканого материала 22 см х 23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6" w:id="3359"/>
          <w:p>
            <w:pPr>
              <w:spacing w:after="20"/>
              <w:ind w:left="20"/>
              <w:jc w:val="both"/>
            </w:pPr>
            <w:r>
              <w:rPr>
                <w:rFonts w:ascii="Times New Roman"/>
                <w:b w:val="false"/>
                <w:i w:val="false"/>
                <w:color w:val="000000"/>
                <w:sz w:val="20"/>
              </w:rPr>
              <w:t>
1. Карман-приҰмник с адгезивным краем из нетканого материала 55 см х 65 см – 1 шт.,</w:t>
            </w:r>
          </w:p>
          <w:bookmarkEnd w:id="3359"/>
          <w:bookmarkStart w:name="z3407" w:id="3360"/>
          <w:p>
            <w:pPr>
              <w:spacing w:after="20"/>
              <w:ind w:left="20"/>
              <w:jc w:val="both"/>
            </w:pPr>
            <w:r>
              <w:rPr>
                <w:rFonts w:ascii="Times New Roman"/>
                <w:b w:val="false"/>
                <w:i w:val="false"/>
                <w:color w:val="000000"/>
                <w:sz w:val="20"/>
              </w:rPr>
              <w:t>
2. Чехол защитный диаметр 60 см, из нетканого материала – 1 шт.,</w:t>
            </w:r>
          </w:p>
          <w:bookmarkEnd w:id="3360"/>
          <w:bookmarkStart w:name="z3408" w:id="3361"/>
          <w:p>
            <w:pPr>
              <w:spacing w:after="20"/>
              <w:ind w:left="20"/>
              <w:jc w:val="both"/>
            </w:pPr>
            <w:r>
              <w:rPr>
                <w:rFonts w:ascii="Times New Roman"/>
                <w:b w:val="false"/>
                <w:i w:val="false"/>
                <w:color w:val="000000"/>
                <w:sz w:val="20"/>
              </w:rPr>
              <w:t>
3. Простыня из нетканого материала 160 см х 140 см с адгезивным вырезом 30 см х 40 см – 1 шт.,</w:t>
            </w:r>
          </w:p>
          <w:bookmarkEnd w:id="3361"/>
          <w:bookmarkStart w:name="z3409" w:id="3362"/>
          <w:p>
            <w:pPr>
              <w:spacing w:after="20"/>
              <w:ind w:left="20"/>
              <w:jc w:val="both"/>
            </w:pPr>
            <w:r>
              <w:rPr>
                <w:rFonts w:ascii="Times New Roman"/>
                <w:b w:val="false"/>
                <w:i w:val="false"/>
                <w:color w:val="000000"/>
                <w:sz w:val="20"/>
              </w:rPr>
              <w:t>
4. Простыня с адгезивным краем, из нетканого материала 210 см х 160 см – 1 шт.,</w:t>
            </w:r>
          </w:p>
          <w:bookmarkEnd w:id="3362"/>
          <w:p>
            <w:pPr>
              <w:spacing w:after="20"/>
              <w:ind w:left="20"/>
              <w:jc w:val="both"/>
            </w:pPr>
            <w:r>
              <w:rPr>
                <w:rFonts w:ascii="Times New Roman"/>
                <w:b w:val="false"/>
                <w:i w:val="false"/>
                <w:color w:val="000000"/>
                <w:sz w:val="20"/>
              </w:rPr>
              <w:t>
5. Салфетка впитывающая, из нетканого материала 22 см х 23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урологических операций одноразовый, стерильный - КОБ-12, КОБ-12.1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0" w:id="3363"/>
          <w:p>
            <w:pPr>
              <w:spacing w:after="20"/>
              <w:ind w:left="20"/>
              <w:jc w:val="both"/>
            </w:pPr>
            <w:r>
              <w:rPr>
                <w:rFonts w:ascii="Times New Roman"/>
                <w:b w:val="false"/>
                <w:i w:val="false"/>
                <w:color w:val="000000"/>
                <w:sz w:val="20"/>
              </w:rPr>
              <w:t>
Комплект "Нәрия" из нетканого материала для урологических операций одноразовый, стерильный - КОБ-12.1,</w:t>
            </w:r>
          </w:p>
          <w:bookmarkEnd w:id="3363"/>
          <w:bookmarkStart w:name="z3411" w:id="3364"/>
          <w:p>
            <w:pPr>
              <w:spacing w:after="20"/>
              <w:ind w:left="20"/>
              <w:jc w:val="both"/>
            </w:pPr>
            <w:r>
              <w:rPr>
                <w:rFonts w:ascii="Times New Roman"/>
                <w:b w:val="false"/>
                <w:i w:val="false"/>
                <w:color w:val="000000"/>
                <w:sz w:val="20"/>
              </w:rPr>
              <w:t>
1. Простыня 240 см х 150 см с овальным отверстием 10 см х 20 см с адгезивным слоем вокруг – 1 шт.</w:t>
            </w:r>
          </w:p>
          <w:bookmarkEnd w:id="3364"/>
          <w:bookmarkStart w:name="z3412" w:id="3365"/>
          <w:p>
            <w:pPr>
              <w:spacing w:after="20"/>
              <w:ind w:left="20"/>
              <w:jc w:val="both"/>
            </w:pPr>
            <w:r>
              <w:rPr>
                <w:rFonts w:ascii="Times New Roman"/>
                <w:b w:val="false"/>
                <w:i w:val="false"/>
                <w:color w:val="000000"/>
                <w:sz w:val="20"/>
              </w:rPr>
              <w:t>
2. Чехол Мейо на инструментальный стол 145см х 80см – 1 шт.</w:t>
            </w:r>
          </w:p>
          <w:bookmarkEnd w:id="3365"/>
          <w:bookmarkStart w:name="z3413" w:id="3366"/>
          <w:p>
            <w:pPr>
              <w:spacing w:after="20"/>
              <w:ind w:left="20"/>
              <w:jc w:val="both"/>
            </w:pPr>
            <w:r>
              <w:rPr>
                <w:rFonts w:ascii="Times New Roman"/>
                <w:b w:val="false"/>
                <w:i w:val="false"/>
                <w:color w:val="000000"/>
                <w:sz w:val="20"/>
              </w:rPr>
              <w:t>
3. Бахилы высокие 120 см х 70 см – 2 шт.</w:t>
            </w:r>
          </w:p>
          <w:bookmarkEnd w:id="3366"/>
          <w:bookmarkStart w:name="z3414" w:id="3367"/>
          <w:p>
            <w:pPr>
              <w:spacing w:after="20"/>
              <w:ind w:left="20"/>
              <w:jc w:val="both"/>
            </w:pPr>
            <w:r>
              <w:rPr>
                <w:rFonts w:ascii="Times New Roman"/>
                <w:b w:val="false"/>
                <w:i w:val="false"/>
                <w:color w:val="000000"/>
                <w:sz w:val="20"/>
              </w:rPr>
              <w:t>
4. Подстилка 60 см х 60 см – 1 шт.</w:t>
            </w:r>
          </w:p>
          <w:bookmarkEnd w:id="3367"/>
          <w:bookmarkStart w:name="z3415" w:id="3368"/>
          <w:p>
            <w:pPr>
              <w:spacing w:after="20"/>
              <w:ind w:left="20"/>
              <w:jc w:val="both"/>
            </w:pPr>
            <w:r>
              <w:rPr>
                <w:rFonts w:ascii="Times New Roman"/>
                <w:b w:val="false"/>
                <w:i w:val="false"/>
                <w:color w:val="000000"/>
                <w:sz w:val="20"/>
              </w:rPr>
              <w:t>
5. Салфетка впитывающая 30 см х 40 см – 4 шт.</w:t>
            </w:r>
          </w:p>
          <w:bookmarkEnd w:id="3368"/>
          <w:p>
            <w:pPr>
              <w:spacing w:after="20"/>
              <w:ind w:left="20"/>
              <w:jc w:val="both"/>
            </w:pPr>
            <w:r>
              <w:rPr>
                <w:rFonts w:ascii="Times New Roman"/>
                <w:b w:val="false"/>
                <w:i w:val="false"/>
                <w:color w:val="000000"/>
                <w:sz w:val="20"/>
              </w:rPr>
              <w:t>
6. Адгезивная лента операционная 5 см х 60 см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6" w:id="3369"/>
          <w:p>
            <w:pPr>
              <w:spacing w:after="20"/>
              <w:ind w:left="20"/>
              <w:jc w:val="both"/>
            </w:pPr>
            <w:r>
              <w:rPr>
                <w:rFonts w:ascii="Times New Roman"/>
                <w:b w:val="false"/>
                <w:i w:val="false"/>
                <w:color w:val="000000"/>
                <w:sz w:val="20"/>
              </w:rPr>
              <w:t>
1. Простыня 240 см х 150 см с овальным отверстием 10 см х 20 см с адгезивным слоем вокруг – 1 шт.</w:t>
            </w:r>
          </w:p>
          <w:bookmarkEnd w:id="3369"/>
          <w:bookmarkStart w:name="z3417" w:id="3370"/>
          <w:p>
            <w:pPr>
              <w:spacing w:after="20"/>
              <w:ind w:left="20"/>
              <w:jc w:val="both"/>
            </w:pPr>
            <w:r>
              <w:rPr>
                <w:rFonts w:ascii="Times New Roman"/>
                <w:b w:val="false"/>
                <w:i w:val="false"/>
                <w:color w:val="000000"/>
                <w:sz w:val="20"/>
              </w:rPr>
              <w:t>
2. Чехол Мейо на инструментальный стол 145см х 80см – 1 шт.</w:t>
            </w:r>
          </w:p>
          <w:bookmarkEnd w:id="3370"/>
          <w:bookmarkStart w:name="z3418" w:id="3371"/>
          <w:p>
            <w:pPr>
              <w:spacing w:after="20"/>
              <w:ind w:left="20"/>
              <w:jc w:val="both"/>
            </w:pPr>
            <w:r>
              <w:rPr>
                <w:rFonts w:ascii="Times New Roman"/>
                <w:b w:val="false"/>
                <w:i w:val="false"/>
                <w:color w:val="000000"/>
                <w:sz w:val="20"/>
              </w:rPr>
              <w:t>
3. Бахилы высокие 120 см х 70 см – 2 шт.</w:t>
            </w:r>
          </w:p>
          <w:bookmarkEnd w:id="3371"/>
          <w:bookmarkStart w:name="z3419" w:id="3372"/>
          <w:p>
            <w:pPr>
              <w:spacing w:after="20"/>
              <w:ind w:left="20"/>
              <w:jc w:val="both"/>
            </w:pPr>
            <w:r>
              <w:rPr>
                <w:rFonts w:ascii="Times New Roman"/>
                <w:b w:val="false"/>
                <w:i w:val="false"/>
                <w:color w:val="000000"/>
                <w:sz w:val="20"/>
              </w:rPr>
              <w:t>
4. Подстилка 60 см х 60 см – 1 шт.</w:t>
            </w:r>
          </w:p>
          <w:bookmarkEnd w:id="3372"/>
          <w:bookmarkStart w:name="z3420" w:id="3373"/>
          <w:p>
            <w:pPr>
              <w:spacing w:after="20"/>
              <w:ind w:left="20"/>
              <w:jc w:val="both"/>
            </w:pPr>
            <w:r>
              <w:rPr>
                <w:rFonts w:ascii="Times New Roman"/>
                <w:b w:val="false"/>
                <w:i w:val="false"/>
                <w:color w:val="000000"/>
                <w:sz w:val="20"/>
              </w:rPr>
              <w:t>
5. Салфетка впитывающая 30 см х 40 см – 4 шт.</w:t>
            </w:r>
          </w:p>
          <w:bookmarkEnd w:id="3373"/>
          <w:p>
            <w:pPr>
              <w:spacing w:after="20"/>
              <w:ind w:left="20"/>
              <w:jc w:val="both"/>
            </w:pPr>
            <w:r>
              <w:rPr>
                <w:rFonts w:ascii="Times New Roman"/>
                <w:b w:val="false"/>
                <w:i w:val="false"/>
                <w:color w:val="000000"/>
                <w:sz w:val="20"/>
              </w:rPr>
              <w:t>
6. Адгезивная лента операционная 5 см х 60 см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операции на позвоночнике, одноразовый стерильный – КОБ – 2, КОБ –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1" w:id="3374"/>
          <w:p>
            <w:pPr>
              <w:spacing w:after="20"/>
              <w:ind w:left="20"/>
              <w:jc w:val="both"/>
            </w:pPr>
            <w:r>
              <w:rPr>
                <w:rFonts w:ascii="Times New Roman"/>
                <w:b w:val="false"/>
                <w:i w:val="false"/>
                <w:color w:val="000000"/>
                <w:sz w:val="20"/>
              </w:rPr>
              <w:t>
Комплект "Нәрия" из нетканого материала для операции на позвоночнике, одноразовый стерильный – КОБ – 2.1,</w:t>
            </w:r>
          </w:p>
          <w:bookmarkEnd w:id="3374"/>
          <w:bookmarkStart w:name="z3422" w:id="3375"/>
          <w:p>
            <w:pPr>
              <w:spacing w:after="20"/>
              <w:ind w:left="20"/>
              <w:jc w:val="both"/>
            </w:pPr>
            <w:r>
              <w:rPr>
                <w:rFonts w:ascii="Times New Roman"/>
                <w:b w:val="false"/>
                <w:i w:val="false"/>
                <w:color w:val="000000"/>
                <w:sz w:val="20"/>
              </w:rPr>
              <w:t>
1. Простыня 225 см х 320 см, с отверстием 11 см х 22 см, с адгезивными краями, с впитывающим слоем вокруг области операционного поля – 1 шт.</w:t>
            </w:r>
          </w:p>
          <w:bookmarkEnd w:id="3375"/>
          <w:bookmarkStart w:name="z3423" w:id="3376"/>
          <w:p>
            <w:pPr>
              <w:spacing w:after="20"/>
              <w:ind w:left="20"/>
              <w:jc w:val="both"/>
            </w:pPr>
            <w:r>
              <w:rPr>
                <w:rFonts w:ascii="Times New Roman"/>
                <w:b w:val="false"/>
                <w:i w:val="false"/>
                <w:color w:val="000000"/>
                <w:sz w:val="20"/>
              </w:rPr>
              <w:t>
2. Простыня на инструментальный стол 150 см х 190 см – 1 шт.</w:t>
            </w:r>
          </w:p>
          <w:bookmarkEnd w:id="3376"/>
          <w:bookmarkStart w:name="z3424" w:id="3377"/>
          <w:p>
            <w:pPr>
              <w:spacing w:after="20"/>
              <w:ind w:left="20"/>
              <w:jc w:val="both"/>
            </w:pPr>
            <w:r>
              <w:rPr>
                <w:rFonts w:ascii="Times New Roman"/>
                <w:b w:val="false"/>
                <w:i w:val="false"/>
                <w:color w:val="000000"/>
                <w:sz w:val="20"/>
              </w:rPr>
              <w:t>
3. Полотенце из нетканого материала 30 см х 40 см – 2 шт.</w:t>
            </w:r>
          </w:p>
          <w:bookmarkEnd w:id="3377"/>
          <w:p>
            <w:pPr>
              <w:spacing w:after="20"/>
              <w:ind w:left="20"/>
              <w:jc w:val="both"/>
            </w:pPr>
            <w:r>
              <w:rPr>
                <w:rFonts w:ascii="Times New Roman"/>
                <w:b w:val="false"/>
                <w:i w:val="false"/>
                <w:color w:val="000000"/>
                <w:sz w:val="20"/>
              </w:rPr>
              <w:t>
4. Чехол Мейо на инструментальный стол комбинированный 80 см х 145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гинекологических операций одноразовый стерильный - КОБ –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гинекологических операций одноразовый стерильный - КОБ – 18, Чехол Мейо на инструментальный стол комбинированный 80 см х 145 см – 1 шт. - Бахилы высокие 120 см х 70 см – 2 шт. - Адгезивная лента операционная 5 см х 50 см – 2 шт. - Подстилка впитывающая 60 см х 60 см – 1 шт. - Простыня на операционный стол 180 см х 140 см – 1 шт. - Салфетка бумажная впитывающая 25 см х 25 см – 4 шт. - Простыня 240 см х 120 см, с отверстием диаметром 10 см х 20 см с адгезивным краем вокруг и дополнительным впитывающим слоем вокруг области операционного поля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Мейо на инструментальный стол комбинированный 80 см х 145 см – 1 шт. - Бахилы высокие 120 см х 70 см – 2 шт. - Адгезивная лента операционная 5 см х 50 см – 2 шт. - Подстилка впитывающая 60 см х 60 см – 1 шт. - Простыня на операционный стол 180 см х 140 см – 1 шт. - Салфетка бумажная впитывающая 25 см х 25 см – 4 шт. - Простыня 240 см х 120 см, с отверстием диаметром 10 см х 20 см с адгезивным краем вокруг и дополнительным впитывающим слоем вокруг области операционного поля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для лапаротомии с отверстием размером 32х28 см, инцизной пленкой, с карманами, и двумя держателями в виде "застежки-липучки", из нетканого материала одноразовая стерильная размерами 280х180см,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операционная с отверстием 28х32 см с карманом, отводом и инцизной пленкой, из нетканого материала одноразовая стерильная размерами 250х160 см,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операции Кесарева сечения из нетканого материала одноразовый стерильный - КОПКС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мм.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5" w:id="3378"/>
          <w:p>
            <w:pPr>
              <w:spacing w:after="20"/>
              <w:ind w:left="20"/>
              <w:jc w:val="both"/>
            </w:pPr>
            <w:r>
              <w:rPr>
                <w:rFonts w:ascii="Times New Roman"/>
                <w:b w:val="false"/>
                <w:i w:val="false"/>
                <w:color w:val="000000"/>
                <w:sz w:val="20"/>
              </w:rPr>
              <w:t>
Комплект "Нәрия" для операции Кесарева сечения из нетканого материала одноразовый стерильный - КОПКС,</w:t>
            </w:r>
          </w:p>
          <w:bookmarkEnd w:id="3378"/>
          <w:bookmarkStart w:name="z3426" w:id="3379"/>
          <w:p>
            <w:pPr>
              <w:spacing w:after="20"/>
              <w:ind w:left="20"/>
              <w:jc w:val="both"/>
            </w:pPr>
            <w:r>
              <w:rPr>
                <w:rFonts w:ascii="Times New Roman"/>
                <w:b w:val="false"/>
                <w:i w:val="false"/>
                <w:color w:val="000000"/>
                <w:sz w:val="20"/>
              </w:rPr>
              <w:t>
1. Простыня для кесарева сечения 140 см х 240 см с отводом и карманом для жидкости - 1 шт.</w:t>
            </w:r>
          </w:p>
          <w:bookmarkEnd w:id="3379"/>
          <w:bookmarkStart w:name="z3427" w:id="3380"/>
          <w:p>
            <w:pPr>
              <w:spacing w:after="20"/>
              <w:ind w:left="20"/>
              <w:jc w:val="both"/>
            </w:pPr>
            <w:r>
              <w:rPr>
                <w:rFonts w:ascii="Times New Roman"/>
                <w:b w:val="false"/>
                <w:i w:val="false"/>
                <w:color w:val="000000"/>
                <w:sz w:val="20"/>
              </w:rPr>
              <w:t>
2. Простыня ламинированная на инструментальный стол 140 см х 200 см - 1 шт.</w:t>
            </w:r>
          </w:p>
          <w:bookmarkEnd w:id="3380"/>
          <w:bookmarkStart w:name="z3428" w:id="3381"/>
          <w:p>
            <w:pPr>
              <w:spacing w:after="20"/>
              <w:ind w:left="20"/>
              <w:jc w:val="both"/>
            </w:pPr>
            <w:r>
              <w:rPr>
                <w:rFonts w:ascii="Times New Roman"/>
                <w:b w:val="false"/>
                <w:i w:val="false"/>
                <w:color w:val="000000"/>
                <w:sz w:val="20"/>
              </w:rPr>
              <w:t>
3. ПелҰнка впитывающая 60 см х 90 см - 1 шт.</w:t>
            </w:r>
          </w:p>
          <w:bookmarkEnd w:id="3381"/>
          <w:bookmarkStart w:name="z3429" w:id="3382"/>
          <w:p>
            <w:pPr>
              <w:spacing w:after="20"/>
              <w:ind w:left="20"/>
              <w:jc w:val="both"/>
            </w:pPr>
            <w:r>
              <w:rPr>
                <w:rFonts w:ascii="Times New Roman"/>
                <w:b w:val="false"/>
                <w:i w:val="false"/>
                <w:color w:val="000000"/>
                <w:sz w:val="20"/>
              </w:rPr>
              <w:t>
4 .Салфетка бумажная 20 см х 20 см - 4 шт.</w:t>
            </w:r>
          </w:p>
          <w:bookmarkEnd w:id="3382"/>
          <w:p>
            <w:pPr>
              <w:spacing w:after="20"/>
              <w:ind w:left="20"/>
              <w:jc w:val="both"/>
            </w:pPr>
            <w:r>
              <w:rPr>
                <w:rFonts w:ascii="Times New Roman"/>
                <w:b w:val="false"/>
                <w:i w:val="false"/>
                <w:color w:val="000000"/>
                <w:sz w:val="20"/>
              </w:rPr>
              <w:t>
5. Чехол Мейо на инструментальный стол 140 см х 80 см - 1шт.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0" w:id="3383"/>
          <w:p>
            <w:pPr>
              <w:spacing w:after="20"/>
              <w:ind w:left="20"/>
              <w:jc w:val="both"/>
            </w:pPr>
            <w:r>
              <w:rPr>
                <w:rFonts w:ascii="Times New Roman"/>
                <w:b w:val="false"/>
                <w:i w:val="false"/>
                <w:color w:val="000000"/>
                <w:sz w:val="20"/>
              </w:rPr>
              <w:t>
1. Простыня для кесарева сечения 140 см х 240 см с отводом и карманом для жидкости - 1 шт.</w:t>
            </w:r>
          </w:p>
          <w:bookmarkEnd w:id="3383"/>
          <w:bookmarkStart w:name="z3431" w:id="3384"/>
          <w:p>
            <w:pPr>
              <w:spacing w:after="20"/>
              <w:ind w:left="20"/>
              <w:jc w:val="both"/>
            </w:pPr>
            <w:r>
              <w:rPr>
                <w:rFonts w:ascii="Times New Roman"/>
                <w:b w:val="false"/>
                <w:i w:val="false"/>
                <w:color w:val="000000"/>
                <w:sz w:val="20"/>
              </w:rPr>
              <w:t>
2. Простыня ламинированная на инструментальный стол 140 см х 200 см - 1 шт.</w:t>
            </w:r>
          </w:p>
          <w:bookmarkEnd w:id="3384"/>
          <w:bookmarkStart w:name="z3432" w:id="3385"/>
          <w:p>
            <w:pPr>
              <w:spacing w:after="20"/>
              <w:ind w:left="20"/>
              <w:jc w:val="both"/>
            </w:pPr>
            <w:r>
              <w:rPr>
                <w:rFonts w:ascii="Times New Roman"/>
                <w:b w:val="false"/>
                <w:i w:val="false"/>
                <w:color w:val="000000"/>
                <w:sz w:val="20"/>
              </w:rPr>
              <w:t>
3. ПелҰнка впитывающая 60 см х 90 см - 1 шт.</w:t>
            </w:r>
          </w:p>
          <w:bookmarkEnd w:id="3385"/>
          <w:bookmarkStart w:name="z3433" w:id="3386"/>
          <w:p>
            <w:pPr>
              <w:spacing w:after="20"/>
              <w:ind w:left="20"/>
              <w:jc w:val="both"/>
            </w:pPr>
            <w:r>
              <w:rPr>
                <w:rFonts w:ascii="Times New Roman"/>
                <w:b w:val="false"/>
                <w:i w:val="false"/>
                <w:color w:val="000000"/>
                <w:sz w:val="20"/>
              </w:rPr>
              <w:t>
4. Салфетка бумажная 20 см х 20 см - 4 шт.</w:t>
            </w:r>
          </w:p>
          <w:bookmarkEnd w:id="3386"/>
          <w:p>
            <w:pPr>
              <w:spacing w:after="20"/>
              <w:ind w:left="20"/>
              <w:jc w:val="both"/>
            </w:pPr>
            <w:r>
              <w:rPr>
                <w:rFonts w:ascii="Times New Roman"/>
                <w:b w:val="false"/>
                <w:i w:val="false"/>
                <w:color w:val="000000"/>
                <w:sz w:val="20"/>
              </w:rPr>
              <w:t>
5. Чехол Мейо на инструментальный стол 140 см х 80 см - 1шт.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для детской хирургии одноразовый стерильный - КОБ –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для детской хирургии одноразовый стерильный - КОБ – 11, Простыня для ног 170 см х 175 см с отверстием – 1 шт., Простыня из нетканого материала 150 см х 200 см – 1 шт. - Простыня для инструментального стола 80 см х 145 см – 1 шт. - Простыня для анестезии 155 см х 260 см с отверстием – 1 шт. - Салфетка 33 см х 33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для ног 170 см х 175 см с отверстием – 1 шт., Простыня из нетканого материала 150 см х 200 см – 1 шт. - Простыня для инструментального стола 80 см х 145 см – 1 шт. - Простыня для анестезии 155 см х 260 см с отверстием – 1 шт. - Салфетка 33 см х 33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Расширенный комплект белья "Нәрия" для лапароскопии из нетканого материала, одноразовый, стерильный - КОБ-31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нетканый материал СС (спанбонд+спанбонд); ламинированный нетканый материал (РЕ+РР), нетканый материал Спанлейс (вискоза + полиэфир).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Расширенный комплект белья "Нәрия" для лапароскопии из нетканого материала, одноразовый, стерильный - КОБ-31, Простыня 180 х 320см, с отверстием 25 х 30см с адгезивным краем вокруг и карманами, пл. 40 г/м кв. - 1 шт. - Салфетка хирургическая 30 х 40см, пл. 40 г/м кв. - 5 шт. - Чехол на оборудование 15 х 200см, пл. 30 г/м кв. - 1 шт. - Простыня на операционный стол 140 х 180см, пл. 40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торакальная, с отверстием и с карманом-приҰмником, из нетканого материала одноразовая стерильная размерами 330х300/200 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"Н?рия" операционных покрытий для Нейрохирургии (Краниотомии) из нетканого материала одноразовый стерильный – КОПНХК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4" w:id="3387"/>
          <w:p>
            <w:pPr>
              <w:spacing w:after="20"/>
              <w:ind w:left="20"/>
              <w:jc w:val="both"/>
            </w:pPr>
            <w:r>
              <w:rPr>
                <w:rFonts w:ascii="Times New Roman"/>
                <w:b w:val="false"/>
                <w:i w:val="false"/>
                <w:color w:val="000000"/>
                <w:sz w:val="20"/>
              </w:rPr>
              <w:t>
Комплект "Н?рия" операционных покрытий для Нейрохирургии (Краниотомии) из нетканого материала одноразовый стерильный – КОПНХК –</w:t>
            </w:r>
          </w:p>
          <w:bookmarkEnd w:id="3387"/>
          <w:p>
            <w:pPr>
              <w:spacing w:after="20"/>
              <w:ind w:left="20"/>
              <w:jc w:val="both"/>
            </w:pPr>
            <w:r>
              <w:rPr>
                <w:rFonts w:ascii="Times New Roman"/>
                <w:b w:val="false"/>
                <w:i w:val="false"/>
                <w:color w:val="000000"/>
                <w:sz w:val="20"/>
              </w:rPr>
              <w:t>
1. Полотенце 19 см x 25 см - 2 шт. - Операционная адгезивная лента 9 см x 49 см - 1 шт. - Простыня для краниотомии 230 см x 290 см, с инцизной пленкой, с мешком и отводом 30 см x 20 см - 1 шт. - Простыня для операционного стола 150 см x 190 см, с впитывающей зоной 75 см x 190 см - 1 шт. - Простыня с адгезивным краем 50 см x 50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19 см x 25 см - 2 шт. - Операционная адгезивная лента 9 см x 49 см - 1 шт. - Простыня для краниотомии 230 см x 290 см, с инцизной пленкой, с мешком и отводом 30 см x 20 см - 1 шт. - Простыня для операционного стола 150 см x 190 см, с впитывающей зоной 75 см x 190 см - 1 шт. - Простыня с адгезивным краем 50 см x 50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гинекологических операций, одноразовый, стерильный - КОБ-25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(спанбонд+спанбонд); ламинированное нетканое полотно (РЕ+РР); нетканое полотно Santeys VF 54 (Вискоза + ПЭ пленка); Нетканое полотно Айрлайд (из целлюлозных и синтетических волокон); Нетканый материал перфорированный спанлейс (Вискоза + Полиэфир).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5" w:id="3388"/>
          <w:p>
            <w:pPr>
              <w:spacing w:after="20"/>
              <w:ind w:left="20"/>
              <w:jc w:val="both"/>
            </w:pPr>
            <w:r>
              <w:rPr>
                <w:rFonts w:ascii="Times New Roman"/>
                <w:b w:val="false"/>
                <w:i w:val="false"/>
                <w:color w:val="000000"/>
                <w:sz w:val="20"/>
              </w:rPr>
              <w:t>
Комплект "Нәрия" из нетканого материала для гинекологических операций, одноразовый, стерильный - КОБ-25,</w:t>
            </w:r>
          </w:p>
          <w:bookmarkEnd w:id="3388"/>
          <w:bookmarkStart w:name="z3436" w:id="3389"/>
          <w:p>
            <w:pPr>
              <w:spacing w:after="20"/>
              <w:ind w:left="20"/>
              <w:jc w:val="both"/>
            </w:pPr>
            <w:r>
              <w:rPr>
                <w:rFonts w:ascii="Times New Roman"/>
                <w:b w:val="false"/>
                <w:i w:val="false"/>
                <w:color w:val="000000"/>
                <w:sz w:val="20"/>
              </w:rPr>
              <w:t>
1. Простыня 230 х 240см, с надлобковым вырезом диаметром 8см с адгезивным краем вокруг, с отверстием 9 х 13см с дополнительным впитывающим слоем вокруг области операционного поля, со встроенными бахилами и встроенным карманом для сбора и отвода жидкости, пл. 54 г/м кв. - 1 шт.</w:t>
            </w:r>
          </w:p>
          <w:bookmarkEnd w:id="3389"/>
          <w:bookmarkStart w:name="z3437" w:id="3390"/>
          <w:p>
            <w:pPr>
              <w:spacing w:after="20"/>
              <w:ind w:left="20"/>
              <w:jc w:val="both"/>
            </w:pPr>
            <w:r>
              <w:rPr>
                <w:rFonts w:ascii="Times New Roman"/>
                <w:b w:val="false"/>
                <w:i w:val="false"/>
                <w:color w:val="000000"/>
                <w:sz w:val="20"/>
              </w:rPr>
              <w:t>
2. Чехол на инструментальный стол комбинированный 80 х 145см, пл. 30 г/м кв. - 1 шт.</w:t>
            </w:r>
          </w:p>
          <w:bookmarkEnd w:id="3390"/>
          <w:bookmarkStart w:name="z3438" w:id="3391"/>
          <w:p>
            <w:pPr>
              <w:spacing w:after="20"/>
              <w:ind w:left="20"/>
              <w:jc w:val="both"/>
            </w:pPr>
            <w:r>
              <w:rPr>
                <w:rFonts w:ascii="Times New Roman"/>
                <w:b w:val="false"/>
                <w:i w:val="false"/>
                <w:color w:val="000000"/>
                <w:sz w:val="20"/>
              </w:rPr>
              <w:t>
3. Салфетка впитывающая бумажная 25 х 25см - 4 шт.</w:t>
            </w:r>
          </w:p>
          <w:bookmarkEnd w:id="3391"/>
          <w:bookmarkStart w:name="z3439" w:id="3392"/>
          <w:p>
            <w:pPr>
              <w:spacing w:after="20"/>
              <w:ind w:left="20"/>
              <w:jc w:val="both"/>
            </w:pPr>
            <w:r>
              <w:rPr>
                <w:rFonts w:ascii="Times New Roman"/>
                <w:b w:val="false"/>
                <w:i w:val="false"/>
                <w:color w:val="000000"/>
                <w:sz w:val="20"/>
              </w:rPr>
              <w:t>
4. Простыня на операционный стол 160 х 200см, пл. 40 г/м кв. - 1 шт.</w:t>
            </w:r>
          </w:p>
          <w:bookmarkEnd w:id="3392"/>
          <w:bookmarkStart w:name="z3440" w:id="3393"/>
          <w:p>
            <w:pPr>
              <w:spacing w:after="20"/>
              <w:ind w:left="20"/>
              <w:jc w:val="both"/>
            </w:pPr>
            <w:r>
              <w:rPr>
                <w:rFonts w:ascii="Times New Roman"/>
                <w:b w:val="false"/>
                <w:i w:val="false"/>
                <w:color w:val="000000"/>
                <w:sz w:val="20"/>
              </w:rPr>
              <w:t>
5. Липкая лента 5 х 50см, пл. 40 г/м кв. - 2 шт.</w:t>
            </w:r>
          </w:p>
          <w:bookmarkEnd w:id="3393"/>
          <w:p>
            <w:pPr>
              <w:spacing w:after="20"/>
              <w:ind w:left="20"/>
              <w:jc w:val="both"/>
            </w:pPr>
            <w:r>
              <w:rPr>
                <w:rFonts w:ascii="Times New Roman"/>
                <w:b w:val="false"/>
                <w:i w:val="false"/>
                <w:color w:val="000000"/>
                <w:sz w:val="20"/>
              </w:rPr>
              <w:t>
6. Подстилка впитывающая 60 х 90см, пл. 240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1" w:id="3394"/>
          <w:p>
            <w:pPr>
              <w:spacing w:after="20"/>
              <w:ind w:left="20"/>
              <w:jc w:val="both"/>
            </w:pPr>
            <w:r>
              <w:rPr>
                <w:rFonts w:ascii="Times New Roman"/>
                <w:b w:val="false"/>
                <w:i w:val="false"/>
                <w:color w:val="000000"/>
                <w:sz w:val="20"/>
              </w:rPr>
              <w:t>
1. Простыня 230 х 240см, с надлобковым вырезом диаметром 8см с адгезивным краем вокруг, с отверстием 9 х 13см с дополнительным впитывающим слоем вокруг области операционного поля, со встроенными бахилами и встроенным карманом для сбора и отвода жидкости, пл. 54 г/м кв. - 1 шт.</w:t>
            </w:r>
          </w:p>
          <w:bookmarkEnd w:id="3394"/>
          <w:bookmarkStart w:name="z3442" w:id="3395"/>
          <w:p>
            <w:pPr>
              <w:spacing w:after="20"/>
              <w:ind w:left="20"/>
              <w:jc w:val="both"/>
            </w:pPr>
            <w:r>
              <w:rPr>
                <w:rFonts w:ascii="Times New Roman"/>
                <w:b w:val="false"/>
                <w:i w:val="false"/>
                <w:color w:val="000000"/>
                <w:sz w:val="20"/>
              </w:rPr>
              <w:t>
2. Чехол на инструментальный стол комбинированный 80 х 145см, пл. 30 г/м кв. - 1 шт.</w:t>
            </w:r>
          </w:p>
          <w:bookmarkEnd w:id="3395"/>
          <w:bookmarkStart w:name="z3443" w:id="3396"/>
          <w:p>
            <w:pPr>
              <w:spacing w:after="20"/>
              <w:ind w:left="20"/>
              <w:jc w:val="both"/>
            </w:pPr>
            <w:r>
              <w:rPr>
                <w:rFonts w:ascii="Times New Roman"/>
                <w:b w:val="false"/>
                <w:i w:val="false"/>
                <w:color w:val="000000"/>
                <w:sz w:val="20"/>
              </w:rPr>
              <w:t>
3. Салфетка впитывающая бумажная 25 х 25см - 4 шт.</w:t>
            </w:r>
          </w:p>
          <w:bookmarkEnd w:id="3396"/>
          <w:bookmarkStart w:name="z3444" w:id="3397"/>
          <w:p>
            <w:pPr>
              <w:spacing w:after="20"/>
              <w:ind w:left="20"/>
              <w:jc w:val="both"/>
            </w:pPr>
            <w:r>
              <w:rPr>
                <w:rFonts w:ascii="Times New Roman"/>
                <w:b w:val="false"/>
                <w:i w:val="false"/>
                <w:color w:val="000000"/>
                <w:sz w:val="20"/>
              </w:rPr>
              <w:t>
4. Простыня на операционный стол 160 х 200см, пл. 40 г/м кв. - 1 шт.</w:t>
            </w:r>
          </w:p>
          <w:bookmarkEnd w:id="3397"/>
          <w:bookmarkStart w:name="z3445" w:id="3398"/>
          <w:p>
            <w:pPr>
              <w:spacing w:after="20"/>
              <w:ind w:left="20"/>
              <w:jc w:val="both"/>
            </w:pPr>
            <w:r>
              <w:rPr>
                <w:rFonts w:ascii="Times New Roman"/>
                <w:b w:val="false"/>
                <w:i w:val="false"/>
                <w:color w:val="000000"/>
                <w:sz w:val="20"/>
              </w:rPr>
              <w:t>
5. Липкая лента 5 х 50см, пл. 40 г/м кв. - 2 шт.</w:t>
            </w:r>
          </w:p>
          <w:bookmarkEnd w:id="3398"/>
          <w:p>
            <w:pPr>
              <w:spacing w:after="20"/>
              <w:ind w:left="20"/>
              <w:jc w:val="both"/>
            </w:pPr>
            <w:r>
              <w:rPr>
                <w:rFonts w:ascii="Times New Roman"/>
                <w:b w:val="false"/>
                <w:i w:val="false"/>
                <w:color w:val="000000"/>
                <w:sz w:val="20"/>
              </w:rPr>
              <w:t>
6. Подстилка впитывающая 60 х 90см, пл. 240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8 130,64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артроскопии одноразовый, стерильный – КОБ – 13, КОБ – 13.1, КОБ – 13.2, КОБ –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 + спанбонд), ламинированное нетканое полотно (РЕ+РР), Santeys VF 54 (вискоза + ПЭ пленка), Перфорированный спанлейс (вискоза 70% + полиэфир 30%), Спанлейс (50 % вискоза + 50 % полиэфир) Предельные отклонения от номинальных размеров по основным местам измерения готовых изделий ±10%. Предельные отклонения от номинальных значений плотности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6" w:id="3399"/>
          <w:p>
            <w:pPr>
              <w:spacing w:after="20"/>
              <w:ind w:left="20"/>
              <w:jc w:val="both"/>
            </w:pPr>
            <w:r>
              <w:rPr>
                <w:rFonts w:ascii="Times New Roman"/>
                <w:b w:val="false"/>
                <w:i w:val="false"/>
                <w:color w:val="000000"/>
                <w:sz w:val="20"/>
              </w:rPr>
              <w:t>
Комплект "Нәрия" из нетканого материала операционный для артроскопии одноразовый, стерильный – КОБ – 13.1,</w:t>
            </w:r>
          </w:p>
          <w:bookmarkEnd w:id="3399"/>
          <w:bookmarkStart w:name="z3447" w:id="3400"/>
          <w:p>
            <w:pPr>
              <w:spacing w:after="20"/>
              <w:ind w:left="20"/>
              <w:jc w:val="both"/>
            </w:pPr>
            <w:r>
              <w:rPr>
                <w:rFonts w:ascii="Times New Roman"/>
                <w:b w:val="false"/>
                <w:i w:val="false"/>
                <w:color w:val="000000"/>
                <w:sz w:val="20"/>
              </w:rPr>
              <w:t>
1. Простыня на инструментальный стол 150 см х 190 см, пл. 30 г/м.кв. – 1 шт.</w:t>
            </w:r>
          </w:p>
          <w:bookmarkEnd w:id="3400"/>
          <w:bookmarkStart w:name="z3448" w:id="3401"/>
          <w:p>
            <w:pPr>
              <w:spacing w:after="20"/>
              <w:ind w:left="20"/>
              <w:jc w:val="both"/>
            </w:pPr>
            <w:r>
              <w:rPr>
                <w:rFonts w:ascii="Times New Roman"/>
                <w:b w:val="false"/>
                <w:i w:val="false"/>
                <w:color w:val="000000"/>
                <w:sz w:val="20"/>
              </w:rPr>
              <w:t>
2. Полотенце из нетканого материала 30 см х 40 см, пл. 40 г/м.кв. – 2 шт.</w:t>
            </w:r>
          </w:p>
          <w:bookmarkEnd w:id="3401"/>
          <w:bookmarkStart w:name="z3449" w:id="3402"/>
          <w:p>
            <w:pPr>
              <w:spacing w:after="20"/>
              <w:ind w:left="20"/>
              <w:jc w:val="both"/>
            </w:pPr>
            <w:r>
              <w:rPr>
                <w:rFonts w:ascii="Times New Roman"/>
                <w:b w:val="false"/>
                <w:i w:val="false"/>
                <w:color w:val="000000"/>
                <w:sz w:val="20"/>
              </w:rPr>
              <w:t>
3. Чехол Мейо комбинированный на инструментальный стол 80 см х 145 см, пл. 30 г/м.кв. – 1 шт.</w:t>
            </w:r>
          </w:p>
          <w:bookmarkEnd w:id="3402"/>
          <w:bookmarkStart w:name="z3450" w:id="3403"/>
          <w:p>
            <w:pPr>
              <w:spacing w:after="20"/>
              <w:ind w:left="20"/>
              <w:jc w:val="both"/>
            </w:pPr>
            <w:r>
              <w:rPr>
                <w:rFonts w:ascii="Times New Roman"/>
                <w:b w:val="false"/>
                <w:i w:val="false"/>
                <w:color w:val="000000"/>
                <w:sz w:val="20"/>
              </w:rPr>
              <w:t>
4. Адгезивная лента 10 см х 50 см – 1 шт.</w:t>
            </w:r>
          </w:p>
          <w:bookmarkEnd w:id="3403"/>
          <w:bookmarkStart w:name="z3451" w:id="3404"/>
          <w:p>
            <w:pPr>
              <w:spacing w:after="20"/>
              <w:ind w:left="20"/>
              <w:jc w:val="both"/>
            </w:pPr>
            <w:r>
              <w:rPr>
                <w:rFonts w:ascii="Times New Roman"/>
                <w:b w:val="false"/>
                <w:i w:val="false"/>
                <w:color w:val="000000"/>
                <w:sz w:val="20"/>
              </w:rPr>
              <w:t>
5. Простыня 150 см х 180 см, пл. 40 г/м.кв. – 1 шт.</w:t>
            </w:r>
          </w:p>
          <w:bookmarkEnd w:id="3404"/>
          <w:bookmarkStart w:name="z3452" w:id="3405"/>
          <w:p>
            <w:pPr>
              <w:spacing w:after="20"/>
              <w:ind w:left="20"/>
              <w:jc w:val="both"/>
            </w:pPr>
            <w:r>
              <w:rPr>
                <w:rFonts w:ascii="Times New Roman"/>
                <w:b w:val="false"/>
                <w:i w:val="false"/>
                <w:color w:val="000000"/>
                <w:sz w:val="20"/>
              </w:rPr>
              <w:t>
6. Бахила 33 см х 55 см, пл. 40 г/м.кв. – 1 шт.</w:t>
            </w:r>
          </w:p>
          <w:bookmarkEnd w:id="3405"/>
          <w:p>
            <w:pPr>
              <w:spacing w:after="20"/>
              <w:ind w:left="20"/>
              <w:jc w:val="both"/>
            </w:pPr>
            <w:r>
              <w:rPr>
                <w:rFonts w:ascii="Times New Roman"/>
                <w:b w:val="false"/>
                <w:i w:val="false"/>
                <w:color w:val="000000"/>
                <w:sz w:val="20"/>
              </w:rPr>
              <w:t>
7. Простыня для артроскопии коленного сустава 225 см х 320 см с эластичными отверстиями диаметром 6 см и 7 см, встроенным приемным мешком для сбора жидкости и с выходным отверстием, пл. 54 г/м.кв.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3" w:id="3406"/>
          <w:p>
            <w:pPr>
              <w:spacing w:after="20"/>
              <w:ind w:left="20"/>
              <w:jc w:val="both"/>
            </w:pPr>
            <w:r>
              <w:rPr>
                <w:rFonts w:ascii="Times New Roman"/>
                <w:b w:val="false"/>
                <w:i w:val="false"/>
                <w:color w:val="000000"/>
                <w:sz w:val="20"/>
              </w:rPr>
              <w:t>
1. Простыня на инструментальный стол 150 см х 190 см, пл. 30 г/м.кв. – 1 шт.</w:t>
            </w:r>
          </w:p>
          <w:bookmarkEnd w:id="3406"/>
          <w:bookmarkStart w:name="z3454" w:id="3407"/>
          <w:p>
            <w:pPr>
              <w:spacing w:after="20"/>
              <w:ind w:left="20"/>
              <w:jc w:val="both"/>
            </w:pPr>
            <w:r>
              <w:rPr>
                <w:rFonts w:ascii="Times New Roman"/>
                <w:b w:val="false"/>
                <w:i w:val="false"/>
                <w:color w:val="000000"/>
                <w:sz w:val="20"/>
              </w:rPr>
              <w:t>
2. Полотенце из нетканого материала 30 см х 40 см, пл. 40 г/м.кв. – 2 шт.</w:t>
            </w:r>
          </w:p>
          <w:bookmarkEnd w:id="3407"/>
          <w:bookmarkStart w:name="z3455" w:id="3408"/>
          <w:p>
            <w:pPr>
              <w:spacing w:after="20"/>
              <w:ind w:left="20"/>
              <w:jc w:val="both"/>
            </w:pPr>
            <w:r>
              <w:rPr>
                <w:rFonts w:ascii="Times New Roman"/>
                <w:b w:val="false"/>
                <w:i w:val="false"/>
                <w:color w:val="000000"/>
                <w:sz w:val="20"/>
              </w:rPr>
              <w:t>
3. Чехол Мейо комбинированный на инструментальный стол 80 см х 145 см, пл. 30 г/м.кв. – 1 шт.</w:t>
            </w:r>
          </w:p>
          <w:bookmarkEnd w:id="3408"/>
          <w:bookmarkStart w:name="z3456" w:id="3409"/>
          <w:p>
            <w:pPr>
              <w:spacing w:after="20"/>
              <w:ind w:left="20"/>
              <w:jc w:val="both"/>
            </w:pPr>
            <w:r>
              <w:rPr>
                <w:rFonts w:ascii="Times New Roman"/>
                <w:b w:val="false"/>
                <w:i w:val="false"/>
                <w:color w:val="000000"/>
                <w:sz w:val="20"/>
              </w:rPr>
              <w:t>
4. Адгезивная лента 10 см х 50 см – 1 шт.</w:t>
            </w:r>
          </w:p>
          <w:bookmarkEnd w:id="3409"/>
          <w:bookmarkStart w:name="z3457" w:id="3410"/>
          <w:p>
            <w:pPr>
              <w:spacing w:after="20"/>
              <w:ind w:left="20"/>
              <w:jc w:val="both"/>
            </w:pPr>
            <w:r>
              <w:rPr>
                <w:rFonts w:ascii="Times New Roman"/>
                <w:b w:val="false"/>
                <w:i w:val="false"/>
                <w:color w:val="000000"/>
                <w:sz w:val="20"/>
              </w:rPr>
              <w:t>
5. Простыня 150 см х 180 см, пл. 40 г/м.кв. – 1 шт.</w:t>
            </w:r>
          </w:p>
          <w:bookmarkEnd w:id="3410"/>
          <w:bookmarkStart w:name="z3458" w:id="3411"/>
          <w:p>
            <w:pPr>
              <w:spacing w:after="20"/>
              <w:ind w:left="20"/>
              <w:jc w:val="both"/>
            </w:pPr>
            <w:r>
              <w:rPr>
                <w:rFonts w:ascii="Times New Roman"/>
                <w:b w:val="false"/>
                <w:i w:val="false"/>
                <w:color w:val="000000"/>
                <w:sz w:val="20"/>
              </w:rPr>
              <w:t>
6. Бахила 33 см х 55 см, пл. 40 г/м.кв. – 1 шт.</w:t>
            </w:r>
          </w:p>
          <w:bookmarkEnd w:id="3411"/>
          <w:p>
            <w:pPr>
              <w:spacing w:after="20"/>
              <w:ind w:left="20"/>
              <w:jc w:val="both"/>
            </w:pPr>
            <w:r>
              <w:rPr>
                <w:rFonts w:ascii="Times New Roman"/>
                <w:b w:val="false"/>
                <w:i w:val="false"/>
                <w:color w:val="000000"/>
                <w:sz w:val="20"/>
              </w:rPr>
              <w:t>
7. Простыня для артроскопии коленного сустава 225 см х 320 см с эластичными отверстиями диаметром 6 см и 7 см, встроенным приемным мешком для сбора жидкости и с выходным отверстием, пл. 54 г/м.кв.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артроскопии одноразовый, стерильный – КОБ – 13, КОБ – 13.1, КОБ – 13.2, КОБ –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 + спанбонд), ламинированное нетканое полотно (РЕ+РР), Santeys VF 54 (вискоза + ПЭ пленка), Перфорированный спанлейс (вискоза 70% + полиэфир 30%), Спанлейс (50 % вискоза + 50 % полиэфир) Предельные отклонения от номинальных размеров по основным местам измерения готовых изделий ±10%. Предельные отклонения от номинальных значений плотности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9" w:id="3412"/>
          <w:p>
            <w:pPr>
              <w:spacing w:after="20"/>
              <w:ind w:left="20"/>
              <w:jc w:val="both"/>
            </w:pPr>
            <w:r>
              <w:rPr>
                <w:rFonts w:ascii="Times New Roman"/>
                <w:b w:val="false"/>
                <w:i w:val="false"/>
                <w:color w:val="000000"/>
                <w:sz w:val="20"/>
              </w:rPr>
              <w:t>
Комплект "Нәрия" из нетканого материала операционный для артроскопии одноразовый, стерильный – КОБ – 13.</w:t>
            </w:r>
          </w:p>
          <w:bookmarkEnd w:id="3412"/>
          <w:bookmarkStart w:name="z3460" w:id="3413"/>
          <w:p>
            <w:pPr>
              <w:spacing w:after="20"/>
              <w:ind w:left="20"/>
              <w:jc w:val="both"/>
            </w:pPr>
            <w:r>
              <w:rPr>
                <w:rFonts w:ascii="Times New Roman"/>
                <w:b w:val="false"/>
                <w:i w:val="false"/>
                <w:color w:val="000000"/>
                <w:sz w:val="20"/>
              </w:rPr>
              <w:t>
1. Простыня двухслойная впитывающая для операционного стола 140 см х 190 см, пл. 54 г/м кв. – 1 шт.</w:t>
            </w:r>
          </w:p>
          <w:bookmarkEnd w:id="3413"/>
          <w:bookmarkStart w:name="z3461" w:id="3414"/>
          <w:p>
            <w:pPr>
              <w:spacing w:after="20"/>
              <w:ind w:left="20"/>
              <w:jc w:val="both"/>
            </w:pPr>
            <w:r>
              <w:rPr>
                <w:rFonts w:ascii="Times New Roman"/>
                <w:b w:val="false"/>
                <w:i w:val="false"/>
                <w:color w:val="000000"/>
                <w:sz w:val="20"/>
              </w:rPr>
              <w:t>
2. Чехол Мейо комбинированный на инструментальный стол 80 см х 145 см, пл. 30 г/м кв. – 1 шт.</w:t>
            </w:r>
          </w:p>
          <w:bookmarkEnd w:id="3414"/>
          <w:p>
            <w:pPr>
              <w:spacing w:after="20"/>
              <w:ind w:left="20"/>
              <w:jc w:val="both"/>
            </w:pPr>
            <w:r>
              <w:rPr>
                <w:rFonts w:ascii="Times New Roman"/>
                <w:b w:val="false"/>
                <w:i w:val="false"/>
                <w:color w:val="000000"/>
                <w:sz w:val="20"/>
              </w:rPr>
              <w:t>
3. Простыня большая операционная 220 см х 320 см с эластичным отверстием 5 см и 7 см, с впитывающей зоной вокруг, отводом и карманом для сбора жидкости, пл. 54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2" w:id="3415"/>
          <w:p>
            <w:pPr>
              <w:spacing w:after="20"/>
              <w:ind w:left="20"/>
              <w:jc w:val="both"/>
            </w:pPr>
            <w:r>
              <w:rPr>
                <w:rFonts w:ascii="Times New Roman"/>
                <w:b w:val="false"/>
                <w:i w:val="false"/>
                <w:color w:val="000000"/>
                <w:sz w:val="20"/>
              </w:rPr>
              <w:t>
1. Простыня двухслойная впитывающая для операционного стола 140 см х 190 см, пл. 54 г/м кв. – 1 шт.</w:t>
            </w:r>
          </w:p>
          <w:bookmarkEnd w:id="3415"/>
          <w:bookmarkStart w:name="z3463" w:id="3416"/>
          <w:p>
            <w:pPr>
              <w:spacing w:after="20"/>
              <w:ind w:left="20"/>
              <w:jc w:val="both"/>
            </w:pPr>
            <w:r>
              <w:rPr>
                <w:rFonts w:ascii="Times New Roman"/>
                <w:b w:val="false"/>
                <w:i w:val="false"/>
                <w:color w:val="000000"/>
                <w:sz w:val="20"/>
              </w:rPr>
              <w:t>
2. Чехол Мейо комбинированный на инструментальный стол 80 см х 145 см, пл. 30 г/м кв. – 1 шт.</w:t>
            </w:r>
          </w:p>
          <w:bookmarkEnd w:id="3416"/>
          <w:p>
            <w:pPr>
              <w:spacing w:after="20"/>
              <w:ind w:left="20"/>
              <w:jc w:val="both"/>
            </w:pPr>
            <w:r>
              <w:rPr>
                <w:rFonts w:ascii="Times New Roman"/>
                <w:b w:val="false"/>
                <w:i w:val="false"/>
                <w:color w:val="000000"/>
                <w:sz w:val="20"/>
              </w:rPr>
              <w:t>
3. Простыня большая операционная 220 см х 320 см с эластичным отверстием 5 см и 7 см, с впитывающей зоной вокруг, отводом и карманом для сбора жидкости, пл. 54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торакальная, с отверстием и с карманом-приҰмником, из нетканого материала одноразовая стерильная размерами 330х300/200 см,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кардиоваскулярных операций одноразовый стерильный - КОБ –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кардиоваскулярных операций одноразовый стерильный - КОБ – 20, Простыня на операционный стол 150 см х 190 см – 1 шт. - Адгезивная лента операционная 9 см х 50 см – 2 шт. - Чехол на стол Мейо 80 см х 145 см – 2 шт. - Кардиопростыня 300/225 см х 370 см, с отверстием 33 см х 38 см со встроенной инцизной пленкой с 3-мя карманами с обеих сторон – 1 шт. - Простыня 175 см х 260 см с вырезом 20 см х 100 см – 1 шт. - Бахилы 25 см х 40 см – 1 пара - Салфетка впитывающая из нетканого материала 30 см х 40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на операционный стол 150 см х 190 см – 1 шт. - Адгезивная лента операционная 9 см х 50 см – 2 шт. - Чехол на стол Мейо 80 см х 145 см – 2 шт. - Кардиопростыня 300/225 см х 370 см, с отверстием 33 см х 38 см со встроенной инцизной пленкой с 3-мя карманами с обеих сторон – 1 шт. - Простыня 175 см х 260 см с вырезом 20 см х 100 см – 1 шт. - Бахилы 25 см х 40 см – 1 пара - Салфетка впитывающая из нетканого материала 30 см х 40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"Нәрия" для кардиоваскулярных операций из нетканого материала, одноразовый, стерильный - КОБ-30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нетканый материал СС (спанбонд+спанбонд), ламинированный нетканый материал (РЕ+РР), нетканый материал Santeys (Вискоза + ПЭ пленка), нетканый материал Спанлейс (вискоза + полиэфир).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"Нәрия" для кардиоваскулярных операций из нетканого материала, одноразовый, стерильный - КОБ-30, Простыня с адгезивным краем 80 х 90см, пл. 40 г/м кв. - 2 шт. - Простыня на операционный стол 160 х 190см, пл. 40 г/м кв. - 1 шт. - Полотенце 30 х 40см, пл. 40 г/м кв. - 6 шт. - Держатель для шнура 2 х 30см - 2 шт. - Бахилы высокие 31,5/41,5 х 50см, пл. 40 г/м кв. - 1 пара - Простыня на операционный стол 160 х 240см, пл. 40 г/м кв. - 1 шт. - Простыня торакальная 200/300 х 330см (область оперативного вмешательства 32 х 40см), пл. 54 г/м кв. - 1 шт. - Мешок для дефибриллятора 33 х 38см, пл. 30 г/м кв. - 1 шт. - Простыня с перинеальным покрытием 200 х 260см, вырез 20 х 105см, пл. 54 г/м кв. - 1 шт. - Операционная лента 10 х 50см, пл. 40 г/м кв. - 3 шт. - Бахилы полиэтиленовые - 1 пара - Чехол на инструментальный стол комбинированный 80 х 145см, пл. 30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 адгезивным краем 80 х 90см, пл. 40 г/м кв. - 2 шт. - Простыня на операционный стол 160 х 190см, пл. 40 г/м кв. - 1 шт. - Полотенце 30 х 40см, пл. 40 г/м кв. - 6 шт. - Держатель для шнура 2 х 30см - 2 шт. - Бахилы высокие 31,5/41,5 х 50см, пл. 40 г/м кв. - 1 пара - Простыня на операционный стол 160 х 240см, пл. 40 г/м кв. - 1 шт. - Простыня торакальная 200/300 х 330см (область оперативного вмешательства 32 х 40см), пл. 54 г/м кв. - 1 шт. - Мешок для дефибриллятора 33 х 38см, пл. 30 г/м кв. - 1 шт. - Простыня с перинеальным покрытием 200 х 260см, вырез 20 х 105см, пл. 54 г/м кв. - 1 шт. - Операционная лента 10 х 50см, пл. 40 г/м кв. - 3 шт. - Бахилы полиэтиленовые - 1 пара - Чехол на инструментальный стол комбинированный 80 х 145см, пл. 30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17 702,44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3-х слойная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представляет собой медицинское изделие, состоящее из трех слоев нетканого материала Спанбонд-Мельтблаун-Спанбонд с тремя складками и на эластичных резинках. Маска имеет средство фиксации из проволоки или гибкой пластмассы, обеспечивающее плотное прилегание и дополнительную защиту. Три складки в середине изделия, предназначены для удобного расположения маски на лице. Только для одноразового использования. Маски могут быть различной расцветки, с рисунком или без рисунка. Размеры: Ширина: 7,0 ± 0,5 см. Длина: 12,0 ± 0,5 см. Плотность не менее: 65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3-слойная, детская с рисунками, размером 12,0 х 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с иглой 25Gx1'', 26Gx1/2'', 27Gx1/2''; 2 мл с иглой 23Gx1''; 3мл с иглой 23Gx11/2''; 5мл с иглой 22Gx1 1/2''; 10мл с иглой 21Gx1 1/2''; 20мл с иглой 20Gx1 1/2''; 50мл с иглой 18Gx1 1/2'', 21Gx1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5мл с иглой 22Gx1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Bioset® Budget стерильная, однократного применения с иглой размером: 20G (0.9х38мм), 21G (0.8х38мм), 23G (0.6х38мм)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состоит из: защитного колпачка для иглы, иглы, капельной камеры, фильтра жидкости, трубки, регулятора потока. Стерилизовано этилен оксидом.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Bioset® Budget стерильная, однократного применения с иглой размером : 21G (0.8х38мм)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Biosetix® Budget с иглой размером: 19G(1.1х38мм), 20G(0.9х38мм), 21G(0.8х38мм), 22G(0.7х38мм), 23G(0.6х38мм), стерильная,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состоит из: иглы, защитного колпачка для иглы, адаптера для иглы, инъекционного участка для дополнительных инъекций, трубки, роликового зажима, регулирующего скорость потока, капельной камеры, фильтра жидкости, прокалывающего устройства с встроенным воздушным клапаном и воздушным фильтром. Стерилизована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Biosetix® Budget с иглой размером 21G (0.8х38мм), стерильная,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Biosetix Budget с иглой размером: 19G (1.1х38мм), 20G (0.9х38мм), 21G (0.8х38мм), 22G (0.7х38мм), 23G (0.6х38мм), стерильная,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состоит из: иглы, защитного колпачка для иглы, адаптера для иглы, инъекционного участка для дополнительных инъекций, трубки, роликового зажима, регулирующего скорость потока, капельной камеры, фильтра жидкости, прокалывающего устройства с встроенным воздушным клапаном и воздушным фильтром. Стерилизована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Biosetix Budget с иглой размером 21G (0.8х 38мм), стерильная,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операционная с отверстием 28х32 см с карманом, отводом и инцизной пленкой, из нетканого материала одноразовая стерильная размерами 250х160 см,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операционных покрытий для Офтальмологов из нетканого материала одноразовый стерильный -КОПОФ, КОПОФ №1,КОПОФ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4" w:id="3417"/>
          <w:p>
            <w:pPr>
              <w:spacing w:after="20"/>
              <w:ind w:left="20"/>
              <w:jc w:val="both"/>
            </w:pPr>
            <w:r>
              <w:rPr>
                <w:rFonts w:ascii="Times New Roman"/>
                <w:b w:val="false"/>
                <w:i w:val="false"/>
                <w:color w:val="000000"/>
                <w:sz w:val="20"/>
              </w:rPr>
              <w:t>
Комплект "Нәрия" операционных покрытий для Офтальмологов из нетканого материала одноразовый стерильный - КОПОФ,</w:t>
            </w:r>
          </w:p>
          <w:bookmarkEnd w:id="3417"/>
          <w:bookmarkStart w:name="z3465" w:id="3418"/>
          <w:p>
            <w:pPr>
              <w:spacing w:after="20"/>
              <w:ind w:left="20"/>
              <w:jc w:val="both"/>
            </w:pPr>
            <w:r>
              <w:rPr>
                <w:rFonts w:ascii="Times New Roman"/>
                <w:b w:val="false"/>
                <w:i w:val="false"/>
                <w:color w:val="000000"/>
                <w:sz w:val="20"/>
              </w:rPr>
              <w:t>
1. Простыня 120 см х 100 см с адгезивным отверстием 4,5 см х 7,2 см - 1 шт.</w:t>
            </w:r>
          </w:p>
          <w:bookmarkEnd w:id="3418"/>
          <w:bookmarkStart w:name="z3466" w:id="3419"/>
          <w:p>
            <w:pPr>
              <w:spacing w:after="20"/>
              <w:ind w:left="20"/>
              <w:jc w:val="both"/>
            </w:pPr>
            <w:r>
              <w:rPr>
                <w:rFonts w:ascii="Times New Roman"/>
                <w:b w:val="false"/>
                <w:i w:val="false"/>
                <w:color w:val="000000"/>
                <w:sz w:val="20"/>
              </w:rPr>
              <w:t>
2. Простыня на пациента 140 см х 80 см с адгезивным краем - 1 шт.</w:t>
            </w:r>
          </w:p>
          <w:bookmarkEnd w:id="3419"/>
          <w:bookmarkStart w:name="z3467" w:id="3420"/>
          <w:p>
            <w:pPr>
              <w:spacing w:after="20"/>
              <w:ind w:left="20"/>
              <w:jc w:val="both"/>
            </w:pPr>
            <w:r>
              <w:rPr>
                <w:rFonts w:ascii="Times New Roman"/>
                <w:b w:val="false"/>
                <w:i w:val="false"/>
                <w:color w:val="000000"/>
                <w:sz w:val="20"/>
              </w:rPr>
              <w:t>
3. Чехол Мейо на инструментальный стол 140 см х 80 см - 1 шт.</w:t>
            </w:r>
          </w:p>
          <w:bookmarkEnd w:id="3420"/>
          <w:bookmarkStart w:name="z3468" w:id="3421"/>
          <w:p>
            <w:pPr>
              <w:spacing w:after="20"/>
              <w:ind w:left="20"/>
              <w:jc w:val="both"/>
            </w:pPr>
            <w:r>
              <w:rPr>
                <w:rFonts w:ascii="Times New Roman"/>
                <w:b w:val="false"/>
                <w:i w:val="false"/>
                <w:color w:val="000000"/>
                <w:sz w:val="20"/>
              </w:rPr>
              <w:t>
4. Шапочка - берет - 1 шт.</w:t>
            </w:r>
          </w:p>
          <w:bookmarkEnd w:id="3421"/>
          <w:bookmarkStart w:name="z3469" w:id="3422"/>
          <w:p>
            <w:pPr>
              <w:spacing w:after="20"/>
              <w:ind w:left="20"/>
              <w:jc w:val="both"/>
            </w:pPr>
            <w:r>
              <w:rPr>
                <w:rFonts w:ascii="Times New Roman"/>
                <w:b w:val="false"/>
                <w:i w:val="false"/>
                <w:color w:val="000000"/>
                <w:sz w:val="20"/>
              </w:rPr>
              <w:t>
5. Салфетка бумажная 20 см х 20 см - 4 шт.</w:t>
            </w:r>
          </w:p>
          <w:bookmarkEnd w:id="3422"/>
          <w:p>
            <w:pPr>
              <w:spacing w:after="20"/>
              <w:ind w:left="20"/>
              <w:jc w:val="both"/>
            </w:pPr>
            <w:r>
              <w:rPr>
                <w:rFonts w:ascii="Times New Roman"/>
                <w:b w:val="false"/>
                <w:i w:val="false"/>
                <w:color w:val="000000"/>
                <w:sz w:val="20"/>
              </w:rPr>
              <w:t>
6. Пеленка впитывающая 60 см х 60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0" w:id="3423"/>
          <w:p>
            <w:pPr>
              <w:spacing w:after="20"/>
              <w:ind w:left="20"/>
              <w:jc w:val="both"/>
            </w:pPr>
            <w:r>
              <w:rPr>
                <w:rFonts w:ascii="Times New Roman"/>
                <w:b w:val="false"/>
                <w:i w:val="false"/>
                <w:color w:val="000000"/>
                <w:sz w:val="20"/>
              </w:rPr>
              <w:t>
1. Простыня 120 см х 100 см с адгезивным отверстием 4,5 см х 7,2 см - 1 шт.</w:t>
            </w:r>
          </w:p>
          <w:bookmarkEnd w:id="3423"/>
          <w:bookmarkStart w:name="z3471" w:id="3424"/>
          <w:p>
            <w:pPr>
              <w:spacing w:after="20"/>
              <w:ind w:left="20"/>
              <w:jc w:val="both"/>
            </w:pPr>
            <w:r>
              <w:rPr>
                <w:rFonts w:ascii="Times New Roman"/>
                <w:b w:val="false"/>
                <w:i w:val="false"/>
                <w:color w:val="000000"/>
                <w:sz w:val="20"/>
              </w:rPr>
              <w:t>
2. Простыня на пациента 140 см х 80 см с адгезивным краем - 1 шт.</w:t>
            </w:r>
          </w:p>
          <w:bookmarkEnd w:id="3424"/>
          <w:bookmarkStart w:name="z3472" w:id="3425"/>
          <w:p>
            <w:pPr>
              <w:spacing w:after="20"/>
              <w:ind w:left="20"/>
              <w:jc w:val="both"/>
            </w:pPr>
            <w:r>
              <w:rPr>
                <w:rFonts w:ascii="Times New Roman"/>
                <w:b w:val="false"/>
                <w:i w:val="false"/>
                <w:color w:val="000000"/>
                <w:sz w:val="20"/>
              </w:rPr>
              <w:t>
3. Чехол Мейо на инструментальный стол 140 см х 80 см - 1 шт.</w:t>
            </w:r>
          </w:p>
          <w:bookmarkEnd w:id="3425"/>
          <w:bookmarkStart w:name="z3473" w:id="3426"/>
          <w:p>
            <w:pPr>
              <w:spacing w:after="20"/>
              <w:ind w:left="20"/>
              <w:jc w:val="both"/>
            </w:pPr>
            <w:r>
              <w:rPr>
                <w:rFonts w:ascii="Times New Roman"/>
                <w:b w:val="false"/>
                <w:i w:val="false"/>
                <w:color w:val="000000"/>
                <w:sz w:val="20"/>
              </w:rPr>
              <w:t>
4. Шапочка - берет - 1 шт.</w:t>
            </w:r>
          </w:p>
          <w:bookmarkEnd w:id="3426"/>
          <w:bookmarkStart w:name="z3474" w:id="3427"/>
          <w:p>
            <w:pPr>
              <w:spacing w:after="20"/>
              <w:ind w:left="20"/>
              <w:jc w:val="both"/>
            </w:pPr>
            <w:r>
              <w:rPr>
                <w:rFonts w:ascii="Times New Roman"/>
                <w:b w:val="false"/>
                <w:i w:val="false"/>
                <w:color w:val="000000"/>
                <w:sz w:val="20"/>
              </w:rPr>
              <w:t>
5. Салфетка бумажная 20 см х 20 см - 4 шт.</w:t>
            </w:r>
          </w:p>
          <w:bookmarkEnd w:id="3427"/>
          <w:p>
            <w:pPr>
              <w:spacing w:after="20"/>
              <w:ind w:left="20"/>
              <w:jc w:val="both"/>
            </w:pPr>
            <w:r>
              <w:rPr>
                <w:rFonts w:ascii="Times New Roman"/>
                <w:b w:val="false"/>
                <w:i w:val="false"/>
                <w:color w:val="000000"/>
                <w:sz w:val="20"/>
              </w:rPr>
              <w:t>
6. Пеленка впитывающая 60 см х 60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на нетканой основе. - Лейкопластыри "Нәрия" на нетканой основе, размером: 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гипоаллергенные, размером 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на нетканой основе, размером: 5,0смх5м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"BRANDO" объемом 2.0 мл, 5.0 мл, 10.0 мл, 20.0 мл, с размером иглы 21G x 1 1/2, 22G x 1 1/2, 23G x 1 1/4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представляет собой поршневой насос, имеющий в составе: цилиндр с упорами для пальцев и с наконечником имеющий центральное отверстие, шток с упором, поршень. На цилиндре, между упорами для пальцев нанесена шкала градуировки, расположенная в плоскости, проходящая перпендикулярно к оси цилиндра. Шприцы объемом 2 мл укомплектованы иглой размером 23G x 1 1/4; шприцы объемом 5 мл и 10 мл укомплектованы иглой размером 22G x 1 1/2, шприцы объемом 20 мл укомплектованы иглой размером 21G x 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"BRANDO" объемом 2.0 мл, с размером иглы 23G x 1 1/4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"BRANDO" объемом 2.0 мл, 5.0 мл, 10.0 мл, 20.0 мл, с размером иглы 21G x 1 1/2, 22G x 1 1/2, 23G x 1 1/4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представляет собой поршневой насос, имеющий в составе: цилиндр с упорами для пальцев и с наконечником имеющий центральное отверстие, шток с упором, поршень. На цилиндре, между упорами для пальцев нанесена шкала градуировки, расположенная в плоскости, проходящая перпендикулярно к оси цилиндра. Шприцы объемом 2 мл укомплектованы иглой размером 23G x 1 1/4; шприцы объемом 5 мл и 10 мл укомплектованы иглой размером 22G x 1 1/2, шприцы объемом 20 мл укомплектованы иглой размером 21G x 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"BRANDO" объемом 10.0 мл с размером иглы 22G x 1 1/2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состоит из канюли, вставки, внутреннего колпачка, внешнего защитного колпачка и защитной медицинской бумаги. Вставка имеет универсальную винтовую резьбу для использования их со всеми видами шприц-ручек. Канюля изготовлена из тонкостенной нержавеющей стали с трехгранной лазерной заточкой и покрыта медицинским силиконом. Вставка, внутренний колпачок и внешний защитный колпачок изготовлены из полипропилена. Защитный колпачок и защитная медицинская бумага сохраняют стерильность инъекционной иглы. Изделие стерильное, для одноразового использования. Иглы для подкожных инъекций имеют цветовую идентификацию в зависимости от диаметра трубки иглы. Цвет потребительской этикетки и маркировки на вторичной упаковке должны совпадать, окрашивание внутреннего колпачка остается на усмотрение производителя. Диаметр иглы Длина иглы Цвет 0,33 мм (29G) 12 мм Красный 0,33 мм (29G) 12,7 мм Красный 0,30 мм (30G) 8 мм Желтый 0,25 мм (31G) 5 мм Фиолетовый 0,25 мм (31G) 6 мм Фиолетовый Упаковка-100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 диаметром 0,25 мм (31G), длиной 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состоит из канюли, вставки, внутреннего колпачка, внешнего защитного колпачка и защитной медицинской бумаги. Вставка имеет универсальную винтовую резьбу для использования их со всеми видами шприц-ручек. Канюля изготовлена из тонкостенной нержавеющей стали с трехгранной лазерной заточкой и покрыта медицинским силиконом. Вставка, внутренний колпачок и внешний защитный колпачок изготовлены из полипропилена. Защитный колпачок и защитная медицинская бумага сохраняют стерильность инъекционной иглы. Изделие стерильное, для одноразового использования. Иглы для подкожных инъекций имеют цветовую идентификацию в зависимости от диаметра трубки иглы. Цвет потребительской этикетки и маркировки на вторичной упаковке должны совпадать, окрашивание внутреннего колпачка остается на усмотрение производителя. Диаметр иглы Длина иглы Цвет 0,33 мм (29G) 12 мм Красный 0,33 мм (29G) 12,7 мм Красный 0,30 мм (30G) 8 мм Желтый 0,25 мм (31G) 5 мм Фиолетовый 0,25 мм (31G) 6 мм Фиолетовый Упаковка-100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 диаметром 0,33 мм (29G), длиной 12,7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 КХ-1, КХ-2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СМС (спанбонд+мельтблаун+спанбонд); нетканый материал СС (спанбонд+ спанбонд); ламинированный нетканый материал (РЕ+РР); нетканый материал Мельтблаун (МБ). Халат хирургический размером XL, нетканый материал СМС, цвет голубой, плотность от 17 до 80 г/м²; Пилотка-колпак, нетканый материал СМС, цвет голубой, плотность от 17 до 60 г/м²; Бахилы высокие, нетканый материал СС, цвет голубой, плотность от 17 до 60 г/м²; Маска медицинская трехслойная на резинках, нетканый материал СМС, нетканый материал Мельтблаун, нетканый материал СС, цвет голубой, плотность от 60 до 100 г/м²; Фартук ламинированный, ламинированный нетканый материал, цвет голубой, плотность от 17 до 60 г/м²; Шапочка-берет, нетканый материал СС, цвет голубой, плотность от 17 до 60 г/м²; Бахилы низкие, нетканый материал СС, цвет голубой, плотность от 17 до 60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5" w:id="3428"/>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КХ-1,</w:t>
            </w:r>
          </w:p>
          <w:bookmarkEnd w:id="3428"/>
          <w:bookmarkStart w:name="z3476" w:id="3429"/>
          <w:p>
            <w:pPr>
              <w:spacing w:after="20"/>
              <w:ind w:left="20"/>
              <w:jc w:val="both"/>
            </w:pPr>
            <w:r>
              <w:rPr>
                <w:rFonts w:ascii="Times New Roman"/>
                <w:b w:val="false"/>
                <w:i w:val="false"/>
                <w:color w:val="000000"/>
                <w:sz w:val="20"/>
              </w:rPr>
              <w:t>
1. Халат хирургический размером XL - 1 шт.</w:t>
            </w:r>
          </w:p>
          <w:bookmarkEnd w:id="3429"/>
          <w:bookmarkStart w:name="z3477" w:id="3430"/>
          <w:p>
            <w:pPr>
              <w:spacing w:after="20"/>
              <w:ind w:left="20"/>
              <w:jc w:val="both"/>
            </w:pPr>
            <w:r>
              <w:rPr>
                <w:rFonts w:ascii="Times New Roman"/>
                <w:b w:val="false"/>
                <w:i w:val="false"/>
                <w:color w:val="000000"/>
                <w:sz w:val="20"/>
              </w:rPr>
              <w:t>
2. Пилотка-колпак - 1 шт.</w:t>
            </w:r>
          </w:p>
          <w:bookmarkEnd w:id="3430"/>
          <w:bookmarkStart w:name="z3478" w:id="3431"/>
          <w:p>
            <w:pPr>
              <w:spacing w:after="20"/>
              <w:ind w:left="20"/>
              <w:jc w:val="both"/>
            </w:pPr>
            <w:r>
              <w:rPr>
                <w:rFonts w:ascii="Times New Roman"/>
                <w:b w:val="false"/>
                <w:i w:val="false"/>
                <w:color w:val="000000"/>
                <w:sz w:val="20"/>
              </w:rPr>
              <w:t>
3. Бахилы высокие - 1 пара</w:t>
            </w:r>
          </w:p>
          <w:bookmarkEnd w:id="3431"/>
          <w:bookmarkStart w:name="z3479" w:id="3432"/>
          <w:p>
            <w:pPr>
              <w:spacing w:after="20"/>
              <w:ind w:left="20"/>
              <w:jc w:val="both"/>
            </w:pPr>
            <w:r>
              <w:rPr>
                <w:rFonts w:ascii="Times New Roman"/>
                <w:b w:val="false"/>
                <w:i w:val="false"/>
                <w:color w:val="000000"/>
                <w:sz w:val="20"/>
              </w:rPr>
              <w:t>
4. Фартук ламинированный - 1 шт.</w:t>
            </w:r>
          </w:p>
          <w:bookmarkEnd w:id="3432"/>
          <w:p>
            <w:pPr>
              <w:spacing w:after="20"/>
              <w:ind w:left="20"/>
              <w:jc w:val="both"/>
            </w:pPr>
            <w:r>
              <w:rPr>
                <w:rFonts w:ascii="Times New Roman"/>
                <w:b w:val="false"/>
                <w:i w:val="false"/>
                <w:color w:val="000000"/>
                <w:sz w:val="20"/>
              </w:rPr>
              <w:t>
5. Маска медицинская трҰхслойная на резинках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 КООП-1, КООП-2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СС (спанбонд+спанбонд); лента липкая; ламинированный нетканый материал (РЕ+РР); бумага гигиеническая (основа) для пеленок. Салфетка 70см х 80см с липким краем, нетканый материал СС, лента липкая, однослойная, прямоугольной формы, плотность от 10 до 300 г/м²; Простыня 140см х 200см, 80см х 140см с липким краем, нетканый материал СС, лента липкая, однослойная, невпитывающая, цвет голубой, плотность от 17 до 200 г/м²; Пеленка многослойная 60см х 60см, ламинированный нетканый материал, бумага, нетканый материал СС, трехслойная, впитывающая, цвет голубой, плотность от 20 до 200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 КООП-1, КООП-2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СС (спанбонд+спанбонд); лента липкая; ламинированный нетканый материал (РЕ+РР); бумага гигиеническая (основа) для пеленок. Салфетка 70см х 80см с липким краем, нетканый материал СС, лента липкая, однослойная, прямоугольной формы, плотность от 10 до 300 г/м²; Простыня 140см х 200см, 80см х 140см с липким краем, нетканый материал СС, лента липкая, однослойная, невпитывающая, цвет голубой, плотность от 17 до 200 г/м²; Пеленка многослойная 60см х 60см, ламинированный нетканый материал, бумага, нетканый материал СС, трехслойная, впитывающая, цвет голубой, плотность от 20 до 200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0" w:id="3433"/>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КООП-1,</w:t>
            </w:r>
          </w:p>
          <w:bookmarkEnd w:id="3433"/>
          <w:bookmarkStart w:name="z3481" w:id="3434"/>
          <w:p>
            <w:pPr>
              <w:spacing w:after="20"/>
              <w:ind w:left="20"/>
              <w:jc w:val="both"/>
            </w:pPr>
            <w:r>
              <w:rPr>
                <w:rFonts w:ascii="Times New Roman"/>
                <w:b w:val="false"/>
                <w:i w:val="false"/>
                <w:color w:val="000000"/>
                <w:sz w:val="20"/>
              </w:rPr>
              <w:t>
1. Простыня 140см х 200см с липким краем - 2 шт.</w:t>
            </w:r>
          </w:p>
          <w:bookmarkEnd w:id="3434"/>
          <w:p>
            <w:pPr>
              <w:spacing w:after="20"/>
              <w:ind w:left="20"/>
              <w:jc w:val="both"/>
            </w:pPr>
            <w:r>
              <w:rPr>
                <w:rFonts w:ascii="Times New Roman"/>
                <w:b w:val="false"/>
                <w:i w:val="false"/>
                <w:color w:val="000000"/>
                <w:sz w:val="20"/>
              </w:rPr>
              <w:t>
2. Простыня 80см х 140см с липким краем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 КООП-1, КООП-2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СС (спанбонд+спанбонд); лента липкая; ламинированный нетканый материал (РЕ+РР); бумага гигиеническая (основа) для пеленок. Салфетка 70см х 80см с липким краем, нетканый материал СС, лента липкая, однослойная, прямоугольной формы, плотность от 10 до 300 г/м²; Простыня 140см х 200см, 80см х 140см с липким краем, нетканый материал СС, лента липкая, однослойная, невпитывающая, цвет голубой, плотность от 17 до 200 г/м²; Пеленка многослойная 60см х 60см, ламинированный нетканый материал, бумага, нетканый материал СС, трехслойная, впитывающая, цвет голубой, плотность от 20 до 200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2" w:id="3435"/>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КООП-2,</w:t>
            </w:r>
          </w:p>
          <w:bookmarkEnd w:id="3435"/>
          <w:bookmarkStart w:name="z3483" w:id="3436"/>
          <w:p>
            <w:pPr>
              <w:spacing w:after="20"/>
              <w:ind w:left="20"/>
              <w:jc w:val="both"/>
            </w:pPr>
            <w:r>
              <w:rPr>
                <w:rFonts w:ascii="Times New Roman"/>
                <w:b w:val="false"/>
                <w:i w:val="false"/>
                <w:color w:val="000000"/>
                <w:sz w:val="20"/>
              </w:rPr>
              <w:t>
1. Салфетка 70см х 80см с липким краем - 1 шт.</w:t>
            </w:r>
          </w:p>
          <w:bookmarkEnd w:id="3436"/>
          <w:bookmarkStart w:name="z3484" w:id="3437"/>
          <w:p>
            <w:pPr>
              <w:spacing w:after="20"/>
              <w:ind w:left="20"/>
              <w:jc w:val="both"/>
            </w:pPr>
            <w:r>
              <w:rPr>
                <w:rFonts w:ascii="Times New Roman"/>
                <w:b w:val="false"/>
                <w:i w:val="false"/>
                <w:color w:val="000000"/>
                <w:sz w:val="20"/>
              </w:rPr>
              <w:t>
2. Простыня 140см х 200см с липким краем - 1 шт.</w:t>
            </w:r>
          </w:p>
          <w:bookmarkEnd w:id="3437"/>
          <w:bookmarkStart w:name="z3485" w:id="3438"/>
          <w:p>
            <w:pPr>
              <w:spacing w:after="20"/>
              <w:ind w:left="20"/>
              <w:jc w:val="both"/>
            </w:pPr>
            <w:r>
              <w:rPr>
                <w:rFonts w:ascii="Times New Roman"/>
                <w:b w:val="false"/>
                <w:i w:val="false"/>
                <w:color w:val="000000"/>
                <w:sz w:val="20"/>
              </w:rPr>
              <w:t>
3. Пеленка многослойная 60см х 60см - 1 шт.</w:t>
            </w:r>
          </w:p>
          <w:bookmarkEnd w:id="3438"/>
          <w:bookmarkStart w:name="z3486" w:id="3439"/>
          <w:p>
            <w:pPr>
              <w:spacing w:after="20"/>
              <w:ind w:left="20"/>
              <w:jc w:val="both"/>
            </w:pPr>
            <w:r>
              <w:rPr>
                <w:rFonts w:ascii="Times New Roman"/>
                <w:b w:val="false"/>
                <w:i w:val="false"/>
                <w:color w:val="000000"/>
                <w:sz w:val="20"/>
              </w:rPr>
              <w:t>
4. Салфетка 70см х 80см с липким краем - 1 шт.</w:t>
            </w:r>
          </w:p>
          <w:bookmarkEnd w:id="3439"/>
          <w:p>
            <w:pPr>
              <w:spacing w:after="20"/>
              <w:ind w:left="20"/>
              <w:jc w:val="both"/>
            </w:pPr>
            <w:r>
              <w:rPr>
                <w:rFonts w:ascii="Times New Roman"/>
                <w:b w:val="false"/>
                <w:i w:val="false"/>
                <w:color w:val="000000"/>
                <w:sz w:val="20"/>
              </w:rPr>
              <w:t>
5. Простыня 140см х 200см с липким краем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отсоса и наконечник отсоса, набор магистралей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линия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Удлинительная линия длиной (см): 15, 30, 60, 90, 100, 120, 150, 200. Предназначены для подключения к инфузионной системе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линия Clever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степлер CPT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Интродьюсер универсальный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Органайзеры: для инструментов, салфеток, датчиков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усиленный/стандартный CPT, размером S-XXL/XLL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Дренажная банка CPT 1150-2500 мл, резервуар дренажный, дренажная система "гармошка"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мочеприемника CPT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Носок 30х60 см, Бандаж / Эластичный Бинт, Бахилы 25-45х30-100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Защитное покрытие 15-250x30-250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"Фармдезин-септо"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"Фармдезин-септо" представляет собой готовый к применению кожный антисептик различных цветов и выпускается в виде прозрачной бесцветной жидкости или прозрачной жидкости красно-оранжевого цвета (модификация "ред") с характерным спиртовым запахом. Содержит: спирт изопропиловый 50%, спирт пропиловый 20%, алкилдиметилбензиламмоний хлорид 0,10% в качестве действующих веществ (ДВ), а также функциональные добавки и воду, в состав окрашенной модификации дополнительно входят пищевые красители.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"Фармдезин-септо"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коагулятора Clever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Защитное покрытие: на стол, на ЭОП, для ног, для головы, подъягодичное, для камеры, для снимков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дренажные Clever: прямые и угловые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дренажный Clever, дренажная банка Clever, дренажная система гармошка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Наконечник отсоса и трубка отсоса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одноразовые: пункционные, для подкожных и внутримышечных инъекций*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стандартный Clever; халат усиленный Clever; халаты хирургические, одноразовые*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Петли и турникет для сосудов*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носок, бандаж*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одноразовая, полотенце одноразовое*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салфеток Clever: рентгенконтрастные и нерентгенконтрастные, марлевые впитывающие шарики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Органайзеры: для инструментов, салфеток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одноразовые для взятия мочи 120-10 и 120-12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со встроенным устройством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одноразового использования. Пробирки вакуумные стерильные AVATUBE без консерванта предназначены для сбора, транспортировки и общего анализа мочи, состоят из трех основных частей: пробирки, крышки и резиновой пробки. Пробирки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видам центрифуг. Пробирки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обеспечивают герметичность и безопасность, защищают от прикосновений с внутренней поверхностью пробки. Пробки резиновые изготовлены из хлорбутилкаучука, покрыты гемоотталкивающим репеллен-том. Обеспечивают герметич-ность вакуумной системы. Поддерживают бактериальную стабильность образца до 48 часов при комнатной температуре. Вакуум в про-бирках обеспечивает взятие необходимого объема исследуе-мого образца. Изделие стерильное. Стерилизация этиленоксидом. Для одноразового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одноразовые для взятия мочи 120-10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одноразовые для взятия мочи 120-10 и 120-12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со встроенным устройством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одноразового использования. Пробирки вакуумные стерильные AVATUBE без консерванта предназначены для сбора, транспортировки и общего анализа мочи, состоят из трех основных частей: пробирки, крышки и резиновой пробки. Пробирки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видам центрифуг. Пробирки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обеспечивают герметичность и безопасность, защищают от прикосновений с внутренней поверхностью пробки. Пробки резиновые изготовлены из хлорбутилкаучука, покрыты гемоотталкивающим репеллен-том. Обеспечивают герметич-ность вакуумной системы. Поддерживают бактериальную стабильность образца до 48 часов при комнатной температуре. Вакуум в про-бирках обеспечивает взятие необходимого объема исследуе-мого образца. Изделие стерильное. Стерилизация этиленоксидом. Для одноразового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одноразовые для взятия мочи 120-12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AT 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 для измерения концентрации глюкозы в капиллярной крови в клинико-диагностических лабораториях, самоконтроль. Используется совместно с Экспресс-анализатором концентрации глюкозы, в капиллярной крови AT Care. Используемый образец: Свежая капиллярная цельная кровь. Минимальный объем 1 мкл Гематокрит в диапазоне: 35-50% Диапазон измерения: 20-600 мг/дл (1,1-33,3 ммоль/л) Чувствительность Минимальный измеряемый объем: 130 мг/дл Точность Средняя ошибка системы по сравнению с референтным методом на основе использования гексокиназы с плазмой составляет &lt; 10%; Воспроизводимость Повторяемость: средняя погрешность &lt; 5%; средний коэффициент вариации = 3,8%. Воспроизводимость: средняя погрешность &lt;5%; средний коэффициент вариации = 3,5% Среднее время для считывания 5 секунд Температурный диапазон для использования тест-полоски 10-40 °C Срок хранения после первого вскрытия 90 дней Срок годности 24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капиллярной крови AT Care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триглицеридов в капиллярной крови ABK Care Multi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триглицеридов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ABK Care Multi. Используемый образец: Свежая капиллярная цельная кровь. Гематокрит в диапазоне 35-50% Диапазон измерения 50-500 мг/дл (0,56-5,6 ммоль/л) Чувствительность: Минимальный измеряемый объем: 50 мг/дл Точность: Средняя ошибка системы по сравнению с референтным методом GPO составляет &lt; 10%; Воспроизводимость Повторяемость: средняя погрешность &lt; 5%; средний коэффициент вариации = 4,66% Воспроизводимость: средняя погрешность &lt; 5%; средний коэффициент вариации = 4,62% Среднее время для считывания Около 30 сек Температурный диапазон для использования тест-полоски 10-40⁰С Срок хранения после первого вскрытия 90 дней Срок годности 24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триглицеридов в капиллярной крови ABK Care Multi №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общего холестерина в капиллярной крови ABK Care Multi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общего холестерина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ABK Care Multi. Используемый образец: Свежая капиллярная цельная кровь. Гематокрит в диапазоне 35-50% Диапазон измерения 130-400 мг/дл (3,3-10,3 ммоль/л) Чувствительность: Минимальный измеряемый объем: 130 мг/дл Точность: Средняя ошибка системы по сравнению с референтным методом CHOP-PAP составляет &lt; 10%; Воспроизводимость Повторяемость: средняя погрешность &lt; 5%; средний коэффициент вариации = 2,14% Воспроизводимость: средняя погрешность &lt; 5%; средний коэффициент вариации = 3,95% Среднее время для считывания Около 30 сек Температурный диапазон для использования тест-полоски 10-40⁰С Срок хранения после первого вскрытия 90 дней Срок годности 24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общего холестерина в капиллярной крови ABK Care Multi №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HbA1c Shyrai A1c для определения гликированного гемоглобина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HbA1c Shyrai A1c для определения гликированного гемоглобина на анализаторе гликированного гемоглобина Shyrai A1c -предназначен для количественного определения гликированного гемоглобина (HbA1c) в цельной крови человека. Использование исключительно медицинскими работниками. Диапазон измерения 4,0 ~ 15,0 % (20 ~ 140 ммоль/моль) Описание Один тест содержит все необходимое для проведения одного теста. Интегрированное пробоотборное устройство имеет капиллярную трубку, которая должна быть заполнена материалами образца, а реакционный контейнер имеет место оптического считывания для измерения оптической плотности. Состав Компонент Количество / тест Протеаза ≥ 320 единиц Пероксидаза (хрен) ≥ 2 единиц Фруктозиламинокислотная оксидаза ≥ 0,8 единиц Хромоген ≥ 0,002 мг Буферный раствор, поверхностно-активные вещества, наполнители и консерванты ≥ 39,2 мг Комплектная упаковка 1, 10 или 25 тестов HbA1c 1 х Листок-вкладыш. Информация для пациента. Условия хранения и использования 1. Температура хранения +2 °С ~ +8 °С. Тест стабилен до истечения срока годности, указанного на упаковке, при хранении в холодильнике при указанной температуре +2 °С ~ +8 °С. 2. Рабочая температура теста перед использованием +18 °C ~ +32 °C. Срок годности Срок годности - 12 месяцев с даты производства (см. на упаковке и в штрих-коде) Срок хранения после вскрытия комплектной упаковки (№1, №10 и №25) – 2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HbA1c Shyrai A1c для определения гликированного гемоглобина, в упаковке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одноразовый нестерильный (ламинированный и не ламинированный)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халат хирургический из нетканого материала одноразовый нестерильный (ламинированный и не ламинированный) с длинными рукавами, низ рукава, может быть на манжетах и на резинке, с завязками на поясе и на горловине, расположенными сзади, так же может быть на липучках с завязками с обеих сторон. Материал изготовления – нетканое полотно СМС (спанбонд+мельтблаун+спанбонд) с плотностями 25 г/м²; 28 г/м²; 30 г/м²; 40 г/м² и 42 г/м². Верхний слой материала ламинированный.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одноразовый нестерильный не ламинированный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одноразовый нестерильный (ламинированный и не ламинированный)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халат хирургический из нетканого материала одноразовый нестерильный (ламинированный и не ламинированный) с длинными рукавами, низ рукава, может быть на манжетах и на резинке, с завязками на поясе и на горловине, расположенными сзади, так же может быть на липучках с завязками с обеих сторон. Материал изготовления – нетканое полотно СМС (спанбонд+мельтблаун+спанбонд) с плотностями 25 г/м²; 28 г/м²; 30 г/м²; 40 г/м² и 42 г/м². Верхний слой материала ламинированный.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одноразовый нестерильный ламинированный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"Vita Pharma" стерильный, ламинированный и не ламинированный, одноразового применения размерами: XS, S, M, L, XL, XXL из нетканого материала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нетканый материал на основе полипропилена. Изготавливается из нетканого материала типа Спанбонд, Мелтблаун, Спанлейс, Вуденпалп, СМС (Спанбонд Мелтблаун Спанбонд), СММС (Спанбонд-Мелтблаун-Мелтблаун-Спанбонд). Изделие стерильно. Размерность: Размер ХS соответствует размеру 44-46;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Предельные отклонения от номинальных размеров ±10мм. Поверхностная плотность 10, 20, 30, 42, 60, 72 г/м2. Предельные отклонения от номинальных плотностей ±10%. Прочность на разрыв в сухом и влажном состоянии, не менее, 40 кПа.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Манжета и горловина отшивается из нетканого или трикотажного материала.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"Vita Pharma" стерильный, одноразового применения размерами: XS, S, M, L, XL, XXL из нетканого материала в различных вариантах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(ИМН)-0№023916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КООП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изготовлены из нетканого полипропиленового материала, типа СМС (Спанбонд-Мелтблаун-Спанбонд) ламинированного/не ламинированного пленкой, плотностью 15 г/м²- 40 г/м². Материал препятствует проникновению бактерий, устойчив к распространению микроорганизмов, инертен к кислотам, щелочам и спиртам, а также имеет антистатическую и антисептическую обработку. Адгезивный слой покрыт защитной бумажной полоской для удобства снятия. Лента предназначена для фиксации простыней и инструментов на операционном поле.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КООП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КООП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изготовлены из нетканого полипропиленового материала, типа СМС (Спанбонд-Мелтблаун-Спанбонд) ламинированного/не ламинированного пленкой, плотностью 15 г/м²- 40 г/м². Материал препятствует проникновению бактерий, устойчив к распространению микроорганизмов, инертен к кислотам, щелочам и спиртам, а также имеет антистатическую и антисептическую обработку. Адгезивный слой покрыт защитной бумажной полоской для удобства снятия. Лента предназначена для фиксации простыней и инструментов на операционном поле.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КООП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"Vita Pharma" стерильный, ламинированный и не ламинированный, одноразового применения размерами: XS, S, M, L, XL, XXL из нетканого материала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нетканый материал на основе полипропилена. Изготавливается из нетканого материала типа Спанбонд, Мелтблаун, Спанлейс, Вуденпалп, СМС (Спанбонд Мелтблаун Спанбонд), СММС (Спанбонд-Мелтблаун-Мелтблаун-Спанбонд). Изделие стерильно. Размерность: Размер ХS соответствует размеру 44-46;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Предельные отклонения от номинальных размеров ±10мм. Поверхностная плотность 10, 20, 30, 42, 60, 72 г/м2. Предельные отклонения от номинальных плотностей ±10%. Прочность на разрыв в сухом и влажном состоянии, не менее, 40 кПа.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Манжета и горловина отшивается из нетканого или трикотажного материала.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"Vita Pharma" стерильный, одноразового применения из нетканого материала в различных вариантах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КООП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изготовлены из нетканого полипропиленового материала, типа СМС (Спанбонд-Мелтблаун-Спанбонд) ламинированного/не ламинированного пленкой, плотностью 15 г/м²- 40 г/м². Материал препятствует проникновению бактерий, устойчив к распространению микроорганизмов, инертен к кислотам, щелочам и спиртам, а также имеет антистатическую и антисептическую обработку. Адгезивный слой покрыт защитной бумажной полоской для удобства снятия. Лента предназначена для фиксации простыней и инструментов на операционном поле.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КООП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клип-берет "шарлотта" из нетканого материала нестерильная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Разработаны из практичного нетканого материала – спанбонд. Снабжены специальными тянущимися резинками, позволяющими надҰжно крепиться на голове. После длительного ношения резинка не оставляет следов на коже. Не токсичны, не вызывают аллергических реакций и кожных раздражений при эксплуатации. Не пропускают влагу но имеет хорошую воздухопроницаемость. После себя не оставляет ворсинок на коже или волосах. Их удобно хранить, так как в сложенном виде они очень компактные. Изделия имеют цвета: голубые, зелҰные, оранжевые, черные, желтые, фиолетовые, розовые, белые.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клип-берет "шарлотта" из нетканого материала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РК-ИМН-0№022926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"Vita Pharma"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типа Спанбонд, Мелтблаун, Спанлейс, Вуденпалп, СМС (Спанбонд-Мельтблаун-Спанбонд), СММС (Спанбонд-Мельтблаун-Мельтблаун-Спанбонд). Поверхностная плотность (10, 20, 30, 42, 50, 60, 72 г/м² (±10%). Не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"Vita Pharma" ламинированные/не ламинированные из нетканого материала одноразовые не стерильные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"Vita Pharma"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типа Спанбонд, Мелтблаун, Спанлейс, Вуденпалп, СМС (Спанбонд-Мельтблаун-Спанбонд), СММС (Спанбонд-Мельтблаун-Мельтблаун-Спанбонд). Поверхностная плотность (10, 20, 30, 42, 50, 60, 72 г/м² (±10%). Не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низкие "Vita Pharma" ламинированные/не ламинированные из нетканого материала одноразовые не стерильные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противочумный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противочумный, одноразового применения, стерильный изготовлен из нетканого СМС материала. В комплект входит: комбинезон из нетканого СМС материала - 1 шт, шлем из нетканого СМС материала - 1 шт, халат из нетканого СМС материала -1 шт, нарукавники из нетканого СМС материала - 1 пара, носки из х/б или из комбинированных синтетических тканей, защитные очки - 1 пара, респиратор - 1 шт, шапочка клип-берет - 1 шт, перчатки резиновые - 2 пары, фартук из нетканого СМС материала - 1шт, полотенце из нетканого СМС материала - 1 шт, сапоги резиновые - 1 пара, косынка из нетканого СМС материала - 1 шт, пижама нетканого СМС материала - 1 шт, бумажный лейкопластырь для фиксации размер 2,5*500 см, сумка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противочумный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нестерильные,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нестерильный, объем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нестерильные,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 ложкой, нестерильный, объем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стерильный, объем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 ложкой, стерильный, объемом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защитные "Нәрия" из нетканого материала одноразовые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защитные, пл. 70 г/м кв – 1 пара. Оснащены эластичными резинками. Высота 50 см. Материал изготовления: материал нетканый. Верхний слой ламинированный, антистатический, устойчивый к химическим и биологическим жидкостям и загрязнениям. Внутренний слой дышащий, гипоаллергенный, влаговпитывающий. Устойчивый на растяжение и разрыв. Водонепроницаемый; светонепроницаемый. Не содержит латекс.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защитные "Нәрия" из нетканого материала одноразовые нестерильные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стерильный, объем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 ложкой, стерильный, объем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переливания крови "Нәрия" с иглой размером 18Gх1 1/2" (1.2х38мм), стерильная,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колпачок, игла к емкости (с воздуховодом), заглушка воздуховода, капельница, фильтрующий узел, трубка (длина трубки 150 см), роликовый зажим, инъекционный узел, коннектор, инъекционная игла. Материал изготовления: Инъекционная игла, ABS – пластик сополимер акрилонитрил-бутадиен-стирол, поливинилхлорид – PVC, HDPE, фильтр воздуховода, фильтрующий элемент из пластмасс (фильтр для крови), резинка латексная.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переливания крови "Нәрия" с иглой, стерильная,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FFP1 без клапана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FFP1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Складное медицинское изделие, состоящее из четырех слоев нетканого материала, внутри содержится фильтр мельтблаун FFP1.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FFP1 без клапана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FFP2 без клапана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FFP2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Складное медицинское изделие, состоящее из четырех слоев нетканого материала, внутри содержится фильтр мельтблаун FFP2.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FFP2 без клапана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FFP3 без клапана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FFP3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Складное медицинское изделие, состоящее из четырех слоев нетканого материала, внутри содержится фильтр мельтблаун FFP3.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FFP3 без клапана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FFP1 с клапаном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FFP1 с клапаном.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 Складное медицинское изделие, состоящее из четырех слоев нетканого материала, со встроенным клапаном, внутри содержится фильтр мельтблаун FFP1.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FFP1 с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FFP2 с клапаном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FFP2 с клапаном- четырехслойное складное медицинское изделие в форме "рыбки (Fish)", имеющий трехпанельную конструкцию, с носовым металлическим зажимом, заушенные крепления в виде эластичной резины. Изготовленный из нетканого материала (СММС). Поверхностная плотность материала ≥100 г/м2. Имеется встроенный клапан, расположенный по середине маски, клапан оснащен мембраной, которая открывается при выдохе и закрывается при вдохе, что облегчает дыхание и увеличивает время использования. Размеры, см - длина -20,5 (± 1,0) - ширина-8,0 (± 1,0) - ширина верхней панели -5,0 (±0,5) - ширина нижней панели -5,0 (±0,5) - диаметр встроенного клапана-4,0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FFP2 с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FFP3 с клапаном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FFP3 с клапаном.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 Складное медицинское изделие, состоящее из четырех слоев нетканого материала, со встроенным клапаном, внутри содержится фильтр мельтблаун FFP3.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FFP3 с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пропитаны изопропиловым спиртом от 70 до 99,8%. Изготовлены из нетканого полотна типа Спанлейс (вискоза + полиэфир). Поставляются в упаковках по 200 и 400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40х40мм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пропитаны изопропиловым спиртом от 70 до 99,8%. Изготовлены из нетканого полотна типа Спанлейс (вискоза + полиэфир). Поставляются в упаковках по 200 и 400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60х100мм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пропитаны изопропиловым спиртом от 70 до 99,8%. Изготовлены из нетканого полотна типа Спанлейс (вискоза + полиэфир). Поставляются в упаковках по 200 и 400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80х80мм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противочумный многоразового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7" w:id="3440"/>
          <w:p>
            <w:pPr>
              <w:spacing w:after="20"/>
              <w:ind w:left="20"/>
              <w:jc w:val="both"/>
            </w:pPr>
            <w:r>
              <w:rPr>
                <w:rFonts w:ascii="Times New Roman"/>
                <w:b w:val="false"/>
                <w:i w:val="false"/>
                <w:color w:val="000000"/>
                <w:sz w:val="20"/>
              </w:rPr>
              <w:t>
1. Комбинезон защитный нестерильный изготовлен из хлопчатобумажной (ХБ) ткани. Размеры: XS (Extra Small, 42) – 4XL (4Extra Large, 64). Цвет: белый. Фиксация: эластичная резинка на рукавах и штанинах. Капюшон на эластичной резинке, плотно прилегающий к контору лица. Плотность не менее 115 г/м².</w:t>
            </w:r>
          </w:p>
          <w:bookmarkEnd w:id="3440"/>
          <w:bookmarkStart w:name="z3488" w:id="3441"/>
          <w:p>
            <w:pPr>
              <w:spacing w:after="20"/>
              <w:ind w:left="20"/>
              <w:jc w:val="both"/>
            </w:pPr>
            <w:r>
              <w:rPr>
                <w:rFonts w:ascii="Times New Roman"/>
                <w:b w:val="false"/>
                <w:i w:val="false"/>
                <w:color w:val="000000"/>
                <w:sz w:val="20"/>
              </w:rPr>
              <w:t>
2. Пижама (рубашка) из хлопчатобумажной (ХБ) ткани, рукав длинный, прямой и брюки длинные. Размер: XS (Extra Small, 42) – 4XL (4Extra Large, 64). Цвет: белый. Фиксация: эластичная тесьма. Плотность не менее 115 г/м².</w:t>
            </w:r>
          </w:p>
          <w:bookmarkEnd w:id="3441"/>
          <w:bookmarkStart w:name="z3489" w:id="3442"/>
          <w:p>
            <w:pPr>
              <w:spacing w:after="20"/>
              <w:ind w:left="20"/>
              <w:jc w:val="both"/>
            </w:pPr>
            <w:r>
              <w:rPr>
                <w:rFonts w:ascii="Times New Roman"/>
                <w:b w:val="false"/>
                <w:i w:val="false"/>
                <w:color w:val="000000"/>
                <w:sz w:val="20"/>
              </w:rPr>
              <w:t>
3. Халат из хлопчатобумажной (ХБ) ткани. "Стойка" воротник, на завязках, рукава одношовные втачные, длинные. Плотность не менее 115 г/м² или хлопчатобумажная ткань с водо-грязеотталкивающей, антистатической отделкой плотностью 140-180 г/м².</w:t>
            </w:r>
          </w:p>
          <w:bookmarkEnd w:id="3442"/>
          <w:bookmarkStart w:name="z3490" w:id="3443"/>
          <w:p>
            <w:pPr>
              <w:spacing w:after="20"/>
              <w:ind w:left="20"/>
              <w:jc w:val="both"/>
            </w:pPr>
            <w:r>
              <w:rPr>
                <w:rFonts w:ascii="Times New Roman"/>
                <w:b w:val="false"/>
                <w:i w:val="false"/>
                <w:color w:val="000000"/>
                <w:sz w:val="20"/>
              </w:rPr>
              <w:t>
4. Фартук длинный изготовлен из полиэтилена /ПВХ, толщиной не менее 30 мкм.</w:t>
            </w:r>
          </w:p>
          <w:bookmarkEnd w:id="3443"/>
          <w:bookmarkStart w:name="z3491" w:id="3444"/>
          <w:p>
            <w:pPr>
              <w:spacing w:after="20"/>
              <w:ind w:left="20"/>
              <w:jc w:val="both"/>
            </w:pPr>
            <w:r>
              <w:rPr>
                <w:rFonts w:ascii="Times New Roman"/>
                <w:b w:val="false"/>
                <w:i w:val="false"/>
                <w:color w:val="000000"/>
                <w:sz w:val="20"/>
              </w:rPr>
              <w:t>
5. Капюшон /шлем из хлопчатобумажной (ХБ) ткани, плотностью 115 г/м².</w:t>
            </w:r>
          </w:p>
          <w:bookmarkEnd w:id="3444"/>
          <w:bookmarkStart w:name="z3492" w:id="3445"/>
          <w:p>
            <w:pPr>
              <w:spacing w:after="20"/>
              <w:ind w:left="20"/>
              <w:jc w:val="both"/>
            </w:pPr>
            <w:r>
              <w:rPr>
                <w:rFonts w:ascii="Times New Roman"/>
                <w:b w:val="false"/>
                <w:i w:val="false"/>
                <w:color w:val="000000"/>
                <w:sz w:val="20"/>
              </w:rPr>
              <w:t>
6. Косынка из хлопчатобумажной (ХБ) ткани, плотностью не менее 115 г/м². Размер 90х90х125 см.</w:t>
            </w:r>
          </w:p>
          <w:bookmarkEnd w:id="3445"/>
          <w:bookmarkStart w:name="z3493" w:id="3446"/>
          <w:p>
            <w:pPr>
              <w:spacing w:after="20"/>
              <w:ind w:left="20"/>
              <w:jc w:val="both"/>
            </w:pPr>
            <w:r>
              <w:rPr>
                <w:rFonts w:ascii="Times New Roman"/>
                <w:b w:val="false"/>
                <w:i w:val="false"/>
                <w:color w:val="000000"/>
                <w:sz w:val="20"/>
              </w:rPr>
              <w:t>
7. Шапочка из хлопчатобумажной (ХБ) ткани, плотностью не менее 115 г/м².</w:t>
            </w:r>
          </w:p>
          <w:bookmarkEnd w:id="3446"/>
          <w:bookmarkStart w:name="z3494" w:id="3447"/>
          <w:p>
            <w:pPr>
              <w:spacing w:after="20"/>
              <w:ind w:left="20"/>
              <w:jc w:val="both"/>
            </w:pPr>
            <w:r>
              <w:rPr>
                <w:rFonts w:ascii="Times New Roman"/>
                <w:b w:val="false"/>
                <w:i w:val="false"/>
                <w:color w:val="000000"/>
                <w:sz w:val="20"/>
              </w:rPr>
              <w:t>
8. Нарукавники из полиэтилена, толщиной не менее 30 мкм. Размер 48х25 см.</w:t>
            </w:r>
          </w:p>
          <w:bookmarkEnd w:id="3447"/>
          <w:bookmarkStart w:name="z3495" w:id="3448"/>
          <w:p>
            <w:pPr>
              <w:spacing w:after="20"/>
              <w:ind w:left="20"/>
              <w:jc w:val="both"/>
            </w:pPr>
            <w:r>
              <w:rPr>
                <w:rFonts w:ascii="Times New Roman"/>
                <w:b w:val="false"/>
                <w:i w:val="false"/>
                <w:color w:val="000000"/>
                <w:sz w:val="20"/>
              </w:rPr>
              <w:t>
9. Очки защитные с плотно прилегающим краем, конструкции, обеспечивающей их герметичность. Очки не имеют острых кромок или других дефектов, которые могут вызывать дискомфорт; очковые стекла не содержат никаких значительных дефектов, ухудшающих видимость, а именно: пузырей, царапин, посторонних включений.</w:t>
            </w:r>
          </w:p>
          <w:bookmarkEnd w:id="3448"/>
          <w:bookmarkStart w:name="z3496" w:id="3449"/>
          <w:p>
            <w:pPr>
              <w:spacing w:after="20"/>
              <w:ind w:left="20"/>
              <w:jc w:val="both"/>
            </w:pPr>
            <w:r>
              <w:rPr>
                <w:rFonts w:ascii="Times New Roman"/>
                <w:b w:val="false"/>
                <w:i w:val="false"/>
                <w:color w:val="000000"/>
                <w:sz w:val="20"/>
              </w:rPr>
              <w:t>
10. Ватно-марлевая повязка (маска) из марли, длиной 50 см, шириной 125 см. Размер ватного пласта: длина 25 см, ширина 17 см. Маска марлевая медицинская 4-х слойная, 8-и слойная,16-и слойная. Фиксация: резинка или завязки.</w:t>
            </w:r>
          </w:p>
          <w:bookmarkEnd w:id="3449"/>
          <w:bookmarkStart w:name="z3497" w:id="3450"/>
          <w:p>
            <w:pPr>
              <w:spacing w:after="20"/>
              <w:ind w:left="20"/>
              <w:jc w:val="both"/>
            </w:pPr>
            <w:r>
              <w:rPr>
                <w:rFonts w:ascii="Times New Roman"/>
                <w:b w:val="false"/>
                <w:i w:val="false"/>
                <w:color w:val="000000"/>
                <w:sz w:val="20"/>
              </w:rPr>
              <w:t>
11. Маска-респиратор фильтрующая с клапаном или без, фиксация – резина.</w:t>
            </w:r>
          </w:p>
          <w:bookmarkEnd w:id="3450"/>
          <w:bookmarkStart w:name="z3498" w:id="3451"/>
          <w:p>
            <w:pPr>
              <w:spacing w:after="20"/>
              <w:ind w:left="20"/>
              <w:jc w:val="both"/>
            </w:pPr>
            <w:r>
              <w:rPr>
                <w:rFonts w:ascii="Times New Roman"/>
                <w:b w:val="false"/>
                <w:i w:val="false"/>
                <w:color w:val="000000"/>
                <w:sz w:val="20"/>
              </w:rPr>
              <w:t>
12. Маска медицинская из нетканого материала СМС (спанбонд-мельтблаун-спанбонд) трехслойная. Фиксация – резинка или завязка.</w:t>
            </w:r>
          </w:p>
          <w:bookmarkEnd w:id="3451"/>
          <w:bookmarkStart w:name="z3499" w:id="3452"/>
          <w:p>
            <w:pPr>
              <w:spacing w:after="20"/>
              <w:ind w:left="20"/>
              <w:jc w:val="both"/>
            </w:pPr>
            <w:r>
              <w:rPr>
                <w:rFonts w:ascii="Times New Roman"/>
                <w:b w:val="false"/>
                <w:i w:val="false"/>
                <w:color w:val="000000"/>
                <w:sz w:val="20"/>
              </w:rPr>
              <w:t>
13. Носки из хлопчатобумажной (ХБ) или из комбинированных полусинтетических тканей, однотонные или различных цветов. Тапочки с закрытой пяткой из кожи или кожзаменителя.</w:t>
            </w:r>
          </w:p>
          <w:bookmarkEnd w:id="3452"/>
          <w:bookmarkStart w:name="z3500" w:id="3453"/>
          <w:p>
            <w:pPr>
              <w:spacing w:after="20"/>
              <w:ind w:left="20"/>
              <w:jc w:val="both"/>
            </w:pPr>
            <w:r>
              <w:rPr>
                <w:rFonts w:ascii="Times New Roman"/>
                <w:b w:val="false"/>
                <w:i w:val="false"/>
                <w:color w:val="000000"/>
                <w:sz w:val="20"/>
              </w:rPr>
              <w:t>
14. Бахилы из хлопчатобумажной (ХБ) ткани высокие или низкие.</w:t>
            </w:r>
          </w:p>
          <w:bookmarkEnd w:id="3453"/>
          <w:bookmarkStart w:name="z3501" w:id="3454"/>
          <w:p>
            <w:pPr>
              <w:spacing w:after="20"/>
              <w:ind w:left="20"/>
              <w:jc w:val="both"/>
            </w:pPr>
            <w:r>
              <w:rPr>
                <w:rFonts w:ascii="Times New Roman"/>
                <w:b w:val="false"/>
                <w:i w:val="false"/>
                <w:color w:val="000000"/>
                <w:sz w:val="20"/>
              </w:rPr>
              <w:t>
15. Бахилы низкие из полиэтилена.</w:t>
            </w:r>
          </w:p>
          <w:bookmarkEnd w:id="3454"/>
          <w:bookmarkStart w:name="z3502" w:id="3455"/>
          <w:p>
            <w:pPr>
              <w:spacing w:after="20"/>
              <w:ind w:left="20"/>
              <w:jc w:val="both"/>
            </w:pPr>
            <w:r>
              <w:rPr>
                <w:rFonts w:ascii="Times New Roman"/>
                <w:b w:val="false"/>
                <w:i w:val="false"/>
                <w:color w:val="000000"/>
                <w:sz w:val="20"/>
              </w:rPr>
              <w:t>
16. Сапоги резиновые /ПВХ из резины или поливинилхлорида (ПВХ), размеры 37-47.</w:t>
            </w:r>
          </w:p>
          <w:bookmarkEnd w:id="3455"/>
          <w:bookmarkStart w:name="z3503" w:id="3456"/>
          <w:p>
            <w:pPr>
              <w:spacing w:after="20"/>
              <w:ind w:left="20"/>
              <w:jc w:val="both"/>
            </w:pPr>
            <w:r>
              <w:rPr>
                <w:rFonts w:ascii="Times New Roman"/>
                <w:b w:val="false"/>
                <w:i w:val="false"/>
                <w:color w:val="000000"/>
                <w:sz w:val="20"/>
              </w:rPr>
              <w:t>
17. Перчатки одноразовые медицинские стерильные, пятипалые, опудренные или неопудренные, гладкие или текстурированные из латекса /нитрила /винила. Размер: S, M, L, XL, ХХL. По согласованию с Заказчиком.</w:t>
            </w:r>
          </w:p>
          <w:bookmarkEnd w:id="3456"/>
          <w:bookmarkStart w:name="z3504" w:id="3457"/>
          <w:p>
            <w:pPr>
              <w:spacing w:after="20"/>
              <w:ind w:left="20"/>
              <w:jc w:val="both"/>
            </w:pPr>
            <w:r>
              <w:rPr>
                <w:rFonts w:ascii="Times New Roman"/>
                <w:b w:val="false"/>
                <w:i w:val="false"/>
                <w:color w:val="000000"/>
                <w:sz w:val="20"/>
              </w:rPr>
              <w:t>
18. Перчатки одноразовые медицинские нестерильные, пятипалые, опудренные или неопудренные, гладкие или текстурированные из латекса /нитрила /винила. Размер: S, M, L, XL, ХХL. По согласованию с Заказчиком.</w:t>
            </w:r>
          </w:p>
          <w:bookmarkEnd w:id="3457"/>
          <w:bookmarkStart w:name="z3505" w:id="3458"/>
          <w:p>
            <w:pPr>
              <w:spacing w:after="20"/>
              <w:ind w:left="20"/>
              <w:jc w:val="both"/>
            </w:pPr>
            <w:r>
              <w:rPr>
                <w:rFonts w:ascii="Times New Roman"/>
                <w:b w:val="false"/>
                <w:i w:val="false"/>
                <w:color w:val="000000"/>
                <w:sz w:val="20"/>
              </w:rPr>
              <w:t>
19. Полотенце из хлопчатобумажной (ХБ) ткани (вафельная). Размер 70х70 см.</w:t>
            </w:r>
          </w:p>
          <w:bookmarkEnd w:id="3458"/>
          <w:p>
            <w:pPr>
              <w:spacing w:after="20"/>
              <w:ind w:left="20"/>
              <w:jc w:val="both"/>
            </w:pPr>
            <w:r>
              <w:rPr>
                <w:rFonts w:ascii="Times New Roman"/>
                <w:b w:val="false"/>
                <w:i w:val="false"/>
                <w:color w:val="000000"/>
                <w:sz w:val="20"/>
              </w:rPr>
              <w:t>
20. Бумажный лейкопластырь на нетканой основе в катушках. Размер: 2,5х10 см; 5х10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6" w:id="3459"/>
          <w:p>
            <w:pPr>
              <w:spacing w:after="20"/>
              <w:ind w:left="20"/>
              <w:jc w:val="both"/>
            </w:pPr>
            <w:r>
              <w:rPr>
                <w:rFonts w:ascii="Times New Roman"/>
                <w:b w:val="false"/>
                <w:i w:val="false"/>
                <w:color w:val="000000"/>
                <w:sz w:val="20"/>
              </w:rPr>
              <w:t>
Защитный комплект противочумный многоразового применения. Комплектность:</w:t>
            </w:r>
          </w:p>
          <w:bookmarkEnd w:id="3459"/>
          <w:bookmarkStart w:name="z3507" w:id="3460"/>
          <w:p>
            <w:pPr>
              <w:spacing w:after="20"/>
              <w:ind w:left="20"/>
              <w:jc w:val="both"/>
            </w:pPr>
            <w:r>
              <w:rPr>
                <w:rFonts w:ascii="Times New Roman"/>
                <w:b w:val="false"/>
                <w:i w:val="false"/>
                <w:color w:val="000000"/>
                <w:sz w:val="20"/>
              </w:rPr>
              <w:t>
1. Пижама,</w:t>
            </w:r>
          </w:p>
          <w:bookmarkEnd w:id="3460"/>
          <w:bookmarkStart w:name="z3508" w:id="3461"/>
          <w:p>
            <w:pPr>
              <w:spacing w:after="20"/>
              <w:ind w:left="20"/>
              <w:jc w:val="both"/>
            </w:pPr>
            <w:r>
              <w:rPr>
                <w:rFonts w:ascii="Times New Roman"/>
                <w:b w:val="false"/>
                <w:i w:val="false"/>
                <w:color w:val="000000"/>
                <w:sz w:val="20"/>
              </w:rPr>
              <w:t>
2. Противочумный халат,</w:t>
            </w:r>
          </w:p>
          <w:bookmarkEnd w:id="3461"/>
          <w:bookmarkStart w:name="z3509" w:id="3462"/>
          <w:p>
            <w:pPr>
              <w:spacing w:after="20"/>
              <w:ind w:left="20"/>
              <w:jc w:val="both"/>
            </w:pPr>
            <w:r>
              <w:rPr>
                <w:rFonts w:ascii="Times New Roman"/>
                <w:b w:val="false"/>
                <w:i w:val="false"/>
                <w:color w:val="000000"/>
                <w:sz w:val="20"/>
              </w:rPr>
              <w:t>
3. Косынка,</w:t>
            </w:r>
          </w:p>
          <w:bookmarkEnd w:id="3462"/>
          <w:bookmarkStart w:name="z3510" w:id="3463"/>
          <w:p>
            <w:pPr>
              <w:spacing w:after="20"/>
              <w:ind w:left="20"/>
              <w:jc w:val="both"/>
            </w:pPr>
            <w:r>
              <w:rPr>
                <w:rFonts w:ascii="Times New Roman"/>
                <w:b w:val="false"/>
                <w:i w:val="false"/>
                <w:color w:val="000000"/>
                <w:sz w:val="20"/>
              </w:rPr>
              <w:t>
4. Капюшон,</w:t>
            </w:r>
          </w:p>
          <w:bookmarkEnd w:id="3463"/>
          <w:bookmarkStart w:name="z3511" w:id="3464"/>
          <w:p>
            <w:pPr>
              <w:spacing w:after="20"/>
              <w:ind w:left="20"/>
              <w:jc w:val="both"/>
            </w:pPr>
            <w:r>
              <w:rPr>
                <w:rFonts w:ascii="Times New Roman"/>
                <w:b w:val="false"/>
                <w:i w:val="false"/>
                <w:color w:val="000000"/>
                <w:sz w:val="20"/>
              </w:rPr>
              <w:t>
5. Очки защитные,</w:t>
            </w:r>
          </w:p>
          <w:bookmarkEnd w:id="3464"/>
          <w:bookmarkStart w:name="z3512" w:id="3465"/>
          <w:p>
            <w:pPr>
              <w:spacing w:after="20"/>
              <w:ind w:left="20"/>
              <w:jc w:val="both"/>
            </w:pPr>
            <w:r>
              <w:rPr>
                <w:rFonts w:ascii="Times New Roman"/>
                <w:b w:val="false"/>
                <w:i w:val="false"/>
                <w:color w:val="000000"/>
                <w:sz w:val="20"/>
              </w:rPr>
              <w:t>
6. Носки,</w:t>
            </w:r>
          </w:p>
          <w:bookmarkEnd w:id="3465"/>
          <w:bookmarkStart w:name="z3513" w:id="3466"/>
          <w:p>
            <w:pPr>
              <w:spacing w:after="20"/>
              <w:ind w:left="20"/>
              <w:jc w:val="both"/>
            </w:pPr>
            <w:r>
              <w:rPr>
                <w:rFonts w:ascii="Times New Roman"/>
                <w:b w:val="false"/>
                <w:i w:val="false"/>
                <w:color w:val="000000"/>
                <w:sz w:val="20"/>
              </w:rPr>
              <w:t>
7. Сапоги резиновые или из ПВХ,</w:t>
            </w:r>
          </w:p>
          <w:bookmarkEnd w:id="3466"/>
          <w:bookmarkStart w:name="z3514" w:id="3467"/>
          <w:p>
            <w:pPr>
              <w:spacing w:after="20"/>
              <w:ind w:left="20"/>
              <w:jc w:val="both"/>
            </w:pPr>
            <w:r>
              <w:rPr>
                <w:rFonts w:ascii="Times New Roman"/>
                <w:b w:val="false"/>
                <w:i w:val="false"/>
                <w:color w:val="000000"/>
                <w:sz w:val="20"/>
              </w:rPr>
              <w:t>
8. Ватно-марлевая повязка (маска),</w:t>
            </w:r>
          </w:p>
          <w:bookmarkEnd w:id="3467"/>
          <w:bookmarkStart w:name="z3515" w:id="3468"/>
          <w:p>
            <w:pPr>
              <w:spacing w:after="20"/>
              <w:ind w:left="20"/>
              <w:jc w:val="both"/>
            </w:pPr>
            <w:r>
              <w:rPr>
                <w:rFonts w:ascii="Times New Roman"/>
                <w:b w:val="false"/>
                <w:i w:val="false"/>
                <w:color w:val="000000"/>
                <w:sz w:val="20"/>
              </w:rPr>
              <w:t>
9. Нарукавники,</w:t>
            </w:r>
          </w:p>
          <w:bookmarkEnd w:id="3468"/>
          <w:bookmarkStart w:name="z3516" w:id="3469"/>
          <w:p>
            <w:pPr>
              <w:spacing w:after="20"/>
              <w:ind w:left="20"/>
              <w:jc w:val="both"/>
            </w:pPr>
            <w:r>
              <w:rPr>
                <w:rFonts w:ascii="Times New Roman"/>
                <w:b w:val="false"/>
                <w:i w:val="false"/>
                <w:color w:val="000000"/>
                <w:sz w:val="20"/>
              </w:rPr>
              <w:t>
10. Фартук длинный,</w:t>
            </w:r>
          </w:p>
          <w:bookmarkEnd w:id="3469"/>
          <w:bookmarkStart w:name="z3517" w:id="3470"/>
          <w:p>
            <w:pPr>
              <w:spacing w:after="20"/>
              <w:ind w:left="20"/>
              <w:jc w:val="both"/>
            </w:pPr>
            <w:r>
              <w:rPr>
                <w:rFonts w:ascii="Times New Roman"/>
                <w:b w:val="false"/>
                <w:i w:val="false"/>
                <w:color w:val="000000"/>
                <w:sz w:val="20"/>
              </w:rPr>
              <w:t>
11. Перчатки резиновые- 2 пары,</w:t>
            </w:r>
          </w:p>
          <w:bookmarkEnd w:id="3470"/>
          <w:bookmarkStart w:name="z3518" w:id="3471"/>
          <w:p>
            <w:pPr>
              <w:spacing w:after="20"/>
              <w:ind w:left="20"/>
              <w:jc w:val="both"/>
            </w:pPr>
            <w:r>
              <w:rPr>
                <w:rFonts w:ascii="Times New Roman"/>
                <w:b w:val="false"/>
                <w:i w:val="false"/>
                <w:color w:val="000000"/>
                <w:sz w:val="20"/>
              </w:rPr>
              <w:t>
12. Полотенце,</w:t>
            </w:r>
          </w:p>
          <w:bookmarkEnd w:id="3471"/>
          <w:bookmarkStart w:name="z3519" w:id="3472"/>
          <w:p>
            <w:pPr>
              <w:spacing w:after="20"/>
              <w:ind w:left="20"/>
              <w:jc w:val="both"/>
            </w:pPr>
            <w:r>
              <w:rPr>
                <w:rFonts w:ascii="Times New Roman"/>
                <w:b w:val="false"/>
                <w:i w:val="false"/>
                <w:color w:val="000000"/>
                <w:sz w:val="20"/>
              </w:rPr>
              <w:t>
13. Инструкция по применению медицинского изделия,</w:t>
            </w:r>
          </w:p>
          <w:bookmarkEnd w:id="3472"/>
          <w:p>
            <w:pPr>
              <w:spacing w:after="20"/>
              <w:ind w:left="20"/>
              <w:jc w:val="both"/>
            </w:pPr>
            <w:r>
              <w:rPr>
                <w:rFonts w:ascii="Times New Roman"/>
                <w:b w:val="false"/>
                <w:i w:val="false"/>
                <w:color w:val="000000"/>
                <w:sz w:val="20"/>
              </w:rPr>
              <w:t>
14. Сумка или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диагностические нестерильные смотровые латексные опудренные и неопудренные, одноразовые, размерами: XS (exstra small), S (Small), M (Medium), L (Large), XL (exstra large), XXL (exstra exstra large)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изделие является диагностическим нестреильным смотровым опудренным и неопудренным, одноразовым. Изготовлено из натурального латекса высокого качества. Обеспечивает надежную барьерную защиту от микроорганизмов, нежелательных и опасных веществ. Размеры XS, S, M, L, XL, XXL. В упаковках по 90, 100 , 200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диагностические нестерильные смотровые латексные опудренные, одноразовые, размерами: XS (exstra small), S (Small), M (Medium), L (Large), XL (exstra large), XXL (exstra exstra large)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 Тест-полоска для визуального определения содержания в моче глюкозы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KF Stick 1G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тест-полос: Глюкоза Глюкозооксидаза 451 единица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 Тест-полоска для визуального определения содержания в моче глюкозы,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"Vita Pharma" 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типа Спанбонд, Мелтблаун, Спанлейс, Вуденпалп, СМС (Спанбонд Мелтблаун Спанбонд), СММС (Спанбонд-Мелтблаун-Мелтблаун-Спанбонд). Поверхностная плотность 10, 20, 30, 42, 60, 72 г/м2. Предельные отклонения от номинальных плотностей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"Vita Pharma" из нетканого материала одноразовые стерильные, бахилы низкие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"Vita Pharma" 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типа Спанбонд, Мелтблаун, Спанлейс, Вуденпалп, СМС (Спанбонд Мелтблаун Спанбонд), СММС (Спанбонд-Мелтблаун-Мелтблаун-Спанбонд). Поверхностная плотность 10, 20, 30, 42, 60, 72 г/м2. Предельные отклонения от номинальных плотностей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"Vita Pharma" из нетканого материала одноразовые стерильные различных вариантов исполнения, бахилы высокие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 Тест-полоска для визуального определения содержания в моче аскорбиновой кислоты, билирубина, крови, глюкозы, кетонов, лейкоцитов, нитритов, рН, белка, удельного веса, уробилиногена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11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Кровь Дигидропероксид 40 мг 3,3' , 5,5'-тетраметилбензидин 3,7 мг Билирубин 2,4-дихлорбензолдиазония Na 3.0 мг Щавелевая кислота 30.0 мг Уробилиноген 4-метоксибензолдиазониевая соль 2.5 мг Лимонная кислота 30.0 мг Кетоны Нитропруссид натрия 20.0 мг Сульфат магния 246.5 мг Белки Тетрабромфеноловый синий 0.3 мг Лимонная кислота 110.0 мг Тринатрий цитрат 46.0 мг Нитриты р-арсаниловая кислота 5.0 мг N- (1-нафтил) этилендиамин 2HCl 6.0 мг Глюкоза Глюкозооксидаза 451 единица рH Метиловый красный 0.04 мг Бромотимол синий 0.5 мг Удельный вес Бромотимол синий 1.2 мг Диэтилентриаминпентауксусная кислота 12.0 мг Лейкоциты Сложный эфир фенилтиазоловой аминокислоты 1.0 мг Диазониевая соль 0.7 мг Аскорбиновая кислота 2,6-дихлорфенолиндофенол 1.60 мг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 Тест-полоска для визуального определения содержания в моче аскорбиновой кислоты, билирубина, крови, глюкозы, кетонов, лейкоцитов, нитритов, рН, белка, удельного веса, уробилиногена,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10 - Тест-полоска для визуального определения содержания в моче глюкозы, рН, белка, крови, кетонов, билирубина, лейкоцитов, нитритов, удельного веса, уробилиногена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10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Кровь дигидропероксид 40 мг 3,3' , 5,5'-тетраметилбензидин 3,7 мг Билирубин 2,4-дихлорбензолдиазония Na 3.0 мг Щавелевая кислота 30.0 мг Уробилиноген 4-метоксибензолдиазониевая соль 2.5 мг Лимонная кислота 30.0 мг Кетоны Нитропруссид натрия 20.0 мг Сульфат магния 246.5 мг Белки Тетрабромфеноловый синий 0.3 мг Лимонная кислота 110.0 мг Тринатрий цитрат 46.0 мг Нитрит р-арсаниловая кислота 5.0 мг N- (1-нафтил) этилендиамин 2HCl 6.0 мг Глюкоза Глюкозооксидаза 451 единица рH Метиловый красный 0.04 мг Бромотимол синий 0.5 мг Удельный вес Бромотимол синий 1.2 мг Диэтилентриаминпентауксусная кислота 12.0 мг Лейкоциты Сложный эфир фенилтиазоловой аминокислоты 1.0 мг Диазониевая соль 0.7 мг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10 - Тест-полоска для визуального определения содержания в моче глюкозы, рН, белка, крови, кетонов, билирубина, лейкоцитов, нитритов, удельного веса, уробилиногена,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14 815,19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"Нәрия" трехслойная на резинках одноразовая нестерильная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имеет прямоугольную форму, три горизонтальных складки, расположенных посередине изделия и предназначеных для более удобного расположения маски на лице. В верхней части маски имеется встроенный фиксатор для улучшения прилегания маски за счет повторения формы носа. Крепление выполнено в виде ушных петель на резинках для обеспечения прилегания маски к лицу по бокам. Крепление резинок к маске расположено с внутренней стороны маски. Размеры: Высота - 9,5 см ±10%; Длина - 17,5 см ±10%; Длина носовой детали - от 7 до 15 см; Длина резинки с одной стороны - от 13 до 25 см. Маски могут быть различной расцветки, с надписью/рисунком, выполненным тиснением в виде товарного знака и логотипа или без него.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"Нәрия" трехслойная на резинках одноразовая нестерильная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 Тест-полоска для визуального определения содержания в моче глюкозы, рН, белка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3GPP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Белки Тетрабромфеноловый синий 0.3 мг Лимонная кислота 110.0 мг Тринатрий цитрат 46.0 мг Глюкоза Глюкозооксидаза 451 единица рH Метиловый красный 0.04 мг Бромотимол синий 0.5 мг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 Тест-полоска для визуального определения содержания в моче глюкозы, рН, белка,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3GKA - Тест-полоска для визуального определения содержания в моче глюкозы, кетонов, аскорбиновой кислоты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3GKA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Кетоны Нитропруссид натрия 20.0 мг Сульфат магния 246.5 мг Глюкоза Глюкозооксидаза 451 единица Аскорбиновая кислота 2,6-дихлорфенолиндофенол 1.60 мг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3GKA - Тест-полоска для визуального определения содержания в моче глюкозы, кетонов, аскорбиновой кислоты,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 Тест-полоска для визуального определения содержания в моче микроальбумина, креатинина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KF Stick 2MC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Микроальбумин Сульфонефталеин 91.2 мг Лимонная кислота 23.0 мг Креатинин 3,5-динитробензойная кислота 27.2 мг Бензидин 294.0 мг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 Тест-полоска для визуального определения содержания в моче микроальбумина, креатинина,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 Тест-полоска для визуального определения содержания в моче глюкозы, белка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KF Stick 2GP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тест-полос: Белки Тетрабромфеноловый синий 0.3 мг Лимонная кислота 110.0 мг Тринатрий цитрат 46.0 мг Глюкоза Глюкозооксидаза 451 единица Комплектная упаковка Мочевые тест-полоски по 50 или100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 Тест-полоска для визуального определения содержания в моче глюкозы, белка,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 Тест-полоска для визуального определения содержания в моче глюкозы, кетонов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KF Stick 2GK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Кетоны Нитропруссид натрия 20.0 мг Сульфат магния 246.5 мг Глюкоза Глюкозооксидаза 451 единица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 Тест-полоска для визуального определения содержания в моче глюкозы, кетонов,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1К - Тест-полоска для визуального определения содержания в моче Кетонов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KF Stick 1K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Кетоны Нитропруссид натрия 20.0 мг Сульфат магния 246.5 мг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1К - Тест-полоска для визуального определения содержания в моче Кетонов,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 или пяти, или шестислойная одноразовая маска из нетканого материала с классом фильтрующей эффективности FFP2 или KN 95, или N95, предназначенные для защиты органов дыхания. Маска-респиратор крепятся на лице при помощи заушной резины, закрывая полость носа и рта Состоит из четырех или пяти, или шести слоев, два из которых фильтрующий слой "мельтблаун", внутренний слой изготовлен из приятного на ощупь материала, похожего на хлопок. Специальная конструкция обеспечивает плотное прилегание маски к лицу; устойчива к смятию и подходит для работы в высокотемпературной и влажной среде.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"Vita Pharma"из нетканого материала одноразовый стерильный (ламинированный/неламинированный)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изготовлены из нетканого материала типа СМС (Спанбонд-Мельтблаун-Спанбонд) ламинированного /неламинированного пленкой, плотностью (15-50) г/м² ±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"Vita Pharma" ламинированный из нетканого материала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"Vita Pharma", одноразовая, не стерильная, размерами 60*40 см, 60*60 см, 60*90 см. 60*120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0" w:id="3473"/>
          <w:p>
            <w:pPr>
              <w:spacing w:after="20"/>
              <w:ind w:left="20"/>
              <w:jc w:val="both"/>
            </w:pPr>
            <w:r>
              <w:rPr>
                <w:rFonts w:ascii="Times New Roman"/>
                <w:b w:val="false"/>
                <w:i w:val="false"/>
                <w:color w:val="000000"/>
                <w:sz w:val="20"/>
              </w:rPr>
              <w:t>
Подстилка-пеленка впитывающая состоит из:</w:t>
            </w:r>
          </w:p>
          <w:bookmarkEnd w:id="3473"/>
          <w:p>
            <w:pPr>
              <w:spacing w:after="20"/>
              <w:ind w:left="20"/>
              <w:jc w:val="both"/>
            </w:pPr>
            <w:r>
              <w:rPr>
                <w:rFonts w:ascii="Times New Roman"/>
                <w:b w:val="false"/>
                <w:i w:val="false"/>
                <w:color w:val="000000"/>
                <w:sz w:val="20"/>
              </w:rPr>
              <w:t>
</w:t>
            </w:r>
            <w:r>
              <w:rPr>
                <w:rFonts w:ascii="Times New Roman"/>
                <w:b w:val="false"/>
                <w:i w:val="false"/>
                <w:color w:val="000000"/>
                <w:sz w:val="20"/>
              </w:rPr>
              <w:t>1. полиэтиленовый слой,</w:t>
            </w:r>
          </w:p>
          <w:p>
            <w:pPr>
              <w:spacing w:after="20"/>
              <w:ind w:left="20"/>
              <w:jc w:val="both"/>
            </w:pPr>
            <w:r>
              <w:rPr>
                <w:rFonts w:ascii="Times New Roman"/>
                <w:b w:val="false"/>
                <w:i w:val="false"/>
                <w:color w:val="000000"/>
                <w:sz w:val="20"/>
              </w:rPr>
              <w:t>
</w:t>
            </w:r>
            <w:r>
              <w:rPr>
                <w:rFonts w:ascii="Times New Roman"/>
                <w:b w:val="false"/>
                <w:i w:val="false"/>
                <w:color w:val="000000"/>
                <w:sz w:val="20"/>
              </w:rPr>
              <w:t>2. бумажный слой,</w:t>
            </w:r>
          </w:p>
          <w:p>
            <w:pPr>
              <w:spacing w:after="20"/>
              <w:ind w:left="20"/>
              <w:jc w:val="both"/>
            </w:pPr>
            <w:r>
              <w:rPr>
                <w:rFonts w:ascii="Times New Roman"/>
                <w:b w:val="false"/>
                <w:i w:val="false"/>
                <w:color w:val="000000"/>
                <w:sz w:val="20"/>
              </w:rPr>
              <w:t>
</w:t>
            </w:r>
            <w:r>
              <w:rPr>
                <w:rFonts w:ascii="Times New Roman"/>
                <w:b w:val="false"/>
                <w:i w:val="false"/>
                <w:color w:val="000000"/>
                <w:sz w:val="20"/>
              </w:rPr>
              <w:t>3. слой из измельченной целлюлозы,</w:t>
            </w:r>
          </w:p>
          <w:p>
            <w:pPr>
              <w:spacing w:after="20"/>
              <w:ind w:left="20"/>
              <w:jc w:val="both"/>
            </w:pPr>
            <w:r>
              <w:rPr>
                <w:rFonts w:ascii="Times New Roman"/>
                <w:b w:val="false"/>
                <w:i w:val="false"/>
                <w:color w:val="000000"/>
                <w:sz w:val="20"/>
              </w:rPr>
              <w:t>
</w:t>
            </w:r>
            <w:r>
              <w:rPr>
                <w:rFonts w:ascii="Times New Roman"/>
                <w:b w:val="false"/>
                <w:i w:val="false"/>
                <w:color w:val="000000"/>
                <w:sz w:val="20"/>
              </w:rPr>
              <w:t>4. бумажный слой,</w:t>
            </w:r>
          </w:p>
          <w:p>
            <w:pPr>
              <w:spacing w:after="20"/>
              <w:ind w:left="20"/>
              <w:jc w:val="both"/>
            </w:pPr>
            <w:r>
              <w:rPr>
                <w:rFonts w:ascii="Times New Roman"/>
                <w:b w:val="false"/>
                <w:i w:val="false"/>
                <w:color w:val="000000"/>
                <w:sz w:val="20"/>
              </w:rPr>
              <w:t>
5. слой из нетканого полотна спанбонд. Изделие поставляется в индивидуальной упаковке, готовое к эксплуатации. Упаковываются в упаковку по 1 шт. Примечание: *Допускается по согласованию с заказчиком различная комплектация изделий, различных размеров, видов материала и плотностей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"Vita Pharma", одноразовая, не стерильная, размерами 60*40 см, 60*60 см, 60*90 см. 60*120 см, размер 60*120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"Vita Pharma"из нетканого материала одноразовый нестерильный (ламинированный/неламинированный)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5" w:id="3474"/>
          <w:p>
            <w:pPr>
              <w:spacing w:after="20"/>
              <w:ind w:left="20"/>
              <w:jc w:val="both"/>
            </w:pPr>
            <w:r>
              <w:rPr>
                <w:rFonts w:ascii="Times New Roman"/>
                <w:b w:val="false"/>
                <w:i w:val="false"/>
                <w:color w:val="000000"/>
                <w:sz w:val="20"/>
              </w:rPr>
              <w:t>
Изделия изготовлены из нетканого полипропиленового материала, типа СМС (Спанбонд-Мелтблаун-Спанбонд) ламинированного/не ламинированного пленкой, плотностью 15 г/м²- 40 г/м². Предельные отклонения от номинальных плотностей ±10%. Вариант исполнения:</w:t>
            </w:r>
          </w:p>
          <w:bookmarkEnd w:id="3474"/>
          <w:p>
            <w:pPr>
              <w:spacing w:after="20"/>
              <w:ind w:left="20"/>
              <w:jc w:val="both"/>
            </w:pPr>
            <w:r>
              <w:rPr>
                <w:rFonts w:ascii="Times New Roman"/>
                <w:b w:val="false"/>
                <w:i w:val="false"/>
                <w:color w:val="000000"/>
                <w:sz w:val="20"/>
              </w:rPr>
              <w:t>
</w:t>
            </w:r>
            <w:r>
              <w:rPr>
                <w:rFonts w:ascii="Times New Roman"/>
                <w:b w:val="false"/>
                <w:i w:val="false"/>
                <w:color w:val="000000"/>
                <w:sz w:val="20"/>
              </w:rPr>
              <w:t>1. Фартук "Vita Pharma" из нетканого материала одноразовый не стерильный</w:t>
            </w:r>
          </w:p>
          <w:p>
            <w:pPr>
              <w:spacing w:after="20"/>
              <w:ind w:left="20"/>
              <w:jc w:val="both"/>
            </w:pPr>
            <w:r>
              <w:rPr>
                <w:rFonts w:ascii="Times New Roman"/>
                <w:b w:val="false"/>
                <w:i w:val="false"/>
                <w:color w:val="000000"/>
                <w:sz w:val="20"/>
              </w:rPr>
              <w:t>
</w:t>
            </w:r>
            <w:r>
              <w:rPr>
                <w:rFonts w:ascii="Times New Roman"/>
                <w:b w:val="false"/>
                <w:i w:val="false"/>
                <w:color w:val="000000"/>
                <w:sz w:val="20"/>
              </w:rPr>
              <w:t>2. Фартук "Vita Pharma" ламинированный/не ламинированный из нетканого материала одноразовый не стерильный</w:t>
            </w:r>
          </w:p>
          <w:p>
            <w:pPr>
              <w:spacing w:after="20"/>
              <w:ind w:left="20"/>
              <w:jc w:val="both"/>
            </w:pPr>
            <w:r>
              <w:rPr>
                <w:rFonts w:ascii="Times New Roman"/>
                <w:b w:val="false"/>
                <w:i w:val="false"/>
                <w:color w:val="000000"/>
                <w:sz w:val="20"/>
              </w:rPr>
              <w:t>
</w:t>
            </w:r>
            <w:r>
              <w:rPr>
                <w:rFonts w:ascii="Times New Roman"/>
                <w:b w:val="false"/>
                <w:i w:val="false"/>
                <w:color w:val="000000"/>
                <w:sz w:val="20"/>
              </w:rPr>
              <w:t>3. Фартук "Vita Pharma" ламинированный из нетканого материала одноразовый не стерильный</w:t>
            </w:r>
          </w:p>
          <w:p>
            <w:pPr>
              <w:spacing w:after="20"/>
              <w:ind w:left="20"/>
              <w:jc w:val="both"/>
            </w:pPr>
            <w:r>
              <w:rPr>
                <w:rFonts w:ascii="Times New Roman"/>
                <w:b w:val="false"/>
                <w:i w:val="false"/>
                <w:color w:val="000000"/>
                <w:sz w:val="20"/>
              </w:rPr>
              <w:t>
4. Фартук "Vita Pharma" не ламинированный из нетканого материала одноразовый не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"Vita Pharma" не ламинированный из нетканого материала одноразовый не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"Vita Pharma"из нетканого материала одноразовый нестерильный (ламинированный/неламинированный)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9" w:id="3475"/>
          <w:p>
            <w:pPr>
              <w:spacing w:after="20"/>
              <w:ind w:left="20"/>
              <w:jc w:val="both"/>
            </w:pPr>
            <w:r>
              <w:rPr>
                <w:rFonts w:ascii="Times New Roman"/>
                <w:b w:val="false"/>
                <w:i w:val="false"/>
                <w:color w:val="000000"/>
                <w:sz w:val="20"/>
              </w:rPr>
              <w:t>
Изделия изготовлены из нетканого полипропиленового материала, типа СМС (Спанбонд-Мелтблаун-Спанбонд) ламинированного/не ламинированного пленкой, плотностью 15 г/м²- 40 г/м². Предельные отклонения от номинальных плотностей ±10%. Вариант исполнения:</w:t>
            </w:r>
          </w:p>
          <w:bookmarkEnd w:id="3475"/>
          <w:p>
            <w:pPr>
              <w:spacing w:after="20"/>
              <w:ind w:left="20"/>
              <w:jc w:val="both"/>
            </w:pPr>
            <w:r>
              <w:rPr>
                <w:rFonts w:ascii="Times New Roman"/>
                <w:b w:val="false"/>
                <w:i w:val="false"/>
                <w:color w:val="000000"/>
                <w:sz w:val="20"/>
              </w:rPr>
              <w:t>
</w:t>
            </w:r>
            <w:r>
              <w:rPr>
                <w:rFonts w:ascii="Times New Roman"/>
                <w:b w:val="false"/>
                <w:i w:val="false"/>
                <w:color w:val="000000"/>
                <w:sz w:val="20"/>
              </w:rPr>
              <w:t>1. Фартук "Vita Pharma" из нетканого материала одноразовый не стерильный</w:t>
            </w:r>
          </w:p>
          <w:p>
            <w:pPr>
              <w:spacing w:after="20"/>
              <w:ind w:left="20"/>
              <w:jc w:val="both"/>
            </w:pPr>
            <w:r>
              <w:rPr>
                <w:rFonts w:ascii="Times New Roman"/>
                <w:b w:val="false"/>
                <w:i w:val="false"/>
                <w:color w:val="000000"/>
                <w:sz w:val="20"/>
              </w:rPr>
              <w:t>
</w:t>
            </w:r>
            <w:r>
              <w:rPr>
                <w:rFonts w:ascii="Times New Roman"/>
                <w:b w:val="false"/>
                <w:i w:val="false"/>
                <w:color w:val="000000"/>
                <w:sz w:val="20"/>
              </w:rPr>
              <w:t>2. Фартук "Vita Pharma" ламинированный/не ламинированный из нетканого материала одноразовый не стерильный</w:t>
            </w:r>
          </w:p>
          <w:p>
            <w:pPr>
              <w:spacing w:after="20"/>
              <w:ind w:left="20"/>
              <w:jc w:val="both"/>
            </w:pPr>
            <w:r>
              <w:rPr>
                <w:rFonts w:ascii="Times New Roman"/>
                <w:b w:val="false"/>
                <w:i w:val="false"/>
                <w:color w:val="000000"/>
                <w:sz w:val="20"/>
              </w:rPr>
              <w:t>
</w:t>
            </w:r>
            <w:r>
              <w:rPr>
                <w:rFonts w:ascii="Times New Roman"/>
                <w:b w:val="false"/>
                <w:i w:val="false"/>
                <w:color w:val="000000"/>
                <w:sz w:val="20"/>
              </w:rPr>
              <w:t>3. Фартук "Vita Pharma" ламинированный из нетканого материала одноразовый не стерильный</w:t>
            </w:r>
          </w:p>
          <w:p>
            <w:pPr>
              <w:spacing w:after="20"/>
              <w:ind w:left="20"/>
              <w:jc w:val="both"/>
            </w:pPr>
            <w:r>
              <w:rPr>
                <w:rFonts w:ascii="Times New Roman"/>
                <w:b w:val="false"/>
                <w:i w:val="false"/>
                <w:color w:val="000000"/>
                <w:sz w:val="20"/>
              </w:rPr>
              <w:t>
4. Фартук "Vita Pharma" не ламинированный из нетканого материала одноразовый не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"Vita Pharma" ламинированный/не ламинированный из нетканого материала одноразовый не стерильный, ламинированный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стерильные из нетканого материала, различного варианта исполнения и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 80х140; 80х160; 80х200; 100х100; 100х120; 110х140; 120х120; 120х140; 120х160; 140х200; 140х240; 160х180; 160х190; 160х200; 160х210; 160х240; 160х250; 180х200; 200х240; 200х300; 230х180; 240х350; 250х300; 250х350; 300х180) ±10%. Медицинское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впитывающая, размеры: 70х80, 80х90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1К - Тест-полоска для визуального определения содержания в моче Кетонов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KF Stick 1K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Кетоны Нитропруссид натрия 20.0 мг Сульфат магния 246.5 мг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1К - Тест-полоска для визуального определения содержания в моче Кетонов, флакон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1M - Тест-полоска для визуального определения содержания в моче Микроальбумина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KF Stick 1M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Микроальбумин Сульфонефталеин 91.2 мг Лимонная кислота 23.0 мг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1M - Тест-полоска для визуального определения содержания в моче Микроальбумина,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различного варианта исполнения и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 80х140; 80х160; 80х200; 100х100; 100х120; 110х140; 120х120; 120х140; 120х160; 140х200; 140х240; 160х180; 160х190; 160х200; 160х210; 160х240; 160х250; 180х200; 200х240; 200х300; 230х180; 240х350; 250х300; 250х350; 300х180) ±10%. Медицинское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операционная, размеры: 60х200, 80х200,140х200,160х200,180х200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стерильные из нетканого материала, различного варианта исполнения и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 80х140; 80х160; 80х200; 100х100; 100х120; 110х140; 120х120; 120х140; 120х160; 140х200; 140х240; 160х180; 160х190; 160х200; 160х210; 160х240; 160х250; 180х200; 200х240; 200х300; 230х180; 240х350; 250х300; 250х350; 300х180) ±10%. Медицинское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стерильные из нетканого материала операционная, размеры: 80х200, 140х200,160х200,180х200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различного варианта исполнения и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 80х140; 80х160; 80х200; 100х100; 100х120; 110х140; 120х120; 120х140; 120х160; 140х200; 140х240; 160х180; 160х190; 160х200; 160х210; 160х240; 160х250; 180х200; 200х240; 200х300; 230х180; 240х350; 250х300; 250х350; 300х180) ±10%. Медицинское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операционная, размеры: 80х160, 120х160,160х180,160х190,160х210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стерильные из нетканого материала, различного варианта исполнения и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 80х140; 80х160; 80х200; 100х100; 100х120; 110х140; 120х120; 120х140; 120х160; 140х200; 140х240; 160х180; 160х190; 160х200; 160х210; 160х240; 160х250; 180х200; 200х240; 200х300; 230х180; 240х350; 250х300; 250х350; 300х180) ±10%. Медицинское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стерильные из нетканого материала операционная, размеры: 80х160, 120х160, 160х180,160х190,160х210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лабораторных исследований мочи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суточной мочи с прозрачной полоской, измерителной шкалой для визуального контроля состоит из двух частей: контейнера и крышки со встроенным устройством для забора мочи. Контейнер и крышка изготовлены из полипропилена, имеет градуировка до 3000 мл. Завинчивающаяся крышка обеспечивает герметичность контейнера, что обеспечивает безопасный сбор суточной мочи. Контейнер со встроенным устройством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одноразового использования. Пробирки вакуумные стерильные AVATUBE предназначены для сбора, транспортировки, общего и микробиологического анализа мочи. Пробирки состоят из трех основных частей: пробирки, крышки и резиновой пробки. Пробирки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видам центрифуг. Пробирки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Цвет крышек для общего анализа мочи – желтый, для микробиологического анализа мочи – оливковый. Пробки резиновые изготовлены из хлорбутилкаучука, покрыты гемоотталкивающим репеллентом. Обеспечивают герметичность вакуумной системы. Поддерживают бактериальную стабильность образца до 48 часов при комнатной температуре. Вакуум в пробирках обеспечивает взятие необходимого объема исследуемого образца. Изделие стерильное. Стерилизация этиленоксидом. Пробирки вакуумные стерильные AVATUBE для общего анализа мочи без консерванта. Пробирки вакуумные стерильные для микробиологического анализа мочи содержат консервант № 3 – борную кислоту в соотношении консервант и реагент: 20 мг борной кислоты на 1 мл объема мочи. Консервант имеет вид белого порошка. Поддерживает бактериальную стабильность образца до 48 часов при комнатной температуре. Размер пробирки - 16х100 мм. Номинальный объем - 9,5 мл. Вакуум в пробирках обеспечивает взятие необходимого объема исследуемого образца. Медицинские изделия не содержат лекарственных средств. Медицинские изделия одноразового использования. Производство пробирок соответствует требованиям ISO 13485.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лабораторных исследований мочи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9 958,58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различного варианта исполнения и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 80х140; 80х160; 80х200; 100х100; 100х120; 110х140; 120х120; 120х140; 120х160; 140х200; 140х240; 160х180; 160х190; 160х200; 160х210; 160х240; 160х250; 180х200; 200х240; 200х300; 230х180; 240х350; 250х300; 250х350; 300х180) ±10%. Медицинское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операционная, размеры: 70х140, 80х140, 110х140,120х140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стерильные из нетканого материала, различного варианта исполнения и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 80х140; 80х160; 80х200; 100х100; 100х120; 110х140; 120х120; 120х140; 120х160; 140х200; 140х240; 160х180; 160х190; 160х200; 160х210; 160х240; 160х250; 180х200; 200х240; 200х300; 230х180; 240х350; 250х300; 250х350; 300х180) ±10%. Медицинское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стерильные из нетканого материала операционная, размеры: 70х140, 80х140,110х140,120х140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различного варианта исполнения и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 80х140; 80х160; 80х200; 100х100; 100х120; 110х140; 120х120; 120х140; 120х160; 140х200; 140х240; 160х180; 160х190; 160х200; 160х210; 160х240; 160х250; 180х200; 200х240; 200х300; 230х180; 240х350; 250х300; 250х350; 300х180) ±10%. Медицинское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операционная, размеры: 70х100,80х100,100х100,120х120,100х120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стерильные из нетканого материала, различного варианта исполнения и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 80х140; 80х160; 80х200; 100х100; 100х120; 110х140; 120х120; 120х140; 120х160; 140х200; 140х240; 160х180; 160х190; 160х200; 160х210; 160х240; 160х250; 180х200; 200х240; 200х300; 230х180; 240х350; 250х300; 250х350; 300х180) ±10%. Медицинское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стерильные из нетканого материала операционная, размеры: 70х100, 80х100,100х100,120х120,100х120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различного варианта исполнения и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 80х140; 80х160; 80х200; 100х100; 100х120; 110х140; 120х120; 120х140; 120х160; 140х200; 140х240; 160х180; 160х190; 160х200; 160х210; 160х240; 160х250; 180х200; 200х240; 200х300; 230х180; 240х350; 250х300; 250х350; 300х180) ±10%. Медицинское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операционная, размеры: 140x240, 160х240,200х240,160х250,180х230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стерильные из нетканого материала, различного варианта исполнения и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 80х140; 80х160; 80х200; 100х100; 100х120; 110х140; 120х120; 120х140; 120х160; 140х200; 140х240; 160х180; 160х190; 160х200; 160х210; 160х240; 160х250; 180х200; 200х240; 200х300; 230х180; 240х350; 250х300; 250х350; 300х180) ±10%. Медицинское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стерильные из нетканого материала операционная, размеры: 140x240, 160х240,200х240,160х250,180х230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различного варианта исполнения и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 80х140; 80х160; 80х200; 100х100; 100х120; 110х140; 120х120; 120х140; 120х160; 140х200; 140х240; 160х180; 160х190; 160х200; 160х210; 160х240; 160х250; 180х200; 200х240; 200х300; 230х180; 240х350; 250х300; 250х350; 300х180) ±10%. Медицинское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операционная, размеры: 180х300,200х300,250х300,240х350,250х350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трехслойная на резинках и/или завязках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представляет собой трехслойную маску прямоугольной формы, изготовленную из нетканого материала. Изделие состоит из основы маски (фильтрующий слой помещенный, связанный или спрессованный между слоями материала) и средства крепления маски к голове пользователя (резинки и/или завязки). Имеет носовой фиксатор, расположенный в верхней части маски между слоями нетканого материала.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трехслойная на резинках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"Vita Pharma", одноразовая, стерильная, размерами 60*40 см, 60*60 см, 60*90 см. 60*120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3" w:id="3476"/>
          <w:p>
            <w:pPr>
              <w:spacing w:after="20"/>
              <w:ind w:left="20"/>
              <w:jc w:val="both"/>
            </w:pPr>
            <w:r>
              <w:rPr>
                <w:rFonts w:ascii="Times New Roman"/>
                <w:b w:val="false"/>
                <w:i w:val="false"/>
                <w:color w:val="000000"/>
                <w:sz w:val="20"/>
              </w:rPr>
              <w:t>
Подстилка-пеленка впитывающая состоит из:</w:t>
            </w:r>
          </w:p>
          <w:bookmarkEnd w:id="3476"/>
          <w:bookmarkStart w:name="z3534" w:id="3477"/>
          <w:p>
            <w:pPr>
              <w:spacing w:after="20"/>
              <w:ind w:left="20"/>
              <w:jc w:val="both"/>
            </w:pPr>
            <w:r>
              <w:rPr>
                <w:rFonts w:ascii="Times New Roman"/>
                <w:b w:val="false"/>
                <w:i w:val="false"/>
                <w:color w:val="000000"/>
                <w:sz w:val="20"/>
              </w:rPr>
              <w:t>
1. полиэтиленовый слой,</w:t>
            </w:r>
          </w:p>
          <w:bookmarkEnd w:id="3477"/>
          <w:bookmarkStart w:name="z3535" w:id="3478"/>
          <w:p>
            <w:pPr>
              <w:spacing w:after="20"/>
              <w:ind w:left="20"/>
              <w:jc w:val="both"/>
            </w:pPr>
            <w:r>
              <w:rPr>
                <w:rFonts w:ascii="Times New Roman"/>
                <w:b w:val="false"/>
                <w:i w:val="false"/>
                <w:color w:val="000000"/>
                <w:sz w:val="20"/>
              </w:rPr>
              <w:t>
2. бумажный слой,</w:t>
            </w:r>
          </w:p>
          <w:bookmarkEnd w:id="3478"/>
          <w:bookmarkStart w:name="z3536" w:id="3479"/>
          <w:p>
            <w:pPr>
              <w:spacing w:after="20"/>
              <w:ind w:left="20"/>
              <w:jc w:val="both"/>
            </w:pPr>
            <w:r>
              <w:rPr>
                <w:rFonts w:ascii="Times New Roman"/>
                <w:b w:val="false"/>
                <w:i w:val="false"/>
                <w:color w:val="000000"/>
                <w:sz w:val="20"/>
              </w:rPr>
              <w:t>
3. слой из измельченной целлюлозы,</w:t>
            </w:r>
          </w:p>
          <w:bookmarkEnd w:id="3479"/>
          <w:bookmarkStart w:name="z3537" w:id="3480"/>
          <w:p>
            <w:pPr>
              <w:spacing w:after="20"/>
              <w:ind w:left="20"/>
              <w:jc w:val="both"/>
            </w:pPr>
            <w:r>
              <w:rPr>
                <w:rFonts w:ascii="Times New Roman"/>
                <w:b w:val="false"/>
                <w:i w:val="false"/>
                <w:color w:val="000000"/>
                <w:sz w:val="20"/>
              </w:rPr>
              <w:t>
4. бумажный слой,</w:t>
            </w:r>
          </w:p>
          <w:bookmarkEnd w:id="3480"/>
          <w:p>
            <w:pPr>
              <w:spacing w:after="20"/>
              <w:ind w:left="20"/>
              <w:jc w:val="both"/>
            </w:pPr>
            <w:r>
              <w:rPr>
                <w:rFonts w:ascii="Times New Roman"/>
                <w:b w:val="false"/>
                <w:i w:val="false"/>
                <w:color w:val="000000"/>
                <w:sz w:val="20"/>
              </w:rPr>
              <w:t>
5. слой из нетканого полотна спанбонд. Изделие поставляется в стерильном виде, в индивидуальной упаковке, готовое к эксплуатации. Упаковываются в упаковку по 1 шт. Примечание: *Допускается по согласованию с заказчиком различная комплектация изделий, различных размеров, видов материала и плотностей.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"Vita Pharma", одноразовая, стерильная, размерами 60*120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низкие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на завязках. Бахилы низкие на резинках. Бахилы изготавливаются из нетканого материала типа СМС (Спанбонд Мелтблаун Спанбонд), СС (Спанбонд Спанбонд), СММС (Спанбонд Мелтблаун Мелтблаун Спанбонд) 13 г/м² - 70 г/м².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дыхательный одноразовый стерильный: растяжимый с двумя влагосборниками и дополнительной трубкой; растяжимый с угловым адаптером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включает в себя комплектующие изделия, необходимые для сбора дыхательного контура: - контур с двумя гофрированными конфигурируемыми линиями вдоха и выдоха, устойчивыми к сдавливанию, перегибам и изломам; - длина контура до 3 м (3000 мм) (может быть изменена по требованию заказчика); - диаметр трубки: взрослый контур – 22 мм; - снабжен типовыми разъемами 22F для подключения к аппарату; - тройник пациента (Y -адаптер) со стороны пациента с разъемом 15F/22М. Y-адаптер может быть снабжен портами; - с двумя разборными влагосборниками, встроенными в линию вдоха и выдоха или без влагосборников; - с/без дополнительной трубки (лимб); - стерилизовано оксидом этилена; - однократного применения. - F – внутренний (female "женский"); M – наружный (male "мужской"). Изделия изготовлены из различных материалов: полипропилена низкого давления (PP), полиэтилена высокого давления (РЕ), поливинилхлорида (PVC), латекса каучукового, безлатексной эластичной резины, а также могут быть изготовлены из акрилонитрилбутадиенстирола (ABS), вспененного полиэтилена с примесями этилвинилацетата (РЕ+EVA), полистирола (PS), К-resin. * Допускается по согласованию с заказчиком возможны различные варианты комплектации контура.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8" w:id="3481"/>
          <w:p>
            <w:pPr>
              <w:spacing w:after="20"/>
              <w:ind w:left="20"/>
              <w:jc w:val="both"/>
            </w:pPr>
            <w:r>
              <w:rPr>
                <w:rFonts w:ascii="Times New Roman"/>
                <w:b w:val="false"/>
                <w:i w:val="false"/>
                <w:color w:val="000000"/>
                <w:sz w:val="20"/>
              </w:rPr>
              <w:t>
Набор дыхательный одноразовый стерильный: растяжимый с двумя влагосборниками и дополнительной трубкой,</w:t>
            </w:r>
          </w:p>
          <w:bookmarkEnd w:id="3481"/>
          <w:bookmarkStart w:name="z3539" w:id="3482"/>
          <w:p>
            <w:pPr>
              <w:spacing w:after="20"/>
              <w:ind w:left="20"/>
              <w:jc w:val="both"/>
            </w:pPr>
            <w:r>
              <w:rPr>
                <w:rFonts w:ascii="Times New Roman"/>
                <w:b w:val="false"/>
                <w:i w:val="false"/>
                <w:color w:val="000000"/>
                <w:sz w:val="20"/>
              </w:rPr>
              <w:t>
1. Трубка растяжимая диаметром 22 мм и длиной 1500 мм – 4 шт;</w:t>
            </w:r>
          </w:p>
          <w:bookmarkEnd w:id="3482"/>
          <w:bookmarkStart w:name="z3540" w:id="3483"/>
          <w:p>
            <w:pPr>
              <w:spacing w:after="20"/>
              <w:ind w:left="20"/>
              <w:jc w:val="both"/>
            </w:pPr>
            <w:r>
              <w:rPr>
                <w:rFonts w:ascii="Times New Roman"/>
                <w:b w:val="false"/>
                <w:i w:val="false"/>
                <w:color w:val="000000"/>
                <w:sz w:val="20"/>
              </w:rPr>
              <w:t>
2. Влагосборник – 2 шт;</w:t>
            </w:r>
          </w:p>
          <w:bookmarkEnd w:id="3483"/>
          <w:bookmarkStart w:name="z3541" w:id="3484"/>
          <w:p>
            <w:pPr>
              <w:spacing w:after="20"/>
              <w:ind w:left="20"/>
              <w:jc w:val="both"/>
            </w:pPr>
            <w:r>
              <w:rPr>
                <w:rFonts w:ascii="Times New Roman"/>
                <w:b w:val="false"/>
                <w:i w:val="false"/>
                <w:color w:val="000000"/>
                <w:sz w:val="20"/>
              </w:rPr>
              <w:t>
3. Прямой адаптер 22Mх22F – 10 шт;</w:t>
            </w:r>
          </w:p>
          <w:bookmarkEnd w:id="3484"/>
          <w:bookmarkStart w:name="z3542" w:id="3485"/>
          <w:p>
            <w:pPr>
              <w:spacing w:after="20"/>
              <w:ind w:left="20"/>
              <w:jc w:val="both"/>
            </w:pPr>
            <w:r>
              <w:rPr>
                <w:rFonts w:ascii="Times New Roman"/>
                <w:b w:val="false"/>
                <w:i w:val="false"/>
                <w:color w:val="000000"/>
                <w:sz w:val="20"/>
              </w:rPr>
              <w:t>
4. Переходник 22Mх22М – 2 шт;</w:t>
            </w:r>
          </w:p>
          <w:bookmarkEnd w:id="3485"/>
          <w:bookmarkStart w:name="z3543" w:id="3486"/>
          <w:p>
            <w:pPr>
              <w:spacing w:after="20"/>
              <w:ind w:left="20"/>
              <w:jc w:val="both"/>
            </w:pPr>
            <w:r>
              <w:rPr>
                <w:rFonts w:ascii="Times New Roman"/>
                <w:b w:val="false"/>
                <w:i w:val="false"/>
                <w:color w:val="000000"/>
                <w:sz w:val="20"/>
              </w:rPr>
              <w:t>
5. Тройник пациента (Y-адаптером) с двумя портами – 1 шт;</w:t>
            </w:r>
          </w:p>
          <w:bookmarkEnd w:id="3486"/>
          <w:bookmarkStart w:name="z3544" w:id="3487"/>
          <w:p>
            <w:pPr>
              <w:spacing w:after="20"/>
              <w:ind w:left="20"/>
              <w:jc w:val="both"/>
            </w:pPr>
            <w:r>
              <w:rPr>
                <w:rFonts w:ascii="Times New Roman"/>
                <w:b w:val="false"/>
                <w:i w:val="false"/>
                <w:color w:val="000000"/>
                <w:sz w:val="20"/>
              </w:rPr>
              <w:t>
6. Угловой адаптер с портом – 1 шт;</w:t>
            </w:r>
          </w:p>
          <w:bookmarkEnd w:id="3487"/>
          <w:p>
            <w:pPr>
              <w:spacing w:after="20"/>
              <w:ind w:left="20"/>
              <w:jc w:val="both"/>
            </w:pPr>
            <w:r>
              <w:rPr>
                <w:rFonts w:ascii="Times New Roman"/>
                <w:b w:val="false"/>
                <w:i w:val="false"/>
                <w:color w:val="000000"/>
                <w:sz w:val="20"/>
              </w:rPr>
              <w:t>
7. Трубка растяжимая диаметром 22 мм и длиной 1000 мм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РК-ИМН-0№023676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 нетканого материала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изготовленный из нетканого материала различных плотностей. Комбинезон с капюшоном,застежка на замок-молнию и "липучку". Размеры: L (46-48), XL (50-52), XXL (54-56), XXXL (58-60), XXXXXL (74-76).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 нетканого материала.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вирусу гепатита С (HCV)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вирусу гепатита С (HCV) – это качественный иммунохроматографический тест для визуального обнаружения антител к поверхностному антигену гепатита C (HCV) в образцах цельной крови / сыворотки / плазмы. Тест является одноразовым медицинским изделием для экспресс- диагностики in vitro и представляет собой полоски с нанесҰнными на мембраны реагентами для осуществления качественного иммунохроматографического анализа.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вирусу гепатита С (HCV)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для определения поверхностного антигена вируса гепатита B (HBsAg)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для определения поверхностного антигена вируса гепатита B (HBsAg) представляет собой качественный иммунохроматографический анализ для обнаружения поверхностного антигена к вирусу гепатита В (HBsAg) в цельной крови, сыворотке или плазме.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для определения поверхностного антигена вируса гепатита B (HBsAg)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поверхностного антигена вируса гепатита B (HBsAg)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поверхностного антигена вируса гепатита В (HBsAg) (цельная кровь / сыворотка / плазма) представляет собой качественный иммунохроматографический анализ на основе мембранных полосок для обнаружения поверхностного антигена вируса гепатита В (HBsAg) в цельной крови, сыворотке и плазме.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поверхностного антигена вируса гепатита B (HBsAg)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ВИЧ 1/2 (HIV 1/2 O) в транссудате слизистой оболочки 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ВИЧ 1/2 в транссудате слизистой оболочки рта - это иммунохроматографический экспресс-тест для визуального обнаружения антител к вирусу иммунодефицита человека в пробах транссудата слизистой оболочки полости рта при диагностике ВИЧ-инфекции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ВИЧ 1/2 (HIV 1/2 O) в транссудате слизистой оболочки рта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полуколичественного определения гемоглобина (FOB) и трансферрина человека (hTf)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Высокочувствительный тест одношаговой картографии представляет собой цветной хроматографический иммуноанализ для определения не только рака, но и предраковых поражений, желудочно-кишечного кровотечения и является дополнительным инструментом для скрининга колоректального рака в фекалиях (Transferrin and Fecal Occult Blood).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полуколичественного определения Гемоглобина (FOB) и Трансферрина человека (hTf) в кале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поверхностному антигену вируса гепатита B (HBsAb)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поверхностному антигену вируса гепатита B (HBsAb)" представляет собой качественный иммунохроматографический анализ на основе мембранных полосок для обнаружения антител к поверхностному антигену вируса гепатита Вв цельной крови, сыворотке или плазме.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поверхностному антигену вируса гепатита B (HBsAb)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беременности (полоска)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беременности (полоска) представляет собой качественный иммунохроматографический анализ на основе мембранных полосок для обнаружения хорионического гонадротропина человека в образцах мочи.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беременности (полоска)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упаковка (100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гестационной недели беременности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гестационной недели беременности - это быстрый визуальный иммуноанализ для полуколичественного определения хорионического гонадотропина человека в образцах мочи человека. Этот набор предназначен для использования в качестве вспомогательного средства для оценки недель беременности.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гестационной недели беременности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упаковка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покрытия стерильный операционный одноразовый для краниотомии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на инструментальный стол из нетканого материала, размеры – длина и ширина: (80х145) см ±10%, длина и ширина впитывающего слоя (60х90) см ±10%, поверхностная плотность 63 г/м² ±7 г/м². Простыни с адгезивным краем из нетканого полотна типа СМС (спанбонд-мельтблаун-спанбонд) с липким краем, размеры – длина и ширина: (50х50) см ±10%, поверхностная плотность 63 г/м² ± 7 г/м². Простыня для краниотомии одноразовая, изготовленная из нетканого полотна типа СМС, размеры – длина и ширина: (240х290) см ±10%, поверхностная плотность 63 г/м² ±7 г/м², с квадратным отверстием 20×20 см (±10%), с впитывающей вставкой 60×90 см (±10%). Простыня для операционного стола из нетканого полотна типа СМС, с липким краем, размеры – длина и ширина: (160х190) см ±10%, поверхностная плотность 63 г/м² ±7 г/м². Простыня впитывающая из нетканого материала, размеры – длина и ширина: (80х190) см ±10%, поверхностная плотность 63 г/м² ±7 г/м². Операционная лента одноразовая, из нетканого материала, размеры – длина и ширина: (10х50) см ±10%, поверхностная плотность 63 г/м² ±7 г/м². Салфетка из нетканого материала Спанлейс, размеры – длина и ширина: (20х20) см ±10%, поверхностная плотность 100 г/м² ±7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покрытия стерильный операционный одноразовый для краниотомии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 x 250 см с вырезом, 70 x 80 см с адгезивным краем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 изготавливаются из нетканого материала типа СМС/СММС/Спанлейс, Сантэйс с плотностью не менее (40-120) г/м2. Стерилизация осуществляется газовым методом этилен - оксида или радиационным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180х250 см с вырезом, 70х80 см с адгезивным краем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для рожениц,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клип-берет одноразовая, из трехслойного нетканого материала СМС (спанбонд-мельтблаун-спанбонд), поверхностная плотность 63 г/м² ± 7 г/м²; Бахилы низкие одноразовые, с фиксирующей резинкой сверху, изготовленные из трехслойного нетканого материала СМС, поверхностная плотность 63 г/м² ± 7 г/м². Высота не менее 18 см, длина стопы не менее 36 см; Салфетка бумажная одноразовая, размеры – длина и ширина: (20х20) см ±10%, поверхностная плотность 63 г/м² ± 7 г/м². Простыня впитывающая из нетканого материала, размеры – длина и ширина: (60х60) см ±10%, длина и ширина впитывающего слоя (52х52) см ±10%, поверхностная плотность 63 г/м² ± 7 г/м²; Простыня влагонепроницаемая из нетканого материала, размеры – длина и ширина: (80х140) см ±10%, поверхностная плотность 63 г/м² ± 7 г/м²; Салфетка, одноразовая из спанлейс, размеры – длина и ширина: (80х70) см ±10%, поверхностная плотность 63 г/м² ± 7 г/м²; Рубашка для роженицы акушерская одноразовая из трехслойного нетканого полотна типа СМС, поверхностная плотность 63 г/м² ± 7 г/м². Рубашка прямого силуэта, без застежки, рукав короткий; Прокладка многослойная впитывающая, одноразовая; Маска медицинская трехслойная на резинках и/или на завязках (РК-ИМН-5№020440) из нетканого полотна СМС, поверхностная плотность 50 г/м² ±7 г/м². Имеет гибкий носовой фиксатор в верхней части маски. Маска типа I по стандарту ГОСТ Р 58396-2019; Нарукавники одноразовые из нетканого материала (ламинированный спанбонд), поверхностная плотность 75 г/м² ± 7 г/м²; Фартук ламинированный, одноразовый из нетканого материала (ламинированный спанбонд), поверхностная плотность 75 г/м² ± 7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для рожениц,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5 692,23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искусственного родоразрешения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включает в себя изделия, необходимые для проведения медицинских процедур. Изделия изготовлены из различных материалов: различных типов нетканого полотна, марли и представлены плотностью от 15 г/м2 до 120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искусственного родоразрешения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21 289,71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операций для эндоскопии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включает в себя изделия, необходимые для проведения медицинских процедур. Изделия изготовлены из различных материалов: нетканое полотно различных типов, марля и представлены плотностью от 15 г/м2 до 120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операций для эндоскопии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13 620,74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операций на тазобедренном суставе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изготовлены из различных материалов: нетканое полотно различных типов, марля и представлены плотностью от 15 г/м2 до 120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операций на тазобедренном суставе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 салфетки в рулоне с перфорацией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 салфетки нестерильные с перфорацией, одноразового применения, выпускаются в рулонах с перфорацией, которая позволяет без усилий оторвать салфетку/простынь с ровными краями. Простыни изготавливаются из нетканого материала типа СС (Спанбонд Спанбонд), СМС (Спанбонд Мельтблаун Спанбонд), СММС (Спанбонд Мельтблаун Мельтблаун Спанбонд), с плотностями от 15 до 70 г/м2. Имеют размеры, ограниченные указанными пределами (50-300)×(50-400) см. Салфетки изготавливаются из нетканого впитывающего материала типа Спанлейс или бумажного полотна с плотностями от 30 до 100 г/м2. Имеют размеры, ограниченные указанными пределами (5-100)×(5-100)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 салфетки в рулоне с перфорацией, салфетки в рулоне с перфорацией 70×80 см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 салфетки в рулоне с перфорацией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 салфетки нестерильные с перфорацией, одноразового применения, выпускаются в рулонах с перфорацией, которая позволяет без усилий оторвать салфетку/простынь с ровными краями. Простыни изготавливаются из нетканого материала типа СС (Спанбонд Спанбонд), СМС (Спанбонд Мельтблаун Спанбонд), СММС (Спанбонд Мельтблаун Мельтблаун Спанбонд), с плотностями от 15 до 70 г/м2. Имеют размеры, ограниченные указанными пределами (50-300)×(50-400) см. Салфетки изготавливаются из нетканого впитывающего материала типа Спанлейс или бумажного полотна с плотностями от 30 до 100 г/м2. Имеют размеры, ограниченные указанными пределами (5-100)×(5-100)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 салфетки в рулоне с перфорацией, простыни в рулоне с перфорацией 80×200 см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9,5 см х 18,5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40 см х 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диаметром 25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диаметром 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марлевые нестерильный размером 5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7,5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7,5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10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10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марлевый абсорбирующий тампон размером 9,5 см х 18,5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марлевый абсорбирующий тампон размером 20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марлевый абсорбирующий тампон размером 30 см х 30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марлевый абсорбирующий тампон размером 40 см х 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 рентгеноконтрастной нитью стерильные одноразового применения диаметром 25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стерильные одноразового применения диаметром 25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 рентгеноконтрастной нитью размером 5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"Нәрия"из нетканого материала одноразовый стерильный размером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медицинские с рентгеноконтрастной нитью стерильные одноразового применения изготовлены из хлопчатобумажной, отбеленной, медицинской марли с рентгеноконтрастной нитью, предназначенной для обеспечения возможности быстрого и неинвазивного обнаружения очага заражения, если перевязочный материал является его источником. При производстве салфеток марля складывается 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Салфетки изготавливаются в стерильном виде, складываются слоями и имеют прямоугольную форму. Стерилизуются в упакованном виде этиленоксидом в соответствии с правилами по стерилизации, утвержденными органами здравоохранения РК. Салфетки марлевые медицинские с рентгеноконтрастной нитью стерильные одноразового применения: - размером 5 см х 5 см имеют длину 5 см ± 0,5 см и ширину 5 см ± 0,5 см; - размером 7,5 см х 7,5 см имеют длину 7,5 см ± 0,5 см и ширину 7,5 см ± 0,5 см; - размером 10 см х 10 см имеют длину 10 см ± 0,5 см и ширину 10 см ± 0,5 см; Капиллярность не менее 10 см/ч Степень белизны не менее 70 % Срок хранения 2 года. Упаковка: Салфетки в количестве кратном 5, упаковывают в пленочную оболочку или оберточную бумагу, или комбинированную упаковку. Транспортная упаковка по 300 шт., 500 шт., 800 шт. и 1000 шт. в коробки из картона.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медицинские с рентгеноконтрастной нитью стерильные одноразового применения размером 7,5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медицинские с рентгеноконтрастной нитью стерильные одноразового применения изготовлены из хлопчатобумажной, отбеленной, медицинской марли с рентгеноконтрастной нитью, предназначенной для обеспечения возможности быстрого и неинвазивного обнаружения очага заражения, если перевязочный материал является его источником. При производстве салфеток марля складывается 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Салфетки изготавливаются в стерильном виде, складываются слоями и имеют прямоугольную форму. Стерилизуются в упакованном виде этиленоксидом в соответствии с правилами по стерилизации, утвержденными органами здравоохранения РК. Салфетки марлевые медицинские с рентгеноконтрастной нитью стерильные одноразового применения: - размером 5 см х 5 см имеют длину 5 см ± 0,5 см и ширину 5 см ± 0,5 см; - размером 7,5 см х 7,5 см имеют длину 7,5 см ± 0,5 см и ширину 7,5 см ± 0,5 см; - размером 10 см х 10 см имеют длину 10 см ± 0,5 см и ширину 10 см ± 0,5 см; Капиллярность не менее 10 см/ч Степень белизны не менее 70 % Срок хранения 2 года. Упаковка: Салфетки в количестве кратном 5, упаковывают в пленочную оболочку или оберточную бумагу, или комбинированную упаковку. Транспортная упаковка по 300 шт., 500 шт., 800 шт. и 1000 шт. в коробки из картона.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медицинские с рентгеноконтрастной нитью стерильные одноразового применения размером 10 см х 10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"Нәрия" трехслойная на резинках, с угольным фильтром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имеет прямоугольную форму, три горизонтальных складки, расположенные по середине изделия, предназначены для более удобного расположения маски на лице. В верхней части маски имеется встроенный фиксатор для носа. Маска имеет эластичные петли для фиксации, обеспечивающие более плотное прилегание маски к лицу по бокам. Для одноразового использования. Материал изготовления: состоит из двух слоҰв нетканого материала спанбонд и одного фильтрующего слоя сорбирующей поверхности, выполненного из полиэфирного волокна с активированным углем (угольный фильтр). Угольный фильтр обладает способностью поглощать вредные для человека примеси: летучие соединения, частицы пыли, неприятные запахи и бактерии. Размеры: Высота - 9,5 см ±10%; Длина - 17,5 см ±10%; Длина носовой детали - от 7 до 15 см; Длина резинки с одной стороны - от 13 до 25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"Нәрия" трехслойная на резинках, с угольным фильтром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РК-ИМН-5№021815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гипоаллергенные, размерами 5,0смх5м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УЗИ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5" w:id="3488"/>
          <w:p>
            <w:pPr>
              <w:spacing w:after="20"/>
              <w:ind w:left="20"/>
              <w:jc w:val="both"/>
            </w:pPr>
            <w:r>
              <w:rPr>
                <w:rFonts w:ascii="Times New Roman"/>
                <w:b w:val="false"/>
                <w:i w:val="false"/>
                <w:color w:val="000000"/>
                <w:sz w:val="20"/>
              </w:rPr>
              <w:t>
1. Простыня операционная размером 1600х1900-1 шт;</w:t>
            </w:r>
          </w:p>
          <w:bookmarkEnd w:id="3488"/>
          <w:bookmarkStart w:name="z3546" w:id="3489"/>
          <w:p>
            <w:pPr>
              <w:spacing w:after="20"/>
              <w:ind w:left="20"/>
              <w:jc w:val="both"/>
            </w:pPr>
            <w:r>
              <w:rPr>
                <w:rFonts w:ascii="Times New Roman"/>
                <w:b w:val="false"/>
                <w:i w:val="false"/>
                <w:color w:val="000000"/>
                <w:sz w:val="20"/>
              </w:rPr>
              <w:t>
2. Перчатки диагностические латексные-1 пара;</w:t>
            </w:r>
          </w:p>
          <w:bookmarkEnd w:id="3489"/>
          <w:bookmarkStart w:name="z3547" w:id="3490"/>
          <w:p>
            <w:pPr>
              <w:spacing w:after="20"/>
              <w:ind w:left="20"/>
              <w:jc w:val="both"/>
            </w:pPr>
            <w:r>
              <w:rPr>
                <w:rFonts w:ascii="Times New Roman"/>
                <w:b w:val="false"/>
                <w:i w:val="false"/>
                <w:color w:val="000000"/>
                <w:sz w:val="20"/>
              </w:rPr>
              <w:t>
3. Маска трехслойная-1 шт;</w:t>
            </w:r>
          </w:p>
          <w:bookmarkEnd w:id="3490"/>
          <w:bookmarkStart w:name="z3548" w:id="3491"/>
          <w:p>
            <w:pPr>
              <w:spacing w:after="20"/>
              <w:ind w:left="20"/>
              <w:jc w:val="both"/>
            </w:pPr>
            <w:r>
              <w:rPr>
                <w:rFonts w:ascii="Times New Roman"/>
                <w:b w:val="false"/>
                <w:i w:val="false"/>
                <w:color w:val="000000"/>
                <w:sz w:val="20"/>
              </w:rPr>
              <w:t>
4. Бахилы-1 пара;</w:t>
            </w:r>
          </w:p>
          <w:bookmarkEnd w:id="3491"/>
          <w:p>
            <w:pPr>
              <w:spacing w:after="20"/>
              <w:ind w:left="20"/>
              <w:jc w:val="both"/>
            </w:pPr>
            <w:r>
              <w:rPr>
                <w:rFonts w:ascii="Times New Roman"/>
                <w:b w:val="false"/>
                <w:i w:val="false"/>
                <w:color w:val="000000"/>
                <w:sz w:val="20"/>
              </w:rPr>
              <w:t>
5. Чехол трансвагинальный, ректальный латексный-1 шт. Простыня операционная размером 1600х1900 мм изготовлена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Бахилы высокие, верх от спадания фиксируется на резинке или на завязках. Перчатки диагностические латексные. Чехол транс вагинальный ректальный латексный- латексные презервативы, предназначенные для ректально-вагинального датчика аппарата ультразвукового исследования, они прозрачны (неокрашены) и имеют гладкую опудренную поверхность без смазки.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УЗИ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(ИМН)-0№024813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плотность материала халата должно быть не менее 20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осмотра половых органов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9" w:id="3492"/>
          <w:p>
            <w:pPr>
              <w:spacing w:after="20"/>
              <w:ind w:left="20"/>
              <w:jc w:val="both"/>
            </w:pPr>
            <w:r>
              <w:rPr>
                <w:rFonts w:ascii="Times New Roman"/>
                <w:b w:val="false"/>
                <w:i w:val="false"/>
                <w:color w:val="000000"/>
                <w:sz w:val="20"/>
              </w:rPr>
              <w:t>
1. Салфетка изготовлена из нетканого материала 70*80 см-1 шт;</w:t>
            </w:r>
          </w:p>
          <w:bookmarkEnd w:id="3492"/>
          <w:p>
            <w:pPr>
              <w:spacing w:after="20"/>
              <w:ind w:left="20"/>
              <w:jc w:val="both"/>
            </w:pPr>
            <w:r>
              <w:rPr>
                <w:rFonts w:ascii="Times New Roman"/>
                <w:b w:val="false"/>
                <w:i w:val="false"/>
                <w:color w:val="000000"/>
                <w:sz w:val="20"/>
              </w:rPr>
              <w:t>
</w:t>
            </w:r>
            <w:r>
              <w:rPr>
                <w:rFonts w:ascii="Times New Roman"/>
                <w:b w:val="false"/>
                <w:i w:val="false"/>
                <w:color w:val="000000"/>
                <w:sz w:val="20"/>
              </w:rPr>
              <w:t>2. Перчатки диагностические изготовлены из латекса-1 пара;</w:t>
            </w:r>
          </w:p>
          <w:p>
            <w:pPr>
              <w:spacing w:after="20"/>
              <w:ind w:left="20"/>
              <w:jc w:val="both"/>
            </w:pPr>
            <w:r>
              <w:rPr>
                <w:rFonts w:ascii="Times New Roman"/>
                <w:b w:val="false"/>
                <w:i w:val="false"/>
                <w:color w:val="000000"/>
                <w:sz w:val="20"/>
              </w:rPr>
              <w:t>
3. Чехол трансвагинальный, ректальный латексный-1 шт. Салфетка изготовлена из нетканого материала 70*80 см. Перчатки диагностические латексные. Латексные презервативы, предназначенные для ректально-вагинального датчика аппарата ультразвукового исследования, они прозрачны (неокрашены) и имеют гладкую опудренную поверхность без смазки.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осмотра половых органов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COVID-19 (COVID-19 Ag)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предназначен для использования при качественном определении нуклеокапсидного антигена коронавируса, вызывающего тяжҰлый острый респираторный синдром (SARS-CoV), в клиническом образце в течение короткого периода времени. Принцип действия теста основан на принципе иммунохроматографического анализа с коллоидным золотом и определяет белок нуклеокапсида SARS-CoV-2 в клинических образцах с помощью метода имунно-сэндвич.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COVID-19 (COVID-19 Ag)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РК-ИМН-0№022973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(IgG/IgM) экспресс-тест для определения антител IgG/IgM к SARS-CoV-2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обнаруживает антитела IgG / IgM к SARS-CoV-2 посредством визуальной интерпретации изменения цвета. Античеловеческий IgG и античеловеческий IgM используются для обнаружения специфических антител в образцах цельной крови, сыворотки или плазмы человека. Когда образец добавляется в лунку для образца, специфические антитела IgM и / или IgG, если они присутствуют, будут связываться с антигенами SARS-CoV-2, конъюгированными с окрашенными частицами на подушке для конъюгата. Поскольку образец перемещается вдоль полоски под действием капилляров и взаимодействует с реагентами на мембране, комплекс будет захвачен антителами против IgM человека и/или антителами против IgG человека, иммобилизованными на тестовой области(-ях). Избыточные окрашенные частицы улавливаются в области внутреннего контроля. Состав изделия медицинского назначения: - Кассета с тест-полоской и влагопоглотителем - 25 шт; - Буферный раствор - 1 фл; - Пипетка - 25 шт; - Инструкция по применению.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пластиковая кассета, упакованная в фольгу с влагопоглотителем (силикагель)- 1 шт 2. Буферный раствор в пластиковом флаконе- 5мл± 0,01 мл (1флакон) 3. Одноразовая полиэтиленовая пипетка -1 шт 4.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1,2 мм с иглой 18G; 1,8 мм с иглой 26G; 1,8 мм с иглой 21G; 2,4 мм с иглой 21G; 2,8 мм с иглой 21G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выпускаются в групповой таре по 200 штук в коробке. Изготовлен из пластика (ABS/PS). Масса инструмента в стерильном виде не более 650 г. Типы ланцет в зависимости от глубины прокола кожи делятся по следующим размерам – глубина прокола 1,2 мм с иглой 18G предназначен для прокола пятки новорожденных; глубина прокола 1,8 мм с иглой 26G назначен для мониторинга содержания глюкозы в крови; глубина прокола 1,8 мм с иглой 21G назначен для тестирования на гемоглобин, холестерол и в том числе для использования в педиатрии; глубина прокола 2,4 мм с иглой 21G предназначен для прокола загрубевшей кожи; глубина прокола 2,8 мм с иглой 21G - для отбора значительного количества крови Способ стерилизации: этилен оксид. Гарантийный срок годности: 3 года со дня стерилизации. Каждое изделие должно иметь индивидуальную крышку.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1,8 мм с иглой 21G;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1,2 мм с иглой 18G; 1,8 мм с иглой 26G; 1,8 мм с иглой 21G; 2,4 мм с иглой 21G; 2,8 мм с иглой 21G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выпускаются в групповой таре по 200 штук в коробке. Изготовлен из пластика (ABS/PS). Масса инструмента в стерильном виде не более 650 г. Типы ланцет в зависимости от глубины прокола кожи делятся по следующим размерам – глубина прокола 1,2 мм с иглой 18G предназначен для прокола пятки новорожденных; глубина прокола 1,8 мм с иглой 26G назначен для мониторинга содержания глюкозы в крови; глубина прокола 1,8 мм с иглой 21G назначен для тестирования на гемоглобин, холестерол и в том числе для использования в педиатрии; глубина прокола 2,4 мм с иглой 21G предназначен для прокола загрубевшей кожи; глубина прокола 2,8 мм с иглой 21G - для отбора значительного количества крови Способ стерилизации: этилен оксид. Гарантийный срок годности: 3 года со дня стерилизации. Каждое изделие должно иметь индивидуальную крышку.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1,8 мм с иглой 26G; 200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2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2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2.5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1,2 мм с иглой 18G; 1,8 мм с иглой 26G; 1,8 мм с иглой 21G; 2,4 мм с иглой 21G; 2,8 мм с иглой 21G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выпускаются в групповой таре по 200 штук в коробке. Изготовлен из пластика (ABS/PS). Масса инструмента в стерильном виде не более 650 г. Типы ланцет в зависимости от глубины прокола кожи делятся по следующим размерам – глубина прокола 1,2 мм с иглой 18G предназначен для прокола пятки новорожденных; глубина прокола 1,8 мм с иглой 26G назначен для мониторинга содержания глюкозы в крови; глубина прокола 1,8 мм с иглой 21G назначен для тестирования на гемоглобин, холестерол и в том числе для использования в педиатрии; глубина прокола 2,4 мм с иглой 21G предназначен для прокола загрубевшей кожи; глубина прокола 2,8 мм с иглой 21G - для отбора значительного количества крови Способ стерилизации: этилен оксид. Гарантийный срок годности: 3 года со дня стерилизации. Каждое изделие должно иметь индивидуальную крышку.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2,8 мм с иглой 21G.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1,2 мм с иглой 18G; 1,8 мм с иглой 26G; 1,8 мм с иглой 21G; 2,4 мм с иглой 21G; 2,8 мм с иглой 21G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выпускаются в групповой таре по 200 штук в коробке. Изготовлен из пластика (ABS/PS). Масса инструмента в стерильном виде не более 650 г. Типы ланцет в зависимости от глубины прокола кожи делятся по следующим размерам – глубина прокола 1,2 мм с иглой 18G предназначен для прокола пятки новорожденных; глубина прокола 1,8 мм с иглой 26G назначен для мониторинга содержания глюкозы в крови; глубина прокола 1,8 мм с иглой 21G назначен для тестирования на гемоглобин, холестерол и в том числе для использования в педиатрии; глубина прокола 2,4 мм с иглой 21G предназначен для прокола загрубевшей кожи; глубина прокола 2,8 мм с иглой 21G - для отбора значительного количества крови Способ стерилизации: этилен оксид. Гарантийный срок годности: 3 года со дня стерилизации. Каждое изделие должно иметь индивидуальную крышку.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2,4 мм с иглой 21G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5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10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20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20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урогенитальных исследовании стерильный одноразового применения(зонд урогенитальный, ложка Фолькмана)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урогенитальный двухсторонний изготовлен из АБС пластика. Зонд суживается к рабочей части, которая покрыта вискозным ворсом. На расстоянии 85±3 мм от дистального конца стержень имеет перемычку, обеспечивающую легкое отламывание рабочего конца с частью стержня. Ложка Фолькмана стерильная одноразового применения представляет собой полимерный двухсторонний ложкообразный зонд. Концы ложки Фолькмана имеют одинаковую закругленную форму, но разную длину, необходимую при выполнении различных манипуляций. Оба конца являются рабочими. Диаметр ложечек и их глубина позволяют качественно выполнять забор материала и помещать его на стекло или в питательную среду. Способ стерилизации: оксидом этилена. Гарантийный срок годности: 3 года со дня стерилизации. Каждое изделие должно иметь индивидуальную упаковку с одной или двумя прозрачными сторонами. Прозрачная сторона должна представлять собой полимерный однослойный материал с различной температурой плавления каждого слоя, непрозрачная - ламинированной бумаги или БГС. Выпускается в групповой полиэтиленовой упаковке по 100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урогенитальных исследовании стерильный одноразового применения(зонд урогенитальный, ложка Фолькмана)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урогенитальный двухсторонний изготовлен из АБС пластика. Зонд суживается к рабочей части, которая покрыта вискозным ворсом. На расстоянии 85±3 мм от дистального конца стержень имеет перемычку, обеспечивающую легкое отламывание рабочего конца с частью стержня. Ложка Фолькмана стерильная одноразового применения представляет собой полимерный двухсторонний ложкообразный зонд. Концы ложки Фолькмана имеют одинаковую закругленную форму, но разную длину, необходимую при выполнении различных манипуляций. Оба конца являются рабочими. Диаметр ложечек и их глубина позволяют качественно выполнять забор материала и помещать его на стекло или в питательную среду. Способ стерилизации: оксидом этилена. Гарантийный срок годности: 3 года со дня стерилизации. Каждое изделие должно иметь индивидуальную упаковку с одной или двумя прозрачными сторонами. Прозрачная сторона должна представлять собой полимерный однослойный материал с различной температурой плавления каждого слоя, непрозрачная - ламинированной бумаги или БГС. Выпускается в групповой полиэтиленовой упаковке по 100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урогенитальный двухсторонний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ПАП-теста стерильные одноразового применения (цервикальная щетка, цитощетка)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АБС пластика. Масса инструмента в стерилизационной (конечной) упаковке должна быть не более – 10 г. Способ стерилизации: оксидом этилена. Гарантийный срок годности: 3 года со дня стерилизации. Каждое изделие должно иметь индивидуальную упаковку с одной или двумя прозрачными сторонами. Прозрачная сторона должна представлять собой полимерный однослойный материал с различной температурой плавления каждого слоя, непрозрачная – ламинированной бумаги или БГС. Выпускается в групповой полиэтиленовой упаковке по 100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ПАП-теста стерильные одноразового применения (цервикальная щетка, цитощетка)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Ланцеты (скарификаторы)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Ланцет-копье стерильный одноразового применения из нержавеющей стали с острым наконечником в индивидуальной упаковке, по 5 штук в ленте, заводской групповой коробке по 200 штук. Ланцет-игла стерильный одноразового применения из полимерного материала с острым наконечником производится по 100 штук в 2 групповых полиэтиленовых пакетах, заводской групповой коробке по 200 штук. Способ стерилизации: оксидом этилена. Гарантийный срок годности: 3 года со дня стерилизации.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 (скарификатор) стерильный одноразового применения игла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Ланцеты (скарификаторы)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Ланцет-копье стерильный одноразового применения из нержавеющей стали с острым наконечником в индивидуальной упаковке, по 5 штук в ленте, заводской групповой коробке по 200 штук. Ланцет-игла стерильный одноразового применения из полимерного материала с острым наконечником производится по 100 штук в 2 групповых полиэтиленовых пакетах, заводской групповой коробке по 200 штук. Способ стерилизации: оксидом этилена. Гарантийный срок годности: 3 года со дня стерилизации.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 (скарификатор) стерильный одноразового применения копье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ЛОР исследования,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деревянный изготовлен из лиственных пород деревьев. Шпатели терапевтические стерильные одноразового применения пластиковые изготовлены из АБС пластика. Светодиодная насадка для шпателя терапевтического стерильного одноразового применения пластикового со светодиодной насадкой прилагается на каждые 100 штук изделия. Способ стерилизации: оксидом этилена. Гарантийный срок годности: 3 года со дня стерилизации. Шпатели должны иметь индивидуальную упаковку с одной или двумя прозрачными сторонами. Прозрачная сторона должна представлять собой полиэтиленовый однослойный материал с различной температурой плавления каждого слоя, непрозрачная – ламинированной бумаги или БГС.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деревянный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ЛОР исследования,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деревянный изготовлен из лиственных пород деревьев. Шпатели терапевтические стерильные одноразового применения пластиковые изготовлены из АБС пластика. Светодиодная насадка для шпателя терапевтического стерильного одноразового применения пластикового со светодиодной насадкой прилагается на каждые 100 штук изделия. Способ стерилизации: оксидом этилена. Гарантийный срок годности: 3 года со дня стерилизации. Шпатели должны иметь индивидуальную упаковку с одной или двумя прозрачными сторонами. Прозрачная сторона должна представлять собой полиэтиленовый однослойный материал с различной температурой плавления каждого слоя, непрозрачная – ламинированной бумаги или БГС.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пластиковый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"Vita Pharma" для операции на бедре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типа Спанбонд, Мельтблаун, Спанлейс, Вуденпалп, СС (Спанбонд + Спанбонд), СМС (Спанбонд + Мельтблаун + Спанбонд), СММС (Спанбонд + Мельтблаун + Мельтблаун + Спанбонд), ламинированное нетканое полотно (РЕ+РР), нетканое полотно Santeys VF 54 (Вискоза + ПЭ пленка), нетканое полотно Айрлайд, нетканый материал перфорированный спанлейс (Вискоза + Полиэфир). Изделие стерильно. Предельные отклонения от номинальных размеров ±10 мм. Поверхностная плотность (25-70) г/м2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1" w:id="3493"/>
          <w:p>
            <w:pPr>
              <w:spacing w:after="20"/>
              <w:ind w:left="20"/>
              <w:jc w:val="both"/>
            </w:pPr>
            <w:r>
              <w:rPr>
                <w:rFonts w:ascii="Times New Roman"/>
                <w:b w:val="false"/>
                <w:i w:val="false"/>
                <w:color w:val="000000"/>
                <w:sz w:val="20"/>
              </w:rPr>
              <w:t>
Комплект "Vita Pharma" для операции на бедре одноразовый стерильный.</w:t>
            </w:r>
          </w:p>
          <w:bookmarkEnd w:id="3493"/>
          <w:p>
            <w:pPr>
              <w:spacing w:after="20"/>
              <w:ind w:left="20"/>
              <w:jc w:val="both"/>
            </w:pPr>
            <w:r>
              <w:rPr>
                <w:rFonts w:ascii="Times New Roman"/>
                <w:b w:val="false"/>
                <w:i w:val="false"/>
                <w:color w:val="000000"/>
                <w:sz w:val="20"/>
              </w:rPr>
              <w:t>
</w:t>
            </w:r>
            <w:r>
              <w:rPr>
                <w:rFonts w:ascii="Times New Roman"/>
                <w:b w:val="false"/>
                <w:i w:val="false"/>
                <w:color w:val="000000"/>
                <w:sz w:val="20"/>
              </w:rPr>
              <w:t>1) Простыня на операционный стол, размер 190х160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с вырезом, размер 250х180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с адгезивным краем, размер 240х160 см /180х160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Простыня влагонепроницаемая с адгезивным краем, размер 90х80 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Чехол на инструментальный стол, размер 145х80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Лента операционная, размер 50х10 см – 3 шт.</w:t>
            </w:r>
          </w:p>
          <w:p>
            <w:pPr>
              <w:spacing w:after="20"/>
              <w:ind w:left="20"/>
              <w:jc w:val="both"/>
            </w:pPr>
            <w:r>
              <w:rPr>
                <w:rFonts w:ascii="Times New Roman"/>
                <w:b w:val="false"/>
                <w:i w:val="false"/>
                <w:color w:val="000000"/>
                <w:sz w:val="20"/>
              </w:rPr>
              <w:t>
7) Бахилы /чулок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"Vita Pharma" для операции на бедре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типа Спанбонд, Мельтблаун, Спанлейс, Вуденпалп, СС (Спанбонд + Спанбонд), СМС (Спанбонд + Мельтблаун + Спанбонд), СММС (Спанбонд + Мельтблаун + Мельтблаун + Спанбонд), ламинированное нетканое полотно (РЕ+РР), нетканое полотно Santeys VF 54 (Вискоза + ПЭ пленка), нетканое полотно Айрлайд, нетканый материал перфорированный спанлейс (Вискоза + Полиэфир). Изделие стерильно. Предельные отклонения от номинальных размеров ±10 мм. Поверхностная плотность (25-70) г/м2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8" w:id="3494"/>
          <w:p>
            <w:pPr>
              <w:spacing w:after="20"/>
              <w:ind w:left="20"/>
              <w:jc w:val="both"/>
            </w:pPr>
            <w:r>
              <w:rPr>
                <w:rFonts w:ascii="Times New Roman"/>
                <w:b w:val="false"/>
                <w:i w:val="false"/>
                <w:color w:val="000000"/>
                <w:sz w:val="20"/>
              </w:rPr>
              <w:t>
Комплект "Vita Pharma" для операции на бедре одноразовый стерильный.</w:t>
            </w:r>
          </w:p>
          <w:bookmarkEnd w:id="3494"/>
          <w:bookmarkStart w:name="z3559" w:id="3495"/>
          <w:p>
            <w:pPr>
              <w:spacing w:after="20"/>
              <w:ind w:left="20"/>
              <w:jc w:val="both"/>
            </w:pPr>
            <w:r>
              <w:rPr>
                <w:rFonts w:ascii="Times New Roman"/>
                <w:b w:val="false"/>
                <w:i w:val="false"/>
                <w:color w:val="000000"/>
                <w:sz w:val="20"/>
              </w:rPr>
              <w:t>
1) Простыня на операционный стол, размер 190х160 см – 1 шт.</w:t>
            </w:r>
          </w:p>
          <w:bookmarkEnd w:id="3495"/>
          <w:bookmarkStart w:name="z3560" w:id="3496"/>
          <w:p>
            <w:pPr>
              <w:spacing w:after="20"/>
              <w:ind w:left="20"/>
              <w:jc w:val="both"/>
            </w:pPr>
            <w:r>
              <w:rPr>
                <w:rFonts w:ascii="Times New Roman"/>
                <w:b w:val="false"/>
                <w:i w:val="false"/>
                <w:color w:val="000000"/>
                <w:sz w:val="20"/>
              </w:rPr>
              <w:t>
2) Простыня с вырезом, размер 250х180 см – 1 шт.</w:t>
            </w:r>
          </w:p>
          <w:bookmarkEnd w:id="3496"/>
          <w:bookmarkStart w:name="z3561" w:id="3497"/>
          <w:p>
            <w:pPr>
              <w:spacing w:after="20"/>
              <w:ind w:left="20"/>
              <w:jc w:val="both"/>
            </w:pPr>
            <w:r>
              <w:rPr>
                <w:rFonts w:ascii="Times New Roman"/>
                <w:b w:val="false"/>
                <w:i w:val="false"/>
                <w:color w:val="000000"/>
                <w:sz w:val="20"/>
              </w:rPr>
              <w:t>
3) Простыня с адгезивным краем, размер 240х160 см /180х160 см – 1 шт.</w:t>
            </w:r>
          </w:p>
          <w:bookmarkEnd w:id="3497"/>
          <w:bookmarkStart w:name="z3562" w:id="3498"/>
          <w:p>
            <w:pPr>
              <w:spacing w:after="20"/>
              <w:ind w:left="20"/>
              <w:jc w:val="both"/>
            </w:pPr>
            <w:r>
              <w:rPr>
                <w:rFonts w:ascii="Times New Roman"/>
                <w:b w:val="false"/>
                <w:i w:val="false"/>
                <w:color w:val="000000"/>
                <w:sz w:val="20"/>
              </w:rPr>
              <w:t>
4) Простыня влагонепроницаемая с адгезивным краем, размер 90х80 см – 2 шт.</w:t>
            </w:r>
          </w:p>
          <w:bookmarkEnd w:id="3498"/>
          <w:p>
            <w:pPr>
              <w:spacing w:after="20"/>
              <w:ind w:left="20"/>
              <w:jc w:val="both"/>
            </w:pPr>
            <w:r>
              <w:rPr>
                <w:rFonts w:ascii="Times New Roman"/>
                <w:b w:val="false"/>
                <w:i w:val="false"/>
                <w:color w:val="000000"/>
                <w:sz w:val="20"/>
              </w:rPr>
              <w:t>
5) Лента операционная, размер 50х10 см – 3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пациента "Vita Pharma" из нетканого материала нестерильный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нетканый материал на основе полипропилена. Изготавливается из нетканого материала типа Спанбонд, Мелтблаун, Спанлейс, Вуденпалп, СС (Спанбонд + Спанбонд), СМС (Спанбонд + Мелтблаун + Спанбонд), СММС (Спанбонд + Мелтблаун + Мелтблаун + Спанбонд), ламинированное нетканое полотно (РЕ+РР), нетканое полотно Santeys VF 54 (Вискоза + ПЭ пленка), нетканое полотно Айрлайд, нетканый материал перфорированный спанлейс (Вискоза + Полиэфир). Изделие стерильно. Предельные отклонения от номинальных размеров ±10мм. Поверхностная плотность 30, 42, 63 г/м2. Предельные отклонения от номинальных плотностей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3" w:id="3499"/>
          <w:p>
            <w:pPr>
              <w:spacing w:after="20"/>
              <w:ind w:left="20"/>
              <w:jc w:val="both"/>
            </w:pPr>
            <w:r>
              <w:rPr>
                <w:rFonts w:ascii="Times New Roman"/>
                <w:b w:val="false"/>
                <w:i w:val="false"/>
                <w:color w:val="000000"/>
                <w:sz w:val="20"/>
              </w:rPr>
              <w:t>
Комплект для пациента "Vita Pharma" из нетканого материала нестерильный одноразового применения. Комплектность:</w:t>
            </w:r>
          </w:p>
          <w:bookmarkEnd w:id="3499"/>
          <w:p>
            <w:pPr>
              <w:spacing w:after="20"/>
              <w:ind w:left="20"/>
              <w:jc w:val="both"/>
            </w:pPr>
            <w:r>
              <w:rPr>
                <w:rFonts w:ascii="Times New Roman"/>
                <w:b w:val="false"/>
                <w:i w:val="false"/>
                <w:color w:val="000000"/>
                <w:sz w:val="20"/>
              </w:rPr>
              <w:t>
</w:t>
            </w:r>
            <w:r>
              <w:rPr>
                <w:rFonts w:ascii="Times New Roman"/>
                <w:b w:val="false"/>
                <w:i w:val="false"/>
                <w:color w:val="000000"/>
                <w:sz w:val="20"/>
              </w:rPr>
              <w:t>1. Шапочка клип-берет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Халат одноразовый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Рубашка / сорочка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Маска одноразовая – 1 шт.;</w:t>
            </w:r>
          </w:p>
          <w:p>
            <w:pPr>
              <w:spacing w:after="20"/>
              <w:ind w:left="20"/>
              <w:jc w:val="both"/>
            </w:pPr>
            <w:r>
              <w:rPr>
                <w:rFonts w:ascii="Times New Roman"/>
                <w:b w:val="false"/>
                <w:i w:val="false"/>
                <w:color w:val="000000"/>
                <w:sz w:val="20"/>
              </w:rPr>
              <w:t>
5. Бахилы высокие / низкие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диагностические смотровые латексные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из латекса, пятипалые бесшовные с краями закатанные в венчик. Перчатки диагностические латексные имеют текстурированную/гладкую поверхность. Размеры: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из латекса, пятипалые бесшовные с краями закатанные в венчик. Перчатки диагностические латексные имеют текстурированную поверхность, опудренные. Размеры: XS,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диагностические смотровые латексные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из латекса, пятипалые бесшовные с краями закатанные в венчик. Перчатки диагностические латексные имеют текстурированную/гладкую поверхность. Размеры: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смотровые латексные Vita Pharma стерильные, имеют гладкую поверхность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медицинский не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медицинский одноразовый из дерева или пластика. Длина: (140-160) мм ± 5,0 мм; ширина: (14-18) мм ± 3,0 мм; толщина: (1,4-1,7) мм ± 0,3 мм. Форма: прямая или изогнутая. Атравматичен, рабочая поверхность и края гладкие, не оказывает вредного воздействия и не вызывает раздражения.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медицинский не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лазерных и IPL процедур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 геля входят: вода, карбомер, триэтаноламин, глицерин, полиэтиленгликоль, DMDM гидантоин, краситель. Внешний вид: однородная вязкая жидкость без механических примесей, без запаха или со слабым специфическим запахом. Допускается наличие пузырьков воздуха в геле. Цветность: гель должен быть синим, зеленоватым или слабо окрашенным по сравнению с водой для инъекций. рН: 5.0 - 7.0. Вязкость: От 85.000 – 135.000 сР. Масса содержимого упаковки определяют в граммах. Допускаемая погрешность + 5%.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лазерных и IPL процедур, объем: 5000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ВИЧ1 и ВИЧ2 (HIV 1&amp;2)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ВИЧ 1 и ВИЧ 2 (HIV 1&amp;2)- это одноэтапный экспресс-тест для визуального обнаружения антител к ВИЧ. При добавлении образца в устройство, образец впитывается под действием капилляров в тест-полоску, смешивается с конъюгатом антиген-краситель и протекает через предварительно покрытую мембрану. На тесте образуется цветная полоска. Для тестирования на ВИЧ используется двойной сэндвич-метод антигена. Специфичность - 98,16-100%. Чувствительность- 100%.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ВИЧ1 и ВИЧ2 (HIV 1&amp;2)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ВИЧ 1 и ВИЧ 2 (HIV 1&amp;2)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РК-ИМН-5№021879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изделий: - внешний пакет имеет одну или обе стороны прозрачные. Прозрачная сторона представляет собой полиэтиленовый слой. Непрозрачная часть - ламинированная бумага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 срок годности: 5 года со дня стерилизации.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 размер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изделий: - внешний пакет имеет одну или обе стороны прозрачные. Прозрачная сторона представляет собой полиэтиленовый слой. Непрозрачная часть - ламинированная бумага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 срок годности: 5 года со дня стерилизации.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 размер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изделий: - внешний пакет имеет одну или обе стороны прозрачные. Прозрачная сторона представляет собой полиэтиленовый слой. Непрозрачная часть - ламинированная бумага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 срок годности: 5 года со дня стерилизации.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 размер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диагностические смотровые латексные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из латекса, пятипалые бесшовные с краями закатанные в венчик. Перчатки диагностические латексные имеют текстурированную/гладкую поверхность. Размеры: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из латекса, пятипалые бесшовные с краями закатанные в венчик. Перчатки диагностические латексные имеют текстурированную поверхность. Размеры: XS,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типа BiCart бикарбонатный (к аппаратам для гемодиализа): 650г; 720г; 1150г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BiCart - патрон из полипропелена, содержит сухой порошок Натрия бикарбоната (NaНСОз), который является источником бикарбоната необходимого для приготовления диализирующего раствора. Содержание: картридж BiCart не менее 720 г сухого порошка натрия бикарбоната (NaНСО3).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типа BiCart бикарбонатный (к аппаратам для гемодиализа): 720г Картридж BiCart - патрон из полипропелена, содержит сухой порошок Натрия бикарбоната (NaНСОз), который является источником бикарбоната необходимого для приготовления диализирующего раствора. Содержание: картридж BiCart не менее 720 г сухого порошка натрия бикарбоната (NaНСО3).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гемодиализные для сосудистого доступа одно-, двух- и трехпросветные с принадлежностями, различных типоразмеров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одноразовые катетеры краткосрочного использования для сосудистого доступа при проведении процедур гемодиализа. GamCath — это катетеры для кратковременного использования, изготовленные из термочувствительного полиуретана. Катетеры кратковременного использования GamCath выпускаются в различных конфигурациях — одно-, двух- или трехпросветные. В многопросветных катетерах артериальная сторона указана красным зажимом, а венозная сторона - голубым зажимом. Объем заполнения напечатан на направляющей вставке зажима на каждом катетере. Стерилизованы этиленоксидом.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гемодиализные для сосудистого доступа одно-, двух- и трехпросветные с принадлежностями, различных типоразмеров: 101799 GamCath GDC-1120.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8" w:id="3500"/>
          <w:p>
            <w:pPr>
              <w:spacing w:after="20"/>
              <w:ind w:left="20"/>
              <w:jc w:val="both"/>
            </w:pPr>
            <w:r>
              <w:rPr>
                <w:rFonts w:ascii="Times New Roman"/>
                <w:b w:val="false"/>
                <w:i w:val="false"/>
                <w:color w:val="000000"/>
                <w:sz w:val="20"/>
              </w:rPr>
              <w:t>
Халат длинный, закрытый спереди. Изготовлен из нетканого материала. Поверхностная плотность нетканого материала должно быть не менее 40 г/м2.</w:t>
            </w:r>
          </w:p>
          <w:bookmarkEnd w:id="3500"/>
          <w:p>
            <w:pPr>
              <w:spacing w:after="20"/>
              <w:ind w:left="20"/>
              <w:jc w:val="both"/>
            </w:pPr>
            <w:r>
              <w:rPr>
                <w:rFonts w:ascii="Times New Roman"/>
                <w:b w:val="false"/>
                <w:i w:val="false"/>
                <w:color w:val="000000"/>
                <w:sz w:val="20"/>
              </w:rPr>
              <w:t>
</w:t>
            </w:r>
            <w:r>
              <w:rPr>
                <w:rFonts w:ascii="Times New Roman"/>
                <w:b w:val="false"/>
                <w:i w:val="false"/>
                <w:color w:val="000000"/>
                <w:sz w:val="20"/>
              </w:rPr>
              <w:t>2.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г/м2.</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 г/м2.</w:t>
            </w:r>
          </w:p>
          <w:p>
            <w:pPr>
              <w:spacing w:after="20"/>
              <w:ind w:left="20"/>
              <w:jc w:val="both"/>
            </w:pPr>
            <w:r>
              <w:rPr>
                <w:rFonts w:ascii="Times New Roman"/>
                <w:b w:val="false"/>
                <w:i w:val="false"/>
                <w:color w:val="000000"/>
                <w:sz w:val="20"/>
              </w:rPr>
              <w:t>
</w:t>
            </w:r>
            <w:r>
              <w:rPr>
                <w:rFonts w:ascii="Times New Roman"/>
                <w:b w:val="false"/>
                <w:i w:val="false"/>
                <w:color w:val="000000"/>
                <w:sz w:val="20"/>
              </w:rPr>
              <w:t>4. Очки защитные закрытые.</w:t>
            </w:r>
          </w:p>
          <w:p>
            <w:pPr>
              <w:spacing w:after="20"/>
              <w:ind w:left="20"/>
              <w:jc w:val="both"/>
            </w:pPr>
            <w:r>
              <w:rPr>
                <w:rFonts w:ascii="Times New Roman"/>
                <w:b w:val="false"/>
                <w:i w:val="false"/>
                <w:color w:val="000000"/>
                <w:sz w:val="20"/>
              </w:rPr>
              <w:t>
</w:t>
            </w:r>
            <w:r>
              <w:rPr>
                <w:rFonts w:ascii="Times New Roman"/>
                <w:b w:val="false"/>
                <w:i w:val="false"/>
                <w:color w:val="000000"/>
                <w:sz w:val="20"/>
              </w:rPr>
              <w:t>5. Респиратор - фильтрующая маска, с или без клапана выдоха или маска марлевая медицинская 16-и слойная.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6. Капюшон закрывающий волосяную часть головы. Изготовлен из материала, из которого изготовлен комбинезон.</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40г/м2.</w:t>
            </w:r>
          </w:p>
          <w:p>
            <w:pPr>
              <w:spacing w:after="20"/>
              <w:ind w:left="20"/>
              <w:jc w:val="both"/>
            </w:pPr>
            <w:r>
              <w:rPr>
                <w:rFonts w:ascii="Times New Roman"/>
                <w:b w:val="false"/>
                <w:i w:val="false"/>
                <w:color w:val="000000"/>
                <w:sz w:val="20"/>
              </w:rPr>
              <w:t>
8. Бахилы. Изготовлен из материала, из которого изготовлен комбинезон. Поверхностная плотность нетканого материала должно быть не менее 40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3-слойные нестерильные,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5" w:id="3501"/>
          <w:p>
            <w:pPr>
              <w:spacing w:after="20"/>
              <w:ind w:left="20"/>
              <w:jc w:val="both"/>
            </w:pPr>
            <w:r>
              <w:rPr>
                <w:rFonts w:ascii="Times New Roman"/>
                <w:b w:val="false"/>
                <w:i w:val="false"/>
                <w:color w:val="000000"/>
                <w:sz w:val="20"/>
              </w:rPr>
              <w:t>
Маски медицинские 3-слойные нестерильные, в различных вариантах исполнения изготовлены из нетканого материала. Три складки расположенные в середине изделия, предназначены для удобного расположения маски на лице. Имеется встроенный фиксатор для носа с целью прилегания маски по форме носа. Маски представлены двух видов:</w:t>
            </w:r>
          </w:p>
          <w:bookmarkEnd w:id="3501"/>
          <w:bookmarkStart w:name="z3576" w:id="3502"/>
          <w:p>
            <w:pPr>
              <w:spacing w:after="20"/>
              <w:ind w:left="20"/>
              <w:jc w:val="both"/>
            </w:pPr>
            <w:r>
              <w:rPr>
                <w:rFonts w:ascii="Times New Roman"/>
                <w:b w:val="false"/>
                <w:i w:val="false"/>
                <w:color w:val="000000"/>
                <w:sz w:val="20"/>
              </w:rPr>
              <w:t>
1. Маски медицинские 3-слойные (нестерильные) с завязками;</w:t>
            </w:r>
          </w:p>
          <w:bookmarkEnd w:id="3502"/>
          <w:bookmarkStart w:name="z3577" w:id="3503"/>
          <w:p>
            <w:pPr>
              <w:spacing w:after="20"/>
              <w:ind w:left="20"/>
              <w:jc w:val="both"/>
            </w:pPr>
            <w:r>
              <w:rPr>
                <w:rFonts w:ascii="Times New Roman"/>
                <w:b w:val="false"/>
                <w:i w:val="false"/>
                <w:color w:val="000000"/>
                <w:sz w:val="20"/>
              </w:rPr>
              <w:t>
2. Маски медицинские 3-слойные (нестерильные) на эластичных резинках-(с устройством крепления) Плотность нетканого материала- не менее 65 г/м</w:t>
            </w:r>
          </w:p>
          <w:bookmarkEnd w:id="3503"/>
          <w:p>
            <w:pPr>
              <w:spacing w:after="20"/>
              <w:ind w:left="20"/>
              <w:jc w:val="both"/>
            </w:pPr>
            <w:r>
              <w:rPr>
                <w:rFonts w:ascii="Times New Roman"/>
                <w:b w:val="false"/>
                <w:i w:val="false"/>
                <w:color w:val="000000"/>
                <w:sz w:val="20"/>
              </w:rPr>
              <w:t>
2. Цвет: маски могут быть серого, белого, голубого или другой расцветки или с рисунками. Размеры маски: ширина- 9,5 см, длина- 17,5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3-слойные (нестерильные) на эластичных резинках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ABK Care Multi, с кодированием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глюкозы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ABK Care Multi. Используемый образец: Свежая капиллярная цельная кровь. Минимальный объем 1 мкл Гематокрит в диапазоне 35-50% Диапазон измерения 100-600 мг/дл (0,6-33,3 ммоль/л) Чувствительность: Минимальный измеряемый объем: 130 мг/дл Точность: Средняя ошибка системы по сравнению с референтным методом на основе использования гексокиназы с плазмой составляет &lt; 10%; Воспроизводимость Повторяемость: средняя погрешность &lt; 5%; средний коэффициент вариации = 3,8% Воспроизводимость: средняя погрешность &lt; 5%; средний коэффициент вариации = 3,5% Среднее время для считывания 5 сек Температурный диапазон для использования тест-полоски 10-40⁰С Срок хранения после первого вскрытия 90 дней Срок годности 24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ABK Care Multi № 50, с кодированием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стерильный, одноразового применения объемом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3-х слойная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представляет собой медицинское изделие, состоящее из трех слоев нетканого материала Спанбонд-Мельтблаун-Спанбонд с тремя складками и на эластичных резинках. Маска имеет средство фиксации из проволоки или гибкой пластмассы, обеспечивающее плотное прилегание и дополнительную защиту. Три складки в середине изделия, предназначены для удобного расположения маски на лице. Только для одноразового использования. Маски могут быть различной расцветки, с рисунком или без рисунка. Размеры: Ширина: 7,0 ± 0,5 см. Длина: 12,0 ± 0,5 см. Плотность не менее: 65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3-слойная, детская с рисунками, размером 14,0 х 9,5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нестерильная, размерами 80см х 140 см. плотностью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MiniMed™ Quick-Set™, модель ММТ-396А, ММТ-397А, ММТ-398А, ММТ-399А, стерильная, однократного применения, в упаковке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MiniMed™ Quick-Set™ предназначена для подкожной инфузии инсулина из резервуара "Medtronic MiniMed Paradigm Reservoir" инсулиновой помпы "Инсулиновая помпа и система постоянного мониторинга глюкозы "Medtronic MiniMed Paradigm REAL-Time"". Описание: Инфузионная система состоит из катетера (трубки) длиной 23 дюйма (около 60 см) или 43 дюйма (около 110 см), проксимального коннектора катетера, периферической втулки, которая включает в себя съемную вводную иглу и встроенную мягкую канюлю (6мм или 9мм) из политетрафторэтилена. Конфигурация патентованного коннектора катетера инфузионной системы Quick-Set разработана для стыкового соединения с коннектором резервуара "Medtronic MiniMed Paradigm Reservoir".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как 6мм, так и 9мм.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Комбинация из двух длин катетера и подкожной канюли дает четыре модели устройства: ММТ-396А 43 дюйма (110 см) - 9мм; ММТ-397А - 23 дюйма (60 см) - 9мм; ММТ-398А - 43 дюйма (110 см) - 6мм; ММТ-399А - 23 дюйма (60 см) - 6мм. Внутренний диаметр трубки 0,38мм; Внешний диаметр трубки 1,5мм; Длина трубки 23 дюйма (60 см); 43 дюйма (110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9мм; Кончик катетера Скошенный 15 до 30 градусов.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MiniMed™ Quick-Set™, модель ММТ-399А, стерильная,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MiniMed™ Quick-Set™, модель ММТ-396А, ММТ-397А, ММТ-398А, ММТ-399А, стерильная, однократного применения, в упаковке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MiniMed™ Quick-Set™ предназначена для подкожной инфузии инсулина из резервуара "Medtronic MiniMed Paradigm Reservoir" инсулиновой помпы "Инсулиновая помпа и система постоянного мониторинга глюкозы "Medtronic MiniMed Paradigm REAL-Time"". Описание: Инфузионная система состоит из катетера (трубки) длиной 23 дюйма (около 60 см) или 43 дюйма (около 110 см), проксимального коннектора катетера, периферической втулки, которая включает в себя съемную вводную иглу и встроенную мягкую канюлю (6мм или 9мм) из политетрафторэтилена. Конфигурация патентованного коннектора катетера инфузионной системы Quick-Set разработана для стыкового соединения с коннектором резервуара "Medtronic MiniMed Paradigm Reservoir".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как 6мм, так и 9мм.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Комбинация из двух длин катетера и подкожной канюли дает четыре модели устройства: ММТ-396А 43 дюйма (110 см) - 9мм; ММТ-397А - 23 дюйма (60 см) - 9мм; ММТ-398А - 43 дюйма (110 см) - 6мм; ММТ-399А - 23 дюйма (60 см) - 6мм. Внутренний диаметр трубки 0,38мм; Внешний диаметр трубки 1,5мм; Длина трубки 23 дюйма (60 см); 43 дюйма (110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9мм; Кончик катетера Скошенный 15 до 30 градусов.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MiniMed™ Quick-Set™, модель ММТ-397А, стерильная,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"Хелико АГ-экспресс" для качественного обнаружения антигена H.​pylori в фекалиях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"Хелико АГ-экспресс" для качественного обнаружения антигена H.​pylori в фекалиях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упакованная в индивидуальную упаковку из алюминиевой фольги с осушителем – (25 шт.) Флаконы для сбора образцов с буфером для экстракции – (2 мл,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vitro)-0№028118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ВИЧ 1 и ВИЧ 2 (HIV 1&amp;2)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 специфичности 98-100 %.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ВИЧ 1 и ВИЧ 2 (HIV 1&amp;2)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упакованная в индивидуальную упаковку из алюминиевой фольги с осушителем – (25 шт.) Одноразовая полиэтиленовая пипетка – (25 шт.) Буферный раствор - (3 мл, 1 фл.)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вирусу гепатита C (HCV) в сыворотке/плазме и цельной крови человека с принадлежностями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99-100 %, специфичности 99-100 %.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вирусу гепатита C (HCV) в сыворотке/плазме и цельной крови человека с принадлежностями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упакованная в индивидуальную упаковку из алюминиевой фольги с осушителем – (25 шт.) Одноразовая полиэтиленовая пипетка – (25 шт.) Буферный раствор - (3 мл, 1 фл.)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13944,12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СРБ высокочувствительный (для полуколичественного выявления С-реактивного белка в цельной крови, сыворотке или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99,9%, специфичности 99,9%. Нижний порог определения 10 мкг/мл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СРБ высокочувствительный (для полуколичественного выявления С-реактивного белка в цельной крови, сыворотке или плазме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упакованная в индивидуальную упаковку из алюминиевой фольги с осушителем – (25 шт.) Одноразовая полиэтиленовая пипетка – (25 шт.) Буферный раствор - (1 мл, 1 фл.) Капилляры -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vitro)-0№028065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определения ротавирусного антигена в фекалиях (Экспресс-тест "Ротавирус")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определения ротавирусного антигена в фекалиях (Экспресс-тест "Ротавирус")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упакованная в индивидуальную упаковку из алюминиевой фольги с осушителем – (25 шт.) Флаконы для сбора образцов с буфером для экстракции – (2 мл,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vitro)-0№028078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система Туберкулез иммунохроматографический экспресс-тест для выявления антител к микобактериям туберкулеза в сыворотке, плазме или цельной крови человека с принадлежностями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99-100%, специфичности 99-100%.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система Туберкулез иммунохроматографический экспресс-тест для выявления антител к микобактериям туберкулеза в сыворотке, плазме или цельной крови человека с принадлежностями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упакованная в индивидуальную упаковку из алюминиевой фольги с осушителем – (25 шт.) Одноразовая полиэтиленовая пипетка – (25 шт.) Буферный раствор - (3 мл, 1 фл.)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vitro)-0№027768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СА-125 (для выявления белка СА-125 в цельной крови, сыворотке или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 Нижний предел обнаружения 40 МЕ/мл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СА-125 (для выявления белка СА-125 в цельной крови, сыворотке или плазме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упакованная в индивидуальную упаковку из алюминиевой фольги с осушителем – (25 шт.). Одноразовая полиэтиленовая пипетка – (25 шт.). Буферный раствор - (3 мл, 1 фл.)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РК МИ (in vitro)-0№028085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Грипп А. Набор для выявления антигена вируса гриппа А в образцах назального мазка, мазка из горла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Грипп А. Набор для выявления антигена вируса гриппа А в образцах назального мазка, мазка из горла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упакованная в индивидуальную упаковку из алюминиевой фольги с осушителем – (20 шт.). Буферный раствор для экстракции – (10 мл, 1 фл.). Ватный тампон – (20 шт.). Одноразовая пробирка для выделения – (20 шт.). Пластиковый наконечник на пробирку для выделения – (20 шт.). Штатив для пробирок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РК МИ (in vitro)-0№028080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77664,55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определения аденовирусной инфекции в респираторных образцах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определения аденовирусной инфекции в респираторных образцах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упакованная в индивидуальную упаковку из алюминиевой фольги с осушителем – (25 шт.). Буферный раствор для экстракции – (10 мл, 1 фл.). Ватный тампон – (25 шт.). Одноразовая пробирка для выделения – (25 шт.). Пластиковый наконечник на пробирку для выделения – (25 шт.). Штатив для пробирок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РК МИ (in vitro)-0№028082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108218,49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"АФП" (для выявления альфа-фетопротеина в цельной крови, сыворотке или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"АФП" (для выявления альфа-фетопротеина в цельной крови, сыворотке или плазме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упакованная в индивидуальную упаковку из алюминиевой фольги с осушителем – (25 шт.). Одноразовая полиэтиленовая пипетка – (25 шт.). Буферный раствор - (3 мл, 1 фл.)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vitro)-0№028122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поверхностного антигена вируса гепатита В (HBsAg) в сыворотке/плазме и цельной крови человека с принадлежностями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99-100 %, специфичности 99-100 %.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поверхностного антигена вируса гепатита В (HBsAg) в сыворотке/плазме и цельной крови человека с принадлежностями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упакованная в индивидуальную упаковку из алюминиевой фольги с осушителем – (25 шт.). Одноразовая полиэтиленовая пипетка – (25 шт.). Буферный раствор - (3 мл, 1 фл.)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34922,82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Treponema pallidum в сыворотке/плазме и цельной крови человека с принадлежностями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99-100 %, специфичности 100 %.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Treponema pallidum в сыворотке/плазме и цельной крови человека с принадлежностями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упакованная в индивидуальную упаковку из алюминиевой фольги с осушителем – (25 шт.). Одноразовая полиэтиленовая пипетка – (25 шт.). Буферный раствор - (3 мл, 1 фл.)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РК МИ (in vitro)-0№027770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8" w:id="3504"/>
          <w:p>
            <w:pPr>
              <w:spacing w:after="20"/>
              <w:ind w:left="20"/>
              <w:jc w:val="both"/>
            </w:pPr>
            <w:r>
              <w:rPr>
                <w:rFonts w:ascii="Times New Roman"/>
                <w:b w:val="false"/>
                <w:i w:val="false"/>
                <w:color w:val="000000"/>
                <w:sz w:val="20"/>
              </w:rPr>
              <w:t>
1000нг/мл, тилидина-50нг/мл, синтетические каннабиноиды; JWH 007-50нг/мл, JWH 018-50нг/мл, JWH 018-700нг/мл, JWH 018-800нг/мл, JWH 018-2000нг/мл, JWH 073-50 нг/мл, JWH 019-800нг/мл, JWH 200-2000нг/мл, JWH 019-2000нг/мл, JWH 122-6000 нг/мл, JWH 081-100нг/мл, JWH 098-230нг/мл, JWH 116-120 нг/мл, JWH 149-1500нг/мл, JWH 073-2000нг/мл, JWH 175-900нг/мл, JWH 176-600 нг/мл, JWH 184-100нг/мл, JWH 185-350нг/мл, JWH 192-300нг/мл, JWH 193-300нг/мл, JWH 194-300нг/мл, JWH 195-2000нг/мл, JWH 199-2000нг/мл, JWH 196-4500нг/мл, JWH 197-4000нг/мл, JWH 198-2000нг/мл, JWH 199-400нг/мл, JWH 073-800 нг/мл, RCS4-1000нг/мл, MAM2201-150нг/мл, HU210-2000нг/мл, JWH250-2000 нг/мл, JWH 210-200нг/мл, JWH398-200нг/мл, PB-22-10нг/мл,JWH 030-5;10 нг/мл, JWH 072-5;10 нг/мл, JWH 145-5 нг/мл, THJ 018-5-10 нг/мл, MN 18-нг/мл, SDB 005-10нг/мл, CBL 018-10нг/мл, Нафталин-1-ил-1-бензил-1Н-индазол-3-карбоксилат-20нг/мл,</w:t>
            </w:r>
          </w:p>
          <w:bookmarkEnd w:id="3504"/>
          <w:p>
            <w:pPr>
              <w:spacing w:after="20"/>
              <w:ind w:left="20"/>
              <w:jc w:val="both"/>
            </w:pPr>
            <w:r>
              <w:rPr>
                <w:rFonts w:ascii="Times New Roman"/>
                <w:b w:val="false"/>
                <w:i w:val="false"/>
                <w:color w:val="000000"/>
                <w:sz w:val="20"/>
              </w:rPr>
              <w:t>
</w:t>
            </w:r>
            <w:r>
              <w:rPr>
                <w:rFonts w:ascii="Times New Roman"/>
                <w:b w:val="false"/>
                <w:i w:val="false"/>
                <w:color w:val="000000"/>
                <w:sz w:val="20"/>
              </w:rPr>
              <w:t>Нафталин-1-ил-1-бензил-1Н-индол-3-карбоксилат-5нг/мл, Хинолин-8-ил-1-бензил-1Н-индазол-3-карбоксилат-10нг/мл, Хинолин-8-иловый эфир 1-бензил-1Н-индол-3-карбоновой кислоты-5-10нг/мл, РВ 22-5;10нг/мл, NPB 22-5;10нг/мл,</w:t>
            </w:r>
          </w:p>
          <w:p>
            <w:pPr>
              <w:spacing w:after="20"/>
              <w:ind w:left="20"/>
              <w:jc w:val="both"/>
            </w:pPr>
            <w:r>
              <w:rPr>
                <w:rFonts w:ascii="Times New Roman"/>
                <w:b w:val="false"/>
                <w:i w:val="false"/>
                <w:color w:val="000000"/>
                <w:sz w:val="20"/>
              </w:rPr>
              <w:t>
</w:t>
            </w:r>
            <w:r>
              <w:rPr>
                <w:rFonts w:ascii="Times New Roman"/>
                <w:b w:val="false"/>
                <w:i w:val="false"/>
                <w:color w:val="000000"/>
                <w:sz w:val="20"/>
              </w:rPr>
              <w:t>1-бензил-N-(хинолин-8-ил)-1Н-индазол-3-карбоксамид-5нг/мл, 1-бензил-N-(хинолин-8-ил)-1Н-индол-3-карбоксамид-5нг/мл,N-(нафталин-1-ил)-1Н-индол-3-карбоксамид-10нг/мл, BB-22 QUCHIC-5;10нг/мл, EG 018-10нг/мл,(1-пентил-1Н-индол-3-ил)(пиридин-3-ил)метанон-5;10нг/мл, RCS 4-5;10нг/мл, UR 144 TMCP 018-20нг/мл, (1-пентил-1Н-индазол-3-ил) (2,2,3,3тетраметил-циклопропил)метанон-10нг/мл, Метанандамид, АМ 356-10нг/мл; AM1220-20нг/мл, 3-бензоилиндол [(1Н-индол-3-ил)фенилметанон]-5нг/мл, СВ 13; CRA 13, SAB 378-50нг/мл, Org 27569-20нг/мл, Org 27759-10нг/мл, Org 29647-10нг/мл, WIN 55,212-2-5нг/мл, SR-18,RCS-8,BTM-8, АВ FUBINACA-5нг/мл, АDВ-FUBINACA-10нг/мл, Метиловый эфир 3-метил-2-(1-бензил-1Н-индазол-3-карбоксамидо) бутановой кислоты-5нг/мл, Метиловый эфир 3-метил-2-(1-бензил-1Н-индол-3-карбоксамидо) бутановой кислоты-5;10нг/мл, Метиловый эфир 3-метил-2-(1-пентил-1Н-индазол-3-карбоксамидо) бутановой кислоты-5;10нг/мл, Метиловый эфир 3-метил-2-(1-пентил-1Н-индол-3-карбоксамидо) бутановой кислоты-5;10нг/мл, 3-адамантоилиндол [(Адамантан-1-ил)(1Н-идол-3-ил)метанон]-20нг/мл, APINACA, АКВ 48-20Нг/мл, ACBM 018-20нг/мл, N-(адамантан-1-ил)-1-бензил-1Н-индазол-3-карбоксамид-20нг/мл, Нафтален-1-ил(1-пентил-1Н-бензимидазол-2-ил)метанон-5;10нг/мл, AB-PINACA-5нг/мл, МВА-018</w:t>
            </w:r>
          </w:p>
          <w:p>
            <w:pPr>
              <w:spacing w:after="20"/>
              <w:ind w:left="20"/>
              <w:jc w:val="both"/>
            </w:pPr>
            <w:r>
              <w:rPr>
                <w:rFonts w:ascii="Times New Roman"/>
                <w:b w:val="false"/>
                <w:i w:val="false"/>
                <w:color w:val="000000"/>
                <w:sz w:val="20"/>
              </w:rPr>
              <w:t>
-5нг/мл, 5 F ADB-5нг/мл, CUMYL-BICA-5нг/мл, CUMYL-PINACA; SGT 24-5;10мг/мл, AB-CHMINACA-5;10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Тест-панель из 9 тест- полосок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определения амфетaмина-1шт; Тест-полоска для определения барбитуратов-1шт; Тест-полоска для определения бензодиазепина-1шт; Тест-полоска для определения бупренорфина -1шт; Тест-полоска для определения кокаина-1шт; Тест-полоска для определения клоназепама-1шт; Тест-полоска для определения котинина-1шт; Тест-полоска для определения кетамина-1шт; Тест-полоска для определения 6 моноацетилморфина (6-МАМ)-1шт; Тест-полоска для определения метаболитов метадона-1шт; Тест-полоска для определения метамфетамина-1шт; Тест-полоска для определения метилфенидата-1шт; Тест-полоска для определения метадона-1шт; Тест-полоска для определения марихуаны-1шт; Тест-полоска для определения морфина-1шт; Тест-полоска для определения МДМА (экстази) -1шт; Тест-полоска для определения мethaqualone-1шт; Тест-полоска для определения оксикодона-1шт; Тест-полоска для определения опиатов-1шт; Тест-полоска для определения hydromorphone (НМО) -1шт; Тест-полоска для определения пропоксифена-1шт; Тест-полоска для определения синтетических каннабиноидов-1шт; Тест-полоска- для определения трициклических антидепрессантов-1шт; Тест-полоска для определения трамадола-1шт; Тест-полоска для определения фентанила-1шт; Тест-полоска для определения фенциклидина-1шт; Тест-полоска для определения флунитразепама-1шт; Тест-полоска для определения золпидема-1шт; Тест-полоска для определения 3,4-метилендио-ксипировалерона (МDPY)-1 шт; Тест-полоска для определения тилидина-1шт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1" w:id="3505"/>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1,2,3,4,5,6,7,8,9,10,11,12,13,14 хроматографических тест- полосок в различных комплектациях комплектуемых производителем.</w:t>
            </w:r>
          </w:p>
          <w:bookmarkEnd w:id="3505"/>
          <w:p>
            <w:pPr>
              <w:spacing w:after="20"/>
              <w:ind w:left="20"/>
              <w:jc w:val="both"/>
            </w:pPr>
            <w:r>
              <w:rPr>
                <w:rFonts w:ascii="Times New Roman"/>
                <w:b w:val="false"/>
                <w:i w:val="false"/>
                <w:color w:val="000000"/>
                <w:sz w:val="20"/>
              </w:rPr>
              <w:t>
</w:t>
            </w:r>
            <w:r>
              <w:rPr>
                <w:rFonts w:ascii="Times New Roman"/>
                <w:b w:val="false"/>
                <w:i w:val="false"/>
                <w:color w:val="000000"/>
                <w:sz w:val="20"/>
              </w:rPr>
              <w:t>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w:t>
            </w:r>
            <w:r>
              <w:rPr>
                <w:rFonts w:ascii="Times New Roman"/>
                <w:b w:val="false"/>
                <w:i w:val="false"/>
                <w:color w:val="000000"/>
                <w:sz w:val="20"/>
              </w:rPr>
              <w:t>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20;30;50;100;300нг/мл,клоназепама300нг/мл,котинина50;100нг/мл, кетамина50;100;300;1000нг/мл, 6-моноацетилморфина</w:t>
            </w:r>
          </w:p>
          <w:p>
            <w:pPr>
              <w:spacing w:after="20"/>
              <w:ind w:left="20"/>
              <w:jc w:val="both"/>
            </w:pPr>
            <w:r>
              <w:rPr>
                <w:rFonts w:ascii="Times New Roman"/>
                <w:b w:val="false"/>
                <w:i w:val="false"/>
                <w:color w:val="000000"/>
                <w:sz w:val="20"/>
              </w:rPr>
              <w:t>
</w:t>
            </w:r>
            <w:r>
              <w:rPr>
                <w:rFonts w:ascii="Times New Roman"/>
                <w:b w:val="false"/>
                <w:i w:val="false"/>
                <w:color w:val="000000"/>
                <w:sz w:val="20"/>
              </w:rPr>
              <w:t>10;25нг/мл, метаболиты метадона100;300нг/мл, метамфетамина40;50;300:500;1000</w:t>
            </w:r>
          </w:p>
          <w:p>
            <w:pPr>
              <w:spacing w:after="20"/>
              <w:ind w:left="20"/>
              <w:jc w:val="both"/>
            </w:pPr>
            <w:r>
              <w:rPr>
                <w:rFonts w:ascii="Times New Roman"/>
                <w:b w:val="false"/>
                <w:i w:val="false"/>
                <w:color w:val="000000"/>
                <w:sz w:val="20"/>
              </w:rPr>
              <w:t>
</w:t>
            </w:r>
            <w:r>
              <w:rPr>
                <w:rFonts w:ascii="Times New Roman"/>
                <w:b w:val="false"/>
                <w:i w:val="false"/>
                <w:color w:val="000000"/>
                <w:sz w:val="20"/>
              </w:rPr>
              <w:t>нг/мл, метилфенидата300нг/мл, метадона200;300нг/мл, марихуаны 12:30:50нг/мл, морфина100;300нг/мл, МДМА (экстази)20;40;50;500нг/мл, мethaqualone300нг/мл, оксикодона 20;40;100нг/мл, опиаты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25;40;50;100;300;1000;2000нг/мл, hydromorphone250нг/мл, пропоксифена50;300нг/мл, трициклических антидепрессантов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100;1000нг/мл, трамадола30;100;200нг/мл, фентанила10;20нг/мл, фенциклидина10;25нг/мл, , флунитразепама300нг/мл, золпидема50нг/мл, 3,4метилендио-ксипировалерона (МDPY)-1000нг/мл, тилидина-50нг/мл,</w:t>
            </w:r>
          </w:p>
          <w:p>
            <w:pPr>
              <w:spacing w:after="20"/>
              <w:ind w:left="20"/>
              <w:jc w:val="both"/>
            </w:pPr>
            <w:r>
              <w:rPr>
                <w:rFonts w:ascii="Times New Roman"/>
                <w:b w:val="false"/>
                <w:i w:val="false"/>
                <w:color w:val="000000"/>
                <w:sz w:val="20"/>
              </w:rPr>
              <w:t>
</w:t>
            </w:r>
            <w:r>
              <w:rPr>
                <w:rFonts w:ascii="Times New Roman"/>
                <w:b w:val="false"/>
                <w:i w:val="false"/>
                <w:color w:val="000000"/>
                <w:sz w:val="20"/>
              </w:rPr>
              <w:t>синтетические каннабиноиды; JWH 007-50нг/мл, JWH 018-50нг/мл, JWH 018-700нг/мл, JWH 018-800нг/мл, JWH 018-2000нг/мл, JWH 073-50 нг/мл, JWH 019-800нг/мл, JWH 200-2000нг/мл, JWH 019-2000нг/мл, JWH 122-6000 нг/мл, JWH 081-100нг/мл, JWH 098-230нг/мл, JWH 116-120 нг/мл, JWH 149-1500нг/мл, JWH 073-2000нг/мл, JWH 175-900нг/мл, JWH 176-600 нг/мл, JWH 184-100нг/мл, JWH 185-350нг/мл, JWH 192-300нг/мл, JWH 193-300нг/мл, JWH 194-300нг/мл, JWH 195-2000нг/мл, JWH 199-2000нг/мл, JWH 196-4500нг/мл, JWH 197-4000нг/мл, JWH 198-2000нг/мл, JWH 199-400нг/мл, JWH 073-800 нг/мл, RCS4-1000нг/мл, MAM2201-150нг/мл, HU210-2000нг/мл, JWH250-2000 нг/мл, JWH 210-200нг/мл, JWH398-200нг/мл, PB-22-10нг/мл,JWH 030-5;10 нг/мл, JWH 072-5;10 нг/мл, JWH 145-5 нг/мл, THJ 018-5-10 нг/мл, MN 18-нг/мл, SDB 005-10нг/мл, CBL 018-10нг/мл, Нафталин-1-ил-1-бензил-1Н-индазол-3-карбоксилат-20нг/мл,</w:t>
            </w:r>
          </w:p>
          <w:p>
            <w:pPr>
              <w:spacing w:after="20"/>
              <w:ind w:left="20"/>
              <w:jc w:val="both"/>
            </w:pPr>
            <w:r>
              <w:rPr>
                <w:rFonts w:ascii="Times New Roman"/>
                <w:b w:val="false"/>
                <w:i w:val="false"/>
                <w:color w:val="000000"/>
                <w:sz w:val="20"/>
              </w:rPr>
              <w:t>
</w:t>
            </w:r>
            <w:r>
              <w:rPr>
                <w:rFonts w:ascii="Times New Roman"/>
                <w:b w:val="false"/>
                <w:i w:val="false"/>
                <w:color w:val="000000"/>
                <w:sz w:val="20"/>
              </w:rPr>
              <w:t>Нафталин-1-ил-1-бензил-1Н-индол-3-карбоксилат-5нг/мл, Хинолин-8-ил-1-бензил-1Н-индазол-3-карбоксилат-10нг/мл, Хинолин-8-иловый эфир 1-бензил-1Н-индол-3-карбоновой кислоты-5-10нг/мл, РВ 22-5;10нг/мл, NPB 22-5;10нг/мл,</w:t>
            </w:r>
          </w:p>
          <w:p>
            <w:pPr>
              <w:spacing w:after="20"/>
              <w:ind w:left="20"/>
              <w:jc w:val="both"/>
            </w:pPr>
            <w:r>
              <w:rPr>
                <w:rFonts w:ascii="Times New Roman"/>
                <w:b w:val="false"/>
                <w:i w:val="false"/>
                <w:color w:val="000000"/>
                <w:sz w:val="20"/>
              </w:rPr>
              <w:t>
</w:t>
            </w:r>
            <w:r>
              <w:rPr>
                <w:rFonts w:ascii="Times New Roman"/>
                <w:b w:val="false"/>
                <w:i w:val="false"/>
                <w:color w:val="000000"/>
                <w:sz w:val="20"/>
              </w:rPr>
              <w:t>1-бензил-N-(хинолин-8-ил)-1Н-индазол-3-карбоксамид-5нг/мл, 1-бензил-N-(хинолин-8-ил)-1Н-индол-3-карбоксамид-5нг/мл,N-(нафталин-1-ил)-1Н-индол-3-карбоксамид-10нг/мл, BB-22 QUCHIC-5;10нг/мл, EG 018-10нг/мл,(1-пентил-1Н-индол-3-ил)(пиридин-3-ил)метанон-5;10нг/мл, RCS 4-5;10нг/мл, UR 144 TMCP 018-20нг/мл, (1-пентил-1Н-индазол-3-ил) (2,2,3,3тетраметил-циклопропил)метанон-10нг/мл, Метанандамид, АМ 356-10нг/мл; AM1220-20нг/мл, 3-бензоилиндол [(1Н-индол-3-ил)фенилметанон]-5нг/мл, СВ 13; CRA 13, SAB 378-50нг/мл, Org 27569-20нг/мл, Org 27759-10нг/мл, Org 29647-10нг/мл, WIN 55,212-2-5нг/мл, SR-18,RCS-8,BTM-8, АВ FUBINACA-5нг/мл, АDВ-FUBINACA-10нг/мл, Метиловый эфир 3-метил-2-(1-бензил-1Н-индазол-3-карбоксамидо) бутановой кислоты-5нг/мл, Метиловый эфир 3-метил-2-(1-бензил-1Н-индол-3-карбоксамидо) бутановой кислоты-5;10нг/мл, Метиловый эфир 3-метил-2-(1-пентил-1Н-индазол-3-карбоксамидо) бутановой кислоты-5;10нг/мл, Метиловый эфир 3-метил-2-(1-пентил-1Н-индол-3-карбоксамидо) бутановой кислоты-5;10нг/мл, 3-адамантоилиндол [(Адамантан-1-ил)(1Н-идол-3-ил)метанон]-20нг/мл, APINACA, АКВ 48-20Нг/мл, ACBM 018-20нг/мл, N-(адамантан-1-ил)-1-бензил-1Н-индазол-3-карбоксамид-20нг/мл, Нафтален-1-ил(1-пентил-1Н-бензимидазол-2-ил)метанон-5;10нг/мл, AB-PINACA-5нг/мл, МВА-018</w:t>
            </w:r>
          </w:p>
          <w:p>
            <w:pPr>
              <w:spacing w:after="20"/>
              <w:ind w:left="20"/>
              <w:jc w:val="both"/>
            </w:pPr>
            <w:r>
              <w:rPr>
                <w:rFonts w:ascii="Times New Roman"/>
                <w:b w:val="false"/>
                <w:i w:val="false"/>
                <w:color w:val="000000"/>
                <w:sz w:val="20"/>
              </w:rPr>
              <w:t>
-5нг/мл, 5 F ADB-5нг/мл, CUMYL-BICA-5нг/мл, CUMYL-PINACA; SGT 24-5;10мг/мл, AB-CHMINACA-5;10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Тест-панель из 2 тест- полосок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2" w:id="3506"/>
          <w:p>
            <w:pPr>
              <w:spacing w:after="20"/>
              <w:ind w:left="20"/>
              <w:jc w:val="both"/>
            </w:pPr>
            <w:r>
              <w:rPr>
                <w:rFonts w:ascii="Times New Roman"/>
                <w:b w:val="false"/>
                <w:i w:val="false"/>
                <w:color w:val="000000"/>
                <w:sz w:val="20"/>
              </w:rPr>
              <w:t>
Тест-полоска для определения амфетaмина-1шт; Тест-полоска для определения барбитуратов-1шт; Тест-полоска для определения бензодиазепина-1шт; Тест-полоска для определения бупренорфина -1шт; Тест-полоска для определения кокаина-1шт; Тест-полоска для определения клоназепама-1шт; Тест-полоска для определения котинина-1шт; Тест-полоска для определения кетамина-1шт; Тест-полоска для определения 6 моноацетилморфина (6-МАМ)-1шт; Тест-полоска для определения метаболитов метадона-1шт; Тест-полоска для определения метамфетамина-1шт; Тест-полоска для определения метилфенидата-1шт; Тест-полоска для определения метадона-1шт; Тест-полоска для определения марихуаны-1шт; Тест-полоска для определения морфина-1шт; Тест-полоска для определения МДМА (экстази) -1шт; Тест-полоска для определения мethaqualone-1шт; Тест-полоска для определения оксикодона-1шт; Тест-полоска для определения опиатов-1шт; Тест-полоска для определения hydromorphone (НМО) -1шт; Тест-полоска для определения пропоксифена-1шт; Тест-полоска для определения синтетических каннабиноидов-1шт; Тест-полоска- для определения трициклических антидепрессантов-1шт; Тест-полоска для определения трамадола-1шт; Тест-полоска для определения фентанила-1шт; Тест-полоска для определения фенциклидина-1шт;</w:t>
            </w:r>
          </w:p>
          <w:bookmarkEnd w:id="3506"/>
          <w:p>
            <w:pPr>
              <w:spacing w:after="20"/>
              <w:ind w:left="20"/>
              <w:jc w:val="both"/>
            </w:pPr>
            <w:r>
              <w:rPr>
                <w:rFonts w:ascii="Times New Roman"/>
                <w:b w:val="false"/>
                <w:i w:val="false"/>
                <w:color w:val="000000"/>
                <w:sz w:val="20"/>
              </w:rPr>
              <w:t>
Тест-полоска для определения флунитразепама-1шт; Тест-полоска для определения золпидема-1шт; Тест-полоска для определения 3,4-метилендио-ксипировалерона (МDPY)-1 шт; Тест-полоска для определения тилидина-1шт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3" w:id="3507"/>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1,2,3,4,5,6,7,8,9,10,11,12,13,14 хроматографических тест- полосок в различных комплектациях комплектуемых производителем.</w:t>
            </w:r>
          </w:p>
          <w:bookmarkEnd w:id="3507"/>
          <w:p>
            <w:pPr>
              <w:spacing w:after="20"/>
              <w:ind w:left="20"/>
              <w:jc w:val="both"/>
            </w:pPr>
            <w:r>
              <w:rPr>
                <w:rFonts w:ascii="Times New Roman"/>
                <w:b w:val="false"/>
                <w:i w:val="false"/>
                <w:color w:val="000000"/>
                <w:sz w:val="20"/>
              </w:rPr>
              <w:t>
</w:t>
            </w:r>
            <w:r>
              <w:rPr>
                <w:rFonts w:ascii="Times New Roman"/>
                <w:b w:val="false"/>
                <w:i w:val="false"/>
                <w:color w:val="000000"/>
                <w:sz w:val="20"/>
              </w:rPr>
              <w:t>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w:t>
            </w:r>
            <w:r>
              <w:rPr>
                <w:rFonts w:ascii="Times New Roman"/>
                <w:b w:val="false"/>
                <w:i w:val="false"/>
                <w:color w:val="000000"/>
                <w:sz w:val="20"/>
              </w:rPr>
              <w:t>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20;30;50;100;300нг/мл,клоназепама300нг/мл,котинина50;100нг/мл, кетамина50;100;300;1000нг/мл, 6-моноацетилморфина</w:t>
            </w:r>
          </w:p>
          <w:p>
            <w:pPr>
              <w:spacing w:after="20"/>
              <w:ind w:left="20"/>
              <w:jc w:val="both"/>
            </w:pPr>
            <w:r>
              <w:rPr>
                <w:rFonts w:ascii="Times New Roman"/>
                <w:b w:val="false"/>
                <w:i w:val="false"/>
                <w:color w:val="000000"/>
                <w:sz w:val="20"/>
              </w:rPr>
              <w:t>
</w:t>
            </w:r>
            <w:r>
              <w:rPr>
                <w:rFonts w:ascii="Times New Roman"/>
                <w:b w:val="false"/>
                <w:i w:val="false"/>
                <w:color w:val="000000"/>
                <w:sz w:val="20"/>
              </w:rPr>
              <w:t>10;25нг/мл, метаболиты метадона100;300нг/мл, метамфетамина40;50;300:500;1000</w:t>
            </w:r>
          </w:p>
          <w:p>
            <w:pPr>
              <w:spacing w:after="20"/>
              <w:ind w:left="20"/>
              <w:jc w:val="both"/>
            </w:pPr>
            <w:r>
              <w:rPr>
                <w:rFonts w:ascii="Times New Roman"/>
                <w:b w:val="false"/>
                <w:i w:val="false"/>
                <w:color w:val="000000"/>
                <w:sz w:val="20"/>
              </w:rPr>
              <w:t>
</w:t>
            </w:r>
            <w:r>
              <w:rPr>
                <w:rFonts w:ascii="Times New Roman"/>
                <w:b w:val="false"/>
                <w:i w:val="false"/>
                <w:color w:val="000000"/>
                <w:sz w:val="20"/>
              </w:rPr>
              <w:t>нг/мл, метилфенидата300нг/мл, метадона200;300нг/мл, марихуаны 12:30:50нг/мл, морфина100;300нг/мл, МДМА (экстази)20;40;50;500нг/мл, мethaqualone300нг/мл, оксикодона 20;40;100нг/мл, опиаты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25;40;50;100;300;1000;2000нг/мл, hydromorphone250нг/мл, пропоксифена50;300нг/мл, трициклических антидепрессантов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100;1000нг/мл, трамадола30;100;200нг/мл, фентанила10;20нг/мл, фенциклидина10;25нг/мл, , флунитразепама300нг/мл, золпидема50нг/мл, 3,4метилендио-ксипировалерона (МDPY)-1000нг/мл, тилидина-50нг/мл,</w:t>
            </w:r>
          </w:p>
          <w:p>
            <w:pPr>
              <w:spacing w:after="20"/>
              <w:ind w:left="20"/>
              <w:jc w:val="both"/>
            </w:pPr>
            <w:r>
              <w:rPr>
                <w:rFonts w:ascii="Times New Roman"/>
                <w:b w:val="false"/>
                <w:i w:val="false"/>
                <w:color w:val="000000"/>
                <w:sz w:val="20"/>
              </w:rPr>
              <w:t>
</w:t>
            </w:r>
            <w:r>
              <w:rPr>
                <w:rFonts w:ascii="Times New Roman"/>
                <w:b w:val="false"/>
                <w:i w:val="false"/>
                <w:color w:val="000000"/>
                <w:sz w:val="20"/>
              </w:rPr>
              <w:t>синтетические каннабиноиды; JWH 007-50нг/мл, JWH 018-50нг/мл, JWH 018-700нг/мл, JWH 018-800нг/мл, JWH 018-2000нг/мл, JWH 073-50 нг/мл, JWH 019-800нг/мл, JWH 200-2000нг/мл, JWH 019-2000нг/мл, JWH 122-6000 нг/мл, JWH 081-100нг/мл, JWH 098-230нг/мл, JWH 116-120 нг/мл, JWH 149-1500нг/мл, JWH 073-2000нг/мл, JWH 175-900нг/мл, JWH 176-600 нг/мл, JWH 184-100нг/мл, JWH 185-350нг/мл, JWH 192-300нг/мл, JWH 193-300нг/мл, JWH 194-300нг/мл, JWH 195-2000нг/мл, JWH 199-2000нг/мл, JWH 196-4500нг/мл, JWH 197-4000нг/мл, JWH 198-2000нг/мл, JWH 199-400нг/мл, JWH 073-800 нг/мл, RCS4-1000нг/мл, MAM2201-150нг/мл, HU210-2000нг/мл, JWH250-2000 нг/мл, JWH 210-200нг/мл, JWH398-200нг/мл, PB-22-10нг/мл,JWH 030-5;10 нг/мл, JWH 072-5;10 нг/мл, JWH 145-5 нг/мл, THJ 018-5-10 нг/мл, MN 18-нг/мл, SDB 005-10нг/мл, CBL 018-10нг/мл, Нафталин-1-ил-1-бензил-1Н-индазол-3-карбоксилат-20нг/мл,</w:t>
            </w:r>
          </w:p>
          <w:p>
            <w:pPr>
              <w:spacing w:after="20"/>
              <w:ind w:left="20"/>
              <w:jc w:val="both"/>
            </w:pPr>
            <w:r>
              <w:rPr>
                <w:rFonts w:ascii="Times New Roman"/>
                <w:b w:val="false"/>
                <w:i w:val="false"/>
                <w:color w:val="000000"/>
                <w:sz w:val="20"/>
              </w:rPr>
              <w:t>
</w:t>
            </w:r>
            <w:r>
              <w:rPr>
                <w:rFonts w:ascii="Times New Roman"/>
                <w:b w:val="false"/>
                <w:i w:val="false"/>
                <w:color w:val="000000"/>
                <w:sz w:val="20"/>
              </w:rPr>
              <w:t>Нафталин-1-ил-1-бензил-1Н-индол-3-карбоксилат-5нг/мл, Хинолин-8-ил-1-бензил-1Н-индазол-3-карбоксилат-10нг/мл, Хинолин-8-иловый эфир 1-бензил-1Н-индол-3-карбоновой кислоты-5-10нг/мл, РВ 22-5;10нг/мл, NPB 22-5;10нг/мл,</w:t>
            </w:r>
          </w:p>
          <w:p>
            <w:pPr>
              <w:spacing w:after="20"/>
              <w:ind w:left="20"/>
              <w:jc w:val="both"/>
            </w:pPr>
            <w:r>
              <w:rPr>
                <w:rFonts w:ascii="Times New Roman"/>
                <w:b w:val="false"/>
                <w:i w:val="false"/>
                <w:color w:val="000000"/>
                <w:sz w:val="20"/>
              </w:rPr>
              <w:t>
</w:t>
            </w:r>
            <w:r>
              <w:rPr>
                <w:rFonts w:ascii="Times New Roman"/>
                <w:b w:val="false"/>
                <w:i w:val="false"/>
                <w:color w:val="000000"/>
                <w:sz w:val="20"/>
              </w:rPr>
              <w:t>1-бензил-N-(хинолин-8-ил)-1Н-индазол-3-карбоксамид-5нг/мл, 1-бензил-N-(хинолин-8-ил)-1Н-индол-3-карбоксамид-5нг/мл,N-(нафталин-1-ил)-1Н-индол-3-карбоксамид-10нг/мл, BB-22 QUCHIC-5;10нг/мл, EG 018-10нг/мл,(1-пентил-1Н-индол-3-ил)(пиридин-3-ил)метанон-5;10нг/мл, RCS 4-5;10нг/мл, UR 144 TMCP 018-20нг/мл, (1-пентил-1Н-индазол-3-ил) (2,2,3,3тетраметил-циклопропил)метанон-10нг/мл, Метанандамид, АМ 356-10нг/мл; AM1220-20нг/мл, 3-бензоилиндол [(1Н-индол-3-ил)фенилметанон]-5нг/мл, СВ 13; CRA 13, SAB 378-50нг/мл, Org 27569-20нг/мл, Org 27759-10нг/мл, Org 29647-10нг/мл, WIN 55,212-2-5нг/мл, SR-18,RCS-8,BTM-8, АВ FUBINACA-5нг/мл, АDВ-FUBINACA-10нг/мл, Метиловый эфир 3-метил-2-(1-бензил-1Н-индазол-3-карбоксамидо) бутановой кислоты-5нг/мл, Метиловый эфир 3-метил-2-(1-бензил-1Н-индол-3-карбоксамидо) бутановой кислоты-5;10нг/мл, Метиловый эфир 3-метил-2-(1-пентил-1Н-индазол-3-карбоксамидо) бутановой кислоты-5;10нг/мл, Метиловый эфир 3-метил-2-(1-пентил-1Н-индол-3-карбоксамидо) бутановой кислоты-5;10нг/мл, 3-адамантоилиндол [(Адамантан-1-ил)(1Н-идол-3-ил)метанон]-20нг/мл, APINACA, АКВ 48-20Нг/мл, ACBM 018-20нг/мл, N-(адамантан-1-ил)-1-бензил-1Н-индазол-3-карбоксамид-20нг/мл, Нафтален-1-ил(1-пентил-1Н-бензимидазол-2-ил)метанон-5;10нг/мл, AB-PINACA-5нг/мл, МВА-018</w:t>
            </w:r>
          </w:p>
          <w:p>
            <w:pPr>
              <w:spacing w:after="20"/>
              <w:ind w:left="20"/>
              <w:jc w:val="both"/>
            </w:pPr>
            <w:r>
              <w:rPr>
                <w:rFonts w:ascii="Times New Roman"/>
                <w:b w:val="false"/>
                <w:i w:val="false"/>
                <w:color w:val="000000"/>
                <w:sz w:val="20"/>
              </w:rPr>
              <w:t>
-5нг/мл, 5 F ADB-5нг/мл, CUMYL-BICA-5нг/мл, CUMYL-PINACA; SGT 24-5;10мг/мл, AB-CHMINACA-5;10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Тест-панель из 11 тест- полосок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определения амфетaмина-1шт; Тест-полоска для определения барбитуратов-1шт; Тест-полоска для определения бензодиазепина-1шт; Тест-полоска для определения бупренорфина -1шт; Тест-полоска для определения кокаина-1шт; Тест-полоска для определения клоназепама-1шт; Тест-полоска для определения котинина-1шт; Тест-полоска для определения кетамина-1шт; Тест-полоска для определения 6 моноацетилморфина (6-МАМ)-1шт; Тест-полоска для определения метаболитов метадона-1шт; Тест-полоска для определения метамфетамина-1шт; Тест-полоска для определения метилфенидата-1шт; Тест-полоска для определения метадона-1шт; Тест-полоска для определения марихуаны-1шт; Тест-полоска для определения морфина-1шт; Тест-полоска для определения МДМА (экстази) -1шт; Тест-полоска для определения мethaqualone-1шт; Тест-полоска для определения оксикодона-1шт; Тест-полоска для определения опиатов-1шт; Тест-полоска для определения hydromorphone (НМО) -1шт; Тест-полоска для определения пропоксифена-1шт; Тест-полоска для определения синтетических каннабиноидов-1шт; Тест-полоска- для определения трициклических антидепрессантов-1шт; Тест-полоска для определения трамадола-1шт; Тест-полоска для определения фентанила-1шт; Тест-полоска для определения фенциклидина-1шт; Тест-полоска для определения флунитразепама-1шт; Тест-полоска для определения золпидема-1шт; Тест-полоска для определения 3,4-метилендио-ксипировалерона (МDPY)-1 шт; Тест-полоска для определения тилидина-1шт.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4" w:id="3508"/>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1,2,3,4,5,6,7,8,9,10,11,12,13,14 хроматографических тест- полосок в различных комплектациях комплектуемых производителем.</w:t>
            </w:r>
          </w:p>
          <w:bookmarkEnd w:id="3508"/>
          <w:p>
            <w:pPr>
              <w:spacing w:after="20"/>
              <w:ind w:left="20"/>
              <w:jc w:val="both"/>
            </w:pPr>
            <w:r>
              <w:rPr>
                <w:rFonts w:ascii="Times New Roman"/>
                <w:b w:val="false"/>
                <w:i w:val="false"/>
                <w:color w:val="000000"/>
                <w:sz w:val="20"/>
              </w:rPr>
              <w:t>
</w:t>
            </w:r>
            <w:r>
              <w:rPr>
                <w:rFonts w:ascii="Times New Roman"/>
                <w:b w:val="false"/>
                <w:i w:val="false"/>
                <w:color w:val="000000"/>
                <w:sz w:val="20"/>
              </w:rPr>
              <w:t>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w:t>
            </w:r>
            <w:r>
              <w:rPr>
                <w:rFonts w:ascii="Times New Roman"/>
                <w:b w:val="false"/>
                <w:i w:val="false"/>
                <w:color w:val="000000"/>
                <w:sz w:val="20"/>
              </w:rPr>
              <w:t>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20;30;50;100;300нг/мл,клоназепама300нг/мл,котинина50;100нг/мл, кетамина50;100;300;1000нг/мл, 6-моноацетилморфина</w:t>
            </w:r>
          </w:p>
          <w:p>
            <w:pPr>
              <w:spacing w:after="20"/>
              <w:ind w:left="20"/>
              <w:jc w:val="both"/>
            </w:pPr>
            <w:r>
              <w:rPr>
                <w:rFonts w:ascii="Times New Roman"/>
                <w:b w:val="false"/>
                <w:i w:val="false"/>
                <w:color w:val="000000"/>
                <w:sz w:val="20"/>
              </w:rPr>
              <w:t>
</w:t>
            </w:r>
            <w:r>
              <w:rPr>
                <w:rFonts w:ascii="Times New Roman"/>
                <w:b w:val="false"/>
                <w:i w:val="false"/>
                <w:color w:val="000000"/>
                <w:sz w:val="20"/>
              </w:rPr>
              <w:t>10;25нг/мл, метаболиты метадона100;300нг/мл, метамфетамина40;50;300:500;1000</w:t>
            </w:r>
          </w:p>
          <w:p>
            <w:pPr>
              <w:spacing w:after="20"/>
              <w:ind w:left="20"/>
              <w:jc w:val="both"/>
            </w:pPr>
            <w:r>
              <w:rPr>
                <w:rFonts w:ascii="Times New Roman"/>
                <w:b w:val="false"/>
                <w:i w:val="false"/>
                <w:color w:val="000000"/>
                <w:sz w:val="20"/>
              </w:rPr>
              <w:t>
</w:t>
            </w:r>
            <w:r>
              <w:rPr>
                <w:rFonts w:ascii="Times New Roman"/>
                <w:b w:val="false"/>
                <w:i w:val="false"/>
                <w:color w:val="000000"/>
                <w:sz w:val="20"/>
              </w:rPr>
              <w:t>нг/мл, метилфенидата300нг/мл, метадона200;300нг/мл, марихуаны 12:30:50нг/мл, морфина100;300нг/мл, МДМА (экстази)20;40;50;500нг/мл, мethaqualone300нг/мл, оксикодона 20;40;100нг/мл, опиаты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25;40;50;100;300;1000;2000нг/мл, hydromorphone250нг/мл, пропоксифена50;300нг/мл, трициклических антидепрессантов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100;1000нг/мл, трамадола30;100;200нг/мл, фентанила10;20нг/мл, фенциклидина10;25нг/мл, , флунитразепама300нг/мл, золпидема50нг/мл, 3,4метилендио-ксипировалерона (МDPY)-1000нг/мл, тилидина-50нг/мл,</w:t>
            </w:r>
          </w:p>
          <w:p>
            <w:pPr>
              <w:spacing w:after="20"/>
              <w:ind w:left="20"/>
              <w:jc w:val="both"/>
            </w:pPr>
            <w:r>
              <w:rPr>
                <w:rFonts w:ascii="Times New Roman"/>
                <w:b w:val="false"/>
                <w:i w:val="false"/>
                <w:color w:val="000000"/>
                <w:sz w:val="20"/>
              </w:rPr>
              <w:t>
</w:t>
            </w:r>
            <w:r>
              <w:rPr>
                <w:rFonts w:ascii="Times New Roman"/>
                <w:b w:val="false"/>
                <w:i w:val="false"/>
                <w:color w:val="000000"/>
                <w:sz w:val="20"/>
              </w:rPr>
              <w:t>синтетические каннабиноиды; JWH 007-50нг/мл, JWH 018-50нг/мл, JWH 018-700нг/мл, JWH 018-800нг/мл, JWH 018-2000нг/мл, JWH 073-50 нг/мл, JWH 019-800нг/мл, JWH 200-2000нг/мл, JWH 019-2000нг/мл, JWH 122-6000 нг/мл, JWH 081-100нг/мл, JWH 098-230нг/мл, JWH 116-120 нг/мл, JWH 149-1500нг/мл, JWH 073-2000нг/мл, JWH 175-900нг/мл, JWH 176-600 нг/мл, JWH 184-100нг/мл, JWH 185-350нг/мл, JWH 192-300нг/мл, JWH 193-300нг/мл, JWH 194-300нг/мл, JWH 195-2000нг/мл, JWH 199-2000нг/мл, JWH 196-4500нг/мл, JWH 197-4000нг/мл, JWH 198-2000нг/мл, JWH 199-400нг/мл, JWH 073-800 нг/мл, RCS4-1000нг/мл, MAM2201-150нг/мл, HU210-2000нг/мл, JWH250-2000 нг/мл, JWH 210-200нг/мл, JWH398-200нг/мл, PB-22-10нг/мл,JWH 030-5;10 нг/мл, JWH 072-5;10 нг/мл, JWH 145-5 нг/мл, THJ 018-5-10 нг/мл, MN 18-нг/мл, SDB 005-10нг/мл, CBL 018-10нг/мл, Нафталин-1-ил-1-бензил-1Н-индазол-3-карбоксилат-20нг/мл,</w:t>
            </w:r>
          </w:p>
          <w:p>
            <w:pPr>
              <w:spacing w:after="20"/>
              <w:ind w:left="20"/>
              <w:jc w:val="both"/>
            </w:pPr>
            <w:r>
              <w:rPr>
                <w:rFonts w:ascii="Times New Roman"/>
                <w:b w:val="false"/>
                <w:i w:val="false"/>
                <w:color w:val="000000"/>
                <w:sz w:val="20"/>
              </w:rPr>
              <w:t>
</w:t>
            </w:r>
            <w:r>
              <w:rPr>
                <w:rFonts w:ascii="Times New Roman"/>
                <w:b w:val="false"/>
                <w:i w:val="false"/>
                <w:color w:val="000000"/>
                <w:sz w:val="20"/>
              </w:rPr>
              <w:t>Нафталин-1-ил-1-бензил-1Н-индол-3-карбоксилат-5нг/мл, Хинолин-8-ил-1-бензил-1Н-индазол-3-карбоксилат-10нг/мл, Хинолин-8-иловый эфир 1-бензил-1Н-индол-3-карбоновой кислоты-5-10нг/мл, РВ 22-5;10нг/мл, NPB 22-5;10нг/мл,</w:t>
            </w:r>
          </w:p>
          <w:p>
            <w:pPr>
              <w:spacing w:after="20"/>
              <w:ind w:left="20"/>
              <w:jc w:val="both"/>
            </w:pPr>
            <w:r>
              <w:rPr>
                <w:rFonts w:ascii="Times New Roman"/>
                <w:b w:val="false"/>
                <w:i w:val="false"/>
                <w:color w:val="000000"/>
                <w:sz w:val="20"/>
              </w:rPr>
              <w:t>
</w:t>
            </w:r>
            <w:r>
              <w:rPr>
                <w:rFonts w:ascii="Times New Roman"/>
                <w:b w:val="false"/>
                <w:i w:val="false"/>
                <w:color w:val="000000"/>
                <w:sz w:val="20"/>
              </w:rPr>
              <w:t>1-бензил-N-(хинолин-8-ил)-1Н-индазол-3-карбоксамид-5нг/мл, 1-бензил-N-(хинолин-8-ил)-1Н-индол-3-карбоксамид-5нг/мл,N-(нафталин-1-ил)-1Н-индол-3-карбоксамид-10нг/мл, BB-22 QUCHIC-5;10нг/мл, EG 018-10нг/мл,(1-пентил-1Н-индол-3-ил)(пиридин-3-ил)метанон-5;10нг/мл, RCS 4-5;10нг/мл, UR 144 TMCP 018-20нг/мл, (1-пентил-1Н-индазол-3-ил) (2,2,3,3тетраметил-циклопропил)метанон-10нг/мл, Метанандамид, АМ 356-10нг/мл; AM1220-20нг/мл, 3-бензоилиндол [(1Н-индол-3-ил)фенилметанон]-5нг/мл, СВ 13; CRA 13, SAB 378-50нг/мл, Org 27569-20нг/мл, Org 27759-10нг/мл, Org 29647-10нг/мл, WIN 55,212-2-5нг/мл, SR-18,RCS-8,BTM-8, АВ FUBINACA-5нг/мл, АDВ-FUBINACA-10нг/мл, Метиловый эфир 3-метил-2-(1-бензил-1Н-индазол-3-карбоксамидо) бутановой кислоты-5нг/мл, Метиловый эфир 3-метил-2-(1-бензил-1Н-индол-3-карбоксамидо) бутановой кислоты-5;10нг/мл, Метиловый эфир 3-метил-2-(1-пентил-1Н-индазол-3-карбоксамидо) бутановой кислоты-5;10нг/мл, Метиловый эфир 3-метил-2-(1-пентил-1Н-индол-3-карбоксамидо) бутановой кислоты-5;10нг/мл, 3-адамантоилиндол [(Адамантан-1-ил)(1Н-идол-3-ил)метанон]-20нг/мл, APINACA, АКВ 48-20Нг/мл, ACBM 018-20нг/мл, N-(адамантан-1-ил)-1-бензил-1Н-индазол-3-карбоксамид-20нг/мл, Нафтален-1-ил(1-пентил-1Н-бензимидазол-2-ил)метанон-5;10нг/мл, AB-PINACA-5нг/мл, МВА-018</w:t>
            </w:r>
          </w:p>
          <w:p>
            <w:pPr>
              <w:spacing w:after="20"/>
              <w:ind w:left="20"/>
              <w:jc w:val="both"/>
            </w:pPr>
            <w:r>
              <w:rPr>
                <w:rFonts w:ascii="Times New Roman"/>
                <w:b w:val="false"/>
                <w:i w:val="false"/>
                <w:color w:val="000000"/>
                <w:sz w:val="20"/>
              </w:rPr>
              <w:t>
-5нг/мл, 5 F ADB-5нг/мл, CUMYL-BICA-5нг/мл, CUMYL-PINACA; SGT 24-5;10мг/мл, AB-CHMINACA-5;10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Тест-панель из 5 тест- полосок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5" w:id="3509"/>
          <w:p>
            <w:pPr>
              <w:spacing w:after="20"/>
              <w:ind w:left="20"/>
              <w:jc w:val="both"/>
            </w:pPr>
            <w:r>
              <w:rPr>
                <w:rFonts w:ascii="Times New Roman"/>
                <w:b w:val="false"/>
                <w:i w:val="false"/>
                <w:color w:val="000000"/>
                <w:sz w:val="20"/>
              </w:rPr>
              <w:t>
Тест-полоска для определения амфетaмина-1шт; Тест-полоска для определения барбитуратов-1шт; Тест-полоска для определения бензодиазепина-1шт; Тест-полоска для определения бупренорфина -1шт; Тест-полоска для определения кокаина-1шт; Тест-полоска для определения клоназепама-1шт; Тест-полоска для определения котинина-1шт; Тест-полоска для определения кетамина-1шт; Тест-полоска для определения 6 моноацетилморфина (6-МАМ)-1шт; Тест-полоска для определения метаболитов метадона-1шт; Тест-полоска для определения метамфетамина-1шт; Тест-полоска для определения метилфенидата-1шт; Тест-полоска для определения метадона-1шт; Тест-полоска для определения марихуаны-1шт; Тест-полоска для определения морфина-1шт; Тест-полоска для определения МДМА (экстази) -1шт; Тест-полоска для определения мethaqualone-1шт; Тест-полоска для определения оксикодона-1шт; Тест-полоска для определения опиатов-1шт; Тест-полоска для определения hydromorphone (НМО) -1шт; Тест-полоска для определения пропоксифена-1шт; Тест-полоска для определения синтетических каннабиноидов-1шт; Тест-полоска- для определения трициклических антидепрессантов-1шт; Тест-полоска для определения трамадола-1шт; Тест-полоска для определения фентанила-1шт; Тест-полоска для определения фенциклидина-1шт;</w:t>
            </w:r>
          </w:p>
          <w:bookmarkEnd w:id="3509"/>
          <w:p>
            <w:pPr>
              <w:spacing w:after="20"/>
              <w:ind w:left="20"/>
              <w:jc w:val="both"/>
            </w:pPr>
            <w:r>
              <w:rPr>
                <w:rFonts w:ascii="Times New Roman"/>
                <w:b w:val="false"/>
                <w:i w:val="false"/>
                <w:color w:val="000000"/>
                <w:sz w:val="20"/>
              </w:rPr>
              <w:t>
Тест-полоска для определения флунитразепама-1шт; Тест-полоска для определения золпидема-1шт; Тест-полоска для определения 3,4-метилендио-ксипировалерона (МDPY)-1 шт; Тест-полоска для определения тилидина-1шт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6" w:id="3510"/>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1,2,3,4,5,6,7,8,9,10,11,12,13,14 хроматографических тест- полосок в различных комплектациях комплектуемых производителем.</w:t>
            </w:r>
          </w:p>
          <w:bookmarkEnd w:id="3510"/>
          <w:p>
            <w:pPr>
              <w:spacing w:after="20"/>
              <w:ind w:left="20"/>
              <w:jc w:val="both"/>
            </w:pPr>
            <w:r>
              <w:rPr>
                <w:rFonts w:ascii="Times New Roman"/>
                <w:b w:val="false"/>
                <w:i w:val="false"/>
                <w:color w:val="000000"/>
                <w:sz w:val="20"/>
              </w:rPr>
              <w:t>
</w:t>
            </w:r>
            <w:r>
              <w:rPr>
                <w:rFonts w:ascii="Times New Roman"/>
                <w:b w:val="false"/>
                <w:i w:val="false"/>
                <w:color w:val="000000"/>
                <w:sz w:val="20"/>
              </w:rPr>
              <w:t>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w:t>
            </w:r>
            <w:r>
              <w:rPr>
                <w:rFonts w:ascii="Times New Roman"/>
                <w:b w:val="false"/>
                <w:i w:val="false"/>
                <w:color w:val="000000"/>
                <w:sz w:val="20"/>
              </w:rPr>
              <w:t>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20;30;50;100;300нг/мл,клоназепама300нг/мл,котинина50;100нг/мл, кетамина50;100;300;1000нг/мл, 6-моноацетилморфина</w:t>
            </w:r>
          </w:p>
          <w:p>
            <w:pPr>
              <w:spacing w:after="20"/>
              <w:ind w:left="20"/>
              <w:jc w:val="both"/>
            </w:pPr>
            <w:r>
              <w:rPr>
                <w:rFonts w:ascii="Times New Roman"/>
                <w:b w:val="false"/>
                <w:i w:val="false"/>
                <w:color w:val="000000"/>
                <w:sz w:val="20"/>
              </w:rPr>
              <w:t>
</w:t>
            </w:r>
            <w:r>
              <w:rPr>
                <w:rFonts w:ascii="Times New Roman"/>
                <w:b w:val="false"/>
                <w:i w:val="false"/>
                <w:color w:val="000000"/>
                <w:sz w:val="20"/>
              </w:rPr>
              <w:t>10;25нг/мл, метаболиты метадона100;300нг/мл, метамфетамина40;50;300:500;1000</w:t>
            </w:r>
          </w:p>
          <w:p>
            <w:pPr>
              <w:spacing w:after="20"/>
              <w:ind w:left="20"/>
              <w:jc w:val="both"/>
            </w:pPr>
            <w:r>
              <w:rPr>
                <w:rFonts w:ascii="Times New Roman"/>
                <w:b w:val="false"/>
                <w:i w:val="false"/>
                <w:color w:val="000000"/>
                <w:sz w:val="20"/>
              </w:rPr>
              <w:t>
</w:t>
            </w:r>
            <w:r>
              <w:rPr>
                <w:rFonts w:ascii="Times New Roman"/>
                <w:b w:val="false"/>
                <w:i w:val="false"/>
                <w:color w:val="000000"/>
                <w:sz w:val="20"/>
              </w:rPr>
              <w:t>нг/мл, метилфенидата300нг/мл, метадона200;300нг/мл, марихуаны 12:30:50нг/мл, морфина100;300нг/мл, МДМА (экстази)20;40;50;500нг/мл, мethaqualone300нг/мл, оксикодона 20;40;100нг/мл, опиаты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25;40;50;100;300;1000;2000нг/мл, hydromorphone250нг/мл, пропоксифена50;300нг/мл, трициклических антидепрессантов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100;1000нг/мл, трамадола30;100;200нг/мл, фентанила10;20нг/мл, фенциклидина10;25нг/мл, , флунитразепама300нг/мл, золпидема50нг/мл, 3,4метилендио-ксипировалерона (МDPY)-1000нг/мл, тилидина-50нг/мл,</w:t>
            </w:r>
          </w:p>
          <w:p>
            <w:pPr>
              <w:spacing w:after="20"/>
              <w:ind w:left="20"/>
              <w:jc w:val="both"/>
            </w:pPr>
            <w:r>
              <w:rPr>
                <w:rFonts w:ascii="Times New Roman"/>
                <w:b w:val="false"/>
                <w:i w:val="false"/>
                <w:color w:val="000000"/>
                <w:sz w:val="20"/>
              </w:rPr>
              <w:t>
</w:t>
            </w:r>
            <w:r>
              <w:rPr>
                <w:rFonts w:ascii="Times New Roman"/>
                <w:b w:val="false"/>
                <w:i w:val="false"/>
                <w:color w:val="000000"/>
                <w:sz w:val="20"/>
              </w:rPr>
              <w:t>синтетические каннабиноиды; JWH 007-50нг/мл, JWH 018-50нг/мл, JWH 018-700нг/мл, JWH 018-800нг/мл, JWH 018-2000нг/мл, JWH 073-50 нг/мл, JWH 019-800нг/мл, JWH 200-2000нг/мл, JWH 019-2000нг/мл, JWH 122-6000 нг/мл, JWH 081-100нг/мл, JWH 098-230нг/мл, JWH 116-120 нг/мл, JWH 149-1500нг/мл, JWH 073-2000нг/мл, JWH 175-900нг/мл, JWH 176-600 нг/мл, JWH 184-100нг/мл, JWH 185-350нг/мл, JWH 192-300нг/мл, JWH 193-300нг/мл, JWH 194-300нг/мл, JWH 195-2000нг/мл, JWH 199-2000нг/мл, JWH 196-4500нг/мл, JWH 197-4000нг/мл, JWH 198-2000нг/мл, JWH 199-400нг/мл, JWH 073-800 нг/мл, RCS4-1000нг/мл, MAM2201-150нг/мл, HU210-2000нг/мл, JWH250-2000 нг/мл, JWH 210-200нг/мл, JWH398-200нг/мл, PB-22-10нг/мл,JWH 030-5;10 нг/мл, JWH 072-5;10 нг/мл, JWH 145-5 нг/мл, THJ 018-5-10 нг/мл, MN 18-нг/мл, SDB 005-10нг/мл, CBL 018-10нг/мл, Нафталин-1-ил-1-бензил-1Н-индазол-3-карбоксилат-20нг/мл,</w:t>
            </w:r>
          </w:p>
          <w:p>
            <w:pPr>
              <w:spacing w:after="20"/>
              <w:ind w:left="20"/>
              <w:jc w:val="both"/>
            </w:pPr>
            <w:r>
              <w:rPr>
                <w:rFonts w:ascii="Times New Roman"/>
                <w:b w:val="false"/>
                <w:i w:val="false"/>
                <w:color w:val="000000"/>
                <w:sz w:val="20"/>
              </w:rPr>
              <w:t>
</w:t>
            </w:r>
            <w:r>
              <w:rPr>
                <w:rFonts w:ascii="Times New Roman"/>
                <w:b w:val="false"/>
                <w:i w:val="false"/>
                <w:color w:val="000000"/>
                <w:sz w:val="20"/>
              </w:rPr>
              <w:t>Нафталин-1-ил-1-бензил-1Н-индол-3-карбоксилат-5нг/мл, Хинолин-8-ил-1-бензил-1Н-индазол-3-карбоксилат-10нг/мл, Хинолин-8-иловый эфир 1-бензил-1Н-индол-3-карбоновой кислоты-5-10нг/мл, РВ 22-5;10нг/мл, NPB 22-5;10нг/мл,</w:t>
            </w:r>
          </w:p>
          <w:p>
            <w:pPr>
              <w:spacing w:after="20"/>
              <w:ind w:left="20"/>
              <w:jc w:val="both"/>
            </w:pPr>
            <w:r>
              <w:rPr>
                <w:rFonts w:ascii="Times New Roman"/>
                <w:b w:val="false"/>
                <w:i w:val="false"/>
                <w:color w:val="000000"/>
                <w:sz w:val="20"/>
              </w:rPr>
              <w:t>
</w:t>
            </w:r>
            <w:r>
              <w:rPr>
                <w:rFonts w:ascii="Times New Roman"/>
                <w:b w:val="false"/>
                <w:i w:val="false"/>
                <w:color w:val="000000"/>
                <w:sz w:val="20"/>
              </w:rPr>
              <w:t>1-бензил-N-(хинолин-8-ил)-1Н-индазол-3-карбоксамид-5нг/мл, 1-бензил-N-(хинолин-8-ил)-1Н-индол-3-карбоксамид-5нг/мл,N-(нафталин-1-ил)-1Н-индол-3-карбоксамид-10нг/мл, BB-22 QUCHIC-5;10нг/мл, EG 018-10нг/мл,(1-пентил-1Н-индол-3-ил)(пиридин-3-ил)метанон-5;10нг/мл, RCS 4-5;10нг/мл, UR 144 TMCP 018-20нг/мл, (1-пентил-1Н-индазол-3-ил) (2,2,3,3тетраметил-циклопропил)метанон-10нг/мл, Метанандамид, АМ 356-10нг/мл; AM1220-20нг/мл, 3-бензоилиндол [(1Н-индол-3-ил)фенилметанон]-5нг/мл, СВ 13; CRA 13, SAB 378-50нг/мл, Org 27569-20нг/мл, Org 27759-10нг/мл, Org 29647-10нг/мл, WIN 55,212-2-5нг/мл, SR-18,RCS-8,BTM-8, АВ FUBINACA-5нг/мл, АDВ-FUBINACA-10нг/мл, Метиловый эфир 3-метил-2-(1-бензил-1Н-индазол-3-карбоксамидо) бутановой кислоты-5нг/мл, Метиловый эфир 3-метил-2-(1-бензил-1Н-индол-3-карбоксамидо) бутановой кислоты-5;10нг/мл, Метиловый эфир 3-метил-2-(1-пентил-1Н-индазол-3-карбоксамидо) бутановой кислоты-5;10нг/мл, Метиловый эфир 3-метил-2-(1-пентил-1Н-индол-3-карбоксамидо) бутановой кислоты-5;10нг/мл, 3-адамантоилиндол [(Адамантан-1-ил)(1Н-идол-3-ил)метанон]-20нг/мл, APINACA, АКВ 48-20Нг/мл, ACBM 018-20нг/мл, N-(адамантан-1-ил)-1-бензил-1Н-индазол-3-карбоксамид-20нг/мл, Нафтален-1-ил(1-пентил-1Н-бензимидазол-2-ил)метанон-5;10нг/мл, AB-PINACA-5нг/мл, МВА-018</w:t>
            </w:r>
          </w:p>
          <w:p>
            <w:pPr>
              <w:spacing w:after="20"/>
              <w:ind w:left="20"/>
              <w:jc w:val="both"/>
            </w:pPr>
            <w:r>
              <w:rPr>
                <w:rFonts w:ascii="Times New Roman"/>
                <w:b w:val="false"/>
                <w:i w:val="false"/>
                <w:color w:val="000000"/>
                <w:sz w:val="20"/>
              </w:rPr>
              <w:t>
-5нг/мл, 5 F ADB-5нг/мл, CUMYL-BICA-5нг/мл, CUMYL-PINACA; SGT 24-5;10мг/мл, AB-CHMINACA-5;10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Тест-панель из 1 тест- полоски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7" w:id="3511"/>
          <w:p>
            <w:pPr>
              <w:spacing w:after="20"/>
              <w:ind w:left="20"/>
              <w:jc w:val="both"/>
            </w:pPr>
            <w:r>
              <w:rPr>
                <w:rFonts w:ascii="Times New Roman"/>
                <w:b w:val="false"/>
                <w:i w:val="false"/>
                <w:color w:val="000000"/>
                <w:sz w:val="20"/>
              </w:rPr>
              <w:t>
1. Тест-полоска для определения тилидина-1шт;</w:t>
            </w:r>
          </w:p>
          <w:bookmarkEnd w:id="3511"/>
          <w:p>
            <w:pPr>
              <w:spacing w:after="20"/>
              <w:ind w:left="20"/>
              <w:jc w:val="both"/>
            </w:pPr>
            <w:r>
              <w:rPr>
                <w:rFonts w:ascii="Times New Roman"/>
                <w:b w:val="false"/>
                <w:i w:val="false"/>
                <w:color w:val="000000"/>
                <w:sz w:val="20"/>
              </w:rPr>
              <w:t>
</w:t>
            </w:r>
            <w:r>
              <w:rPr>
                <w:rFonts w:ascii="Times New Roman"/>
                <w:b w:val="false"/>
                <w:i w:val="false"/>
                <w:color w:val="000000"/>
                <w:sz w:val="20"/>
              </w:rPr>
              <w:t>2. Тест-полоска для определения 3,4метилендио-ксипировалерона (МDPY)-1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Тест-полоска для определения золпидема-1шт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Тест-полоска для определения флунитразепама-1шт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Тест-полоска для определения фенциклидина-1шт</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Тест-полоска для определения фентанила-1шт</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Тест-полоска для определения трамадола-1шт</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Тест-полоска- для определения трициклических антидепрессантов-1шт</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Тест-полоска для определения синтетических каннабиноидов-1шт</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Тест-полоска для определения пропоксифена-1шт</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Тест-полоска для определения hydromorphone (НМО) -1шт</w:t>
            </w:r>
          </w:p>
          <w:p>
            <w:pPr>
              <w:spacing w:after="20"/>
              <w:ind w:left="20"/>
              <w:jc w:val="both"/>
            </w:pPr>
            <w:r>
              <w:rPr>
                <w:rFonts w:ascii="Times New Roman"/>
                <w:b w:val="false"/>
                <w:i w:val="false"/>
                <w:color w:val="000000"/>
                <w:sz w:val="20"/>
              </w:rPr>
              <w:t>
</w:t>
            </w:r>
            <w:r>
              <w:rPr>
                <w:rFonts w:ascii="Times New Roman"/>
                <w:b w:val="false"/>
                <w:i w:val="false"/>
                <w:color w:val="000000"/>
                <w:sz w:val="20"/>
              </w:rPr>
              <w:t>12. Тест-полоска для определения опиатов-1шт</w:t>
            </w:r>
          </w:p>
          <w:p>
            <w:pPr>
              <w:spacing w:after="20"/>
              <w:ind w:left="20"/>
              <w:jc w:val="both"/>
            </w:pPr>
            <w:r>
              <w:rPr>
                <w:rFonts w:ascii="Times New Roman"/>
                <w:b w:val="false"/>
                <w:i w:val="false"/>
                <w:color w:val="000000"/>
                <w:sz w:val="20"/>
              </w:rPr>
              <w:t>
</w:t>
            </w:r>
            <w:r>
              <w:rPr>
                <w:rFonts w:ascii="Times New Roman"/>
                <w:b w:val="false"/>
                <w:i w:val="false"/>
                <w:color w:val="000000"/>
                <w:sz w:val="20"/>
              </w:rPr>
              <w:t>13. Тест-полоска для определения оксикодона-1шт</w:t>
            </w:r>
          </w:p>
          <w:p>
            <w:pPr>
              <w:spacing w:after="20"/>
              <w:ind w:left="20"/>
              <w:jc w:val="both"/>
            </w:pPr>
            <w:r>
              <w:rPr>
                <w:rFonts w:ascii="Times New Roman"/>
                <w:b w:val="false"/>
                <w:i w:val="false"/>
                <w:color w:val="000000"/>
                <w:sz w:val="20"/>
              </w:rPr>
              <w:t>
</w:t>
            </w:r>
            <w:r>
              <w:rPr>
                <w:rFonts w:ascii="Times New Roman"/>
                <w:b w:val="false"/>
                <w:i w:val="false"/>
                <w:color w:val="000000"/>
                <w:sz w:val="20"/>
              </w:rPr>
              <w:t>14. Тест-полоска для определения мethaqualone-1шт</w:t>
            </w:r>
          </w:p>
          <w:p>
            <w:pPr>
              <w:spacing w:after="20"/>
              <w:ind w:left="20"/>
              <w:jc w:val="both"/>
            </w:pPr>
            <w:r>
              <w:rPr>
                <w:rFonts w:ascii="Times New Roman"/>
                <w:b w:val="false"/>
                <w:i w:val="false"/>
                <w:color w:val="000000"/>
                <w:sz w:val="20"/>
              </w:rPr>
              <w:t>
</w:t>
            </w:r>
            <w:r>
              <w:rPr>
                <w:rFonts w:ascii="Times New Roman"/>
                <w:b w:val="false"/>
                <w:i w:val="false"/>
                <w:color w:val="000000"/>
                <w:sz w:val="20"/>
              </w:rPr>
              <w:t>15. Тест-полоска для определения МДМА (экстази) -1шт</w:t>
            </w:r>
          </w:p>
          <w:p>
            <w:pPr>
              <w:spacing w:after="20"/>
              <w:ind w:left="20"/>
              <w:jc w:val="both"/>
            </w:pPr>
            <w:r>
              <w:rPr>
                <w:rFonts w:ascii="Times New Roman"/>
                <w:b w:val="false"/>
                <w:i w:val="false"/>
                <w:color w:val="000000"/>
                <w:sz w:val="20"/>
              </w:rPr>
              <w:t>
</w:t>
            </w:r>
            <w:r>
              <w:rPr>
                <w:rFonts w:ascii="Times New Roman"/>
                <w:b w:val="false"/>
                <w:i w:val="false"/>
                <w:color w:val="000000"/>
                <w:sz w:val="20"/>
              </w:rPr>
              <w:t>16. Тест-полоска для определения морфина-1шт</w:t>
            </w:r>
          </w:p>
          <w:p>
            <w:pPr>
              <w:spacing w:after="20"/>
              <w:ind w:left="20"/>
              <w:jc w:val="both"/>
            </w:pPr>
            <w:r>
              <w:rPr>
                <w:rFonts w:ascii="Times New Roman"/>
                <w:b w:val="false"/>
                <w:i w:val="false"/>
                <w:color w:val="000000"/>
                <w:sz w:val="20"/>
              </w:rPr>
              <w:t>
</w:t>
            </w:r>
            <w:r>
              <w:rPr>
                <w:rFonts w:ascii="Times New Roman"/>
                <w:b w:val="false"/>
                <w:i w:val="false"/>
                <w:color w:val="000000"/>
                <w:sz w:val="20"/>
              </w:rPr>
              <w:t>17. Тест-полоска для определения марихуаны-1шт</w:t>
            </w:r>
          </w:p>
          <w:p>
            <w:pPr>
              <w:spacing w:after="20"/>
              <w:ind w:left="20"/>
              <w:jc w:val="both"/>
            </w:pPr>
            <w:r>
              <w:rPr>
                <w:rFonts w:ascii="Times New Roman"/>
                <w:b w:val="false"/>
                <w:i w:val="false"/>
                <w:color w:val="000000"/>
                <w:sz w:val="20"/>
              </w:rPr>
              <w:t>
</w:t>
            </w:r>
            <w:r>
              <w:rPr>
                <w:rFonts w:ascii="Times New Roman"/>
                <w:b w:val="false"/>
                <w:i w:val="false"/>
                <w:color w:val="000000"/>
                <w:sz w:val="20"/>
              </w:rPr>
              <w:t>18. Тест-полоска для определения метадона-1шт</w:t>
            </w:r>
          </w:p>
          <w:p>
            <w:pPr>
              <w:spacing w:after="20"/>
              <w:ind w:left="20"/>
              <w:jc w:val="both"/>
            </w:pPr>
            <w:r>
              <w:rPr>
                <w:rFonts w:ascii="Times New Roman"/>
                <w:b w:val="false"/>
                <w:i w:val="false"/>
                <w:color w:val="000000"/>
                <w:sz w:val="20"/>
              </w:rPr>
              <w:t>
</w:t>
            </w:r>
            <w:r>
              <w:rPr>
                <w:rFonts w:ascii="Times New Roman"/>
                <w:b w:val="false"/>
                <w:i w:val="false"/>
                <w:color w:val="000000"/>
                <w:sz w:val="20"/>
              </w:rPr>
              <w:t>19. Тест-полоска для определения метилфенидата-1шт</w:t>
            </w:r>
          </w:p>
          <w:p>
            <w:pPr>
              <w:spacing w:after="20"/>
              <w:ind w:left="20"/>
              <w:jc w:val="both"/>
            </w:pPr>
            <w:r>
              <w:rPr>
                <w:rFonts w:ascii="Times New Roman"/>
                <w:b w:val="false"/>
                <w:i w:val="false"/>
                <w:color w:val="000000"/>
                <w:sz w:val="20"/>
              </w:rPr>
              <w:t>
</w:t>
            </w:r>
            <w:r>
              <w:rPr>
                <w:rFonts w:ascii="Times New Roman"/>
                <w:b w:val="false"/>
                <w:i w:val="false"/>
                <w:color w:val="000000"/>
                <w:sz w:val="20"/>
              </w:rPr>
              <w:t>20. Тест-полоска для определения метамфетамина-1шт</w:t>
            </w:r>
          </w:p>
          <w:p>
            <w:pPr>
              <w:spacing w:after="20"/>
              <w:ind w:left="20"/>
              <w:jc w:val="both"/>
            </w:pPr>
            <w:r>
              <w:rPr>
                <w:rFonts w:ascii="Times New Roman"/>
                <w:b w:val="false"/>
                <w:i w:val="false"/>
                <w:color w:val="000000"/>
                <w:sz w:val="20"/>
              </w:rPr>
              <w:t>
</w:t>
            </w:r>
            <w:r>
              <w:rPr>
                <w:rFonts w:ascii="Times New Roman"/>
                <w:b w:val="false"/>
                <w:i w:val="false"/>
                <w:color w:val="000000"/>
                <w:sz w:val="20"/>
              </w:rPr>
              <w:t>21. Тест-полоска для определения метаболитов метадона-1шт</w:t>
            </w:r>
          </w:p>
          <w:p>
            <w:pPr>
              <w:spacing w:after="20"/>
              <w:ind w:left="20"/>
              <w:jc w:val="both"/>
            </w:pPr>
            <w:r>
              <w:rPr>
                <w:rFonts w:ascii="Times New Roman"/>
                <w:b w:val="false"/>
                <w:i w:val="false"/>
                <w:color w:val="000000"/>
                <w:sz w:val="20"/>
              </w:rPr>
              <w:t>
</w:t>
            </w:r>
            <w:r>
              <w:rPr>
                <w:rFonts w:ascii="Times New Roman"/>
                <w:b w:val="false"/>
                <w:i w:val="false"/>
                <w:color w:val="000000"/>
                <w:sz w:val="20"/>
              </w:rPr>
              <w:t>22. Тест-полоска для определения 6 моноацетилморфина (6-МАМ)-1шт</w:t>
            </w:r>
          </w:p>
          <w:p>
            <w:pPr>
              <w:spacing w:after="20"/>
              <w:ind w:left="20"/>
              <w:jc w:val="both"/>
            </w:pPr>
            <w:r>
              <w:rPr>
                <w:rFonts w:ascii="Times New Roman"/>
                <w:b w:val="false"/>
                <w:i w:val="false"/>
                <w:color w:val="000000"/>
                <w:sz w:val="20"/>
              </w:rPr>
              <w:t>
</w:t>
            </w:r>
            <w:r>
              <w:rPr>
                <w:rFonts w:ascii="Times New Roman"/>
                <w:b w:val="false"/>
                <w:i w:val="false"/>
                <w:color w:val="000000"/>
                <w:sz w:val="20"/>
              </w:rPr>
              <w:t>23. Тест-полоска для определения кетамина-1шт</w:t>
            </w:r>
          </w:p>
          <w:p>
            <w:pPr>
              <w:spacing w:after="20"/>
              <w:ind w:left="20"/>
              <w:jc w:val="both"/>
            </w:pPr>
            <w:r>
              <w:rPr>
                <w:rFonts w:ascii="Times New Roman"/>
                <w:b w:val="false"/>
                <w:i w:val="false"/>
                <w:color w:val="000000"/>
                <w:sz w:val="20"/>
              </w:rPr>
              <w:t>
</w:t>
            </w:r>
            <w:r>
              <w:rPr>
                <w:rFonts w:ascii="Times New Roman"/>
                <w:b w:val="false"/>
                <w:i w:val="false"/>
                <w:color w:val="000000"/>
                <w:sz w:val="20"/>
              </w:rPr>
              <w:t>24. Тест-полоска для определения котинина-1шт</w:t>
            </w:r>
          </w:p>
          <w:p>
            <w:pPr>
              <w:spacing w:after="20"/>
              <w:ind w:left="20"/>
              <w:jc w:val="both"/>
            </w:pPr>
            <w:r>
              <w:rPr>
                <w:rFonts w:ascii="Times New Roman"/>
                <w:b w:val="false"/>
                <w:i w:val="false"/>
                <w:color w:val="000000"/>
                <w:sz w:val="20"/>
              </w:rPr>
              <w:t>
</w:t>
            </w:r>
            <w:r>
              <w:rPr>
                <w:rFonts w:ascii="Times New Roman"/>
                <w:b w:val="false"/>
                <w:i w:val="false"/>
                <w:color w:val="000000"/>
                <w:sz w:val="20"/>
              </w:rPr>
              <w:t>25. Тест-полоска для определения клоназепама-1шт</w:t>
            </w:r>
          </w:p>
          <w:p>
            <w:pPr>
              <w:spacing w:after="20"/>
              <w:ind w:left="20"/>
              <w:jc w:val="both"/>
            </w:pPr>
            <w:r>
              <w:rPr>
                <w:rFonts w:ascii="Times New Roman"/>
                <w:b w:val="false"/>
                <w:i w:val="false"/>
                <w:color w:val="000000"/>
                <w:sz w:val="20"/>
              </w:rPr>
              <w:t>
</w:t>
            </w:r>
            <w:r>
              <w:rPr>
                <w:rFonts w:ascii="Times New Roman"/>
                <w:b w:val="false"/>
                <w:i w:val="false"/>
                <w:color w:val="000000"/>
                <w:sz w:val="20"/>
              </w:rPr>
              <w:t>26. Тест-полоска для определения кокаина-1шт</w:t>
            </w:r>
          </w:p>
          <w:p>
            <w:pPr>
              <w:spacing w:after="20"/>
              <w:ind w:left="20"/>
              <w:jc w:val="both"/>
            </w:pPr>
            <w:r>
              <w:rPr>
                <w:rFonts w:ascii="Times New Roman"/>
                <w:b w:val="false"/>
                <w:i w:val="false"/>
                <w:color w:val="000000"/>
                <w:sz w:val="20"/>
              </w:rPr>
              <w:t>
</w:t>
            </w:r>
            <w:r>
              <w:rPr>
                <w:rFonts w:ascii="Times New Roman"/>
                <w:b w:val="false"/>
                <w:i w:val="false"/>
                <w:color w:val="000000"/>
                <w:sz w:val="20"/>
              </w:rPr>
              <w:t>27. Тест-полоска для определения бупренорфина -1шт</w:t>
            </w:r>
          </w:p>
          <w:p>
            <w:pPr>
              <w:spacing w:after="20"/>
              <w:ind w:left="20"/>
              <w:jc w:val="both"/>
            </w:pPr>
            <w:r>
              <w:rPr>
                <w:rFonts w:ascii="Times New Roman"/>
                <w:b w:val="false"/>
                <w:i w:val="false"/>
                <w:color w:val="000000"/>
                <w:sz w:val="20"/>
              </w:rPr>
              <w:t>
</w:t>
            </w:r>
            <w:r>
              <w:rPr>
                <w:rFonts w:ascii="Times New Roman"/>
                <w:b w:val="false"/>
                <w:i w:val="false"/>
                <w:color w:val="000000"/>
                <w:sz w:val="20"/>
              </w:rPr>
              <w:t>28. Тест-полоска для определения бензодиазепина-1шт</w:t>
            </w:r>
          </w:p>
          <w:p>
            <w:pPr>
              <w:spacing w:after="20"/>
              <w:ind w:left="20"/>
              <w:jc w:val="both"/>
            </w:pPr>
            <w:r>
              <w:rPr>
                <w:rFonts w:ascii="Times New Roman"/>
                <w:b w:val="false"/>
                <w:i w:val="false"/>
                <w:color w:val="000000"/>
                <w:sz w:val="20"/>
              </w:rPr>
              <w:t>
</w:t>
            </w:r>
            <w:r>
              <w:rPr>
                <w:rFonts w:ascii="Times New Roman"/>
                <w:b w:val="false"/>
                <w:i w:val="false"/>
                <w:color w:val="000000"/>
                <w:sz w:val="20"/>
              </w:rPr>
              <w:t>29. Тест-полоска для определения барбитуратов-1шт</w:t>
            </w:r>
          </w:p>
          <w:p>
            <w:pPr>
              <w:spacing w:after="20"/>
              <w:ind w:left="20"/>
              <w:jc w:val="both"/>
            </w:pPr>
            <w:r>
              <w:rPr>
                <w:rFonts w:ascii="Times New Roman"/>
                <w:b w:val="false"/>
                <w:i w:val="false"/>
                <w:color w:val="000000"/>
                <w:sz w:val="20"/>
              </w:rPr>
              <w:t>
30. Тест-полоска для определения амфетaмина-1шт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6" w:id="3512"/>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1,2,3,4,5,6,7,8,9,10,11,12,13,14 хроматографических тест- полосок в различных комплектациях комплектуемых производителем.</w:t>
            </w:r>
          </w:p>
          <w:bookmarkEnd w:id="3512"/>
          <w:p>
            <w:pPr>
              <w:spacing w:after="20"/>
              <w:ind w:left="20"/>
              <w:jc w:val="both"/>
            </w:pPr>
            <w:r>
              <w:rPr>
                <w:rFonts w:ascii="Times New Roman"/>
                <w:b w:val="false"/>
                <w:i w:val="false"/>
                <w:color w:val="000000"/>
                <w:sz w:val="20"/>
              </w:rPr>
              <w:t>
</w:t>
            </w:r>
            <w:r>
              <w:rPr>
                <w:rFonts w:ascii="Times New Roman"/>
                <w:b w:val="false"/>
                <w:i w:val="false"/>
                <w:color w:val="000000"/>
                <w:sz w:val="20"/>
              </w:rPr>
              <w:t>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w:t>
            </w:r>
            <w:r>
              <w:rPr>
                <w:rFonts w:ascii="Times New Roman"/>
                <w:b w:val="false"/>
                <w:i w:val="false"/>
                <w:color w:val="000000"/>
                <w:sz w:val="20"/>
              </w:rPr>
              <w:t>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20;30;50;100;300нг/мл,клоназепама300нг/мл,котинина50;100нг/мл, кетамина50;100;300;1000нг/мл, 6-моноацетилморфина</w:t>
            </w:r>
          </w:p>
          <w:p>
            <w:pPr>
              <w:spacing w:after="20"/>
              <w:ind w:left="20"/>
              <w:jc w:val="both"/>
            </w:pPr>
            <w:r>
              <w:rPr>
                <w:rFonts w:ascii="Times New Roman"/>
                <w:b w:val="false"/>
                <w:i w:val="false"/>
                <w:color w:val="000000"/>
                <w:sz w:val="20"/>
              </w:rPr>
              <w:t>
</w:t>
            </w:r>
            <w:r>
              <w:rPr>
                <w:rFonts w:ascii="Times New Roman"/>
                <w:b w:val="false"/>
                <w:i w:val="false"/>
                <w:color w:val="000000"/>
                <w:sz w:val="20"/>
              </w:rPr>
              <w:t>10;25нг/мл, метаболиты метадона100;300нг/мл, метамфетамина40;50;300:500;1000</w:t>
            </w:r>
          </w:p>
          <w:p>
            <w:pPr>
              <w:spacing w:after="20"/>
              <w:ind w:left="20"/>
              <w:jc w:val="both"/>
            </w:pPr>
            <w:r>
              <w:rPr>
                <w:rFonts w:ascii="Times New Roman"/>
                <w:b w:val="false"/>
                <w:i w:val="false"/>
                <w:color w:val="000000"/>
                <w:sz w:val="20"/>
              </w:rPr>
              <w:t>
</w:t>
            </w:r>
            <w:r>
              <w:rPr>
                <w:rFonts w:ascii="Times New Roman"/>
                <w:b w:val="false"/>
                <w:i w:val="false"/>
                <w:color w:val="000000"/>
                <w:sz w:val="20"/>
              </w:rPr>
              <w:t>нг/мл, метилфенидата300нг/мл, метадона200;300нг/мл, марихуаны 12:30:50нг/мл, морфина100;300нг/мл, МДМА (экстази)20;40;50;500нг/мл, мethaqualone300нг/мл, оксикодона 20;40;100нг/мл, опиаты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25;40;50;100;300;1000;2000нг/мл, hydromorphone250нг/мл, пропоксифена50;300нг/мл, трициклических антидепрессантов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100;1000нг/мл, трамадола30;100;200нг/мл, фентанила10;20нг/мл, фенциклидина10;25нг/мл, , флунитразепама300нг/мл, золпидема50нг/мл, 3,4метилендио-ксипировалерона (МDPY)-1000нг/мл, тилидина-50нг/мл,</w:t>
            </w:r>
          </w:p>
          <w:p>
            <w:pPr>
              <w:spacing w:after="20"/>
              <w:ind w:left="20"/>
              <w:jc w:val="both"/>
            </w:pPr>
            <w:r>
              <w:rPr>
                <w:rFonts w:ascii="Times New Roman"/>
                <w:b w:val="false"/>
                <w:i w:val="false"/>
                <w:color w:val="000000"/>
                <w:sz w:val="20"/>
              </w:rPr>
              <w:t>
</w:t>
            </w:r>
            <w:r>
              <w:rPr>
                <w:rFonts w:ascii="Times New Roman"/>
                <w:b w:val="false"/>
                <w:i w:val="false"/>
                <w:color w:val="000000"/>
                <w:sz w:val="20"/>
              </w:rPr>
              <w:t>синтетические каннабиноиды; JWH 007-50нг/мл, JWH 018-50нг/мл, JWH 018-700нг/мл, JWH 018-800нг/мл, JWH 018-2000нг/мл, JWH 073-50 нг/мл, JWH 019-800нг/мл, JWH 200-2000нг/мл, JWH 019-2000нг/мл, JWH 122-6000 нг/мл, JWH 081-100нг/мл, JWH 098-230нг/мл, JWH 116-120 нг/мл, JWH 149-1500нг/мл, JWH 073-2000нг/мл, JWH 175-900нг/мл, JWH 176-600 нг/мл, JWH 184-100нг/мл, JWH 185-350нг/мл, JWH 192-300нг/мл, JWH 193-300нг/мл, JWH 194-300нг/мл, JWH 195-2000нг/мл, JWH 199-2000нг/мл, JWH 196-4500нг/мл, JWH 197-4000нг/мл, JWH 198-2000нг/мл, JWH 199-400нг/мл, JWH 073-800 нг/мл, RCS4-1000нг/мл, MAM2201-150нг/мл, HU210-2000нг/мл, JWH250-2000 нг/мл, JWH 210-200нг/мл, JWH398-200нг/мл, PB-22-10нг/мл,JWH 030-5;10 нг/мл, JWH 072-5;10 нг/мл, JWH 145-5 нг/мл, THJ 018-5-10 нг/мл, MN 18-нг/мл, SDB 005-10нг/мл, CBL 018-10нг/мл, Нафталин-1-ил-1-бензил-1Н-индазол-3-карбоксилат-20нг/мл,</w:t>
            </w:r>
          </w:p>
          <w:p>
            <w:pPr>
              <w:spacing w:after="20"/>
              <w:ind w:left="20"/>
              <w:jc w:val="both"/>
            </w:pPr>
            <w:r>
              <w:rPr>
                <w:rFonts w:ascii="Times New Roman"/>
                <w:b w:val="false"/>
                <w:i w:val="false"/>
                <w:color w:val="000000"/>
                <w:sz w:val="20"/>
              </w:rPr>
              <w:t>
</w:t>
            </w:r>
            <w:r>
              <w:rPr>
                <w:rFonts w:ascii="Times New Roman"/>
                <w:b w:val="false"/>
                <w:i w:val="false"/>
                <w:color w:val="000000"/>
                <w:sz w:val="20"/>
              </w:rPr>
              <w:t>Нафталин-1-ил-1-бензил-1Н-индол-3-карбоксилат-5нг/мл, Хинолин-8-ил-1-бензил-1Н-индазол-3-карбоксилат-10нг/мл, Хинолин-8-иловый эфир 1-бензил-1Н-индол-3-карбоновой кислоты-5-10нг/мл, РВ 22-5;10нг/мл, NPB 22-5;10нг/мл,</w:t>
            </w:r>
          </w:p>
          <w:p>
            <w:pPr>
              <w:spacing w:after="20"/>
              <w:ind w:left="20"/>
              <w:jc w:val="both"/>
            </w:pPr>
            <w:r>
              <w:rPr>
                <w:rFonts w:ascii="Times New Roman"/>
                <w:b w:val="false"/>
                <w:i w:val="false"/>
                <w:color w:val="000000"/>
                <w:sz w:val="20"/>
              </w:rPr>
              <w:t>
</w:t>
            </w:r>
            <w:r>
              <w:rPr>
                <w:rFonts w:ascii="Times New Roman"/>
                <w:b w:val="false"/>
                <w:i w:val="false"/>
                <w:color w:val="000000"/>
                <w:sz w:val="20"/>
              </w:rPr>
              <w:t>1-бензил-N-(хинолин-8-ил)-1Н-индазол-3-карбоксамид-5нг/мл, 1-бензил-N-(хинолин-8-ил)-1Н-индол-3-карбоксамид-5нг/мл,N-(нафталин-1-ил)-1Н-индол-3-карбоксамид-10нг/мл, BB-22 QUCHIC-5;10нг/мл, EG 018-10нг/мл,(1-пентил-1Н-индол-3-ил)(пиридин-3-ил)метанон-5;10нг/мл, RCS 4-5;10нг/мл, UR 144 TMCP 018-20нг/мл, (1-пентил-1Н-индазол-3-ил) (2,2,3,3тетраметил-циклопропил)метанон-10нг/мл, Метанандамид, АМ 356-10нг/мл; AM1220-20нг/мл, 3-бензоилиндол [(1Н-индол-3-ил)фенилметанон]-5нг/мл, СВ 13; CRA 13, SAB 378-50нг/мл, Org 27569-20нг/мл, Org 27759-10нг/мл, Org 29647-10нг/мл, WIN 55,212-2-5нг/мл, SR-18,RCS-8,BTM-8, АВ FUBINACA-5нг/мл, АDВ-FUBINACA-10нг/мл, Метиловый эфир 3-метил-2-(1-бензил-1Н-индазол-3-карбоксамидо) бутановой кислоты-5нг/мл, Метиловый эфир 3-метил-2-(1-бензил-1Н-индол-3-карбоксамидо) бутановой кислоты-5;10нг/мл, Метиловый эфир 3-метил-2-(1-пентил-1Н-индазол-3-карбоксамидо) бутановой кислоты-5;10нг/мл, Метиловый эфир 3-метил-2-(1-пентил-1Н-индол-3-карбоксамидо) бутановой кислоты-5;10нг/мл, 3-адамантоилиндол [(Адамантан-1-ил)(1Н-идол-3-ил)метанон]-20нг/мл, APINACA, АКВ 48-20Нг/мл, ACBM 018-20нг/мл, N-(адамантан-1-ил)-1-бензил-1Н-индазол-3-карбоксамид-20нг/мл, Нафтален-1-ил(1-пентил-1Н-бензимидазол-2-ил)метанон-5;10нг/мл, AB-PINACA-5нг/мл, МВА-018</w:t>
            </w:r>
          </w:p>
          <w:p>
            <w:pPr>
              <w:spacing w:after="20"/>
              <w:ind w:left="20"/>
              <w:jc w:val="both"/>
            </w:pPr>
            <w:r>
              <w:rPr>
                <w:rFonts w:ascii="Times New Roman"/>
                <w:b w:val="false"/>
                <w:i w:val="false"/>
                <w:color w:val="000000"/>
                <w:sz w:val="20"/>
              </w:rPr>
              <w:t>
-5нг/мл, 5 F ADB-5нг/мл, CUMYL-BICA-5нг/мл, CUMYL-PINACA; SGT 24-5;10мг/мл, AB-CHMINACA-5;10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Тест-панель из 12 тест- полосок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определения амфетaмина-1шт Тест-полоска для определения барбитуратов-1шт Тест-полоска для определения бензодиазепина-1шт Тест-полоска для определения бупренорфина -1шт Тест-полоска для определения кокаина-1шт Тест-полоска для определения клоназепама-1шт Тест-полоска для определения котинина-1шт Тест-полоска для определения кетамина-1шт Тест-полоска для определения 6 моноацетилморфина (6-МАМ)-1шт Тест-полоска для определения метаболитов метадона-1шт Тест-полоска для определения метамфетамина-1шт Тест-полоска для определения метилфенидата-1шт Тест-полоска для определения метадона-1шт Тест-полоска для определения марихуаны-1шт Тест-полоска для определения морфина-1шт Тест-полоска для определения МДМА (экстази) -1шт Тест-полоска для определения мethaqualone-1шт Тест-полоска для определения оксикодона-1шт Тест-полоска для определения опиатов-1шт Тест-полоска для определения hydromorphone (НМО) -1шт Тест-полоска для определения пропоксифена-1шт Тест-полоска для определения синтетических каннабиноидов-1шт Тест-полоска- для определения трициклических антидепрессантов-1шт Тест-полоска для определения трамадола-1шт Тест-полоска для определения фентанила-1шт Тест-полоска для определения фенциклидина-1шт Тест-полоска для определения флунитразепама-1шт Тест-полоска для определения золпидема-1шт Тест-полоска для определения 3,4-метилендио-ксипировалерона (МDPY)-1 шт Тест-полоска для определения тилидина-1шт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7" w:id="3513"/>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1,2,3,4,5,6,7,8,9,10,11,12,13,14 хроматографических тест- полосок в различных комплектациях комплектуемых производителем.</w:t>
            </w:r>
          </w:p>
          <w:bookmarkEnd w:id="3513"/>
          <w:p>
            <w:pPr>
              <w:spacing w:after="20"/>
              <w:ind w:left="20"/>
              <w:jc w:val="both"/>
            </w:pPr>
            <w:r>
              <w:rPr>
                <w:rFonts w:ascii="Times New Roman"/>
                <w:b w:val="false"/>
                <w:i w:val="false"/>
                <w:color w:val="000000"/>
                <w:sz w:val="20"/>
              </w:rPr>
              <w:t>
</w:t>
            </w:r>
            <w:r>
              <w:rPr>
                <w:rFonts w:ascii="Times New Roman"/>
                <w:b w:val="false"/>
                <w:i w:val="false"/>
                <w:color w:val="000000"/>
                <w:sz w:val="20"/>
              </w:rPr>
              <w:t>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w:t>
            </w:r>
            <w:r>
              <w:rPr>
                <w:rFonts w:ascii="Times New Roman"/>
                <w:b w:val="false"/>
                <w:i w:val="false"/>
                <w:color w:val="000000"/>
                <w:sz w:val="20"/>
              </w:rPr>
              <w:t>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20;30;50;100;300нг/мл,клоназепама300нг/мл,котинина50;100нг/мл, кетамина50;100;300;1000нг/мл, 6-моноацетилморфина</w:t>
            </w:r>
          </w:p>
          <w:p>
            <w:pPr>
              <w:spacing w:after="20"/>
              <w:ind w:left="20"/>
              <w:jc w:val="both"/>
            </w:pPr>
            <w:r>
              <w:rPr>
                <w:rFonts w:ascii="Times New Roman"/>
                <w:b w:val="false"/>
                <w:i w:val="false"/>
                <w:color w:val="000000"/>
                <w:sz w:val="20"/>
              </w:rPr>
              <w:t>
</w:t>
            </w:r>
            <w:r>
              <w:rPr>
                <w:rFonts w:ascii="Times New Roman"/>
                <w:b w:val="false"/>
                <w:i w:val="false"/>
                <w:color w:val="000000"/>
                <w:sz w:val="20"/>
              </w:rPr>
              <w:t>10;25нг/мл, метаболиты метадона100;300нг/мл, метамфетамина40;50;300:500;1000</w:t>
            </w:r>
          </w:p>
          <w:p>
            <w:pPr>
              <w:spacing w:after="20"/>
              <w:ind w:left="20"/>
              <w:jc w:val="both"/>
            </w:pPr>
            <w:r>
              <w:rPr>
                <w:rFonts w:ascii="Times New Roman"/>
                <w:b w:val="false"/>
                <w:i w:val="false"/>
                <w:color w:val="000000"/>
                <w:sz w:val="20"/>
              </w:rPr>
              <w:t>
</w:t>
            </w:r>
            <w:r>
              <w:rPr>
                <w:rFonts w:ascii="Times New Roman"/>
                <w:b w:val="false"/>
                <w:i w:val="false"/>
                <w:color w:val="000000"/>
                <w:sz w:val="20"/>
              </w:rPr>
              <w:t>нг/мл, метилфенидата300нг/мл, метадона200;300нг/мл, марихуаны 12:30:50нг/мл, морфина100;300нг/мл, МДМА (экстази)20;40;50;500нг/мл, мethaqualone300нг/мл, оксикодона 20;40;100нг/мл, опиаты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25;40;50;100;300;1000;2000нг/мл, hydromorphone250нг/мл, пропоксифена50;300нг/мл, трициклических антидепрессантов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100;1000нг/мл, трамадола30;100;200нг/мл, фентанила10;20нг/мл, фенциклидина10;25нг/мл, , флунитразепама300нг/мл, золпидема50нг/мл, 3,4метилендио-ксипировалерона (МDPY)-1000нг/мл, тилидина-50нг/мл,</w:t>
            </w:r>
          </w:p>
          <w:p>
            <w:pPr>
              <w:spacing w:after="20"/>
              <w:ind w:left="20"/>
              <w:jc w:val="both"/>
            </w:pPr>
            <w:r>
              <w:rPr>
                <w:rFonts w:ascii="Times New Roman"/>
                <w:b w:val="false"/>
                <w:i w:val="false"/>
                <w:color w:val="000000"/>
                <w:sz w:val="20"/>
              </w:rPr>
              <w:t>
</w:t>
            </w:r>
            <w:r>
              <w:rPr>
                <w:rFonts w:ascii="Times New Roman"/>
                <w:b w:val="false"/>
                <w:i w:val="false"/>
                <w:color w:val="000000"/>
                <w:sz w:val="20"/>
              </w:rPr>
              <w:t>синтетические каннабиноиды; JWH 007-50нг/мл, JWH 018-50нг/мл, JWH 018-700нг/мл, JWH 018-800нг/мл, JWH 018-2000нг/мл, JWH 073-50 нг/мл, JWH 019-800нг/мл, JWH 200-2000нг/мл, JWH 019-2000нг/мл, JWH 122-6000 нг/мл, JWH 081-100нг/мл, JWH 098-230нг/мл, JWH 116-120 нг/мл, JWH 149-1500нг/мл, JWH 073-2000нг/мл, JWH 175-900нг/мл, JWH 176-600 нг/мл, JWH 184-100нг/мл, JWH 185-350нг/мл, JWH 192-300нг/мл, JWH 193-300нг/мл, JWH 194-300нг/мл, JWH 195-2000нг/мл, JWH 199-2000нг/мл, JWH 196-4500нг/мл, JWH 197-4000нг/мл, JWH 198-2000нг/мл, JWH 199-400нг/мл, JWH 073-800 нг/мл, RCS4-1000нг/мл, MAM2201-150нг/мл, HU210-2000нг/мл, JWH250-2000 нг/мл, JWH 210-200нг/мл, JWH398-200нг/мл, PB-22-10нг/мл,JWH 030-5;10 нг/мл, JWH 072-5;10 нг/мл, JWH 145-5 нг/мл, THJ 018-5-10 нг/мл, MN 18-нг/мл, SDB 005-10нг/мл, CBL 018-10нг/мл, Нафталин-1-ил-1-бензил-1Н-индазол-3-карбоксилат-20нг/мл,</w:t>
            </w:r>
          </w:p>
          <w:p>
            <w:pPr>
              <w:spacing w:after="20"/>
              <w:ind w:left="20"/>
              <w:jc w:val="both"/>
            </w:pPr>
            <w:r>
              <w:rPr>
                <w:rFonts w:ascii="Times New Roman"/>
                <w:b w:val="false"/>
                <w:i w:val="false"/>
                <w:color w:val="000000"/>
                <w:sz w:val="20"/>
              </w:rPr>
              <w:t>
</w:t>
            </w:r>
            <w:r>
              <w:rPr>
                <w:rFonts w:ascii="Times New Roman"/>
                <w:b w:val="false"/>
                <w:i w:val="false"/>
                <w:color w:val="000000"/>
                <w:sz w:val="20"/>
              </w:rPr>
              <w:t>Нафталин-1-ил-1-бензил-1Н-индол-3-карбоксилат-5нг/мл, Хинолин-8-ил-1-бензил-1Н-индазол-3-карбоксилат-10нг/мл, Хинолин-8-иловый эфир 1-бензил-1Н-индол-3-карбоновой кислоты-5-10нг/мл, РВ 22-5;10нг/мл, NPB 22-5;10нг/мл,</w:t>
            </w:r>
          </w:p>
          <w:p>
            <w:pPr>
              <w:spacing w:after="20"/>
              <w:ind w:left="20"/>
              <w:jc w:val="both"/>
            </w:pPr>
            <w:r>
              <w:rPr>
                <w:rFonts w:ascii="Times New Roman"/>
                <w:b w:val="false"/>
                <w:i w:val="false"/>
                <w:color w:val="000000"/>
                <w:sz w:val="20"/>
              </w:rPr>
              <w:t>
</w:t>
            </w:r>
            <w:r>
              <w:rPr>
                <w:rFonts w:ascii="Times New Roman"/>
                <w:b w:val="false"/>
                <w:i w:val="false"/>
                <w:color w:val="000000"/>
                <w:sz w:val="20"/>
              </w:rPr>
              <w:t>1-бензил-N-(хинолин-8-ил)-1Н-индазол-3-карбоксамид-5нг/мл, 1-бензил-N-(хинолин-8-ил)-1Н-индол-3-карбоксамид-5нг/мл,N-(нафталин-1-ил)-1Н-индол-3-карбоксамид-10нг/мл, BB-22 QUCHIC-5;10нг/мл, EG 018-10нг/мл,(1-пентил-1Н-индол-3-ил)(пиридин-3-ил)метанон-5;10нг/мл, RCS 4-5;10нг/мл, UR 144 TMCP 018-20нг/мл, (1-пентил-1Н-индазол-3-ил) (2,2,3,3тетраметил-циклопропил)метанон-10нг/мл, Метанандамид, АМ 356-10нг/мл; AM1220-20нг/мл, 3-бензоилиндол [(1Н-индол-3-ил)фенилметанон]-5нг/мл, СВ 13; CRA 13, SAB 378-50нг/мл, Org 27569-20нг/мл, Org 27759-10нг/мл, Org 29647-10нг/мл, WIN 55,212-2-5нг/мл, SR-18,RCS-8,BTM-8, АВ FUBINACA-5нг/мл, АDВ-FUBINACA-10нг/мл, Метиловый эфир 3-метил-2-(1-бензил-1Н-индазол-3-карбоксамидо) бутановой кислоты-5нг/мл, Метиловый эфир 3-метил-2-(1-бензил-1Н-индол-3-карбоксамидо) бутановой кислоты-5;10нг/мл, Метиловый эфир 3-метил-2-(1-пентил-1Н-индазол-3-карбоксамидо) бутановой кислоты-5;10нг/мл, Метиловый эфир 3-метил-2-(1-пентил-1Н-индол-3-карбоксамидо) бутановой кислоты-5;10нг/мл, 3-адамантоилиндол [(Адамантан-1-ил)(1Н-идол-3-ил)метанон]-20нг/мл, APINACA, АКВ 48-20Нг/мл, ACBM 018-20нг/мл, N-(адамантан-1-ил)-1-бензил-1Н-индазол-3-карбоксамид-20нг/мл, Нафтален-1-ил(1-пентил-1Н-бензимидазол-2-ил)метанон-5;10нг/мл, AB-PINACA-5нг/мл, МВА-018</w:t>
            </w:r>
          </w:p>
          <w:p>
            <w:pPr>
              <w:spacing w:after="20"/>
              <w:ind w:left="20"/>
              <w:jc w:val="both"/>
            </w:pPr>
            <w:r>
              <w:rPr>
                <w:rFonts w:ascii="Times New Roman"/>
                <w:b w:val="false"/>
                <w:i w:val="false"/>
                <w:color w:val="000000"/>
                <w:sz w:val="20"/>
              </w:rPr>
              <w:t>
-5нг/мл, 5 F ADB-5нг/мл, CUMYL-BICA-5нг/мл, CUMYL-PINACA; SGT 24-5;10мг/мл, AB-CHMINACA-5;10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Тест-панель из 6 тест- полосок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определения амфетaмина-1шт Тест-полоска для определения барбитуратов-1шт Тест-полоска для определения бензодиазепина-1шт Тест-полоска для определения бупренорфина -1шт Тест-полоска для определения кокаина-1шт Тест-полоска для определения клоназепама-1шт Тест-полоска для определения котинина-1шт Тест-полоска для определения кетамина-1шт Тест-полоска для определения 6 моноацетилморфина (6-МАМ)-1шт Тест-полоска для определения метаболитов метадона-1шт Тест-полоска для определения метамфетамина-1шт Тест-полоска для определения метилфенидата-1шт Тест-полоска для определения метадона-1шт Тест-полоска для определения марихуаны-1шт Тест-полоска для определения морфина-1шт Тест-полоска для определения МДМА (экстази) -1шт Тест-полоска для определения мethaqualone-1шт Тест-полоска для определения оксикодона-1шт Тест-полоска для определения опиатов-1шт Тест-полоска для определения hydromorphone (НМО) -1шт Тест-полоска для определения пропоксифена-1шт Тест-полоска для определения синтетических каннабиноидов-1шт Тест-полоска- для определения трициклических антидепрессантов-1шт Тест-полоска для определения трамадола-1шт Тест-полоска для определения фентанила-1шт Тест-полоска для определения фенциклидина-1шт Тест-полоска для определения флунитразепама-1шт Тест-полоска для определения золпидема-1шт Тест-полоска для определения 3,4-метилендио-ксипировалерона (МDPY)-1 шт Тест-полоска для определения тилидина-1шт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8" w:id="3514"/>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1,2,3,4,5,6,7,8,9,10,11,12,13,14 хроматографических тест- полосок в различных комплектациях комплектуемых производителем.</w:t>
            </w:r>
          </w:p>
          <w:bookmarkEnd w:id="3514"/>
          <w:p>
            <w:pPr>
              <w:spacing w:after="20"/>
              <w:ind w:left="20"/>
              <w:jc w:val="both"/>
            </w:pPr>
            <w:r>
              <w:rPr>
                <w:rFonts w:ascii="Times New Roman"/>
                <w:b w:val="false"/>
                <w:i w:val="false"/>
                <w:color w:val="000000"/>
                <w:sz w:val="20"/>
              </w:rPr>
              <w:t>
</w:t>
            </w:r>
            <w:r>
              <w:rPr>
                <w:rFonts w:ascii="Times New Roman"/>
                <w:b w:val="false"/>
                <w:i w:val="false"/>
                <w:color w:val="000000"/>
                <w:sz w:val="20"/>
              </w:rPr>
              <w:t>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w:t>
            </w:r>
            <w:r>
              <w:rPr>
                <w:rFonts w:ascii="Times New Roman"/>
                <w:b w:val="false"/>
                <w:i w:val="false"/>
                <w:color w:val="000000"/>
                <w:sz w:val="20"/>
              </w:rPr>
              <w:t>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20;30;50;100;300нг/мл,клоназепама300нг/мл,котинина50;100нг/мл, кетамина50;100;300;1000нг/мл, 6-моноацетилморфина</w:t>
            </w:r>
          </w:p>
          <w:p>
            <w:pPr>
              <w:spacing w:after="20"/>
              <w:ind w:left="20"/>
              <w:jc w:val="both"/>
            </w:pPr>
            <w:r>
              <w:rPr>
                <w:rFonts w:ascii="Times New Roman"/>
                <w:b w:val="false"/>
                <w:i w:val="false"/>
                <w:color w:val="000000"/>
                <w:sz w:val="20"/>
              </w:rPr>
              <w:t>
</w:t>
            </w:r>
            <w:r>
              <w:rPr>
                <w:rFonts w:ascii="Times New Roman"/>
                <w:b w:val="false"/>
                <w:i w:val="false"/>
                <w:color w:val="000000"/>
                <w:sz w:val="20"/>
              </w:rPr>
              <w:t>10;25нг/мл, метаболиты метадона100;300нг/мл, метамфетамина40;50;300:500;1000</w:t>
            </w:r>
          </w:p>
          <w:p>
            <w:pPr>
              <w:spacing w:after="20"/>
              <w:ind w:left="20"/>
              <w:jc w:val="both"/>
            </w:pPr>
            <w:r>
              <w:rPr>
                <w:rFonts w:ascii="Times New Roman"/>
                <w:b w:val="false"/>
                <w:i w:val="false"/>
                <w:color w:val="000000"/>
                <w:sz w:val="20"/>
              </w:rPr>
              <w:t>
</w:t>
            </w:r>
            <w:r>
              <w:rPr>
                <w:rFonts w:ascii="Times New Roman"/>
                <w:b w:val="false"/>
                <w:i w:val="false"/>
                <w:color w:val="000000"/>
                <w:sz w:val="20"/>
              </w:rPr>
              <w:t>нг/мл, метилфенидата300нг/мл, метадона200;300нг/мл, марихуаны 12:30:50нг/мл, морфина100;300нг/мл, МДМА (экстази)20;40;50;500нг/мл, мethaqualone300нг/мл, оксикодона 20;40;100нг/мл, опиаты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25;40;50;100;300;1000;2000нг/мл, hydromorphone250нг/мл, пропоксифена50;300нг/мл, трициклических антидепрессантов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100;1000нг/мл, трамадола30;100;200нг/мл, фентанила10;20нг/мл, фенциклидина10;25нг/мл, , флунитразепама300нг/мл, золпидема50нг/мл, 3,4метилендио-ксипировалерона (МDPY)-1000нг/мл, тилидина-50нг/мл,</w:t>
            </w:r>
          </w:p>
          <w:p>
            <w:pPr>
              <w:spacing w:after="20"/>
              <w:ind w:left="20"/>
              <w:jc w:val="both"/>
            </w:pPr>
            <w:r>
              <w:rPr>
                <w:rFonts w:ascii="Times New Roman"/>
                <w:b w:val="false"/>
                <w:i w:val="false"/>
                <w:color w:val="000000"/>
                <w:sz w:val="20"/>
              </w:rPr>
              <w:t>
</w:t>
            </w:r>
            <w:r>
              <w:rPr>
                <w:rFonts w:ascii="Times New Roman"/>
                <w:b w:val="false"/>
                <w:i w:val="false"/>
                <w:color w:val="000000"/>
                <w:sz w:val="20"/>
              </w:rPr>
              <w:t>синтетические каннабиноиды; JWH 007-50нг/мл, JWH 018-50нг/мл, JWH 018-700нг/мл, JWH 018-800нг/мл, JWH 018-2000нг/мл, JWH 073-50 нг/мл, JWH 019-800нг/мл, JWH 200-2000нг/мл, JWH 019-2000нг/мл, JWH 122-6000 нг/мл, JWH 081-100нг/мл, JWH 098-230нг/мл, JWH 116-120 нг/мл, JWH 149-1500нг/мл, JWH 073-2000нг/мл, JWH 175-900нг/мл, JWH 176-600 нг/мл, JWH 184-100нг/мл, JWH 185-350нг/мл, JWH 192-300нг/мл, JWH 193-300нг/мл, JWH 194-300нг/мл, JWH 195-2000нг/мл, JWH 199-2000нг/мл, JWH 196-4500нг/мл, JWH 197-4000нг/мл, JWH 198-2000нг/мл, JWH 199-400нг/мл, JWH 073-800 нг/мл, RCS4-1000нг/мл, MAM2201-150нг/мл, HU210-2000нг/мл, JWH250-2000 нг/мл, JWH 210-200нг/мл, JWH398-200нг/мл, PB-22-10нг/мл,JWH 030-5;10 нг/мл, JWH 072-5;10 нг/мл, JWH 145-5 нг/мл, THJ 018-5-10 нг/мл, MN 18-нг/мл, SDB 005-10нг/мл, CBL 018-10нг/мл, Нафталин-1-ил-1-бензил-1Н-индазол-3-карбоксилат-20нг/мл,</w:t>
            </w:r>
          </w:p>
          <w:p>
            <w:pPr>
              <w:spacing w:after="20"/>
              <w:ind w:left="20"/>
              <w:jc w:val="both"/>
            </w:pPr>
            <w:r>
              <w:rPr>
                <w:rFonts w:ascii="Times New Roman"/>
                <w:b w:val="false"/>
                <w:i w:val="false"/>
                <w:color w:val="000000"/>
                <w:sz w:val="20"/>
              </w:rPr>
              <w:t>
</w:t>
            </w:r>
            <w:r>
              <w:rPr>
                <w:rFonts w:ascii="Times New Roman"/>
                <w:b w:val="false"/>
                <w:i w:val="false"/>
                <w:color w:val="000000"/>
                <w:sz w:val="20"/>
              </w:rPr>
              <w:t>Нафталин-1-ил-1-бензил-1Н-индол-3-карбоксилат-5нг/мл, Хинолин-8-ил-1-бензил-1Н-индазол-3-карбоксилат-10нг/мл, Хинолин-8-иловый эфир 1-бензил-1Н-индол-3-карбоновой кислоты-5-10нг/мл, РВ 22-5;10нг/мл, NPB 22-5;10нг/мл,</w:t>
            </w:r>
          </w:p>
          <w:p>
            <w:pPr>
              <w:spacing w:after="20"/>
              <w:ind w:left="20"/>
              <w:jc w:val="both"/>
            </w:pPr>
            <w:r>
              <w:rPr>
                <w:rFonts w:ascii="Times New Roman"/>
                <w:b w:val="false"/>
                <w:i w:val="false"/>
                <w:color w:val="000000"/>
                <w:sz w:val="20"/>
              </w:rPr>
              <w:t>
</w:t>
            </w:r>
            <w:r>
              <w:rPr>
                <w:rFonts w:ascii="Times New Roman"/>
                <w:b w:val="false"/>
                <w:i w:val="false"/>
                <w:color w:val="000000"/>
                <w:sz w:val="20"/>
              </w:rPr>
              <w:t>1-бензил-N-(хинолин-8-ил)-1Н-индазол-3-карбоксамид-5нг/мл, 1-бензил-N-(хинолин-8-ил)-1Н-индол-3-карбоксамид-5нг/мл,N-(нафталин-1-ил)-1Н-индол-3-карбоксамид-10нг/мл, BB-22 QUCHIC-5;10нг/мл, EG 018-10нг/мл,(1-пентил-1Н-индол-3-ил)(пиридин-3-ил)метанон-5;10нг/мл, RCS 4-5;10нг/мл, UR 144 TMCP 018-20нг/мл, (1-пентил-1Н-индазол-3-ил) (2,2,3,3тетраметил-циклопропил)метанон-10нг/мл, Метанандамид, АМ 356-10нг/мл; AM1220-20нг/мл, 3-бензоилиндол [(1Н-индол-3-ил)фенилметанон]-5нг/мл, СВ 13; CRA 13, SAB 378-50нг/мл, Org 27569-20нг/мл, Org 27759-10нг/мл, Org 29647-10нг/мл, WIN 55,212-2-5нг/мл, SR-18,RCS-8,BTM-8, АВ FUBINACA-5нг/мл, АDВ-FUBINACA-10нг/мл, Метиловый эфир 3-метил-2-(1-бензил-1Н-индазол-3-карбоксамидо) бутановой кислоты-5нг/мл, Метиловый эфир 3-метил-2-(1-бензил-1Н-индол-3-карбоксамидо) бутановой кислоты-5;10нг/мл, Метиловый эфир 3-метил-2-(1-пентил-1Н-индазол-3-карбоксамидо) бутановой кислоты-5;10нг/мл, Метиловый эфир 3-метил-2-(1-пентил-1Н-индол-3-карбоксамидо) бутановой кислоты-5;10нг/мл, 3-адамантоилиндол [(Адамантан-1-ил)(1Н-идол-3-ил)метанон]-20нг/мл, APINACA, АКВ 48-20Нг/мл, ACBM 018-20нг/мл, N-(адамантан-1-ил)-1-бензил-1Н-индазол-3-карбоксамид-20нг/мл, Нафтален-1-ил(1-пентил-1Н-бензимидазол-2-ил)метанон-5;10нг/мл, AB-PINACA-5нг/мл, МВА-018</w:t>
            </w:r>
          </w:p>
          <w:p>
            <w:pPr>
              <w:spacing w:after="20"/>
              <w:ind w:left="20"/>
              <w:jc w:val="both"/>
            </w:pPr>
            <w:r>
              <w:rPr>
                <w:rFonts w:ascii="Times New Roman"/>
                <w:b w:val="false"/>
                <w:i w:val="false"/>
                <w:color w:val="000000"/>
                <w:sz w:val="20"/>
              </w:rPr>
              <w:t>
-5нг/мл, 5 F ADB-5нг/мл, CUMYL-BICA-5нг/мл, CUMYL-PINACA; SGT 24-5;10мг/мл, AB-CHMINACA-5;10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Тест-панель из 7 тест- полосок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определения амфетaмина-1шт Тест-полоска для определения барбитуратов-1шт Тест-полоска для определения бензодиазепина-1шт Тест-полоска для определения бупренорфина -1шт Тест-полоска для определения кокаина-1шт Тест-полоска для определения клоназепама-1шт Тест-полоска для определения котинина-1шт Тест-полоска для определения кетамина-1шт Тест-полоска для определения 6 моноацетилморфина (6-МАМ)-1шт Тест-полоска для определения метаболитов метадона-1шт Тест-полоска для определения метамфетамина-1шт Тест-полоска для определения метилфенидата-1шт Тест-полоска для определения метадона-1шт Тест-полоска для определения марихуаны-1шт Тест-полоска для определения морфина-1шт Тест-полоска для определения МДМА (экстази) -1шт Тест-полоска для определения мethaqualone-1шт Тест-полоска для определения оксикодона-1шт Тест-полоска для определения опиатов-1шт Тест-полоска для определения hydromorphone (НМО) -1шт Тест-полоска для определения пропоксифена-1шт Тест-полоска для определения синтетических каннабиноидов-1шт Тест-полоска- для определения трициклических антидепрессантов-1шт Тест-полоска для определения трамадола-1шт Тест-полоска для определения фентанила-1шт Тест-полоска для определения фенциклидина-1шт Тест-полоска для определения флунитразепама-1шт Тест-полоска для определения золпидема-1шт Тест-полоска для определения 3,4-метилендио-ксипировалерона (МDPY)-1 шт Тест-полоска для определения тилидина-1шт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9" w:id="3515"/>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1,2,3,4,5,6,7,8,9,10,11,12,13,14 хроматографических тест- полосок в различных комплектациях комплектуемых производителем.</w:t>
            </w:r>
          </w:p>
          <w:bookmarkEnd w:id="3515"/>
          <w:p>
            <w:pPr>
              <w:spacing w:after="20"/>
              <w:ind w:left="20"/>
              <w:jc w:val="both"/>
            </w:pPr>
            <w:r>
              <w:rPr>
                <w:rFonts w:ascii="Times New Roman"/>
                <w:b w:val="false"/>
                <w:i w:val="false"/>
                <w:color w:val="000000"/>
                <w:sz w:val="20"/>
              </w:rPr>
              <w:t>
</w:t>
            </w:r>
            <w:r>
              <w:rPr>
                <w:rFonts w:ascii="Times New Roman"/>
                <w:b w:val="false"/>
                <w:i w:val="false"/>
                <w:color w:val="000000"/>
                <w:sz w:val="20"/>
              </w:rPr>
              <w:t>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w:t>
            </w:r>
            <w:r>
              <w:rPr>
                <w:rFonts w:ascii="Times New Roman"/>
                <w:b w:val="false"/>
                <w:i w:val="false"/>
                <w:color w:val="000000"/>
                <w:sz w:val="20"/>
              </w:rPr>
              <w:t>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20;30;50;100;300нг/мл,клоназепама300нг/мл,котинина50;100нг/мл, кетамина50;100;300;1000нг/мл, 6-моноацетилморфина</w:t>
            </w:r>
          </w:p>
          <w:p>
            <w:pPr>
              <w:spacing w:after="20"/>
              <w:ind w:left="20"/>
              <w:jc w:val="both"/>
            </w:pPr>
            <w:r>
              <w:rPr>
                <w:rFonts w:ascii="Times New Roman"/>
                <w:b w:val="false"/>
                <w:i w:val="false"/>
                <w:color w:val="000000"/>
                <w:sz w:val="20"/>
              </w:rPr>
              <w:t>
</w:t>
            </w:r>
            <w:r>
              <w:rPr>
                <w:rFonts w:ascii="Times New Roman"/>
                <w:b w:val="false"/>
                <w:i w:val="false"/>
                <w:color w:val="000000"/>
                <w:sz w:val="20"/>
              </w:rPr>
              <w:t>10;25нг/мл, метаболиты метадона100;300нг/мл, метамфетамина40;50;300:500;1000</w:t>
            </w:r>
          </w:p>
          <w:p>
            <w:pPr>
              <w:spacing w:after="20"/>
              <w:ind w:left="20"/>
              <w:jc w:val="both"/>
            </w:pPr>
            <w:r>
              <w:rPr>
                <w:rFonts w:ascii="Times New Roman"/>
                <w:b w:val="false"/>
                <w:i w:val="false"/>
                <w:color w:val="000000"/>
                <w:sz w:val="20"/>
              </w:rPr>
              <w:t>
</w:t>
            </w:r>
            <w:r>
              <w:rPr>
                <w:rFonts w:ascii="Times New Roman"/>
                <w:b w:val="false"/>
                <w:i w:val="false"/>
                <w:color w:val="000000"/>
                <w:sz w:val="20"/>
              </w:rPr>
              <w:t>нг/мл, метилфенидата300нг/мл, метадона200;300нг/мл, марихуаны 12:30:50нг/мл, морфина100;300нг/мл, МДМА (экстази)20;40;50;500нг/мл, мethaqualone300нг/мл, оксикодона 20;40;100нг/мл, опиаты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25;40;50;100;300;1000;2000нг/мл, hydromorphone250нг/мл, пропоксифена50;300нг/мл, трициклических антидепрессантов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100;1000нг/мл, трамадола30;100;200нг/мл, фентанила10;20нг/мл, фенциклидина10;25нг/мл, , флунитразепама300нг/мл, золпидема50нг/мл, 3,4метилендио-ксипировалерона (МDPY)-1000нг/мл, тилидина-50нг/мл,</w:t>
            </w:r>
          </w:p>
          <w:p>
            <w:pPr>
              <w:spacing w:after="20"/>
              <w:ind w:left="20"/>
              <w:jc w:val="both"/>
            </w:pPr>
            <w:r>
              <w:rPr>
                <w:rFonts w:ascii="Times New Roman"/>
                <w:b w:val="false"/>
                <w:i w:val="false"/>
                <w:color w:val="000000"/>
                <w:sz w:val="20"/>
              </w:rPr>
              <w:t>
</w:t>
            </w:r>
            <w:r>
              <w:rPr>
                <w:rFonts w:ascii="Times New Roman"/>
                <w:b w:val="false"/>
                <w:i w:val="false"/>
                <w:color w:val="000000"/>
                <w:sz w:val="20"/>
              </w:rPr>
              <w:t>синтетические каннабиноиды; JWH 007-50нг/мл, JWH 018-50нг/мл, JWH 018-700нг/мл, JWH 018-800нг/мл, JWH 018-2000нг/мл, JWH 073-50 нг/мл, JWH 019-800нг/мл, JWH 200-2000нг/мл, JWH 019-2000нг/мл, JWH 122-6000 нг/мл, JWH 081-100нг/мл, JWH 098-230нг/мл, JWH 116-120 нг/мл, JWH 149-1500нг/мл, JWH 073-2000нг/мл, JWH 175-900нг/мл, JWH 176-600 нг/мл, JWH 184-100нг/мл, JWH 185-350нг/мл, JWH 192-300нг/мл, JWH 193-300нг/мл, JWH 194-300нг/мл, JWH 195-2000нг/мл, JWH 199-2000нг/мл, JWH 196-4500нг/мл, JWH 197-4000нг/мл, JWH 198-2000нг/мл, JWH 199-400нг/мл, JWH 073-800 нг/мл, RCS4-1000нг/мл, MAM2201-150нг/мл, HU210-2000нг/мл, JWH250-2000 нг/мл, JWH 210-200нг/мл, JWH398-200нг/мл, PB-22-10нг/мл,JWH 030-5;10 нг/мл, JWH 072-5;10 нг/мл, JWH 145-5 нг/мл, THJ 018-5-10 нг/мл, MN 18-нг/мл, SDB 005-10нг/мл, CBL 018-10нг/мл, Нафталин-1-ил-1-бензил-1Н-индазол-3-карбоксилат-20нг/мл,</w:t>
            </w:r>
          </w:p>
          <w:p>
            <w:pPr>
              <w:spacing w:after="20"/>
              <w:ind w:left="20"/>
              <w:jc w:val="both"/>
            </w:pPr>
            <w:r>
              <w:rPr>
                <w:rFonts w:ascii="Times New Roman"/>
                <w:b w:val="false"/>
                <w:i w:val="false"/>
                <w:color w:val="000000"/>
                <w:sz w:val="20"/>
              </w:rPr>
              <w:t>
</w:t>
            </w:r>
            <w:r>
              <w:rPr>
                <w:rFonts w:ascii="Times New Roman"/>
                <w:b w:val="false"/>
                <w:i w:val="false"/>
                <w:color w:val="000000"/>
                <w:sz w:val="20"/>
              </w:rPr>
              <w:t>Нафталин-1-ил-1-бензил-1Н-индол-3-карбоксилат-5нг/мл, Хинолин-8-ил-1-бензил-1Н-индазол-3-карбоксилат-10нг/мл, Хинолин-8-иловый эфир 1-бензил-1Н-индол-3-карбоновой кислоты-5-10нг/мл, РВ 22-5;10нг/мл, NPB 22-5;10нг/мл,</w:t>
            </w:r>
          </w:p>
          <w:p>
            <w:pPr>
              <w:spacing w:after="20"/>
              <w:ind w:left="20"/>
              <w:jc w:val="both"/>
            </w:pPr>
            <w:r>
              <w:rPr>
                <w:rFonts w:ascii="Times New Roman"/>
                <w:b w:val="false"/>
                <w:i w:val="false"/>
                <w:color w:val="000000"/>
                <w:sz w:val="20"/>
              </w:rPr>
              <w:t>
</w:t>
            </w:r>
            <w:r>
              <w:rPr>
                <w:rFonts w:ascii="Times New Roman"/>
                <w:b w:val="false"/>
                <w:i w:val="false"/>
                <w:color w:val="000000"/>
                <w:sz w:val="20"/>
              </w:rPr>
              <w:t>1-бензил-N-(хинолин-8-ил)-1Н-индазол-3-карбоксамид-5нг/мл, 1-бензил-N-(хинолин-8-ил)-1Н-индол-3-карбоксамид-5нг/мл,N-(нафталин-1-ил)-1Н-индол-3-карбоксамид-10нг/мл, BB-22 QUCHIC-5;10нг/мл, EG 018-10нг/мл,(1-пентил-1Н-индол-3-ил)(пиридин-3-ил)метанон-5;10нг/мл, RCS 4-5;10нг/мл, UR 144 TMCP 018-20нг/мл, (1-пентил-1Н-индазол-3-ил) (2,2,3,3тетраметил-циклопропил)метанон-10нг/мл, Метанандамид, АМ 356-10нг/мл; AM1220-20нг/мл, 3-бензоилиндол [(1Н-индол-3-ил)фенилметанон]-5нг/мл, СВ 13; CRA 13, SAB 378-50нг/мл, Org 27569-20нг/мл, Org 27759-10нг/мл, Org 29647-10нг/мл, WIN 55,212-2-5нг/мл, SR-18,RCS-8,BTM-8, АВ FUBINACA-5нг/мл, АDВ-FUBINACA-10нг/мл, Метиловый эфир 3-метил-2-(1-бензил-1Н-индазол-3-карбоксамидо) бутановой кислоты-5нг/мл, Метиловый эфир 3-метил-2-(1-бензил-1Н-индол-3-карбоксамидо) бутановой кислоты-5;10нг/мл, Метиловый эфир 3-метил-2-(1-пентил-1Н-индазол-3-карбоксамидо) бутановой кислоты-5;10нг/мл, Метиловый эфир 3-метил-2-(1-пентил-1Н-индол-3-карбоксамидо) бутановой кислоты-5;10нг/мл, 3-адамантоилиндол [(Адамантан-1-ил)(1Н-идол-3-ил)метанон]-20нг/мл, APINACA, АКВ 48-20Нг/мл, ACBM 018-20нг/мл, N-(адамантан-1-ил)-1-бензил-1Н-индазол-3-карбоксамид-20нг/мл, Нафтален-1-ил(1-пентил-1Н-бензимидазол-2-ил)метанон-5;10нг/мл, AB-PINACA-5нг/мл, МВА-018</w:t>
            </w:r>
          </w:p>
          <w:p>
            <w:pPr>
              <w:spacing w:after="20"/>
              <w:ind w:left="20"/>
              <w:jc w:val="both"/>
            </w:pPr>
            <w:r>
              <w:rPr>
                <w:rFonts w:ascii="Times New Roman"/>
                <w:b w:val="false"/>
                <w:i w:val="false"/>
                <w:color w:val="000000"/>
                <w:sz w:val="20"/>
              </w:rPr>
              <w:t>
-5нг/мл, 5 F ADB-5нг/мл, CUMYL-BICA-5нг/мл, CUMYL-PINACA; SGT 24-5;10мг/мл, AB-CHMINACA-5;10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Тест-панель из 3 тест- полосок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определения амфетaмина-1шт Тест-полоска для определения барбитуратов-1шт Тест-полоска для определения бензодиазепина-1шт Тест-полоска для определения бупренорфина -1шт Тест-полоска для определения кокаина-1шт Тест-полоска для определения клоназепама-1шт Тест-полоска для определения котинина-1шт Тест-полоска для определения кетамина-1шт Тест-полоска для определения 6 моноацетилморфина (6-МАМ)-1шт Тест-полоска для определения метаболитов метадона-1шт Тест-полоска для определения метамфетамина-1шт Тест-полоска для определения метилфенидата-1шт Тест-полоска для определения метадона-1шт Тест-полоска для определения марихуаны-1шт Тест-полоска для определения морфина-1шт Тест-полоска для определения МДМА (экстази) -1шт Тест-полоска для определения мethaqualone-1шт Тест-полоска для определения оксикодона-1шт Тест-полоска для определения опиатов-1шт Тест-полоска для определения hydromorphone (НМО) -1шт Тест-полоска для определения пропоксифена-1шт Тест-полоска для определения синтетических каннабиноидов-1шт Тест-полоска- для определения трициклических антидепрессантов-1шт Тест-полоска для определения трамадола-1шт Тест-полоска для определения фентанила-1шт Тест-полоска для определения фенциклидина-1шт Тест-полоска для определения флунитразепама-1шт Тест-полоска для определения золпидема-1шт Тест-полоска для определения 3,4-метилендио-ксипировалерона (МDPY)-1 шт Тест-полоска для определения тилидина-1шт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0" w:id="3516"/>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1,2,3,4,5,6,7,8,9,10,11,12,13,14 хроматографических тест- полосок в различных комплектациях комплектуемых производителем.</w:t>
            </w:r>
          </w:p>
          <w:bookmarkEnd w:id="3516"/>
          <w:p>
            <w:pPr>
              <w:spacing w:after="20"/>
              <w:ind w:left="20"/>
              <w:jc w:val="both"/>
            </w:pPr>
            <w:r>
              <w:rPr>
                <w:rFonts w:ascii="Times New Roman"/>
                <w:b w:val="false"/>
                <w:i w:val="false"/>
                <w:color w:val="000000"/>
                <w:sz w:val="20"/>
              </w:rPr>
              <w:t>
</w:t>
            </w:r>
            <w:r>
              <w:rPr>
                <w:rFonts w:ascii="Times New Roman"/>
                <w:b w:val="false"/>
                <w:i w:val="false"/>
                <w:color w:val="000000"/>
                <w:sz w:val="20"/>
              </w:rPr>
              <w:t>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w:t>
            </w:r>
            <w:r>
              <w:rPr>
                <w:rFonts w:ascii="Times New Roman"/>
                <w:b w:val="false"/>
                <w:i w:val="false"/>
                <w:color w:val="000000"/>
                <w:sz w:val="20"/>
              </w:rPr>
              <w:t>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20;30;50;100;300нг/мл,клоназепама300нг/мл,котинина50;100нг/мл, кетамина50;100;300;1000нг/мл, 6-моноацетилморфина</w:t>
            </w:r>
          </w:p>
          <w:p>
            <w:pPr>
              <w:spacing w:after="20"/>
              <w:ind w:left="20"/>
              <w:jc w:val="both"/>
            </w:pPr>
            <w:r>
              <w:rPr>
                <w:rFonts w:ascii="Times New Roman"/>
                <w:b w:val="false"/>
                <w:i w:val="false"/>
                <w:color w:val="000000"/>
                <w:sz w:val="20"/>
              </w:rPr>
              <w:t>
</w:t>
            </w:r>
            <w:r>
              <w:rPr>
                <w:rFonts w:ascii="Times New Roman"/>
                <w:b w:val="false"/>
                <w:i w:val="false"/>
                <w:color w:val="000000"/>
                <w:sz w:val="20"/>
              </w:rPr>
              <w:t>10;25нг/мл, метаболиты метадона100;300нг/мл, метамфетамина40;50;300:500;1000</w:t>
            </w:r>
          </w:p>
          <w:p>
            <w:pPr>
              <w:spacing w:after="20"/>
              <w:ind w:left="20"/>
              <w:jc w:val="both"/>
            </w:pPr>
            <w:r>
              <w:rPr>
                <w:rFonts w:ascii="Times New Roman"/>
                <w:b w:val="false"/>
                <w:i w:val="false"/>
                <w:color w:val="000000"/>
                <w:sz w:val="20"/>
              </w:rPr>
              <w:t>
</w:t>
            </w:r>
            <w:r>
              <w:rPr>
                <w:rFonts w:ascii="Times New Roman"/>
                <w:b w:val="false"/>
                <w:i w:val="false"/>
                <w:color w:val="000000"/>
                <w:sz w:val="20"/>
              </w:rPr>
              <w:t>нг/мл, метилфенидата300нг/мл, метадона200;300нг/мл, марихуаны 12:30:50нг/мл, морфина100;300нг/мл, МДМА (экстази)20;40;50;500нг/мл, мethaqualone300нг/мл, оксикодона 20;40;100нг/мл, опиаты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25;40;50;100;300;1000;2000нг/мл, hydromorphone250нг/мл, пропоксифена50;300нг/мл, трициклических антидепрессантов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100;1000нг/мл, трамадола30;100;200нг/мл, фентанила10;20нг/мл, фенциклидина10;25нг/мл, , флунитразепама300нг/мл, золпидема50нг/мл, 3,4метилендио-ксипировалерона (МDPY)-1000нг/мл, тилидина-50нг/мл,</w:t>
            </w:r>
          </w:p>
          <w:p>
            <w:pPr>
              <w:spacing w:after="20"/>
              <w:ind w:left="20"/>
              <w:jc w:val="both"/>
            </w:pPr>
            <w:r>
              <w:rPr>
                <w:rFonts w:ascii="Times New Roman"/>
                <w:b w:val="false"/>
                <w:i w:val="false"/>
                <w:color w:val="000000"/>
                <w:sz w:val="20"/>
              </w:rPr>
              <w:t>
</w:t>
            </w:r>
            <w:r>
              <w:rPr>
                <w:rFonts w:ascii="Times New Roman"/>
                <w:b w:val="false"/>
                <w:i w:val="false"/>
                <w:color w:val="000000"/>
                <w:sz w:val="20"/>
              </w:rPr>
              <w:t>синтетические каннабиноиды; JWH 007-50нг/мл, JWH 018-50нг/мл, JWH 018-700нг/мл, JWH 018-800нг/мл, JWH 018-2000нг/мл, JWH 073-50 нг/мл, JWH 019-800нг/мл, JWH 200-2000нг/мл, JWH 019-2000нг/мл, JWH 122-6000 нг/мл, JWH 081-100нг/мл, JWH 098-230нг/мл, JWH 116-120 нг/мл, JWH 149-1500нг/мл, JWH 073-2000нг/мл, JWH 175-900нг/мл, JWH 176-600 нг/мл, JWH 184-100нг/мл, JWH 185-350нг/мл, JWH 192-300нг/мл, JWH 193-300нг/мл, JWH 194-300нг/мл, JWH 195-2000нг/мл, JWH 199-2000нг/мл, JWH 196-4500нг/мл, JWH 197-4000нг/мл, JWH 198-2000нг/мл, JWH 199-400нг/мл, JWH 073-800 нг/мл, RCS4-1000нг/мл, MAM2201-150нг/мл, HU210-2000нг/мл, JWH250-2000 нг/мл, JWH 210-200нг/мл, JWH398-200нг/мл, PB-22-10нг/мл,JWH 030-5;10 нг/мл, JWH 072-5;10 нг/мл, JWH 145-5 нг/мл, THJ 018-5-10 нг/мл, MN 18-нг/мл, SDB 005-10нг/мл, CBL 018-10нг/мл, Нафталин-1-ил-1-бензил-1Н-индазол-3-карбоксилат-20нг/мл,</w:t>
            </w:r>
          </w:p>
          <w:p>
            <w:pPr>
              <w:spacing w:after="20"/>
              <w:ind w:left="20"/>
              <w:jc w:val="both"/>
            </w:pPr>
            <w:r>
              <w:rPr>
                <w:rFonts w:ascii="Times New Roman"/>
                <w:b w:val="false"/>
                <w:i w:val="false"/>
                <w:color w:val="000000"/>
                <w:sz w:val="20"/>
              </w:rPr>
              <w:t>
</w:t>
            </w:r>
            <w:r>
              <w:rPr>
                <w:rFonts w:ascii="Times New Roman"/>
                <w:b w:val="false"/>
                <w:i w:val="false"/>
                <w:color w:val="000000"/>
                <w:sz w:val="20"/>
              </w:rPr>
              <w:t>Нафталин-1-ил-1-бензил-1Н-индол-3-карбоксилат-5нг/мл, Хинолин-8-ил-1-бензил-1Н-индазол-3-карбоксилат-10нг/мл, Хинолин-8-иловый эфир 1-бензил-1Н-индол-3-карбоновой кислоты-5-10нг/мл, РВ 22-5;10нг/мл, NPB 22-5;10нг/мл,</w:t>
            </w:r>
          </w:p>
          <w:p>
            <w:pPr>
              <w:spacing w:after="20"/>
              <w:ind w:left="20"/>
              <w:jc w:val="both"/>
            </w:pPr>
            <w:r>
              <w:rPr>
                <w:rFonts w:ascii="Times New Roman"/>
                <w:b w:val="false"/>
                <w:i w:val="false"/>
                <w:color w:val="000000"/>
                <w:sz w:val="20"/>
              </w:rPr>
              <w:t>
</w:t>
            </w:r>
            <w:r>
              <w:rPr>
                <w:rFonts w:ascii="Times New Roman"/>
                <w:b w:val="false"/>
                <w:i w:val="false"/>
                <w:color w:val="000000"/>
                <w:sz w:val="20"/>
              </w:rPr>
              <w:t>1-бензил-N-(хинолин-8-ил)-1Н-индазол-3-карбоксамид-5нг/мл, 1-бензил-N-(хинолин-8-ил)-1Н-индол-3-карбоксамид-5нг/мл,N-(нафталин-1-ил)-1Н-индол-3-карбоксамид-10нг/мл, BB-22 QUCHIC-5;10нг/мл, EG 018-10нг/мл,(1-пентил-1Н-индол-3-ил)(пиридин-3-ил)метанон-5;10нг/мл, RCS 4-5;10нг/мл, UR 144 TMCP 018-20нг/мл, (1-пентил-1Н-индазол-3-ил) (2,2,3,3тетраметил-циклопропил)метанон-10нг/мл, Метанандамид, АМ 356-10нг/мл; AM1220-20нг/мл, 3-бензоилиндол [(1Н-индол-3-ил)фенилметанон]-5нг/мл, СВ 13; CRA 13, SAB 378-50нг/мл, Org 27569-20нг/мл, Org 27759-10нг/мл, Org 29647-10нг/мл, WIN 55,212-2-5нг/мл, SR-18,RCS-8,BTM-8, АВ FUBINACA-5нг/мл, АDВ-FUBINACA-10нг/мл, Метиловый эфир 3-метил-2-(1-бензил-1Н-индазол-3-карбоксамидо) бутановой кислоты-5нг/мл, Метиловый эфир 3-метил-2-(1-бензил-1Н-индол-3-карбоксамидо) бутановой кислоты-5;10нг/мл, Метиловый эфир 3-метил-2-(1-пентил-1Н-индазол-3-карбоксамидо) бутановой кислоты-5;10нг/мл, Метиловый эфир 3-метил-2-(1-пентил-1Н-индол-3-карбоксамидо) бутановой кислоты-5;10нг/мл, 3-адамантоилиндол [(Адамантан-1-ил)(1Н-идол-3-ил)метанон]-20нг/мл, APINACA, АКВ 48-20Нг/мл, ACBM 018-20нг/мл, N-(адамантан-1-ил)-1-бензил-1Н-индазол-3-карбоксамид-20нг/мл, Нафтален-1-ил(1-пентил-1Н-бензимидазол-2-ил)метанон-5;10нг/мл, AB-PINACA-5нг/мл, МВА-018</w:t>
            </w:r>
          </w:p>
          <w:p>
            <w:pPr>
              <w:spacing w:after="20"/>
              <w:ind w:left="20"/>
              <w:jc w:val="both"/>
            </w:pPr>
            <w:r>
              <w:rPr>
                <w:rFonts w:ascii="Times New Roman"/>
                <w:b w:val="false"/>
                <w:i w:val="false"/>
                <w:color w:val="000000"/>
                <w:sz w:val="20"/>
              </w:rPr>
              <w:t>
-5нг/мл, 5 F ADB-5нг/мл, CUMYL-BICA-5нг/мл, CUMYL-PINACA; SGT 24-5;10мг/мл, AB-CHMINACA-5;10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Тест-панель из 8 тест- полосок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определения амфетaмина-1шт Тест-полоска для определения барбитуратов-1шт Тест-полоска для определения бензодиазепина-1шт Тест-полоска для определения бупренорфина -1шт Тест-полоска для определения кокаина-1шт Тест-полоска для определения клоназепама-1шт Тест-полоска для определения котинина-1шт Тест-полоска для определения кетамина-1шт Тест-полоска для определения 6 моноацетилморфина (6-МАМ)-1шт Тест-полоска для определения метаболитов метадона-1шт Тест-полоска для определения метамфетамина-1шт Тест-полоска для определения метилфенидата-1шт Тест-полоска для определения метадона-1шт Тест-полоска для определения марихуаны-1шт Тест-полоска для определения морфина-1шт Тест-полоска для определения МДМА (экстази) -1шт Тест-полоска для определения мethaqualone-1шт Тест-полоска для определения оксикодона-1шт Тест-полоска для определения опиатов-1шт Тест-полоска для определения hydromorphone (НМО) -1шт Тест-полоска для определения пропоксифена-1шт Тест-полоска для определения синтетических каннабиноидов-1шт Тест-полоска- для определения трициклических антидепрессантов-1шт Тест-полоска для определения трамадола-1шт Тест-полоска для определения фентанила-1шт Тест-полоска для определения фенциклидина-1шт Тест-полоска для определения флунитразепама-1шт Тест-полоска для определения золпидема-1шт Тест-полоска для определения 3,4-метилендио-ксипировалерона (МDPY)-1 шт Тест-полоска для определения тилидина-1шт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1" w:id="3517"/>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1,2,3,4,5,6,7,8,9,10,11,12,13,14 хроматографических тест- полосок в различных комплектациях комплектуемых производителем.</w:t>
            </w:r>
          </w:p>
          <w:bookmarkEnd w:id="3517"/>
          <w:p>
            <w:pPr>
              <w:spacing w:after="20"/>
              <w:ind w:left="20"/>
              <w:jc w:val="both"/>
            </w:pPr>
            <w:r>
              <w:rPr>
                <w:rFonts w:ascii="Times New Roman"/>
                <w:b w:val="false"/>
                <w:i w:val="false"/>
                <w:color w:val="000000"/>
                <w:sz w:val="20"/>
              </w:rPr>
              <w:t>
</w:t>
            </w:r>
            <w:r>
              <w:rPr>
                <w:rFonts w:ascii="Times New Roman"/>
                <w:b w:val="false"/>
                <w:i w:val="false"/>
                <w:color w:val="000000"/>
                <w:sz w:val="20"/>
              </w:rPr>
              <w:t>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w:t>
            </w:r>
            <w:r>
              <w:rPr>
                <w:rFonts w:ascii="Times New Roman"/>
                <w:b w:val="false"/>
                <w:i w:val="false"/>
                <w:color w:val="000000"/>
                <w:sz w:val="20"/>
              </w:rPr>
              <w:t>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20;30;50;100;300нг/мл,клоназепама300нг/мл,котинина50;100нг/мл, кетамина50;100;300;1000нг/мл, 6-моноацетилморфина</w:t>
            </w:r>
          </w:p>
          <w:p>
            <w:pPr>
              <w:spacing w:after="20"/>
              <w:ind w:left="20"/>
              <w:jc w:val="both"/>
            </w:pPr>
            <w:r>
              <w:rPr>
                <w:rFonts w:ascii="Times New Roman"/>
                <w:b w:val="false"/>
                <w:i w:val="false"/>
                <w:color w:val="000000"/>
                <w:sz w:val="20"/>
              </w:rPr>
              <w:t>
</w:t>
            </w:r>
            <w:r>
              <w:rPr>
                <w:rFonts w:ascii="Times New Roman"/>
                <w:b w:val="false"/>
                <w:i w:val="false"/>
                <w:color w:val="000000"/>
                <w:sz w:val="20"/>
              </w:rPr>
              <w:t>10;25нг/мл, метаболиты метадона100;300нг/мл, метамфетамина40;50;300:500;1000</w:t>
            </w:r>
          </w:p>
          <w:p>
            <w:pPr>
              <w:spacing w:after="20"/>
              <w:ind w:left="20"/>
              <w:jc w:val="both"/>
            </w:pPr>
            <w:r>
              <w:rPr>
                <w:rFonts w:ascii="Times New Roman"/>
                <w:b w:val="false"/>
                <w:i w:val="false"/>
                <w:color w:val="000000"/>
                <w:sz w:val="20"/>
              </w:rPr>
              <w:t>
</w:t>
            </w:r>
            <w:r>
              <w:rPr>
                <w:rFonts w:ascii="Times New Roman"/>
                <w:b w:val="false"/>
                <w:i w:val="false"/>
                <w:color w:val="000000"/>
                <w:sz w:val="20"/>
              </w:rPr>
              <w:t>нг/мл, метилфенидата300нг/мл, метадона200;300нг/мл, марихуаны 12:30:50нг/мл, морфина100;300нг/мл, МДМА (экстази)20;40;50;500нг/мл, мethaqualone300нг/мл, оксикодона 20;40;100нг/мл, опиаты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25;40;50;100;300;1000;2000нг/мл, hydromorphone250нг/мл, пропоксифена50;300нг/мл, трициклических антидепрессантов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100;1000нг/мл, трамадола30;100;200нг/мл, фентанила10;20нг/мл, фенциклидина10;25нг/мл, , флунитразепама300нг/мл, золпидема50нг/мл, 3,4метилендио-ксипировалерона (МDPY)-1000нг/мл, тилидина-50нг/мл,</w:t>
            </w:r>
          </w:p>
          <w:p>
            <w:pPr>
              <w:spacing w:after="20"/>
              <w:ind w:left="20"/>
              <w:jc w:val="both"/>
            </w:pPr>
            <w:r>
              <w:rPr>
                <w:rFonts w:ascii="Times New Roman"/>
                <w:b w:val="false"/>
                <w:i w:val="false"/>
                <w:color w:val="000000"/>
                <w:sz w:val="20"/>
              </w:rPr>
              <w:t>
</w:t>
            </w:r>
            <w:r>
              <w:rPr>
                <w:rFonts w:ascii="Times New Roman"/>
                <w:b w:val="false"/>
                <w:i w:val="false"/>
                <w:color w:val="000000"/>
                <w:sz w:val="20"/>
              </w:rPr>
              <w:t>синтетические каннабиноиды; JWH 007-50нг/мл, JWH 018-50нг/мл, JWH 018-700нг/мл, JWH 018-800нг/мл, JWH 018-2000нг/мл, JWH 073-50 нг/мл, JWH 019-800нг/мл, JWH 200-2000нг/мл, JWH 019-2000нг/мл, JWH 122-6000 нг/мл, JWH 081-100нг/мл, JWH 098-230нг/мл, JWH 116-120 нг/мл, JWH 149-1500нг/мл, JWH 073-2000нг/мл, JWH 175-900нг/мл, JWH 176-600 нг/мл, JWH 184-100нг/мл, JWH 185-350нг/мл, JWH 192-300нг/мл, JWH 193-300нг/мл, JWH 194-300нг/мл, JWH 195-2000нг/мл, JWH 199-2000нг/мл, JWH 196-4500нг/мл, JWH 197-4000нг/мл, JWH 198-2000нг/мл, JWH 199-400нг/мл, JWH 073-800 нг/мл, RCS4-1000нг/мл, MAM2201-150нг/мл, HU210-2000нг/мл, JWH250-2000 нг/мл, JWH 210-200нг/мл, JWH398-200нг/мл, PB-22-10нг/мл,JWH 030-5;10 нг/мл, JWH 072-5;10 нг/мл, JWH 145-5 нг/мл, THJ 018-5-10 нг/мл, MN 18-нг/мл, SDB 005-10нг/мл, CBL 018-10нг/мл, Нафталин-1-ил-1-бензил-1Н-индазол-3-карбоксилат-20нг/мл,</w:t>
            </w:r>
          </w:p>
          <w:p>
            <w:pPr>
              <w:spacing w:after="20"/>
              <w:ind w:left="20"/>
              <w:jc w:val="both"/>
            </w:pPr>
            <w:r>
              <w:rPr>
                <w:rFonts w:ascii="Times New Roman"/>
                <w:b w:val="false"/>
                <w:i w:val="false"/>
                <w:color w:val="000000"/>
                <w:sz w:val="20"/>
              </w:rPr>
              <w:t>
</w:t>
            </w:r>
            <w:r>
              <w:rPr>
                <w:rFonts w:ascii="Times New Roman"/>
                <w:b w:val="false"/>
                <w:i w:val="false"/>
                <w:color w:val="000000"/>
                <w:sz w:val="20"/>
              </w:rPr>
              <w:t>Нафталин-1-ил-1-бензил-1Н-индол-3-карбоксилат-5нг/мл, Хинолин-8-ил-1-бензил-1Н-индазол-3-карбоксилат-10нг/мл, Хинолин-8-иловый эфир 1-бензил-1Н-индол-3-карбоновой кислоты-5-10нг/мл, РВ 22-5;10нг/мл, NPB 22-5;10нг/мл,</w:t>
            </w:r>
          </w:p>
          <w:p>
            <w:pPr>
              <w:spacing w:after="20"/>
              <w:ind w:left="20"/>
              <w:jc w:val="both"/>
            </w:pPr>
            <w:r>
              <w:rPr>
                <w:rFonts w:ascii="Times New Roman"/>
                <w:b w:val="false"/>
                <w:i w:val="false"/>
                <w:color w:val="000000"/>
                <w:sz w:val="20"/>
              </w:rPr>
              <w:t>
</w:t>
            </w:r>
            <w:r>
              <w:rPr>
                <w:rFonts w:ascii="Times New Roman"/>
                <w:b w:val="false"/>
                <w:i w:val="false"/>
                <w:color w:val="000000"/>
                <w:sz w:val="20"/>
              </w:rPr>
              <w:t>1-бензил-N-(хинолин-8-ил)-1Н-индазол-3-карбоксамид-5нг/мл, 1-бензил-N-(хинолин-8-ил)-1Н-индол-3-карбоксамид-5нг/мл,N-(нафталин-1-ил)-1Н-индол-3-карбоксамид-10нг/мл, BB-22 QUCHIC-5;10нг/мл, EG 018-10нг/мл,(1-пентил-1Н-индол-3-ил)(пиридин-3-ил)метанон-5;10нг/мл, RCS 4-5;10нг/мл, UR 144 TMCP 018-20нг/мл, (1-пентил-1Н-индазол-3-ил) (2,2,3,3тетраметил-циклопропил)метанон-10нг/мл, Метанандамид, АМ 356-10нг/мл; AM1220-20нг/мл, 3-бензоилиндол [(1Н-индол-3-ил)фенилметанон]-5нг/мл, СВ 13; CRA 13, SAB 378-50нг/мл, Org 27569-20нг/мл, Org 27759-10нг/мл, Org 29647-10нг/мл, WIN 55,212-2-5нг/мл, SR-18,RCS-8,BTM-8, АВ FUBINACA-5нг/мл, АDВ-FUBINACA-10нг/мл, Метиловый эфир 3-метил-2-(1-бензил-1Н-индазол-3-карбоксамидо) бутановой кислоты-5нг/мл, Метиловый эфир 3-метил-2-(1-бензил-1Н-индол-3-карбоксамидо) бутановой кислоты-5;10нг/мл, Метиловый эфир 3-метил-2-(1-пентил-1Н-индазол-3-карбоксамидо) бутановой кислоты-5;10нг/мл, Метиловый эфир 3-метил-2-(1-пентил-1Н-индол-3-карбоксамидо) бутановой кислоты-5;10нг/мл, 3-адамантоилиндол [(Адамантан-1-ил)(1Н-идол-3-ил)метанон]-20нг/мл, APINACA, АКВ 48-20Нг/мл, ACBM 018-20нг/мл, N-(адамантан-1-ил)-1-бензил-1Н-индазол-3-карбоксамид-20нг/мл, Нафтален-1-ил(1-пентил-1Н-бензимидазол-2-ил)метанон-5;10нг/мл, AB-PINACA-5нг/мл, МВА-018</w:t>
            </w:r>
          </w:p>
          <w:p>
            <w:pPr>
              <w:spacing w:after="20"/>
              <w:ind w:left="20"/>
              <w:jc w:val="both"/>
            </w:pPr>
            <w:r>
              <w:rPr>
                <w:rFonts w:ascii="Times New Roman"/>
                <w:b w:val="false"/>
                <w:i w:val="false"/>
                <w:color w:val="000000"/>
                <w:sz w:val="20"/>
              </w:rPr>
              <w:t>
-5нг/мл, 5 F ADB-5нг/мл, CUMYL-BICA-5нг/мл, CUMYL-PINACA; SGT 24-5;10мг/мл, AB-CHMINACA-5;10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Тест-панель из 10 тест- полосок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определения амфетaмина-1шт Тест-полоска для определения барбитуратов-1шт Тест-полоска для определения бензодиазепина-1шт Тест-полоска для определения бупренорфина -1шт Тест-полоска для определения кокаина-1шт Тест-полоска для определения клоназепама-1шт Тест-полоска для определения котинина-1шт Тест-полоска для определения кетамина-1шт Тест-полоска для определения 6 моноацетилморфина (6-МАМ)-1шт Тест-полоска для определения метаболитов метадона-1шт Тест-полоска для определения метамфетамина-1шт Тест-полоска для определения метилфенидата-1шт Тест-полоска для определения метадона-1шт Тест-полоска для определения марихуаны-1шт Тест-полоска для определения морфина-1шт Тест-полоска для определения МДМА (экстази) -1шт Тест-полоска для определения мethaqualone-1шт Тест-полоска для определения оксикодона-1шт Тест-полоска для определения опиатов-1шт Тест-полоска для определения hydromorphone (НМО) -1шт Тест-полоска для определения пропоксифена-1шт Тест-полоска для определения синтетических каннабиноидов-1шт Тест-полоска- для определения трициклических антидепрессантов-1шт Тест-полоска для определения трамадола-1шт Тест-полоска для определения фентанила-1шт Тест-полоска для определения фенциклидина-1шт Тест-полоска для определения флунитразепама-1шт Тест-полоска для определения золпидема-1шт Тест-полоска для определения 3,4-метилендио-ксипировалерона (МDPY)-1 шт Тест-полоска для определения тилидина-1шт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3518"/>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1,2,3,4,5,6,7,8,9,10,11,12,13,14 хроматографических тест- полосок в различных комплектациях комплектуемых производителем.</w:t>
            </w:r>
          </w:p>
          <w:bookmarkEnd w:id="3518"/>
          <w:p>
            <w:pPr>
              <w:spacing w:after="20"/>
              <w:ind w:left="20"/>
              <w:jc w:val="both"/>
            </w:pPr>
            <w:r>
              <w:rPr>
                <w:rFonts w:ascii="Times New Roman"/>
                <w:b w:val="false"/>
                <w:i w:val="false"/>
                <w:color w:val="000000"/>
                <w:sz w:val="20"/>
              </w:rPr>
              <w:t>
</w:t>
            </w:r>
            <w:r>
              <w:rPr>
                <w:rFonts w:ascii="Times New Roman"/>
                <w:b w:val="false"/>
                <w:i w:val="false"/>
                <w:color w:val="000000"/>
                <w:sz w:val="20"/>
              </w:rPr>
              <w:t>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w:t>
            </w:r>
            <w:r>
              <w:rPr>
                <w:rFonts w:ascii="Times New Roman"/>
                <w:b w:val="false"/>
                <w:i w:val="false"/>
                <w:color w:val="000000"/>
                <w:sz w:val="20"/>
              </w:rPr>
              <w:t>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20;30;50;100;300нг/мл,клоназепама300нг/мл,котинина50;100нг/мл, кетамина50;100;300;1000нг/мл, 6-моноацетилморфина</w:t>
            </w:r>
          </w:p>
          <w:p>
            <w:pPr>
              <w:spacing w:after="20"/>
              <w:ind w:left="20"/>
              <w:jc w:val="both"/>
            </w:pPr>
            <w:r>
              <w:rPr>
                <w:rFonts w:ascii="Times New Roman"/>
                <w:b w:val="false"/>
                <w:i w:val="false"/>
                <w:color w:val="000000"/>
                <w:sz w:val="20"/>
              </w:rPr>
              <w:t>
</w:t>
            </w:r>
            <w:r>
              <w:rPr>
                <w:rFonts w:ascii="Times New Roman"/>
                <w:b w:val="false"/>
                <w:i w:val="false"/>
                <w:color w:val="000000"/>
                <w:sz w:val="20"/>
              </w:rPr>
              <w:t>10;25нг/мл, метаболиты метадона100;300нг/мл, метамфетамина40;50;300:500;1000</w:t>
            </w:r>
          </w:p>
          <w:p>
            <w:pPr>
              <w:spacing w:after="20"/>
              <w:ind w:left="20"/>
              <w:jc w:val="both"/>
            </w:pPr>
            <w:r>
              <w:rPr>
                <w:rFonts w:ascii="Times New Roman"/>
                <w:b w:val="false"/>
                <w:i w:val="false"/>
                <w:color w:val="000000"/>
                <w:sz w:val="20"/>
              </w:rPr>
              <w:t>
</w:t>
            </w:r>
            <w:r>
              <w:rPr>
                <w:rFonts w:ascii="Times New Roman"/>
                <w:b w:val="false"/>
                <w:i w:val="false"/>
                <w:color w:val="000000"/>
                <w:sz w:val="20"/>
              </w:rPr>
              <w:t>нг/мл, метилфенидата300нг/мл, метадона200;300нг/мл, марихуаны 12:30:50нг/мл, морфина100;300нг/мл, МДМА (экстази)20;40;50;500нг/мл, мethaqualone300нг/мл, оксикодона 20;40;100нг/мл, опиаты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25;40;50;100;300;1000;2000нг/мл, hydromorphone250нг/мл, пропоксифена50;300нг/мл, трициклических антидепрессантов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100;1000нг/мл, трамадола30;100;200нг/мл, фентанила10;20нг/мл, фенциклидина10;25нг/мл, , флунитразепама300нг/мл, золпидема50нг/мл, 3,4метилендио-ксипировалерона (МDPY)-1000нг/мл, тилидина-50нг/мл,</w:t>
            </w:r>
          </w:p>
          <w:p>
            <w:pPr>
              <w:spacing w:after="20"/>
              <w:ind w:left="20"/>
              <w:jc w:val="both"/>
            </w:pPr>
            <w:r>
              <w:rPr>
                <w:rFonts w:ascii="Times New Roman"/>
                <w:b w:val="false"/>
                <w:i w:val="false"/>
                <w:color w:val="000000"/>
                <w:sz w:val="20"/>
              </w:rPr>
              <w:t>
</w:t>
            </w:r>
            <w:r>
              <w:rPr>
                <w:rFonts w:ascii="Times New Roman"/>
                <w:b w:val="false"/>
                <w:i w:val="false"/>
                <w:color w:val="000000"/>
                <w:sz w:val="20"/>
              </w:rPr>
              <w:t>синтетические каннабиноиды; JWH 007-50нг/мл, JWH 018-50нг/мл, JWH 018-700нг/мл, JWH 018-800нг/мл, JWH 018-2000нг/мл, JWH 073-50 нг/мл, JWH 019-800нг/мл, JWH 200-2000нг/мл, JWH 019-2000нг/мл, JWH 122-6000 нг/мл, JWH 081-100нг/мл, JWH 098-230нг/мл, JWH 116-120 нг/мл, JWH 149-1500нг/мл, JWH 073-2000нг/мл, JWH 175-900нг/мл, JWH 176-600 нг/мл, JWH 184-100нг/мл, JWH 185-350нг/мл, JWH 192-300нг/мл, JWH 193-300нг/мл, JWH 194-300нг/мл, JWH 195-2000нг/мл, JWH 199-2000нг/мл, JWH 196-4500нг/мл, JWH 197-4000нг/мл, JWH 198-2000нг/мл, JWH 199-400нг/мл, JWH 073-800 нг/мл, RCS4-1000нг/мл, MAM2201-150нг/мл, HU210-2000нг/мл, JWH250-2000 нг/мл, JWH 210-200нг/мл, JWH398-200нг/мл, PB-22-10нг/мл,JWH 030-5;10 нг/мл, JWH 072-5;10 нг/мл, JWH 145-5 нг/мл, THJ 018-5-10 нг/мл, MN 18-нг/мл, SDB 005-10нг/мл, CBL 018-10нг/мл, Нафталин-1-ил-1-бензил-1Н-индазол-3-карбоксилат-20нг/мл,</w:t>
            </w:r>
          </w:p>
          <w:p>
            <w:pPr>
              <w:spacing w:after="20"/>
              <w:ind w:left="20"/>
              <w:jc w:val="both"/>
            </w:pPr>
            <w:r>
              <w:rPr>
                <w:rFonts w:ascii="Times New Roman"/>
                <w:b w:val="false"/>
                <w:i w:val="false"/>
                <w:color w:val="000000"/>
                <w:sz w:val="20"/>
              </w:rPr>
              <w:t>
</w:t>
            </w:r>
            <w:r>
              <w:rPr>
                <w:rFonts w:ascii="Times New Roman"/>
                <w:b w:val="false"/>
                <w:i w:val="false"/>
                <w:color w:val="000000"/>
                <w:sz w:val="20"/>
              </w:rPr>
              <w:t>Нафталин-1-ил-1-бензил-1Н-индол-3-карбоксилат-5нг/мл, Хинолин-8-ил-1-бензил-1Н-индазол-3-карбоксилат-10нг/мл, Хинолин-8-иловый эфир 1-бензил-1Н-индол-3-карбоновой кислоты-5-10нг/мл, РВ 22-5;10нг/мл, NPB 22-5;10нг/мл,</w:t>
            </w:r>
          </w:p>
          <w:p>
            <w:pPr>
              <w:spacing w:after="20"/>
              <w:ind w:left="20"/>
              <w:jc w:val="both"/>
            </w:pPr>
            <w:r>
              <w:rPr>
                <w:rFonts w:ascii="Times New Roman"/>
                <w:b w:val="false"/>
                <w:i w:val="false"/>
                <w:color w:val="000000"/>
                <w:sz w:val="20"/>
              </w:rPr>
              <w:t>
</w:t>
            </w:r>
            <w:r>
              <w:rPr>
                <w:rFonts w:ascii="Times New Roman"/>
                <w:b w:val="false"/>
                <w:i w:val="false"/>
                <w:color w:val="000000"/>
                <w:sz w:val="20"/>
              </w:rPr>
              <w:t>1-бензил-N-(хинолин-8-ил)-1Н-индазол-3-карбоксамид-5нг/мл, 1-бензил-N-(хинолин-8-ил)-1Н-индол-3-карбоксамид-5нг/мл,N-(нафталин-1-ил)-1Н-индол-3-карбоксамид-10нг/мл, BB-22 QUCHIC-5;10нг/мл, EG 018-10нг/мл,(1-пентил-1Н-индол-3-ил)(пиридин-3-ил)метанон-5;10нг/мл, RCS 4-5;10нг/мл, UR 144 TMCP 018-20нг/мл, (1-пентил-1Н-индазол-3-ил) (2,2,3,3тетраметил-циклопропил)метанон-10нг/мл, Метанандамид, АМ 356-10нг/мл; AM1220-20нг/мл, 3-бензоилиндол [(1Н-индол-3-ил)фенилметанон]-5нг/мл, СВ 13; CRA 13, SAB 378-50нг/мл, Org 27569-20нг/мл, Org 27759-10нг/мл, Org 29647-10нг/мл, WIN 55,212-2-5нг/мл, SR-18,RCS-8,BTM-8, АВ FUBINACA-5нг/мл, АDВ-FUBINACA-10нг/мл, Метиловый эфир 3-метил-2-(1-бензил-1Н-индазол-3-карбоксамидо) бутановой кислоты-5нг/мл, Метиловый эфир 3-метил-2-(1-бензил-1Н-индол-3-карбоксамидо) бутановой кислоты-5;10нг/мл, Метиловый эфир 3-метил-2-(1-пентил-1Н-индазол-3-карбоксамидо) бутановой кислоты-5;10нг/мл, Метиловый эфир 3-метил-2-(1-пентил-1Н-индол-3-карбоксамидо) бутановой кислоты-5;10нг/мл, 3-адамантоилиндол [(Адамантан-1-ил)(1Н-идол-3-ил)метанон]-20нг/мл, APINACA, АКВ 48-20Нг/мл, ACBM 018-20нг/мл, N-(адамантан-1-ил)-1-бензил-1Н-индазол-3-карбоксамид-20нг/мл, Нафтален-1-ил(1-пентил-1Н-бензимидазол-2-ил)метанон-5;10нг/мл, AB-PINACA-5нг/мл, МВА-018</w:t>
            </w:r>
          </w:p>
          <w:p>
            <w:pPr>
              <w:spacing w:after="20"/>
              <w:ind w:left="20"/>
              <w:jc w:val="both"/>
            </w:pPr>
            <w:r>
              <w:rPr>
                <w:rFonts w:ascii="Times New Roman"/>
                <w:b w:val="false"/>
                <w:i w:val="false"/>
                <w:color w:val="000000"/>
                <w:sz w:val="20"/>
              </w:rPr>
              <w:t>
-5нг/мл, 5 F ADB-5нг/мл, CUMYL-BICA-5нг/мл, CUMYL-PINACA; SGT 24-5;10мг/мл, AB-CHMINACA-5;10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Тест-панель из 4 тест- полосок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определения амфетaмина-1шт Тест-полоска для определения барбитуратов-1шт Тест-полоска для определения бензодиазепина-1шт Тест-полоска для определения бупренорфина -1шт Тест-полоска для определения кокаина-1шт Тест-полоска для определения клоназепама-1шт Тест-полоска для определения котинина-1шт Тест-полоска для определения кетамина-1шт Тест-полоска для определения 6 моноацетилморфина (6-МАМ)-1шт Тест-полоска для определения метаболитов метадона-1шт Тест-полоска для определения метамфетамина-1шт Тест-полоска для определения метилфенидата-1шт Тест-полоска для определения метадона-1шт Тест-полоска для определения марихуаны-1шт Тест-полоска для определения морфина-1шт Тест-полоска для определения МДМА (экстази) -1шт Тест-полоска для определения мethaqualone-1шт Тест-полоска для определения оксикодона-1шт Тест-полоска для определения опиатов-1шт Тест-полоска для определения hydromorphone (НМО) -1шт Тест-полоска для определения пропоксифена-1шт Тест-полоска для определения синтетических каннабиноидов-1шт Тест-полоска- для определения трициклических антидепрессантов-1шт Тест-полоска для определения трамадола-1шт Тест-полоска для определения фентанила-1шт Тест-полоска для определения фенциклидина-1шт Тест-полоска для определения флунитразепама-1шт Тест-полоска для определения золпидема-1шт Тест-полоска для определения 3,4-метилендио-ксипировалерона (МDPY)-1 шт Тест-полоска для определения тилидина-1шт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"ВПГ-IgG-KDT-ELISA" - тест-система для выявления антител класса G к антигенам ВПГ I и II типа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"ВПГ-IgG-KDT-ELISA" - тест-система для выявления антител класса G к антигенам ВПГ I и II типа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3519"/>
          <w:p>
            <w:pPr>
              <w:spacing w:after="20"/>
              <w:ind w:left="20"/>
              <w:jc w:val="both"/>
            </w:pPr>
            <w:r>
              <w:rPr>
                <w:rFonts w:ascii="Times New Roman"/>
                <w:b w:val="false"/>
                <w:i w:val="false"/>
                <w:color w:val="000000"/>
                <w:sz w:val="20"/>
              </w:rPr>
              <w:t>
1. Иммуносорбент - планшет с иммобилизованным антигеном ВПГ I и II типа – 1 шт;</w:t>
            </w:r>
          </w:p>
          <w:bookmarkEnd w:id="3519"/>
          <w:bookmarkStart w:name="z3734" w:id="3520"/>
          <w:p>
            <w:pPr>
              <w:spacing w:after="20"/>
              <w:ind w:left="20"/>
              <w:jc w:val="both"/>
            </w:pPr>
            <w:r>
              <w:rPr>
                <w:rFonts w:ascii="Times New Roman"/>
                <w:b w:val="false"/>
                <w:i w:val="false"/>
                <w:color w:val="000000"/>
                <w:sz w:val="20"/>
              </w:rPr>
              <w:t>
2. Положительный контрольный образец (К+) – инактивированная сыворотка крови человека, содержащая антитела класса G к антигену ВПГ I и II типа, инактивированная – 1 флакон, 1,0 мл;</w:t>
            </w:r>
          </w:p>
          <w:bookmarkEnd w:id="3520"/>
          <w:bookmarkStart w:name="z3735" w:id="3521"/>
          <w:p>
            <w:pPr>
              <w:spacing w:after="20"/>
              <w:ind w:left="20"/>
              <w:jc w:val="both"/>
            </w:pPr>
            <w:r>
              <w:rPr>
                <w:rFonts w:ascii="Times New Roman"/>
                <w:b w:val="false"/>
                <w:i w:val="false"/>
                <w:color w:val="000000"/>
                <w:sz w:val="20"/>
              </w:rPr>
              <w:t>
3. Отрицательный контрольный образец (К-) - инактивированная сыворотка крови человека, не содержащая антитела G к антигену ВПГ I и II типа, инактивированная, бесцветная или светло-желтая жидкость – 1 флакон, 1,0 мл;</w:t>
            </w:r>
          </w:p>
          <w:bookmarkEnd w:id="3521"/>
          <w:bookmarkStart w:name="z3736" w:id="3522"/>
          <w:p>
            <w:pPr>
              <w:spacing w:after="20"/>
              <w:ind w:left="20"/>
              <w:jc w:val="both"/>
            </w:pPr>
            <w:r>
              <w:rPr>
                <w:rFonts w:ascii="Times New Roman"/>
                <w:b w:val="false"/>
                <w:i w:val="false"/>
                <w:color w:val="000000"/>
                <w:sz w:val="20"/>
              </w:rPr>
              <w:t>
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bookmarkEnd w:id="3522"/>
          <w:bookmarkStart w:name="z3737" w:id="3523"/>
          <w:p>
            <w:pPr>
              <w:spacing w:after="20"/>
              <w:ind w:left="20"/>
              <w:jc w:val="both"/>
            </w:pPr>
            <w:r>
              <w:rPr>
                <w:rFonts w:ascii="Times New Roman"/>
                <w:b w:val="false"/>
                <w:i w:val="false"/>
                <w:color w:val="000000"/>
                <w:sz w:val="20"/>
              </w:rPr>
              <w:t>
5. Разводящий буферный раствор для сывороток (РБР-С) – прозрачная или опалесцирующая жидкость от фиолетового до синего цвета - 1 флакон, 10 мл;</w:t>
            </w:r>
          </w:p>
          <w:bookmarkEnd w:id="3523"/>
          <w:bookmarkStart w:name="z3738" w:id="3524"/>
          <w:p>
            <w:pPr>
              <w:spacing w:after="20"/>
              <w:ind w:left="20"/>
              <w:jc w:val="both"/>
            </w:pPr>
            <w:r>
              <w:rPr>
                <w:rFonts w:ascii="Times New Roman"/>
                <w:b w:val="false"/>
                <w:i w:val="false"/>
                <w:color w:val="000000"/>
                <w:sz w:val="20"/>
              </w:rPr>
              <w:t>
6. Концентрат фосфатно-солевого буферного раствора с твином (ФСБ-Т) – прозрачная или слегка опалесцирующая, бесцветная жидкость - 1 флакон, 25 мл;</w:t>
            </w:r>
          </w:p>
          <w:bookmarkEnd w:id="3524"/>
          <w:bookmarkStart w:name="z3739" w:id="3525"/>
          <w:p>
            <w:pPr>
              <w:spacing w:after="20"/>
              <w:ind w:left="20"/>
              <w:jc w:val="both"/>
            </w:pPr>
            <w:r>
              <w:rPr>
                <w:rFonts w:ascii="Times New Roman"/>
                <w:b w:val="false"/>
                <w:i w:val="false"/>
                <w:color w:val="000000"/>
                <w:sz w:val="20"/>
              </w:rPr>
              <w:t>
7. Хромоген: тетраметилбензидин - субстрат (ТМБ-субстрат) – бесцветная или светло-желтого цвета жидкость - 1 флакон, 10 мл;</w:t>
            </w:r>
          </w:p>
          <w:bookmarkEnd w:id="3525"/>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vitro)-0№027335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 ТРАХОМАТИС-IgG-KDT-ELISA" - тест-система для выявления антител класса G к антигену Chlamydia trachomatis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 ТРАХОМАТИС-IgG-KDT-ELISA" - тест-система для выявления антител класса G к антигену Chlamydia trachomatis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0" w:id="3526"/>
          <w:p>
            <w:pPr>
              <w:spacing w:after="20"/>
              <w:ind w:left="20"/>
              <w:jc w:val="both"/>
            </w:pPr>
            <w:r>
              <w:rPr>
                <w:rFonts w:ascii="Times New Roman"/>
                <w:b w:val="false"/>
                <w:i w:val="false"/>
                <w:color w:val="000000"/>
                <w:sz w:val="20"/>
              </w:rPr>
              <w:t>
1. Иммуносорбент - планшет с иммобилизованным рекомбинантным антигеном Chlamydia trachomatis – 1 шт.;</w:t>
            </w:r>
          </w:p>
          <w:bookmarkEnd w:id="3526"/>
          <w:bookmarkStart w:name="z3741" w:id="3527"/>
          <w:p>
            <w:pPr>
              <w:spacing w:after="20"/>
              <w:ind w:left="20"/>
              <w:jc w:val="both"/>
            </w:pPr>
            <w:r>
              <w:rPr>
                <w:rFonts w:ascii="Times New Roman"/>
                <w:b w:val="false"/>
                <w:i w:val="false"/>
                <w:color w:val="000000"/>
                <w:sz w:val="20"/>
              </w:rPr>
              <w:t>
2. Положительный контрольный образец (К+) – инактивированная сыворотка крови человека, содержащая антитела класса G к антигену Chlamydia trachomatis, жидкость красного цвета - 1 флакон, 1,0 мл;</w:t>
            </w:r>
          </w:p>
          <w:bookmarkEnd w:id="3527"/>
          <w:bookmarkStart w:name="z3742" w:id="3528"/>
          <w:p>
            <w:pPr>
              <w:spacing w:after="20"/>
              <w:ind w:left="20"/>
              <w:jc w:val="both"/>
            </w:pPr>
            <w:r>
              <w:rPr>
                <w:rFonts w:ascii="Times New Roman"/>
                <w:b w:val="false"/>
                <w:i w:val="false"/>
                <w:color w:val="000000"/>
                <w:sz w:val="20"/>
              </w:rPr>
              <w:t>
3. Отрицательный контрольный образец (К-) - инактивированная сыворотка крови человека, не содержащая антитела к Chlamydia trachomatis – прозрачная или слегка опалесцирующая жидкость желтого цвета - 1 флакон, 1,0 мл;</w:t>
            </w:r>
          </w:p>
          <w:bookmarkEnd w:id="3528"/>
          <w:bookmarkStart w:name="z3743" w:id="3529"/>
          <w:p>
            <w:pPr>
              <w:spacing w:after="20"/>
              <w:ind w:left="20"/>
              <w:jc w:val="both"/>
            </w:pPr>
            <w:r>
              <w:rPr>
                <w:rFonts w:ascii="Times New Roman"/>
                <w:b w:val="false"/>
                <w:i w:val="false"/>
                <w:color w:val="000000"/>
                <w:sz w:val="20"/>
              </w:rPr>
              <w:t>
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bookmarkEnd w:id="3529"/>
          <w:bookmarkStart w:name="z3744" w:id="3530"/>
          <w:p>
            <w:pPr>
              <w:spacing w:after="20"/>
              <w:ind w:left="20"/>
              <w:jc w:val="both"/>
            </w:pPr>
            <w:r>
              <w:rPr>
                <w:rFonts w:ascii="Times New Roman"/>
                <w:b w:val="false"/>
                <w:i w:val="false"/>
                <w:color w:val="000000"/>
                <w:sz w:val="20"/>
              </w:rPr>
              <w:t>
5. Разводящий буферный раствор для сывороток (РБР-С) – прозрачная или опалесцирующая жидкость от фиолетового до синего цвета - 1 флакон, 10 мл;</w:t>
            </w:r>
          </w:p>
          <w:bookmarkEnd w:id="3530"/>
          <w:bookmarkStart w:name="z3745" w:id="3531"/>
          <w:p>
            <w:pPr>
              <w:spacing w:after="20"/>
              <w:ind w:left="20"/>
              <w:jc w:val="both"/>
            </w:pPr>
            <w:r>
              <w:rPr>
                <w:rFonts w:ascii="Times New Roman"/>
                <w:b w:val="false"/>
                <w:i w:val="false"/>
                <w:color w:val="000000"/>
                <w:sz w:val="20"/>
              </w:rPr>
              <w:t>
6. Концентрат фосфатно-солевого буферного раствора с твином (ФСБ-Т) – прозрачная или слегка опалесцирующая, бесцветная жидкость - 1 флакон, 25 мл;</w:t>
            </w:r>
          </w:p>
          <w:bookmarkEnd w:id="3531"/>
          <w:bookmarkStart w:name="z3746" w:id="3532"/>
          <w:p>
            <w:pPr>
              <w:spacing w:after="20"/>
              <w:ind w:left="20"/>
              <w:jc w:val="both"/>
            </w:pPr>
            <w:r>
              <w:rPr>
                <w:rFonts w:ascii="Times New Roman"/>
                <w:b w:val="false"/>
                <w:i w:val="false"/>
                <w:color w:val="000000"/>
                <w:sz w:val="20"/>
              </w:rPr>
              <w:t>
7. Хромоген: тетраметилбензидин - субстрат (ТМБ-субстрат) – бесцветная или светло-желтого цвета жидкость - 1 флакон, 10 мл;</w:t>
            </w:r>
          </w:p>
          <w:bookmarkEnd w:id="3532"/>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"ОПИСТОРХОЗ-IgG-KDT-ELISA" - тест-система для выявления антител класса G к антигену Opisthorchis felineus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"ОПИСТОРХОЗ-IgG-KDT-ELISA" - тест-система для выявления антител класса G к антигену Opisthorchis felineus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7" w:id="3533"/>
          <w:p>
            <w:pPr>
              <w:spacing w:after="20"/>
              <w:ind w:left="20"/>
              <w:jc w:val="both"/>
            </w:pPr>
            <w:r>
              <w:rPr>
                <w:rFonts w:ascii="Times New Roman"/>
                <w:b w:val="false"/>
                <w:i w:val="false"/>
                <w:color w:val="000000"/>
                <w:sz w:val="20"/>
              </w:rPr>
              <w:t>
1. Иммуносорбент - планшет с иммобилизованным рекомбинантным антигеном Opisthorchis felineus – 1 шт.;</w:t>
            </w:r>
          </w:p>
          <w:bookmarkEnd w:id="3533"/>
          <w:bookmarkStart w:name="z3748" w:id="3534"/>
          <w:p>
            <w:pPr>
              <w:spacing w:after="20"/>
              <w:ind w:left="20"/>
              <w:jc w:val="both"/>
            </w:pPr>
            <w:r>
              <w:rPr>
                <w:rFonts w:ascii="Times New Roman"/>
                <w:b w:val="false"/>
                <w:i w:val="false"/>
                <w:color w:val="000000"/>
                <w:sz w:val="20"/>
              </w:rPr>
              <w:t>
2. Положительный контрольный образец (К+) – инактивированная сыворотка крови человека, содержащая антитела класса G к антигену Opisthorchis felineus, жидкость красного цвета - 1 флакон, 1,0 мл;</w:t>
            </w:r>
          </w:p>
          <w:bookmarkEnd w:id="3534"/>
          <w:bookmarkStart w:name="z3749" w:id="3535"/>
          <w:p>
            <w:pPr>
              <w:spacing w:after="20"/>
              <w:ind w:left="20"/>
              <w:jc w:val="both"/>
            </w:pPr>
            <w:r>
              <w:rPr>
                <w:rFonts w:ascii="Times New Roman"/>
                <w:b w:val="false"/>
                <w:i w:val="false"/>
                <w:color w:val="000000"/>
                <w:sz w:val="20"/>
              </w:rPr>
              <w:t>
3. Отрицательный контрольный образец (К-) - инактивированная сыворотка крови человека, не содержащая антитела к Opisthorchis felineus – прозрачная или слегка опалесцирующая жидкость желтого цвета - 1 флакон, 1,0 мл;</w:t>
            </w:r>
          </w:p>
          <w:bookmarkEnd w:id="3535"/>
          <w:bookmarkStart w:name="z3750" w:id="3536"/>
          <w:p>
            <w:pPr>
              <w:spacing w:after="20"/>
              <w:ind w:left="20"/>
              <w:jc w:val="both"/>
            </w:pPr>
            <w:r>
              <w:rPr>
                <w:rFonts w:ascii="Times New Roman"/>
                <w:b w:val="false"/>
                <w:i w:val="false"/>
                <w:color w:val="000000"/>
                <w:sz w:val="20"/>
              </w:rPr>
              <w:t>
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bookmarkEnd w:id="3536"/>
          <w:bookmarkStart w:name="z3751" w:id="3537"/>
          <w:p>
            <w:pPr>
              <w:spacing w:after="20"/>
              <w:ind w:left="20"/>
              <w:jc w:val="both"/>
            </w:pPr>
            <w:r>
              <w:rPr>
                <w:rFonts w:ascii="Times New Roman"/>
                <w:b w:val="false"/>
                <w:i w:val="false"/>
                <w:color w:val="000000"/>
                <w:sz w:val="20"/>
              </w:rPr>
              <w:t>
5. Разводящий буферный раствор для сывороток (РБР-С) – прозрачная или опалесцирующая жидкость от фиолетового до синего цвета - 1 флакон, 10 мл;</w:t>
            </w:r>
          </w:p>
          <w:bookmarkEnd w:id="3537"/>
          <w:bookmarkStart w:name="z3752" w:id="3538"/>
          <w:p>
            <w:pPr>
              <w:spacing w:after="20"/>
              <w:ind w:left="20"/>
              <w:jc w:val="both"/>
            </w:pPr>
            <w:r>
              <w:rPr>
                <w:rFonts w:ascii="Times New Roman"/>
                <w:b w:val="false"/>
                <w:i w:val="false"/>
                <w:color w:val="000000"/>
                <w:sz w:val="20"/>
              </w:rPr>
              <w:t>
6. Концентрат фосфатно-солевого буферного раствора с твином (ФСБ-Т) – прозрачная или слегка опалесцирующая, бесцветная жидкость - 1 флакон, 25 мл;</w:t>
            </w:r>
          </w:p>
          <w:bookmarkEnd w:id="3538"/>
          <w:bookmarkStart w:name="z3753" w:id="3539"/>
          <w:p>
            <w:pPr>
              <w:spacing w:after="20"/>
              <w:ind w:left="20"/>
              <w:jc w:val="both"/>
            </w:pPr>
            <w:r>
              <w:rPr>
                <w:rFonts w:ascii="Times New Roman"/>
                <w:b w:val="false"/>
                <w:i w:val="false"/>
                <w:color w:val="000000"/>
                <w:sz w:val="20"/>
              </w:rPr>
              <w:t>
7. Хромоген: тетраметилбензидин - субстрат (ТМБ-субстрат) – бесцветная или светло-желтого цвета жидкость - 1 флакон, 10 мл;</w:t>
            </w:r>
          </w:p>
          <w:bookmarkEnd w:id="3539"/>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"ВГС-IgG-KDT-ELISA" - тест-система для выявления антител класса G к вирусу гепатита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"ВГС-IgG-KDT-ELISA" - тест-система для выявления антител класса G к вирусу гепатита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4" w:id="3540"/>
          <w:p>
            <w:pPr>
              <w:spacing w:after="20"/>
              <w:ind w:left="20"/>
              <w:jc w:val="both"/>
            </w:pPr>
            <w:r>
              <w:rPr>
                <w:rFonts w:ascii="Times New Roman"/>
                <w:b w:val="false"/>
                <w:i w:val="false"/>
                <w:color w:val="000000"/>
                <w:sz w:val="20"/>
              </w:rPr>
              <w:t>
1. Иммуносорбент - планшет с иммобилизованным рекомбинантным антигеном ВГС – 1 шт.;</w:t>
            </w:r>
          </w:p>
          <w:bookmarkEnd w:id="3540"/>
          <w:bookmarkStart w:name="z3755" w:id="3541"/>
          <w:p>
            <w:pPr>
              <w:spacing w:after="20"/>
              <w:ind w:left="20"/>
              <w:jc w:val="both"/>
            </w:pPr>
            <w:r>
              <w:rPr>
                <w:rFonts w:ascii="Times New Roman"/>
                <w:b w:val="false"/>
                <w:i w:val="false"/>
                <w:color w:val="000000"/>
                <w:sz w:val="20"/>
              </w:rPr>
              <w:t>
2. Положительный контрольный образец (К+) – инактивированная сыворотка крови человека, содержащая антитела класса G к антигену ВГС, жидкость красного цвета - 1 флакон, 1,0 мл;</w:t>
            </w:r>
          </w:p>
          <w:bookmarkEnd w:id="3541"/>
          <w:bookmarkStart w:name="z3756" w:id="3542"/>
          <w:p>
            <w:pPr>
              <w:spacing w:after="20"/>
              <w:ind w:left="20"/>
              <w:jc w:val="both"/>
            </w:pPr>
            <w:r>
              <w:rPr>
                <w:rFonts w:ascii="Times New Roman"/>
                <w:b w:val="false"/>
                <w:i w:val="false"/>
                <w:color w:val="000000"/>
                <w:sz w:val="20"/>
              </w:rPr>
              <w:t>
3. Отрицательный контрольный образец (К-) - инактивированная сыворотка крови человека, не содержащая антитела к ВГС – прозрачная или слегка опалесцирующая жидкость желтого цвета - 1 флакон, 1,0 мл;</w:t>
            </w:r>
          </w:p>
          <w:bookmarkEnd w:id="3542"/>
          <w:bookmarkStart w:name="z3757" w:id="3543"/>
          <w:p>
            <w:pPr>
              <w:spacing w:after="20"/>
              <w:ind w:left="20"/>
              <w:jc w:val="both"/>
            </w:pPr>
            <w:r>
              <w:rPr>
                <w:rFonts w:ascii="Times New Roman"/>
                <w:b w:val="false"/>
                <w:i w:val="false"/>
                <w:color w:val="000000"/>
                <w:sz w:val="20"/>
              </w:rPr>
              <w:t>
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bookmarkEnd w:id="3543"/>
          <w:bookmarkStart w:name="z3758" w:id="3544"/>
          <w:p>
            <w:pPr>
              <w:spacing w:after="20"/>
              <w:ind w:left="20"/>
              <w:jc w:val="both"/>
            </w:pPr>
            <w:r>
              <w:rPr>
                <w:rFonts w:ascii="Times New Roman"/>
                <w:b w:val="false"/>
                <w:i w:val="false"/>
                <w:color w:val="000000"/>
                <w:sz w:val="20"/>
              </w:rPr>
              <w:t>
5. Разводящий буферный раствор для сывороток (РБР-С) – прозрачная или опалесцирующая жидкость от фиолетового до синего цвета - 1 флакон, 10 мл;</w:t>
            </w:r>
          </w:p>
          <w:bookmarkEnd w:id="3544"/>
          <w:bookmarkStart w:name="z3759" w:id="3545"/>
          <w:p>
            <w:pPr>
              <w:spacing w:after="20"/>
              <w:ind w:left="20"/>
              <w:jc w:val="both"/>
            </w:pPr>
            <w:r>
              <w:rPr>
                <w:rFonts w:ascii="Times New Roman"/>
                <w:b w:val="false"/>
                <w:i w:val="false"/>
                <w:color w:val="000000"/>
                <w:sz w:val="20"/>
              </w:rPr>
              <w:t>
6. Концентрат фосфатно-солевого буферного раствора с твином (ФСБ-Т) – прозрачная или слегка опалесцирующая, бесцветная жидкость - 1 флакон, 25 мл;</w:t>
            </w:r>
          </w:p>
          <w:bookmarkEnd w:id="3545"/>
          <w:bookmarkStart w:name="z3760" w:id="3546"/>
          <w:p>
            <w:pPr>
              <w:spacing w:after="20"/>
              <w:ind w:left="20"/>
              <w:jc w:val="both"/>
            </w:pPr>
            <w:r>
              <w:rPr>
                <w:rFonts w:ascii="Times New Roman"/>
                <w:b w:val="false"/>
                <w:i w:val="false"/>
                <w:color w:val="000000"/>
                <w:sz w:val="20"/>
              </w:rPr>
              <w:t>
7. Хромоген: тетраметилбензидин - субстрат (ТМБ-субстрат) – бесцветная или светло-желтого цвета жидкость - 1 флакон, 10 мл;</w:t>
            </w:r>
          </w:p>
          <w:bookmarkEnd w:id="3546"/>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"ХЕЛИКО-IgG-KDT-ELISA" - тест-система для выявления антител класса G к CAG Helicobacter pylori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"ХЕЛИКО-IgG-KDT-ELISA" - тест-система для выявления антител класса G к CAG Helicobacter pylori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1" w:id="3547"/>
          <w:p>
            <w:pPr>
              <w:spacing w:after="20"/>
              <w:ind w:left="20"/>
              <w:jc w:val="both"/>
            </w:pPr>
            <w:r>
              <w:rPr>
                <w:rFonts w:ascii="Times New Roman"/>
                <w:b w:val="false"/>
                <w:i w:val="false"/>
                <w:color w:val="000000"/>
                <w:sz w:val="20"/>
              </w:rPr>
              <w:t>
1. Иммуносорбент - планшет с иммобилизованным рекомбинантным антигеном Helicobacter pylori – 1 шт.;</w:t>
            </w:r>
          </w:p>
          <w:bookmarkEnd w:id="3547"/>
          <w:bookmarkStart w:name="z3762" w:id="3548"/>
          <w:p>
            <w:pPr>
              <w:spacing w:after="20"/>
              <w:ind w:left="20"/>
              <w:jc w:val="both"/>
            </w:pPr>
            <w:r>
              <w:rPr>
                <w:rFonts w:ascii="Times New Roman"/>
                <w:b w:val="false"/>
                <w:i w:val="false"/>
                <w:color w:val="000000"/>
                <w:sz w:val="20"/>
              </w:rPr>
              <w:t>
2. Положительный контрольный образец (К+) – инактивированная сыворотка крови человека, содержащая антитела класса G к антигену Helicobacter pylori, жидкость красного цвета - 1 флакон, 1,0 мл;</w:t>
            </w:r>
          </w:p>
          <w:bookmarkEnd w:id="3548"/>
          <w:bookmarkStart w:name="z3763" w:id="3549"/>
          <w:p>
            <w:pPr>
              <w:spacing w:after="20"/>
              <w:ind w:left="20"/>
              <w:jc w:val="both"/>
            </w:pPr>
            <w:r>
              <w:rPr>
                <w:rFonts w:ascii="Times New Roman"/>
                <w:b w:val="false"/>
                <w:i w:val="false"/>
                <w:color w:val="000000"/>
                <w:sz w:val="20"/>
              </w:rPr>
              <w:t>
3. Отрицательный контрольный образец (К-) - инактивированная сыворотка крови человека, не содержащая антитела к Helicobacter pylori – прозрачная или слегка опалесцирующая жидкость желтого цвета - 1 флакон, 1,0 мл;</w:t>
            </w:r>
          </w:p>
          <w:bookmarkEnd w:id="3549"/>
          <w:bookmarkStart w:name="z3764" w:id="3550"/>
          <w:p>
            <w:pPr>
              <w:spacing w:after="20"/>
              <w:ind w:left="20"/>
              <w:jc w:val="both"/>
            </w:pPr>
            <w:r>
              <w:rPr>
                <w:rFonts w:ascii="Times New Roman"/>
                <w:b w:val="false"/>
                <w:i w:val="false"/>
                <w:color w:val="000000"/>
                <w:sz w:val="20"/>
              </w:rPr>
              <w:t>
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bookmarkEnd w:id="3550"/>
          <w:bookmarkStart w:name="z3765" w:id="3551"/>
          <w:p>
            <w:pPr>
              <w:spacing w:after="20"/>
              <w:ind w:left="20"/>
              <w:jc w:val="both"/>
            </w:pPr>
            <w:r>
              <w:rPr>
                <w:rFonts w:ascii="Times New Roman"/>
                <w:b w:val="false"/>
                <w:i w:val="false"/>
                <w:color w:val="000000"/>
                <w:sz w:val="20"/>
              </w:rPr>
              <w:t>
5. Разводящий буферный раствор для сывороток (РБР-С) – прозрачная или опалесцирующая жидкость от фиолетового до синего цвета - 1 флакон, 10 мл;</w:t>
            </w:r>
          </w:p>
          <w:bookmarkEnd w:id="3551"/>
          <w:bookmarkStart w:name="z3766" w:id="3552"/>
          <w:p>
            <w:pPr>
              <w:spacing w:after="20"/>
              <w:ind w:left="20"/>
              <w:jc w:val="both"/>
            </w:pPr>
            <w:r>
              <w:rPr>
                <w:rFonts w:ascii="Times New Roman"/>
                <w:b w:val="false"/>
                <w:i w:val="false"/>
                <w:color w:val="000000"/>
                <w:sz w:val="20"/>
              </w:rPr>
              <w:t>
6. Концентрат фосфатно-солевого буферного раствора с твином (ФСБ-Т) – прозрачная или слегка опалесцирующая, бесцветная жидкость - 1 флакон, 25 мл;</w:t>
            </w:r>
          </w:p>
          <w:bookmarkEnd w:id="3552"/>
          <w:bookmarkStart w:name="z3767" w:id="3553"/>
          <w:p>
            <w:pPr>
              <w:spacing w:after="20"/>
              <w:ind w:left="20"/>
              <w:jc w:val="both"/>
            </w:pPr>
            <w:r>
              <w:rPr>
                <w:rFonts w:ascii="Times New Roman"/>
                <w:b w:val="false"/>
                <w:i w:val="false"/>
                <w:color w:val="000000"/>
                <w:sz w:val="20"/>
              </w:rPr>
              <w:t>
7. Хромоген: тетраметилбензидин - субстрат (ТМБ-субстрат) – бесцветная или светло-желтого цвета жидкость - 1 флакон, 10 мл;</w:t>
            </w:r>
          </w:p>
          <w:bookmarkEnd w:id="3553"/>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"ЦМВ-IgG-KDT-ELISA" - тест-система для выявления антител класса G к антигенам цитомегаловируса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"ЦМВ-IgG-KDT-ELISA" - тест-система для выявления антител класса G к антигенам цитомегаловируса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8" w:id="3554"/>
          <w:p>
            <w:pPr>
              <w:spacing w:after="20"/>
              <w:ind w:left="20"/>
              <w:jc w:val="both"/>
            </w:pPr>
            <w:r>
              <w:rPr>
                <w:rFonts w:ascii="Times New Roman"/>
                <w:b w:val="false"/>
                <w:i w:val="false"/>
                <w:color w:val="000000"/>
                <w:sz w:val="20"/>
              </w:rPr>
              <w:t>
1. Иммуносорбент - планшет с иммобилизованным рекомбинантными антигенами цитомегаловируса – 1 шт.;</w:t>
            </w:r>
          </w:p>
          <w:bookmarkEnd w:id="3554"/>
          <w:bookmarkStart w:name="z3769" w:id="3555"/>
          <w:p>
            <w:pPr>
              <w:spacing w:after="20"/>
              <w:ind w:left="20"/>
              <w:jc w:val="both"/>
            </w:pPr>
            <w:r>
              <w:rPr>
                <w:rFonts w:ascii="Times New Roman"/>
                <w:b w:val="false"/>
                <w:i w:val="false"/>
                <w:color w:val="000000"/>
                <w:sz w:val="20"/>
              </w:rPr>
              <w:t>
2. Положительный контрольный образец (К+) – инактивированная сыворотка крови человека, содержащая антитела класса G к антигену цитомегаловируса, жидкость красного цвета - 1 флакон, 1,0 мл;</w:t>
            </w:r>
          </w:p>
          <w:bookmarkEnd w:id="3555"/>
          <w:bookmarkStart w:name="z3770" w:id="3556"/>
          <w:p>
            <w:pPr>
              <w:spacing w:after="20"/>
              <w:ind w:left="20"/>
              <w:jc w:val="both"/>
            </w:pPr>
            <w:r>
              <w:rPr>
                <w:rFonts w:ascii="Times New Roman"/>
                <w:b w:val="false"/>
                <w:i w:val="false"/>
                <w:color w:val="000000"/>
                <w:sz w:val="20"/>
              </w:rPr>
              <w:t>
3. Отрицательный контрольный образец (К-) - инактивированная сыворотка крови человека, не содержащая антитела к цитомегаловирусу – прозрачная или слегка опалесцирующая жидкость желтого цвета - 1 флакон, 1,0 мл;</w:t>
            </w:r>
          </w:p>
          <w:bookmarkEnd w:id="3556"/>
          <w:bookmarkStart w:name="z3771" w:id="3557"/>
          <w:p>
            <w:pPr>
              <w:spacing w:after="20"/>
              <w:ind w:left="20"/>
              <w:jc w:val="both"/>
            </w:pPr>
            <w:r>
              <w:rPr>
                <w:rFonts w:ascii="Times New Roman"/>
                <w:b w:val="false"/>
                <w:i w:val="false"/>
                <w:color w:val="000000"/>
                <w:sz w:val="20"/>
              </w:rPr>
              <w:t>
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bookmarkEnd w:id="3557"/>
          <w:bookmarkStart w:name="z3772" w:id="3558"/>
          <w:p>
            <w:pPr>
              <w:spacing w:after="20"/>
              <w:ind w:left="20"/>
              <w:jc w:val="both"/>
            </w:pPr>
            <w:r>
              <w:rPr>
                <w:rFonts w:ascii="Times New Roman"/>
                <w:b w:val="false"/>
                <w:i w:val="false"/>
                <w:color w:val="000000"/>
                <w:sz w:val="20"/>
              </w:rPr>
              <w:t>
5. Разводящий буферный раствор для сывороток (РБР-С) – прозрачная или опалесцирующая жидкость от фиолетового до синего цвета - 1 флакон, 10 мл;</w:t>
            </w:r>
          </w:p>
          <w:bookmarkEnd w:id="3558"/>
          <w:bookmarkStart w:name="z3773" w:id="3559"/>
          <w:p>
            <w:pPr>
              <w:spacing w:after="20"/>
              <w:ind w:left="20"/>
              <w:jc w:val="both"/>
            </w:pPr>
            <w:r>
              <w:rPr>
                <w:rFonts w:ascii="Times New Roman"/>
                <w:b w:val="false"/>
                <w:i w:val="false"/>
                <w:color w:val="000000"/>
                <w:sz w:val="20"/>
              </w:rPr>
              <w:t>
6. Концентрат фосфатно-солевого буферного раствора с твином (ФСБ-Т) – прозрачная или слегка опалесцирующая, бесцветная жидкость - 1 флакон, 25 мл;</w:t>
            </w:r>
          </w:p>
          <w:bookmarkEnd w:id="3559"/>
          <w:bookmarkStart w:name="z3774" w:id="3560"/>
          <w:p>
            <w:pPr>
              <w:spacing w:after="20"/>
              <w:ind w:left="20"/>
              <w:jc w:val="both"/>
            </w:pPr>
            <w:r>
              <w:rPr>
                <w:rFonts w:ascii="Times New Roman"/>
                <w:b w:val="false"/>
                <w:i w:val="false"/>
                <w:color w:val="000000"/>
                <w:sz w:val="20"/>
              </w:rPr>
              <w:t>
7. Хромоген: тетраметилбензидин - субстрат (ТМБ-субстрат) – бесцветная или светло-желтого цвета жидкость - 1 флакон, 10 мл;</w:t>
            </w:r>
          </w:p>
          <w:bookmarkEnd w:id="3560"/>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vitro)-0№027323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"АСКАРИДА SP.-IgG-KDT-ELISA" - тест-система иммуноферментная для выявления антител класса G к антигену Ascarida sp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"АСКАРИДА SP.-IgG-KDT-ELISA" - тест-система иммуноферментная для выявления антител класса G к антигену Ascarida sp.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5" w:id="3561"/>
          <w:p>
            <w:pPr>
              <w:spacing w:after="20"/>
              <w:ind w:left="20"/>
              <w:jc w:val="both"/>
            </w:pPr>
            <w:r>
              <w:rPr>
                <w:rFonts w:ascii="Times New Roman"/>
                <w:b w:val="false"/>
                <w:i w:val="false"/>
                <w:color w:val="000000"/>
                <w:sz w:val="20"/>
              </w:rPr>
              <w:t>
1. Иммуносорбент - планшет с иммобилизованным рекомбинантным антигеном Ascarida sp.– 1 шт.;</w:t>
            </w:r>
          </w:p>
          <w:bookmarkEnd w:id="3561"/>
          <w:bookmarkStart w:name="z3776" w:id="3562"/>
          <w:p>
            <w:pPr>
              <w:spacing w:after="20"/>
              <w:ind w:left="20"/>
              <w:jc w:val="both"/>
            </w:pPr>
            <w:r>
              <w:rPr>
                <w:rFonts w:ascii="Times New Roman"/>
                <w:b w:val="false"/>
                <w:i w:val="false"/>
                <w:color w:val="000000"/>
                <w:sz w:val="20"/>
              </w:rPr>
              <w:t>
2. Положительный контрольный образец (К+) – инактивированная сыворотка крови человека, содержащая антитела класса G к антигену Ascarida sp., жидкость красного цвета - 1 флакон, 1,0 мл;</w:t>
            </w:r>
          </w:p>
          <w:bookmarkEnd w:id="3562"/>
          <w:bookmarkStart w:name="z3777" w:id="3563"/>
          <w:p>
            <w:pPr>
              <w:spacing w:after="20"/>
              <w:ind w:left="20"/>
              <w:jc w:val="both"/>
            </w:pPr>
            <w:r>
              <w:rPr>
                <w:rFonts w:ascii="Times New Roman"/>
                <w:b w:val="false"/>
                <w:i w:val="false"/>
                <w:color w:val="000000"/>
                <w:sz w:val="20"/>
              </w:rPr>
              <w:t>
3. Отрицательный контрольный образец (К-) - инактивированная сыворотка крови человека, не содержащая антитела к Ascarida sp. – прозрачная или слегка опалесцирующая жидкость желтого цвета - 1 флакон, 1,0 мл;</w:t>
            </w:r>
          </w:p>
          <w:bookmarkEnd w:id="3563"/>
          <w:bookmarkStart w:name="z3778" w:id="3564"/>
          <w:p>
            <w:pPr>
              <w:spacing w:after="20"/>
              <w:ind w:left="20"/>
              <w:jc w:val="both"/>
            </w:pPr>
            <w:r>
              <w:rPr>
                <w:rFonts w:ascii="Times New Roman"/>
                <w:b w:val="false"/>
                <w:i w:val="false"/>
                <w:color w:val="000000"/>
                <w:sz w:val="20"/>
              </w:rPr>
              <w:t>
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bookmarkEnd w:id="3564"/>
          <w:bookmarkStart w:name="z3779" w:id="3565"/>
          <w:p>
            <w:pPr>
              <w:spacing w:after="20"/>
              <w:ind w:left="20"/>
              <w:jc w:val="both"/>
            </w:pPr>
            <w:r>
              <w:rPr>
                <w:rFonts w:ascii="Times New Roman"/>
                <w:b w:val="false"/>
                <w:i w:val="false"/>
                <w:color w:val="000000"/>
                <w:sz w:val="20"/>
              </w:rPr>
              <w:t>
5. Разводящий буферный раствор для сывороток (РБР-С) – прозрачная или опалесцирующая жидкость от фиолетового до синего цвета - 1 флакон, 10 мл;</w:t>
            </w:r>
          </w:p>
          <w:bookmarkEnd w:id="3565"/>
          <w:bookmarkStart w:name="z3780" w:id="3566"/>
          <w:p>
            <w:pPr>
              <w:spacing w:after="20"/>
              <w:ind w:left="20"/>
              <w:jc w:val="both"/>
            </w:pPr>
            <w:r>
              <w:rPr>
                <w:rFonts w:ascii="Times New Roman"/>
                <w:b w:val="false"/>
                <w:i w:val="false"/>
                <w:color w:val="000000"/>
                <w:sz w:val="20"/>
              </w:rPr>
              <w:t>
6. Концентрат фосфатно-солевого буферного раствора с твином (ФСБ-Т) – прозрачная или слегка опалесцирующая, бесцветная жидкость - 1 флакон, 25 мл;</w:t>
            </w:r>
          </w:p>
          <w:bookmarkEnd w:id="3566"/>
          <w:bookmarkStart w:name="z3781" w:id="3567"/>
          <w:p>
            <w:pPr>
              <w:spacing w:after="20"/>
              <w:ind w:left="20"/>
              <w:jc w:val="both"/>
            </w:pPr>
            <w:r>
              <w:rPr>
                <w:rFonts w:ascii="Times New Roman"/>
                <w:b w:val="false"/>
                <w:i w:val="false"/>
                <w:color w:val="000000"/>
                <w:sz w:val="20"/>
              </w:rPr>
              <w:t>
7. Хромоген: тетраметилбензидин - субстрат (ТМБ-субстрат) – бесцветная или светло-желтого цвета жидкость - 1 флакон, 10 мл;</w:t>
            </w:r>
          </w:p>
          <w:bookmarkEnd w:id="3567"/>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"ЛЯМБЛИОЗ-IgG-KDT-ELISA" - тест-система для выявления антител класса G к Lamblia intestinalis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"ЛЯМБЛИОЗ-IgG-KDT-ELISA" - тест-система для выявления антител класса G к Lamblia intestinalis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2" w:id="3568"/>
          <w:p>
            <w:pPr>
              <w:spacing w:after="20"/>
              <w:ind w:left="20"/>
              <w:jc w:val="both"/>
            </w:pPr>
            <w:r>
              <w:rPr>
                <w:rFonts w:ascii="Times New Roman"/>
                <w:b w:val="false"/>
                <w:i w:val="false"/>
                <w:color w:val="000000"/>
                <w:sz w:val="20"/>
              </w:rPr>
              <w:t>
1. Иммуносорбент - планшет с иммобилизованным рекомбинантным антигеном Lamblia intestinalis – 1 шт.;</w:t>
            </w:r>
          </w:p>
          <w:bookmarkEnd w:id="3568"/>
          <w:bookmarkStart w:name="z3783" w:id="3569"/>
          <w:p>
            <w:pPr>
              <w:spacing w:after="20"/>
              <w:ind w:left="20"/>
              <w:jc w:val="both"/>
            </w:pPr>
            <w:r>
              <w:rPr>
                <w:rFonts w:ascii="Times New Roman"/>
                <w:b w:val="false"/>
                <w:i w:val="false"/>
                <w:color w:val="000000"/>
                <w:sz w:val="20"/>
              </w:rPr>
              <w:t>
2. Положительный контрольный образец (К+) – инактивированная сыворотка крови человека, содержащая антитела класса G к антигену Lamblia intestinalis, жидкость красного цвета - 1 флакон, 1,0 мл;</w:t>
            </w:r>
          </w:p>
          <w:bookmarkEnd w:id="3569"/>
          <w:bookmarkStart w:name="z3784" w:id="3570"/>
          <w:p>
            <w:pPr>
              <w:spacing w:after="20"/>
              <w:ind w:left="20"/>
              <w:jc w:val="both"/>
            </w:pPr>
            <w:r>
              <w:rPr>
                <w:rFonts w:ascii="Times New Roman"/>
                <w:b w:val="false"/>
                <w:i w:val="false"/>
                <w:color w:val="000000"/>
                <w:sz w:val="20"/>
              </w:rPr>
              <w:t>
3. Отрицательный контрольный образец (К-) - инактивированная сыворотка крови человека, не содержащая антитела к Lamblia intestinalis – прозрачная или слегка опалесцирующая жидкость желтого цвета - 1 флакон, 1,0 мл;</w:t>
            </w:r>
          </w:p>
          <w:bookmarkEnd w:id="3570"/>
          <w:bookmarkStart w:name="z3785" w:id="3571"/>
          <w:p>
            <w:pPr>
              <w:spacing w:after="20"/>
              <w:ind w:left="20"/>
              <w:jc w:val="both"/>
            </w:pPr>
            <w:r>
              <w:rPr>
                <w:rFonts w:ascii="Times New Roman"/>
                <w:b w:val="false"/>
                <w:i w:val="false"/>
                <w:color w:val="000000"/>
                <w:sz w:val="20"/>
              </w:rPr>
              <w:t>
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bookmarkEnd w:id="3571"/>
          <w:bookmarkStart w:name="z3786" w:id="3572"/>
          <w:p>
            <w:pPr>
              <w:spacing w:after="20"/>
              <w:ind w:left="20"/>
              <w:jc w:val="both"/>
            </w:pPr>
            <w:r>
              <w:rPr>
                <w:rFonts w:ascii="Times New Roman"/>
                <w:b w:val="false"/>
                <w:i w:val="false"/>
                <w:color w:val="000000"/>
                <w:sz w:val="20"/>
              </w:rPr>
              <w:t>
5. Разводящий буферный раствор для сывороток (РБР-С) – прозрачная или опалесцирующая жидкость от фиолетового до синего цвета - 1 флакон, 10 мл;</w:t>
            </w:r>
          </w:p>
          <w:bookmarkEnd w:id="3572"/>
          <w:bookmarkStart w:name="z3787" w:id="3573"/>
          <w:p>
            <w:pPr>
              <w:spacing w:after="20"/>
              <w:ind w:left="20"/>
              <w:jc w:val="both"/>
            </w:pPr>
            <w:r>
              <w:rPr>
                <w:rFonts w:ascii="Times New Roman"/>
                <w:b w:val="false"/>
                <w:i w:val="false"/>
                <w:color w:val="000000"/>
                <w:sz w:val="20"/>
              </w:rPr>
              <w:t>
6. Концентрат фосфатно-солевого буферного раствора с твином (ФСБ-Т) – прозрачная или слегка опалесцирующая, бесцветная жидкость - 1 флакон, 25 мл;</w:t>
            </w:r>
          </w:p>
          <w:bookmarkEnd w:id="3573"/>
          <w:bookmarkStart w:name="z3788" w:id="3574"/>
          <w:p>
            <w:pPr>
              <w:spacing w:after="20"/>
              <w:ind w:left="20"/>
              <w:jc w:val="both"/>
            </w:pPr>
            <w:r>
              <w:rPr>
                <w:rFonts w:ascii="Times New Roman"/>
                <w:b w:val="false"/>
                <w:i w:val="false"/>
                <w:color w:val="000000"/>
                <w:sz w:val="20"/>
              </w:rPr>
              <w:t>
7. Хромоген: тетраметилбензидин - субстрат (ТМБ-субстрат) – бесцветная или светло-желтого цвета жидкость - 1 флакон, 10 мл;</w:t>
            </w:r>
          </w:p>
          <w:bookmarkEnd w:id="3574"/>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"ЛИСТЕРИИ О-IgG-KDT-ELISA" - тест-система для выявления видоспецифических антител класса G к токсину Листериолизин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"ЛИСТЕРИИ О-IgG-KDT-ELISA" - тест-система для выявления видоспецифических антител класса G к токсину Листериолизин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9" w:id="3575"/>
          <w:p>
            <w:pPr>
              <w:spacing w:after="20"/>
              <w:ind w:left="20"/>
              <w:jc w:val="both"/>
            </w:pPr>
            <w:r>
              <w:rPr>
                <w:rFonts w:ascii="Times New Roman"/>
                <w:b w:val="false"/>
                <w:i w:val="false"/>
                <w:color w:val="000000"/>
                <w:sz w:val="20"/>
              </w:rPr>
              <w:t>
1. Иммуносорбент - планшет с иммобилизованным токсином Листериолизин О – 1 шт.;</w:t>
            </w:r>
          </w:p>
          <w:bookmarkEnd w:id="3575"/>
          <w:bookmarkStart w:name="z3790" w:id="3576"/>
          <w:p>
            <w:pPr>
              <w:spacing w:after="20"/>
              <w:ind w:left="20"/>
              <w:jc w:val="both"/>
            </w:pPr>
            <w:r>
              <w:rPr>
                <w:rFonts w:ascii="Times New Roman"/>
                <w:b w:val="false"/>
                <w:i w:val="false"/>
                <w:color w:val="000000"/>
                <w:sz w:val="20"/>
              </w:rPr>
              <w:t>
2. Положительный контрольный образец (К+) – инактивированная сыворотка крови человека, содержащая антитела класса G к токсину Листериолизин О, жидкость красного цвета – 1 флакон, 1,0 мл;</w:t>
            </w:r>
          </w:p>
          <w:bookmarkEnd w:id="3576"/>
          <w:bookmarkStart w:name="z3791" w:id="3577"/>
          <w:p>
            <w:pPr>
              <w:spacing w:after="20"/>
              <w:ind w:left="20"/>
              <w:jc w:val="both"/>
            </w:pPr>
            <w:r>
              <w:rPr>
                <w:rFonts w:ascii="Times New Roman"/>
                <w:b w:val="false"/>
                <w:i w:val="false"/>
                <w:color w:val="000000"/>
                <w:sz w:val="20"/>
              </w:rPr>
              <w:t>
3. Отрицательный контрольный образец (К-) - инактивированная сыворотка крови человека, не содержащая антитела к токсину Листериолизин О – прозрачная или слегка опалесцирующая жидкость желтого цвета – 1 флакон, 1,0 мл;</w:t>
            </w:r>
          </w:p>
          <w:bookmarkEnd w:id="3577"/>
          <w:bookmarkStart w:name="z3792" w:id="3578"/>
          <w:p>
            <w:pPr>
              <w:spacing w:after="20"/>
              <w:ind w:left="20"/>
              <w:jc w:val="both"/>
            </w:pPr>
            <w:r>
              <w:rPr>
                <w:rFonts w:ascii="Times New Roman"/>
                <w:b w:val="false"/>
                <w:i w:val="false"/>
                <w:color w:val="000000"/>
                <w:sz w:val="20"/>
              </w:rPr>
              <w:t>
4. Раствор конъюгата моноклональных антител мыши к IgG человека с пероксидазой хрена (РКг- IgG) – прозрачная или опалесцирующая жидкость от пурпурного до красного цвета - 1 флакон, 10 мл;</w:t>
            </w:r>
          </w:p>
          <w:bookmarkEnd w:id="3578"/>
          <w:bookmarkStart w:name="z3793" w:id="3579"/>
          <w:p>
            <w:pPr>
              <w:spacing w:after="20"/>
              <w:ind w:left="20"/>
              <w:jc w:val="both"/>
            </w:pPr>
            <w:r>
              <w:rPr>
                <w:rFonts w:ascii="Times New Roman"/>
                <w:b w:val="false"/>
                <w:i w:val="false"/>
                <w:color w:val="000000"/>
                <w:sz w:val="20"/>
              </w:rPr>
              <w:t>
5. Разводящий буферный раствор для сывороток (РБР-С) – прозрачная или опалесцирующая жидкость от фиолетового до синего цвета - 1 флакон, 10 мл;</w:t>
            </w:r>
          </w:p>
          <w:bookmarkEnd w:id="3579"/>
          <w:bookmarkStart w:name="z3794" w:id="3580"/>
          <w:p>
            <w:pPr>
              <w:spacing w:after="20"/>
              <w:ind w:left="20"/>
              <w:jc w:val="both"/>
            </w:pPr>
            <w:r>
              <w:rPr>
                <w:rFonts w:ascii="Times New Roman"/>
                <w:b w:val="false"/>
                <w:i w:val="false"/>
                <w:color w:val="000000"/>
                <w:sz w:val="20"/>
              </w:rPr>
              <w:t>
6. Концентрат фосфатно-солевого буферного раствора с твином (ФСБ-Т) – прозрачная или слегка опалесцирующая, бесцветная жидкость - 1 флакон, 25 мл;</w:t>
            </w:r>
          </w:p>
          <w:bookmarkEnd w:id="3580"/>
          <w:bookmarkStart w:name="z3795" w:id="3581"/>
          <w:p>
            <w:pPr>
              <w:spacing w:after="20"/>
              <w:ind w:left="20"/>
              <w:jc w:val="both"/>
            </w:pPr>
            <w:r>
              <w:rPr>
                <w:rFonts w:ascii="Times New Roman"/>
                <w:b w:val="false"/>
                <w:i w:val="false"/>
                <w:color w:val="000000"/>
                <w:sz w:val="20"/>
              </w:rPr>
              <w:t>
7. Хромоген: тетраметилбензидин - субстрат (ТМБ-субстрат) – бесцветная или светло-желтого цвета жидкость - 1 флакон, 10 мл;</w:t>
            </w:r>
          </w:p>
          <w:bookmarkEnd w:id="3581"/>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"КАНДИДОЗ-IgG-KDT-ELISA" - тест-система для выявления антител класса G к антигенам Candida albicans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"КАНДИДОЗ-IgG-KDT-ELISA" - тест-система для выявления антител класса G к антигенам Candida albicans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6" w:id="3582"/>
          <w:p>
            <w:pPr>
              <w:spacing w:after="20"/>
              <w:ind w:left="20"/>
              <w:jc w:val="both"/>
            </w:pPr>
            <w:r>
              <w:rPr>
                <w:rFonts w:ascii="Times New Roman"/>
                <w:b w:val="false"/>
                <w:i w:val="false"/>
                <w:color w:val="000000"/>
                <w:sz w:val="20"/>
              </w:rPr>
              <w:t>
1. Иммуносорбент - планшет с иммобилизованным рекомбинантным антигеном Candida albicans – 1 шт.;</w:t>
            </w:r>
          </w:p>
          <w:bookmarkEnd w:id="3582"/>
          <w:bookmarkStart w:name="z3797" w:id="3583"/>
          <w:p>
            <w:pPr>
              <w:spacing w:after="20"/>
              <w:ind w:left="20"/>
              <w:jc w:val="both"/>
            </w:pPr>
            <w:r>
              <w:rPr>
                <w:rFonts w:ascii="Times New Roman"/>
                <w:b w:val="false"/>
                <w:i w:val="false"/>
                <w:color w:val="000000"/>
                <w:sz w:val="20"/>
              </w:rPr>
              <w:t>
2. Положительный контрольный образец (К+) – инактивированная сыворотка крови человека, содержащая антитела класса G к антигену Candida albicans, жидкость красного цвета - 1 флакон, 1,0 мл;</w:t>
            </w:r>
          </w:p>
          <w:bookmarkEnd w:id="3583"/>
          <w:bookmarkStart w:name="z3798" w:id="3584"/>
          <w:p>
            <w:pPr>
              <w:spacing w:after="20"/>
              <w:ind w:left="20"/>
              <w:jc w:val="both"/>
            </w:pPr>
            <w:r>
              <w:rPr>
                <w:rFonts w:ascii="Times New Roman"/>
                <w:b w:val="false"/>
                <w:i w:val="false"/>
                <w:color w:val="000000"/>
                <w:sz w:val="20"/>
              </w:rPr>
              <w:t>
3. Отрицательный контрольный образец (К-) - инактивированная сыворотка крови человека, не содержащая антитела к Candida albicans – прозрачная или слегка опалесцирующая жидкость желтого цвета - 1 флакон, 1,0 мл;</w:t>
            </w:r>
          </w:p>
          <w:bookmarkEnd w:id="3584"/>
          <w:bookmarkStart w:name="z3799" w:id="3585"/>
          <w:p>
            <w:pPr>
              <w:spacing w:after="20"/>
              <w:ind w:left="20"/>
              <w:jc w:val="both"/>
            </w:pPr>
            <w:r>
              <w:rPr>
                <w:rFonts w:ascii="Times New Roman"/>
                <w:b w:val="false"/>
                <w:i w:val="false"/>
                <w:color w:val="000000"/>
                <w:sz w:val="20"/>
              </w:rPr>
              <w:t>
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bookmarkEnd w:id="3585"/>
          <w:bookmarkStart w:name="z3800" w:id="3586"/>
          <w:p>
            <w:pPr>
              <w:spacing w:after="20"/>
              <w:ind w:left="20"/>
              <w:jc w:val="both"/>
            </w:pPr>
            <w:r>
              <w:rPr>
                <w:rFonts w:ascii="Times New Roman"/>
                <w:b w:val="false"/>
                <w:i w:val="false"/>
                <w:color w:val="000000"/>
                <w:sz w:val="20"/>
              </w:rPr>
              <w:t>
5. Разводящий буферный раствор для сывороток (РБР-С) – прозрачная или опалесцирующая жидкость от фиолетового до синего цвета - 1 флакон, 10 мл;</w:t>
            </w:r>
          </w:p>
          <w:bookmarkEnd w:id="3586"/>
          <w:bookmarkStart w:name="z3801" w:id="3587"/>
          <w:p>
            <w:pPr>
              <w:spacing w:after="20"/>
              <w:ind w:left="20"/>
              <w:jc w:val="both"/>
            </w:pPr>
            <w:r>
              <w:rPr>
                <w:rFonts w:ascii="Times New Roman"/>
                <w:b w:val="false"/>
                <w:i w:val="false"/>
                <w:color w:val="000000"/>
                <w:sz w:val="20"/>
              </w:rPr>
              <w:t>
6. Концентрат фосфатно-солевого буферного раствора с твином (ФСБ-Т) – прозрачная или слегка опалесцирующая, бесцветная жидкость - 1 флакон, 25 мл;</w:t>
            </w:r>
          </w:p>
          <w:bookmarkEnd w:id="3587"/>
          <w:bookmarkStart w:name="z3802" w:id="3588"/>
          <w:p>
            <w:pPr>
              <w:spacing w:after="20"/>
              <w:ind w:left="20"/>
              <w:jc w:val="both"/>
            </w:pPr>
            <w:r>
              <w:rPr>
                <w:rFonts w:ascii="Times New Roman"/>
                <w:b w:val="false"/>
                <w:i w:val="false"/>
                <w:color w:val="000000"/>
                <w:sz w:val="20"/>
              </w:rPr>
              <w:t>
7. Хромоген: тетраметилбензидин - субстрат (ТМБ-субстрат) – бесцветная или светло-желтого цвета жидкость - 1 флакон, 10 мл;</w:t>
            </w:r>
          </w:p>
          <w:bookmarkEnd w:id="3588"/>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"ГАРДНЕРЕЛЛЕЗ-IgG-KDT-ELISA" - тест-система для выявления антител класса G к Gardnerella vaginalis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"ГАРДНЕРЕЛЛЕЗ-IgG-KDT-ELISA" - тест-система для выявления антител класса G к Gardnerella vaginalis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3" w:id="3589"/>
          <w:p>
            <w:pPr>
              <w:spacing w:after="20"/>
              <w:ind w:left="20"/>
              <w:jc w:val="both"/>
            </w:pPr>
            <w:r>
              <w:rPr>
                <w:rFonts w:ascii="Times New Roman"/>
                <w:b w:val="false"/>
                <w:i w:val="false"/>
                <w:color w:val="000000"/>
                <w:sz w:val="20"/>
              </w:rPr>
              <w:t>
1. Иммуносорбент - планшет с иммобилизованным рекомбинантным антигеном Gardnerella vaginalis – 1 шт.;</w:t>
            </w:r>
          </w:p>
          <w:bookmarkEnd w:id="3589"/>
          <w:bookmarkStart w:name="z3804" w:id="3590"/>
          <w:p>
            <w:pPr>
              <w:spacing w:after="20"/>
              <w:ind w:left="20"/>
              <w:jc w:val="both"/>
            </w:pPr>
            <w:r>
              <w:rPr>
                <w:rFonts w:ascii="Times New Roman"/>
                <w:b w:val="false"/>
                <w:i w:val="false"/>
                <w:color w:val="000000"/>
                <w:sz w:val="20"/>
              </w:rPr>
              <w:t>
2. Положительный контрольный образец (К+) – инактивированная сыворотка крови человека, содержащая антитела класса G к антигену Gardnerella vaginalis, жидкость красного цвета - 1 флакон, 1,0 мл;</w:t>
            </w:r>
          </w:p>
          <w:bookmarkEnd w:id="3590"/>
          <w:bookmarkStart w:name="z3805" w:id="3591"/>
          <w:p>
            <w:pPr>
              <w:spacing w:after="20"/>
              <w:ind w:left="20"/>
              <w:jc w:val="both"/>
            </w:pPr>
            <w:r>
              <w:rPr>
                <w:rFonts w:ascii="Times New Roman"/>
                <w:b w:val="false"/>
                <w:i w:val="false"/>
                <w:color w:val="000000"/>
                <w:sz w:val="20"/>
              </w:rPr>
              <w:t>
3. Отрицательный контрольный образец (К-) - инактивированная сыворотка крови человека, не содержащая антитела к Gardnerella vaginalis – прозрачная или слегка опалесцирующая жидкость желтого цвета - 1 флакон, 1,0 мл;</w:t>
            </w:r>
          </w:p>
          <w:bookmarkEnd w:id="3591"/>
          <w:bookmarkStart w:name="z3806" w:id="3592"/>
          <w:p>
            <w:pPr>
              <w:spacing w:after="20"/>
              <w:ind w:left="20"/>
              <w:jc w:val="both"/>
            </w:pPr>
            <w:r>
              <w:rPr>
                <w:rFonts w:ascii="Times New Roman"/>
                <w:b w:val="false"/>
                <w:i w:val="false"/>
                <w:color w:val="000000"/>
                <w:sz w:val="20"/>
              </w:rPr>
              <w:t>
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bookmarkEnd w:id="3592"/>
          <w:bookmarkStart w:name="z3807" w:id="3593"/>
          <w:p>
            <w:pPr>
              <w:spacing w:after="20"/>
              <w:ind w:left="20"/>
              <w:jc w:val="both"/>
            </w:pPr>
            <w:r>
              <w:rPr>
                <w:rFonts w:ascii="Times New Roman"/>
                <w:b w:val="false"/>
                <w:i w:val="false"/>
                <w:color w:val="000000"/>
                <w:sz w:val="20"/>
              </w:rPr>
              <w:t>
5. Разводящий буферный раствор для сывороток (РБР-С) – прозрачная или опалесцирующая жидкость от фиолетового до синего цвета - 1 флакон, 10 мл;</w:t>
            </w:r>
          </w:p>
          <w:bookmarkEnd w:id="3593"/>
          <w:bookmarkStart w:name="z3808" w:id="3594"/>
          <w:p>
            <w:pPr>
              <w:spacing w:after="20"/>
              <w:ind w:left="20"/>
              <w:jc w:val="both"/>
            </w:pPr>
            <w:r>
              <w:rPr>
                <w:rFonts w:ascii="Times New Roman"/>
                <w:b w:val="false"/>
                <w:i w:val="false"/>
                <w:color w:val="000000"/>
                <w:sz w:val="20"/>
              </w:rPr>
              <w:t>
6. Концентрат фосфатно-солевого буферного раствора с твином (ФСБ-Т) – прозрачная или слегка опалесцирующая, бесцветная жидкость - 1 флакон, 25 мл;</w:t>
            </w:r>
          </w:p>
          <w:bookmarkEnd w:id="3594"/>
          <w:bookmarkStart w:name="z3809" w:id="3595"/>
          <w:p>
            <w:pPr>
              <w:spacing w:after="20"/>
              <w:ind w:left="20"/>
              <w:jc w:val="both"/>
            </w:pPr>
            <w:r>
              <w:rPr>
                <w:rFonts w:ascii="Times New Roman"/>
                <w:b w:val="false"/>
                <w:i w:val="false"/>
                <w:color w:val="000000"/>
                <w:sz w:val="20"/>
              </w:rPr>
              <w:t>
7. Хромоген: тетраметилбензидин - субстрат (ТМБ-субстрат) – бесцветная или светло-желтого цвета жидкость - 1 флакон, 10 мл;</w:t>
            </w:r>
          </w:p>
          <w:bookmarkEnd w:id="3595"/>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"МИКОПЛАЗМА-IgG-KDT-ELISA" - тест-система для выявления антител класса G к Mycoplasma hominis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"МИКОПЛАЗМА-IgG-KDT-ELISA" - тест-система для выявления антител класса G к Mycoplasma hominis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0" w:id="3596"/>
          <w:p>
            <w:pPr>
              <w:spacing w:after="20"/>
              <w:ind w:left="20"/>
              <w:jc w:val="both"/>
            </w:pPr>
            <w:r>
              <w:rPr>
                <w:rFonts w:ascii="Times New Roman"/>
                <w:b w:val="false"/>
                <w:i w:val="false"/>
                <w:color w:val="000000"/>
                <w:sz w:val="20"/>
              </w:rPr>
              <w:t>
1. Иммуносорбент - планшет с иммобилизованным рекомбинантным антигеном Мycoplasma hominis – 1 шт.;</w:t>
            </w:r>
          </w:p>
          <w:bookmarkEnd w:id="3596"/>
          <w:bookmarkStart w:name="z3811" w:id="3597"/>
          <w:p>
            <w:pPr>
              <w:spacing w:after="20"/>
              <w:ind w:left="20"/>
              <w:jc w:val="both"/>
            </w:pPr>
            <w:r>
              <w:rPr>
                <w:rFonts w:ascii="Times New Roman"/>
                <w:b w:val="false"/>
                <w:i w:val="false"/>
                <w:color w:val="000000"/>
                <w:sz w:val="20"/>
              </w:rPr>
              <w:t>
2. Положительный контрольный образец (К+) - сыворотка крови человека, содержащая антитела класса G к Мycoplasma hominis, инактивированная, прозрачная жидкость красного цвета - 1 флакон, 1,0 мл;</w:t>
            </w:r>
          </w:p>
          <w:bookmarkEnd w:id="3597"/>
          <w:bookmarkStart w:name="z3812" w:id="3598"/>
          <w:p>
            <w:pPr>
              <w:spacing w:after="20"/>
              <w:ind w:left="20"/>
              <w:jc w:val="both"/>
            </w:pPr>
            <w:r>
              <w:rPr>
                <w:rFonts w:ascii="Times New Roman"/>
                <w:b w:val="false"/>
                <w:i w:val="false"/>
                <w:color w:val="000000"/>
                <w:sz w:val="20"/>
              </w:rPr>
              <w:t>
3. Отрицательный контрольный образец (К-) - инактивированная сыворотка крови человека, не содержащая антитела к Мycoplasma hominis – прозрачная или слегка опалесцирующая жидкость желтого цвета - 1 флакон, 1,0 мл;</w:t>
            </w:r>
          </w:p>
          <w:bookmarkEnd w:id="3598"/>
          <w:bookmarkStart w:name="z3813" w:id="3599"/>
          <w:p>
            <w:pPr>
              <w:spacing w:after="20"/>
              <w:ind w:left="20"/>
              <w:jc w:val="both"/>
            </w:pPr>
            <w:r>
              <w:rPr>
                <w:rFonts w:ascii="Times New Roman"/>
                <w:b w:val="false"/>
                <w:i w:val="false"/>
                <w:color w:val="000000"/>
                <w:sz w:val="20"/>
              </w:rPr>
              <w:t>
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bookmarkEnd w:id="3599"/>
          <w:bookmarkStart w:name="z3814" w:id="3600"/>
          <w:p>
            <w:pPr>
              <w:spacing w:after="20"/>
              <w:ind w:left="20"/>
              <w:jc w:val="both"/>
            </w:pPr>
            <w:r>
              <w:rPr>
                <w:rFonts w:ascii="Times New Roman"/>
                <w:b w:val="false"/>
                <w:i w:val="false"/>
                <w:color w:val="000000"/>
                <w:sz w:val="20"/>
              </w:rPr>
              <w:t>
5. Разводящий буферный раствор для сывороток (РБР-С) – прозрачная или опалесцирующая жидкость от фиолетового до синего цвета - 1 флакон, 10 мл;</w:t>
            </w:r>
          </w:p>
          <w:bookmarkEnd w:id="3600"/>
          <w:bookmarkStart w:name="z3815" w:id="3601"/>
          <w:p>
            <w:pPr>
              <w:spacing w:after="20"/>
              <w:ind w:left="20"/>
              <w:jc w:val="both"/>
            </w:pPr>
            <w:r>
              <w:rPr>
                <w:rFonts w:ascii="Times New Roman"/>
                <w:b w:val="false"/>
                <w:i w:val="false"/>
                <w:color w:val="000000"/>
                <w:sz w:val="20"/>
              </w:rPr>
              <w:t>
6. Концентрат фосфатно-солевого буферного раствора с твином (ФСБ-Т) – прозрачная или слегка опалесцирующая, бесцветная жидкость - 1 флакон, 25 мл;</w:t>
            </w:r>
          </w:p>
          <w:bookmarkEnd w:id="3601"/>
          <w:bookmarkStart w:name="z3816" w:id="3602"/>
          <w:p>
            <w:pPr>
              <w:spacing w:after="20"/>
              <w:ind w:left="20"/>
              <w:jc w:val="both"/>
            </w:pPr>
            <w:r>
              <w:rPr>
                <w:rFonts w:ascii="Times New Roman"/>
                <w:b w:val="false"/>
                <w:i w:val="false"/>
                <w:color w:val="000000"/>
                <w:sz w:val="20"/>
              </w:rPr>
              <w:t>
7. Хромоген: тетраметилбензидин - субстрат (ТМБ-субстрат) – бесцветная или светло-желтого цвета жидкость - 1 флакон, 10 мл;</w:t>
            </w:r>
          </w:p>
          <w:bookmarkEnd w:id="3602"/>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"МИКОПЛАЗМА PN-IgG-KDT-ELISA" - тест-система для выявления антител класса G к Mycoplasma pneumoniae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"МИКОПЛАЗМА PN-IgG-KDT-ELISA" - тест-система для выявления антител класса G к Мycoplasma pneumoniae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7" w:id="3603"/>
          <w:p>
            <w:pPr>
              <w:spacing w:after="20"/>
              <w:ind w:left="20"/>
              <w:jc w:val="both"/>
            </w:pPr>
            <w:r>
              <w:rPr>
                <w:rFonts w:ascii="Times New Roman"/>
                <w:b w:val="false"/>
                <w:i w:val="false"/>
                <w:color w:val="000000"/>
                <w:sz w:val="20"/>
              </w:rPr>
              <w:t>
1. Иммуносорбент - планшет с иммобилизованным рекомбинантным антигеном Мycoplasma pneumoniae – 1 шт.;</w:t>
            </w:r>
          </w:p>
          <w:bookmarkEnd w:id="3603"/>
          <w:bookmarkStart w:name="z3818" w:id="3604"/>
          <w:p>
            <w:pPr>
              <w:spacing w:after="20"/>
              <w:ind w:left="20"/>
              <w:jc w:val="both"/>
            </w:pPr>
            <w:r>
              <w:rPr>
                <w:rFonts w:ascii="Times New Roman"/>
                <w:b w:val="false"/>
                <w:i w:val="false"/>
                <w:color w:val="000000"/>
                <w:sz w:val="20"/>
              </w:rPr>
              <w:t>
2. Положительный контрольный образец (К+) - сыворотка крови человека, содержащая антитела класса G к Мycoplasma pneumoniae, инактивированная, прозрачная жидкость красного цвета - 1 флакон, 1,0 мл;</w:t>
            </w:r>
          </w:p>
          <w:bookmarkEnd w:id="3604"/>
          <w:bookmarkStart w:name="z3819" w:id="3605"/>
          <w:p>
            <w:pPr>
              <w:spacing w:after="20"/>
              <w:ind w:left="20"/>
              <w:jc w:val="both"/>
            </w:pPr>
            <w:r>
              <w:rPr>
                <w:rFonts w:ascii="Times New Roman"/>
                <w:b w:val="false"/>
                <w:i w:val="false"/>
                <w:color w:val="000000"/>
                <w:sz w:val="20"/>
              </w:rPr>
              <w:t>
3. Отрицательный контрольный образец (К-) - инактивированная сыворотка крови человека, не содержащая антитела к Мycoplasma pneumoniae – прозрачная или слегка опалесцирующая жидкость желтого цвета - 1 флакон, 1,0 мл;</w:t>
            </w:r>
          </w:p>
          <w:bookmarkEnd w:id="3605"/>
          <w:bookmarkStart w:name="z3820" w:id="3606"/>
          <w:p>
            <w:pPr>
              <w:spacing w:after="20"/>
              <w:ind w:left="20"/>
              <w:jc w:val="both"/>
            </w:pPr>
            <w:r>
              <w:rPr>
                <w:rFonts w:ascii="Times New Roman"/>
                <w:b w:val="false"/>
                <w:i w:val="false"/>
                <w:color w:val="000000"/>
                <w:sz w:val="20"/>
              </w:rPr>
              <w:t>
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bookmarkEnd w:id="3606"/>
          <w:bookmarkStart w:name="z3821" w:id="3607"/>
          <w:p>
            <w:pPr>
              <w:spacing w:after="20"/>
              <w:ind w:left="20"/>
              <w:jc w:val="both"/>
            </w:pPr>
            <w:r>
              <w:rPr>
                <w:rFonts w:ascii="Times New Roman"/>
                <w:b w:val="false"/>
                <w:i w:val="false"/>
                <w:color w:val="000000"/>
                <w:sz w:val="20"/>
              </w:rPr>
              <w:t>
5. Разводящий буферный раствор для сывороток (РБР-С) – прозрачная или опалесцирующая жидкость от фиолетового до синего цвета - 1 флакон, 10 мл;</w:t>
            </w:r>
          </w:p>
          <w:bookmarkEnd w:id="3607"/>
          <w:bookmarkStart w:name="z3822" w:id="3608"/>
          <w:p>
            <w:pPr>
              <w:spacing w:after="20"/>
              <w:ind w:left="20"/>
              <w:jc w:val="both"/>
            </w:pPr>
            <w:r>
              <w:rPr>
                <w:rFonts w:ascii="Times New Roman"/>
                <w:b w:val="false"/>
                <w:i w:val="false"/>
                <w:color w:val="000000"/>
                <w:sz w:val="20"/>
              </w:rPr>
              <w:t>
6. Концентрат фосфатно-солевого буферного раствора с твином (ФСБ-Т) – прозрачная или слегка опалесцирующая, бесцветная жидкость - 1 флакон, 25 мл;</w:t>
            </w:r>
          </w:p>
          <w:bookmarkEnd w:id="3608"/>
          <w:bookmarkStart w:name="z3823" w:id="3609"/>
          <w:p>
            <w:pPr>
              <w:spacing w:after="20"/>
              <w:ind w:left="20"/>
              <w:jc w:val="both"/>
            </w:pPr>
            <w:r>
              <w:rPr>
                <w:rFonts w:ascii="Times New Roman"/>
                <w:b w:val="false"/>
                <w:i w:val="false"/>
                <w:color w:val="000000"/>
                <w:sz w:val="20"/>
              </w:rPr>
              <w:t>
7. Хромоген: тетраметилбензидин - субстрат (ТМБ-субстрат) – бесцветная или светло-желтого цвета жидкость - 1 флакон, 10 мл;</w:t>
            </w:r>
          </w:p>
          <w:bookmarkEnd w:id="3609"/>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vitro)-0№027526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"СИФИЛИС-IgG-KDT-ELISA" - тест-система для выявления антител класса G к антигену Treponema pallidum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"СИФИЛИС-IgG-KDT-ELISA" - тест-система для выявления антител класса G к антигену Treponema pallidum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4" w:id="3610"/>
          <w:p>
            <w:pPr>
              <w:spacing w:after="20"/>
              <w:ind w:left="20"/>
              <w:jc w:val="both"/>
            </w:pPr>
            <w:r>
              <w:rPr>
                <w:rFonts w:ascii="Times New Roman"/>
                <w:b w:val="false"/>
                <w:i w:val="false"/>
                <w:color w:val="000000"/>
                <w:sz w:val="20"/>
              </w:rPr>
              <w:t>
1. Иммуносорбент - планшет с иммобилизованным рекомбинантным антигеном Treponema pallidum – 1 шт.;</w:t>
            </w:r>
          </w:p>
          <w:bookmarkEnd w:id="3610"/>
          <w:bookmarkStart w:name="z3825" w:id="3611"/>
          <w:p>
            <w:pPr>
              <w:spacing w:after="20"/>
              <w:ind w:left="20"/>
              <w:jc w:val="both"/>
            </w:pPr>
            <w:r>
              <w:rPr>
                <w:rFonts w:ascii="Times New Roman"/>
                <w:b w:val="false"/>
                <w:i w:val="false"/>
                <w:color w:val="000000"/>
                <w:sz w:val="20"/>
              </w:rPr>
              <w:t>
2. Положительный контрольный образец (К+) – инактивированная сыворотка крови человека, содержащая антитела класса G к антигену Treponema pallidum, жидкость красного цвета - 1 флакон, 1,0 мл;</w:t>
            </w:r>
          </w:p>
          <w:bookmarkEnd w:id="3611"/>
          <w:bookmarkStart w:name="z3826" w:id="3612"/>
          <w:p>
            <w:pPr>
              <w:spacing w:after="20"/>
              <w:ind w:left="20"/>
              <w:jc w:val="both"/>
            </w:pPr>
            <w:r>
              <w:rPr>
                <w:rFonts w:ascii="Times New Roman"/>
                <w:b w:val="false"/>
                <w:i w:val="false"/>
                <w:color w:val="000000"/>
                <w:sz w:val="20"/>
              </w:rPr>
              <w:t>
3. Отрицательный контрольный образец (К-) - инактивированная сыворотка крови человека, не содержащая антитела к Treponema pallidum – прозрачная или слегка опалесцирующая жидкость желтого цвета - 1 флакон, 1,0 мл;</w:t>
            </w:r>
          </w:p>
          <w:bookmarkEnd w:id="3612"/>
          <w:bookmarkStart w:name="z3827" w:id="3613"/>
          <w:p>
            <w:pPr>
              <w:spacing w:after="20"/>
              <w:ind w:left="20"/>
              <w:jc w:val="both"/>
            </w:pPr>
            <w:r>
              <w:rPr>
                <w:rFonts w:ascii="Times New Roman"/>
                <w:b w:val="false"/>
                <w:i w:val="false"/>
                <w:color w:val="000000"/>
                <w:sz w:val="20"/>
              </w:rPr>
              <w:t>
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bookmarkEnd w:id="3613"/>
          <w:bookmarkStart w:name="z3828" w:id="3614"/>
          <w:p>
            <w:pPr>
              <w:spacing w:after="20"/>
              <w:ind w:left="20"/>
              <w:jc w:val="both"/>
            </w:pPr>
            <w:r>
              <w:rPr>
                <w:rFonts w:ascii="Times New Roman"/>
                <w:b w:val="false"/>
                <w:i w:val="false"/>
                <w:color w:val="000000"/>
                <w:sz w:val="20"/>
              </w:rPr>
              <w:t>
5. Разводящий буферный раствор для сывороток (РБР-С) – прозрачная или опалесцирующая жидкость от фиолетового до синего цвета - 1 флакон, 10 мл;</w:t>
            </w:r>
          </w:p>
          <w:bookmarkEnd w:id="3614"/>
          <w:bookmarkStart w:name="z3829" w:id="3615"/>
          <w:p>
            <w:pPr>
              <w:spacing w:after="20"/>
              <w:ind w:left="20"/>
              <w:jc w:val="both"/>
            </w:pPr>
            <w:r>
              <w:rPr>
                <w:rFonts w:ascii="Times New Roman"/>
                <w:b w:val="false"/>
                <w:i w:val="false"/>
                <w:color w:val="000000"/>
                <w:sz w:val="20"/>
              </w:rPr>
              <w:t>
6. Концентрат фосфатно-солевого буферного раствора с твином (ФСБ-Т) – прозрачная или слегка опалесцирующая, бесцветная жидкость - 1 флакон, 25 мл;</w:t>
            </w:r>
          </w:p>
          <w:bookmarkEnd w:id="3615"/>
          <w:bookmarkStart w:name="z3830" w:id="3616"/>
          <w:p>
            <w:pPr>
              <w:spacing w:after="20"/>
              <w:ind w:left="20"/>
              <w:jc w:val="both"/>
            </w:pPr>
            <w:r>
              <w:rPr>
                <w:rFonts w:ascii="Times New Roman"/>
                <w:b w:val="false"/>
                <w:i w:val="false"/>
                <w:color w:val="000000"/>
                <w:sz w:val="20"/>
              </w:rPr>
              <w:t>
7. Хромоген: тетраметилбензидин - субстрат (ТМБ-субстрат) – бесцветная или светло-желтого цвета жидкость - 1 флакон, 10 мл;</w:t>
            </w:r>
          </w:p>
          <w:bookmarkEnd w:id="3616"/>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"УРЕАПЛАЗМА-IgG-KDT-ELISA" - тест-система для выявления антител класса G к антигенам Ureaplasma sp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"УРЕАПЛАЗМА-IgG-KDT-ELISA" - тест-система для выявления антител класса G к антигенам Ureaplasma sp.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1" w:id="3617"/>
          <w:p>
            <w:pPr>
              <w:spacing w:after="20"/>
              <w:ind w:left="20"/>
              <w:jc w:val="both"/>
            </w:pPr>
            <w:r>
              <w:rPr>
                <w:rFonts w:ascii="Times New Roman"/>
                <w:b w:val="false"/>
                <w:i w:val="false"/>
                <w:color w:val="000000"/>
                <w:sz w:val="20"/>
              </w:rPr>
              <w:t>
1. Иммуносорбент - планшет с иммобилизованным рекомбинантным антигеном Ureaplasma sp. – 1 шт.</w:t>
            </w:r>
          </w:p>
          <w:bookmarkEnd w:id="3617"/>
          <w:bookmarkStart w:name="z3832" w:id="3618"/>
          <w:p>
            <w:pPr>
              <w:spacing w:after="20"/>
              <w:ind w:left="20"/>
              <w:jc w:val="both"/>
            </w:pPr>
            <w:r>
              <w:rPr>
                <w:rFonts w:ascii="Times New Roman"/>
                <w:b w:val="false"/>
                <w:i w:val="false"/>
                <w:color w:val="000000"/>
                <w:sz w:val="20"/>
              </w:rPr>
              <w:t>
2. Положительный контрольный образец (К+) – инактивированная сыворотка крови человека, содержащая антитела класса G к антигену Ureaplasma sp., жидкость красного цвета - 1 флакон, 1,0 мл</w:t>
            </w:r>
          </w:p>
          <w:bookmarkEnd w:id="3618"/>
          <w:bookmarkStart w:name="z3833" w:id="3619"/>
          <w:p>
            <w:pPr>
              <w:spacing w:after="20"/>
              <w:ind w:left="20"/>
              <w:jc w:val="both"/>
            </w:pPr>
            <w:r>
              <w:rPr>
                <w:rFonts w:ascii="Times New Roman"/>
                <w:b w:val="false"/>
                <w:i w:val="false"/>
                <w:color w:val="000000"/>
                <w:sz w:val="20"/>
              </w:rPr>
              <w:t>
3. Отрицательный контрольный образец (К-) - инактивированная сыворотка крови человека, не содержащая антитела к Ureaplasma sp., – прозрачная или слегка опалесцирующая жидкость желтого цвета - 1 флакон, 1,0 мл</w:t>
            </w:r>
          </w:p>
          <w:bookmarkEnd w:id="3619"/>
          <w:bookmarkStart w:name="z3834" w:id="3620"/>
          <w:p>
            <w:pPr>
              <w:spacing w:after="20"/>
              <w:ind w:left="20"/>
              <w:jc w:val="both"/>
            </w:pPr>
            <w:r>
              <w:rPr>
                <w:rFonts w:ascii="Times New Roman"/>
                <w:b w:val="false"/>
                <w:i w:val="false"/>
                <w:color w:val="000000"/>
                <w:sz w:val="20"/>
              </w:rPr>
              <w:t>
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bookmarkEnd w:id="3620"/>
          <w:bookmarkStart w:name="z3835" w:id="3621"/>
          <w:p>
            <w:pPr>
              <w:spacing w:after="20"/>
              <w:ind w:left="20"/>
              <w:jc w:val="both"/>
            </w:pPr>
            <w:r>
              <w:rPr>
                <w:rFonts w:ascii="Times New Roman"/>
                <w:b w:val="false"/>
                <w:i w:val="false"/>
                <w:color w:val="000000"/>
                <w:sz w:val="20"/>
              </w:rPr>
              <w:t>
5. Разводящий буферный раствор для сывороток (РБР-С) – прозрачная или опалесцирующая жидкость от фиолетового до синего цвета - 1 флакон, 10 мл</w:t>
            </w:r>
          </w:p>
          <w:bookmarkEnd w:id="3621"/>
          <w:bookmarkStart w:name="z3836" w:id="3622"/>
          <w:p>
            <w:pPr>
              <w:spacing w:after="20"/>
              <w:ind w:left="20"/>
              <w:jc w:val="both"/>
            </w:pPr>
            <w:r>
              <w:rPr>
                <w:rFonts w:ascii="Times New Roman"/>
                <w:b w:val="false"/>
                <w:i w:val="false"/>
                <w:color w:val="000000"/>
                <w:sz w:val="20"/>
              </w:rPr>
              <w:t>
6. Концентрат фосфатно-солевого буферного раствора с твином (ФСБ-Т) – прозрачная или слегка опалесцирующая, бесцветная жидкость - 1 флакон, 25 мл</w:t>
            </w:r>
          </w:p>
          <w:bookmarkEnd w:id="3622"/>
          <w:bookmarkStart w:name="z3837" w:id="3623"/>
          <w:p>
            <w:pPr>
              <w:spacing w:after="20"/>
              <w:ind w:left="20"/>
              <w:jc w:val="both"/>
            </w:pPr>
            <w:r>
              <w:rPr>
                <w:rFonts w:ascii="Times New Roman"/>
                <w:b w:val="false"/>
                <w:i w:val="false"/>
                <w:color w:val="000000"/>
                <w:sz w:val="20"/>
              </w:rPr>
              <w:t>
7. Хромоген: тетраметилбензидин - субстрат (ТМБ-субстрат) – бесцветная или светло-желтого цвета жидкость - 1 флакон, 10 мл</w:t>
            </w:r>
          </w:p>
          <w:bookmarkEnd w:id="3623"/>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"ГОНОРЕЯ-IgG-KDT-ELISA" - тест-система для выявления антител класса G к антигенам Neisseria gonorrhoeae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100%, специфичности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"ГОНОРЕЯ-IgG-KDT-ELISA" - тест-система для выявления антител класса G к антигенам Neisseria gonorrhoeae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8" w:id="3624"/>
          <w:p>
            <w:pPr>
              <w:spacing w:after="20"/>
              <w:ind w:left="20"/>
              <w:jc w:val="both"/>
            </w:pPr>
            <w:r>
              <w:rPr>
                <w:rFonts w:ascii="Times New Roman"/>
                <w:b w:val="false"/>
                <w:i w:val="false"/>
                <w:color w:val="000000"/>
                <w:sz w:val="20"/>
              </w:rPr>
              <w:t>
1. Иммуносорбент - планшет с иммобилизованным рекомбинантным антигеном Neisseria gonorrhoeae – 1 шт.;</w:t>
            </w:r>
          </w:p>
          <w:bookmarkEnd w:id="3624"/>
          <w:bookmarkStart w:name="z3839" w:id="3625"/>
          <w:p>
            <w:pPr>
              <w:spacing w:after="20"/>
              <w:ind w:left="20"/>
              <w:jc w:val="both"/>
            </w:pPr>
            <w:r>
              <w:rPr>
                <w:rFonts w:ascii="Times New Roman"/>
                <w:b w:val="false"/>
                <w:i w:val="false"/>
                <w:color w:val="000000"/>
                <w:sz w:val="20"/>
              </w:rPr>
              <w:t>
2. Положительный контрольный образец (К+) – инактивированная сыворотка крови человека, содержащая антитела класса G к антигену Neisseria gonorrhoeae, жидкость красного цвета - 1 флакон, 1,0 мл;</w:t>
            </w:r>
          </w:p>
          <w:bookmarkEnd w:id="3625"/>
          <w:bookmarkStart w:name="z3840" w:id="3626"/>
          <w:p>
            <w:pPr>
              <w:spacing w:after="20"/>
              <w:ind w:left="20"/>
              <w:jc w:val="both"/>
            </w:pPr>
            <w:r>
              <w:rPr>
                <w:rFonts w:ascii="Times New Roman"/>
                <w:b w:val="false"/>
                <w:i w:val="false"/>
                <w:color w:val="000000"/>
                <w:sz w:val="20"/>
              </w:rPr>
              <w:t>
3. Отрицательный контрольный образец (К-) – инактивированная сыворотка крови человека, не содержащая антитела к Neisseria gonorrhoeae – прозрачная или слегка опалесцирующая жидкость желтого цвета - 1 флакон, 1,0 мл;</w:t>
            </w:r>
          </w:p>
          <w:bookmarkEnd w:id="3626"/>
          <w:bookmarkStart w:name="z3841" w:id="3627"/>
          <w:p>
            <w:pPr>
              <w:spacing w:after="20"/>
              <w:ind w:left="20"/>
              <w:jc w:val="both"/>
            </w:pPr>
            <w:r>
              <w:rPr>
                <w:rFonts w:ascii="Times New Roman"/>
                <w:b w:val="false"/>
                <w:i w:val="false"/>
                <w:color w:val="000000"/>
                <w:sz w:val="20"/>
              </w:rPr>
              <w:t>
4. Раствор конъюгата моноклональных антител мыши к IgG человека с пероксидазой хрена (РКг-IgG) – прозрачная или опалесцирующая жидкость от пурпурного до красного цвета - 1 флакон, 10 мл;</w:t>
            </w:r>
          </w:p>
          <w:bookmarkEnd w:id="3627"/>
          <w:bookmarkStart w:name="z3842" w:id="3628"/>
          <w:p>
            <w:pPr>
              <w:spacing w:after="20"/>
              <w:ind w:left="20"/>
              <w:jc w:val="both"/>
            </w:pPr>
            <w:r>
              <w:rPr>
                <w:rFonts w:ascii="Times New Roman"/>
                <w:b w:val="false"/>
                <w:i w:val="false"/>
                <w:color w:val="000000"/>
                <w:sz w:val="20"/>
              </w:rPr>
              <w:t>
5. Разводящий буферный раствор для сывороток (РБР-С) – прозрачная или опалесцирующая жидкость от фиолетового до синего цвета - 1 флакон, 10 мл;</w:t>
            </w:r>
          </w:p>
          <w:bookmarkEnd w:id="3628"/>
          <w:bookmarkStart w:name="z3843" w:id="3629"/>
          <w:p>
            <w:pPr>
              <w:spacing w:after="20"/>
              <w:ind w:left="20"/>
              <w:jc w:val="both"/>
            </w:pPr>
            <w:r>
              <w:rPr>
                <w:rFonts w:ascii="Times New Roman"/>
                <w:b w:val="false"/>
                <w:i w:val="false"/>
                <w:color w:val="000000"/>
                <w:sz w:val="20"/>
              </w:rPr>
              <w:t>
6. Концентрат фосфатно-солевого буферного раствора с твином (ФСБ-Т) – прозрачная или слегка опалесцирующая, бесцветная жидкость - 1 флакон, 25 мл;</w:t>
            </w:r>
          </w:p>
          <w:bookmarkEnd w:id="3629"/>
          <w:bookmarkStart w:name="z3844" w:id="3630"/>
          <w:p>
            <w:pPr>
              <w:spacing w:after="20"/>
              <w:ind w:left="20"/>
              <w:jc w:val="both"/>
            </w:pPr>
            <w:r>
              <w:rPr>
                <w:rFonts w:ascii="Times New Roman"/>
                <w:b w:val="false"/>
                <w:i w:val="false"/>
                <w:color w:val="000000"/>
                <w:sz w:val="20"/>
              </w:rPr>
              <w:t>
7. Хромоген: тетраметилбензидин - субстрат (ТМБ-субстрат) – бесцветная или светло-желтого цвета жидкость - 1 флакон, 10 мл;</w:t>
            </w:r>
          </w:p>
          <w:bookmarkEnd w:id="3630"/>
          <w:p>
            <w:pPr>
              <w:spacing w:after="20"/>
              <w:ind w:left="20"/>
              <w:jc w:val="both"/>
            </w:pPr>
            <w:r>
              <w:rPr>
                <w:rFonts w:ascii="Times New Roman"/>
                <w:b w:val="false"/>
                <w:i w:val="false"/>
                <w:color w:val="000000"/>
                <w:sz w:val="20"/>
              </w:rPr>
              <w:t>
8. Стоп-реагент – прозрачная бесцветная жидкость - 1 флакон,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Хеликобактер в сыворотке плазме и цельной крови Антитела ("Хелико 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Хеликобактер в сыворотке плазме и цельной крови Антитела ("Хелико 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упакованная в индивидуальную упаковку из алюминиевой фольги с осушителем – (25 шт.); Одноразовая полиэтиленовая пипетка – (25 шт.); Буферный раствор - (3 мл, 1 фл.)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vitro)-0№028064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27 645,56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Хламидия (для качественного обнаружения Chlamydia в женских мазках из шейки матки, мужских уретральных мазках или мужских образцах мочи)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Хламидия (для качественного обнаружения Chlamydia в женских мазках из шейки матки, мужских уретральных мазках или мужских образцах мочи)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упакованная в индивидуальную упаковку из алюминиевой фольги с осушителем – (25 шт.); Реагент для экстракции 1 – (10 мл, 1 фл.); Реагент для экстракции 2 – (10 мл, 1 фл.) ; Ватный тампон - (25 шт.); Одноразовая пробирка для выделения – (25 шт.); Пластиковый наконечник на пробирку для выделения – (25 шт.); Штатив для пробирок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vitro)-0№028126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СРБ (для выявления С-реактивного белка в цельной крови, сыворотке или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 Нижний предел обнаружения 10 мкг/мл.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СРБ (для выявления С-реактивного белка в цельной крови, сыворотке или плазме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упакованная в индивидуальную упаковку из алюминиевой фольги с осушителем – (25 шт.); Одноразовая полиэтиленовая пипетка – (25 шт.); Буферный раствор - (1 мл, 25 фл.) ; Полиэтиленовый капилляр -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vitro)-0№028084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40 722,82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Инфекционный Мононуклеоз (для качественного выявления инфекционного мононуклеоза в цельной крови, сыворотке или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Инфекционный Мононуклеоз (для качественного выявления инфекционного мононуклеоза в цельной крови, сыворотке или плазме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упакованная в индивидуальную упаковку из алюминиевой фольги с осушителем – (25 шт.); Одноразовая полиэтиленовая пипетка – (25 шт.); Буферный раствор - (5 мл, 1 фл.)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vitro)-0№028079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Грипп А/В (двойной тест) (для выявления антигена вируса гриппа А и Б в образцах назального мазка, мазка из горла либо носоглоточного мазка)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Грипп А/В (двойной тест) (для выявления антигена вируса гриппа А и Б в образцах назального мазка, мазка из горла либо носоглоточного мазка)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упакованная в индивидуальную упаковку из алюминиевой фольги с осушителем – (20 шт.); Буферный раствор для экстракции – (10 мл, 1 фл.); Ватный тампон - (20 шт.); Одноразовая пробирка для выделения - (20 шт.); Пластиковый наконечник на пробирку для выделения – (20 шт.); Штатив для пробирок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vitro)-0№028067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81 514,45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РСВ (для выявления антигена респираторно-синцитиального вируса в образцах назального мазка либо назальных выделений)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РСВ (для выявления антигена респираторно-синцитиального вируса в образцах назального мазка либо назальных выделений)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упакованная в индивидуальную упаковку из алюминиевой фольги с осушителем – (25 шт.); Буферный раствор для экстракции – (10 мл, 1 фл.); Ватный тампон – (25 шт.); Одноразовая пробирка для выделения – (25 шт.); Пластиковый наконечник на пробирку для выделения – (25 шт.); Штатив для пробирок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vitro)-0№028120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119 225,96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Токсин А/В (двойной тест) (для качественного обнаружения антигенов А и Б Clostridium difficile в фекалиях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Токсин А/В (двойной тест) (для качественного обнаружения антигенов А и Б Clostridium difficile в фекалиях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упакованная в индивидуальную упаковку из алюминиевой фольги с осушителем – (25 шт.); Флаконы для сбора образцов с буфером для экстракции – (2 мл,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vitro)-0№028077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112 912,80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Малярия. (для качественного определения белка HRP-II Plasmodium falciparum в цельной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99,9%, специфичности 99,9%..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Малярия (для качественного определения белка HRP-II Plasmodium falciparum в цельной крови)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упакованная в индивидуальную упаковку из алюминиевой фольги с осушителем – (25 шт.); Одноразовая полиэтиленовая пипетка – (25 шт.); Буферный раствор - (3 мл, 1 фл.)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vitro)-0№028068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23 167,95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Стрептококк А (для выявления антигена Стрептококка группы А в образцах горлового мазка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Стрептококк А (для выявления антигена Стрептококка группы А в образцах горлового мазка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упакованная в индивидуальную упаковку из алюминиевой фольги с осушителем – (25 шт.); Ватный тампон - (25 шт.); Одноразовая пробирка для выделения – (25 шт.); Пластиковый наконечник на пробирку для выделения – (25 шт.); Штатив для пробирок – (1 шт.); Положительный контроль – (0,5 мл, 1 фл.); Отрицательный контроль – (0,5 мл, 1 фл.); Реагент №1 для выделения – (10 мл, 1 фл.); Реагент №2 для выделения – (10 мл, 1 фл.)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vitro)-0№028083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Стрептококк В (для выявления антигена Стрептококка группы Б в урогенитальных образцах мазка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Стрептококк В (для выявления антигена Стрептококка группы Б в урогенитальных образцах мазка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упакованная в индивидуальную упаковку из алюминиевой фольги с осушителем – (25 шт.); Ватный тампон - (25 шт.); Одноразовая пробирка для выделения – (25 шт.); Пластиковый наконечник на пробирку для выделения – (25 шт.); Штатив для пробирок – (1 шт.); Реагент №1 для выделения – (10 мл, 1 фл.); Реагент №2 для выделения – (10 мл, 1 фл.)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vitro)-0№028081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Столбнячный (для качественного определения антител к токсину Clostridium tetani в цельной крови, сыворотке или плазме)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Столбнячный (для качественного определения антител к токсину Clostridium tetani в цельной крови, сыворотке или плазме)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упакованная в индивидуальную упаковку из алюминиевой фольги с осушителем – (25 шт.); Одноразовая полиэтиленовая пипетка – (25 шт.); Буферный раствор - (3 мл, 1 фл.)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vitro)-0№028121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86 012,58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"Dolce-Pharm" медицинские, защитные,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"Dolce-Pharm" медицинские, защитные, одноразового применения изготавливаются из защитного нетканого материала с плотностями от 25 г/м до 68 г/м. Верхний край фиксируется эластичной лентой или завязкой припаянной в шов. Длина стопы 38 - 41 см ±10%; Высота от 40 см до 65 см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"Dolce-Pharm" медицинские, защитные, нестерильные,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"Dolce-Pharm" трехслойная,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"Dolce-Pharm" трехслойная, прямоугольной формы, состоит из фильтрующего слоя (мельтблаун/угольный фильтр), расположенный между двумя внешними слоями. Посередине имеет три уплотнения в виде загнутого гармошкой материала для более удобного расположения маски на лице. В верхней части маски встроен полужесткий фиксатор. Маска фиксируется на лице за счет эластичных ушных петель или завязок.* Выпускается взрослого и детского типа стандартных размеров. *Примечание: Методы крепления ушных петель будут выполняться различными методами: припаивание, притачивание, встраивание уникальной съҰмной медицинской силиконовой резинки.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"Dolce-Pharm" трехслойная,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"Dolce-Pharm" трехслойная,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"Dolce-Pharm" стоматологический для осмотра/приема пациента, нестерильный одноразовый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5" w:id="3631"/>
          <w:p>
            <w:pPr>
              <w:spacing w:after="20"/>
              <w:ind w:left="20"/>
              <w:jc w:val="both"/>
            </w:pPr>
            <w:r>
              <w:rPr>
                <w:rFonts w:ascii="Times New Roman"/>
                <w:b w:val="false"/>
                <w:i w:val="false"/>
                <w:color w:val="000000"/>
                <w:sz w:val="20"/>
              </w:rPr>
              <w:t>
Набор "Dolce-Pharm" стоматологический для осмотра/приема пациента, нестерильный одноразовый имеет следующий состав:</w:t>
            </w:r>
          </w:p>
          <w:bookmarkEnd w:id="3631"/>
          <w:bookmarkStart w:name="z3846" w:id="3632"/>
          <w:p>
            <w:pPr>
              <w:spacing w:after="20"/>
              <w:ind w:left="20"/>
              <w:jc w:val="both"/>
            </w:pPr>
            <w:r>
              <w:rPr>
                <w:rFonts w:ascii="Times New Roman"/>
                <w:b w:val="false"/>
                <w:i w:val="false"/>
                <w:color w:val="000000"/>
                <w:sz w:val="20"/>
              </w:rPr>
              <w:t>
1. Салфетка-нагрудник стоматологическая 30-80 х 30-65 см без/с вырезом 16 х 19 см**;</w:t>
            </w:r>
          </w:p>
          <w:bookmarkEnd w:id="3632"/>
          <w:bookmarkStart w:name="z3847" w:id="3633"/>
          <w:p>
            <w:pPr>
              <w:spacing w:after="20"/>
              <w:ind w:left="20"/>
              <w:jc w:val="both"/>
            </w:pPr>
            <w:r>
              <w:rPr>
                <w:rFonts w:ascii="Times New Roman"/>
                <w:b w:val="false"/>
                <w:i w:val="false"/>
                <w:color w:val="000000"/>
                <w:sz w:val="20"/>
              </w:rPr>
              <w:t>
2. Маска медицинская*;</w:t>
            </w:r>
          </w:p>
          <w:bookmarkEnd w:id="3633"/>
          <w:p>
            <w:pPr>
              <w:spacing w:after="20"/>
              <w:ind w:left="20"/>
              <w:jc w:val="both"/>
            </w:pPr>
            <w:r>
              <w:rPr>
                <w:rFonts w:ascii="Times New Roman"/>
                <w:b w:val="false"/>
                <w:i w:val="false"/>
                <w:color w:val="000000"/>
                <w:sz w:val="20"/>
              </w:rPr>
              <w:t>
3. Подголовник на стоматологическое кресло 19-40 х 19-40 см*. Примечания: *Допускается по согласованию с заказчиком различная комплектация изделий, различных размеров, видов материала, плотностей и количеств в соответствии с утверждҰнной комплектностью, а также поставка комплектующих в любой комплектации и отдельная поставка изделий входящих в набор. Фактическая комплектация и наименование будут нанесены на потребительскую (индивидуальную) упаковку. **Допускается по желанию заказчика менять размер и расположение выреза. Изделия изготавливаются из нетканого материала типа СС, СМС, СММС, Спанлейс, Сантейс, Фибрелла с плотностью от 20 г/м и более. Маска медицинская может быть: взрослая трехслойная с мельтблаун / угольным фильтром на резинках/завязках. Набор поставляется в индивидуальной потребительской упаковке, готовый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8" w:id="3634"/>
          <w:p>
            <w:pPr>
              <w:spacing w:after="20"/>
              <w:ind w:left="20"/>
              <w:jc w:val="both"/>
            </w:pPr>
            <w:r>
              <w:rPr>
                <w:rFonts w:ascii="Times New Roman"/>
                <w:b w:val="false"/>
                <w:i w:val="false"/>
                <w:color w:val="000000"/>
                <w:sz w:val="20"/>
              </w:rPr>
              <w:t>
Набор "Dolce-Pharm" стоматологический для осмотра/приема пациента, нестерильный одноразовый имеет следующий состав:</w:t>
            </w:r>
          </w:p>
          <w:bookmarkEnd w:id="3634"/>
          <w:bookmarkStart w:name="z3849" w:id="3635"/>
          <w:p>
            <w:pPr>
              <w:spacing w:after="20"/>
              <w:ind w:left="20"/>
              <w:jc w:val="both"/>
            </w:pPr>
            <w:r>
              <w:rPr>
                <w:rFonts w:ascii="Times New Roman"/>
                <w:b w:val="false"/>
                <w:i w:val="false"/>
                <w:color w:val="000000"/>
                <w:sz w:val="20"/>
              </w:rPr>
              <w:t>
1. Салфетка-нагрудник стоматологическая 30-80 х 30-65 см без/с вырезом 16 х 19 см;</w:t>
            </w:r>
          </w:p>
          <w:bookmarkEnd w:id="3635"/>
          <w:bookmarkStart w:name="z3850" w:id="3636"/>
          <w:p>
            <w:pPr>
              <w:spacing w:after="20"/>
              <w:ind w:left="20"/>
              <w:jc w:val="both"/>
            </w:pPr>
            <w:r>
              <w:rPr>
                <w:rFonts w:ascii="Times New Roman"/>
                <w:b w:val="false"/>
                <w:i w:val="false"/>
                <w:color w:val="000000"/>
                <w:sz w:val="20"/>
              </w:rPr>
              <w:t>
2. Маска медицинская;</w:t>
            </w:r>
          </w:p>
          <w:bookmarkEnd w:id="3636"/>
          <w:p>
            <w:pPr>
              <w:spacing w:after="20"/>
              <w:ind w:left="20"/>
              <w:jc w:val="both"/>
            </w:pPr>
            <w:r>
              <w:rPr>
                <w:rFonts w:ascii="Times New Roman"/>
                <w:b w:val="false"/>
                <w:i w:val="false"/>
                <w:color w:val="000000"/>
                <w:sz w:val="20"/>
              </w:rPr>
              <w:t>
3. Подголовник на стоматологическое кресло 19-40 х 19-40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1" w:id="3637"/>
          <w:p>
            <w:pPr>
              <w:spacing w:after="20"/>
              <w:ind w:left="20"/>
              <w:jc w:val="both"/>
            </w:pPr>
            <w:r>
              <w:rPr>
                <w:rFonts w:ascii="Times New Roman"/>
                <w:b w:val="false"/>
                <w:i w:val="false"/>
                <w:color w:val="000000"/>
                <w:sz w:val="20"/>
              </w:rPr>
              <w:t>
1. Салфетка-нагрудник стоматологическая 30-80 х 30-65 см без/с вырезом 16 х 19 см;</w:t>
            </w:r>
          </w:p>
          <w:bookmarkEnd w:id="3637"/>
          <w:p>
            <w:pPr>
              <w:spacing w:after="20"/>
              <w:ind w:left="20"/>
              <w:jc w:val="both"/>
            </w:pPr>
            <w:r>
              <w:rPr>
                <w:rFonts w:ascii="Times New Roman"/>
                <w:b w:val="false"/>
                <w:i w:val="false"/>
                <w:color w:val="000000"/>
                <w:sz w:val="20"/>
              </w:rPr>
              <w:t>
</w:t>
            </w:r>
            <w:r>
              <w:rPr>
                <w:rFonts w:ascii="Times New Roman"/>
                <w:b w:val="false"/>
                <w:i w:val="false"/>
                <w:color w:val="000000"/>
                <w:sz w:val="20"/>
              </w:rPr>
              <w:t>2. Маска медицинская;</w:t>
            </w:r>
          </w:p>
          <w:p>
            <w:pPr>
              <w:spacing w:after="20"/>
              <w:ind w:left="20"/>
              <w:jc w:val="both"/>
            </w:pPr>
            <w:r>
              <w:rPr>
                <w:rFonts w:ascii="Times New Roman"/>
                <w:b w:val="false"/>
                <w:i w:val="false"/>
                <w:color w:val="000000"/>
                <w:sz w:val="20"/>
              </w:rPr>
              <w:t>
3. Подголовник на стоматологическое кресло 19-40 х 19-40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"Dolce-Pharm" стоматологический для пародонтологических операций / имплантаций, стерильный, одноразовый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3" w:id="3638"/>
          <w:p>
            <w:pPr>
              <w:spacing w:after="20"/>
              <w:ind w:left="20"/>
              <w:jc w:val="both"/>
            </w:pPr>
            <w:r>
              <w:rPr>
                <w:rFonts w:ascii="Times New Roman"/>
                <w:b w:val="false"/>
                <w:i w:val="false"/>
                <w:color w:val="000000"/>
                <w:sz w:val="20"/>
              </w:rPr>
              <w:t>
Набор "Dolce-Pharm" стоматологический для пародонтологических операций / имплантаций, стерильный, одноразовый имеет следующий состав:</w:t>
            </w:r>
          </w:p>
          <w:bookmarkEnd w:id="3638"/>
          <w:bookmarkStart w:name="z3854" w:id="3639"/>
          <w:p>
            <w:pPr>
              <w:spacing w:after="20"/>
              <w:ind w:left="20"/>
              <w:jc w:val="both"/>
            </w:pPr>
            <w:r>
              <w:rPr>
                <w:rFonts w:ascii="Times New Roman"/>
                <w:b w:val="false"/>
                <w:i w:val="false"/>
                <w:color w:val="000000"/>
                <w:sz w:val="20"/>
              </w:rPr>
              <w:t>
1. Салфетка-нагрудник стоматологическая, размер 30-80 х 30-65 см без/с вырезом 16 х19 см**;</w:t>
            </w:r>
          </w:p>
          <w:bookmarkEnd w:id="3639"/>
          <w:bookmarkStart w:name="z3855" w:id="3640"/>
          <w:p>
            <w:pPr>
              <w:spacing w:after="20"/>
              <w:ind w:left="20"/>
              <w:jc w:val="both"/>
            </w:pPr>
            <w:r>
              <w:rPr>
                <w:rFonts w:ascii="Times New Roman"/>
                <w:b w:val="false"/>
                <w:i w:val="false"/>
                <w:color w:val="000000"/>
                <w:sz w:val="20"/>
              </w:rPr>
              <w:t>
2. Нагрудник впитывающий 20-80 х 20-80 см*;</w:t>
            </w:r>
          </w:p>
          <w:bookmarkEnd w:id="3640"/>
          <w:bookmarkStart w:name="z3856" w:id="3641"/>
          <w:p>
            <w:pPr>
              <w:spacing w:after="20"/>
              <w:ind w:left="20"/>
              <w:jc w:val="both"/>
            </w:pPr>
            <w:r>
              <w:rPr>
                <w:rFonts w:ascii="Times New Roman"/>
                <w:b w:val="false"/>
                <w:i w:val="false"/>
                <w:color w:val="000000"/>
                <w:sz w:val="20"/>
              </w:rPr>
              <w:t>
3. Маска медицинская*;</w:t>
            </w:r>
          </w:p>
          <w:bookmarkEnd w:id="3641"/>
          <w:bookmarkStart w:name="z3857" w:id="3642"/>
          <w:p>
            <w:pPr>
              <w:spacing w:after="20"/>
              <w:ind w:left="20"/>
              <w:jc w:val="both"/>
            </w:pPr>
            <w:r>
              <w:rPr>
                <w:rFonts w:ascii="Times New Roman"/>
                <w:b w:val="false"/>
                <w:i w:val="false"/>
                <w:color w:val="000000"/>
                <w:sz w:val="20"/>
              </w:rPr>
              <w:t>
4. Шапочка клип-берет*;</w:t>
            </w:r>
          </w:p>
          <w:bookmarkEnd w:id="3642"/>
          <w:bookmarkStart w:name="z3858" w:id="3643"/>
          <w:p>
            <w:pPr>
              <w:spacing w:after="20"/>
              <w:ind w:left="20"/>
              <w:jc w:val="both"/>
            </w:pPr>
            <w:r>
              <w:rPr>
                <w:rFonts w:ascii="Times New Roman"/>
                <w:b w:val="false"/>
                <w:i w:val="false"/>
                <w:color w:val="000000"/>
                <w:sz w:val="20"/>
              </w:rPr>
              <w:t>
5. Подголовник на стоматологическое кресло 19-40 х 19-40 см*;</w:t>
            </w:r>
          </w:p>
          <w:bookmarkEnd w:id="3643"/>
          <w:bookmarkStart w:name="z3859" w:id="3644"/>
          <w:p>
            <w:pPr>
              <w:spacing w:after="20"/>
              <w:ind w:left="20"/>
              <w:jc w:val="both"/>
            </w:pPr>
            <w:r>
              <w:rPr>
                <w:rFonts w:ascii="Times New Roman"/>
                <w:b w:val="false"/>
                <w:i w:val="false"/>
                <w:color w:val="000000"/>
                <w:sz w:val="20"/>
              </w:rPr>
              <w:t>
6. Халат хирургический*;</w:t>
            </w:r>
          </w:p>
          <w:bookmarkEnd w:id="3644"/>
          <w:p>
            <w:pPr>
              <w:spacing w:after="20"/>
              <w:ind w:left="20"/>
              <w:jc w:val="both"/>
            </w:pPr>
            <w:r>
              <w:rPr>
                <w:rFonts w:ascii="Times New Roman"/>
                <w:b w:val="false"/>
                <w:i w:val="false"/>
                <w:color w:val="000000"/>
                <w:sz w:val="20"/>
              </w:rPr>
              <w:t>
7. Простыня на кресло100-220 х100-150 см*. * Примечания: *Допускается по согласованию с заказчиком различная комплектация изделий, различных размеров, видов материала, плотностей и количеств в соответствии с утверждҰнной комплектностью, а также поставка комплектующих в любой комплектации и отдельная поставка изделий входящих в набор. Фактическая комплектация и наименование будут нанесены на потребительскую (индивидуальную) упаковку. **Допускается по желанию заказчика менять размер и расположение выреза. Изделия изготавливаются из нетканого материала типа СС, СМС, СММС, Спанлейс, Сантейс, Фибрелла с плотностью от 10 г/м и более. Набор поставляется в индивидуальной потребительской упаковке, готовый к эксплуатации. Маска медицинская может быть: взрослая трехслойная с мельтблаун / угольным фильтром на резинках/завязках. Стерилизация осуществляется газовым методом этилен-оксида.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0" w:id="3645"/>
          <w:p>
            <w:pPr>
              <w:spacing w:after="20"/>
              <w:ind w:left="20"/>
              <w:jc w:val="both"/>
            </w:pPr>
            <w:r>
              <w:rPr>
                <w:rFonts w:ascii="Times New Roman"/>
                <w:b w:val="false"/>
                <w:i w:val="false"/>
                <w:color w:val="000000"/>
                <w:sz w:val="20"/>
              </w:rPr>
              <w:t>
Набор "Dolce-Pharm" стоматологический для пародонтологических операций / имплантаций, стерильный, одноразовый имеет следующий состав:</w:t>
            </w:r>
          </w:p>
          <w:bookmarkEnd w:id="3645"/>
          <w:bookmarkStart w:name="z3861" w:id="3646"/>
          <w:p>
            <w:pPr>
              <w:spacing w:after="20"/>
              <w:ind w:left="20"/>
              <w:jc w:val="both"/>
            </w:pPr>
            <w:r>
              <w:rPr>
                <w:rFonts w:ascii="Times New Roman"/>
                <w:b w:val="false"/>
                <w:i w:val="false"/>
                <w:color w:val="000000"/>
                <w:sz w:val="20"/>
              </w:rPr>
              <w:t>
1. Салфетка-нагрудник стоматологическая, размер 30-80 х 30-65 см без/с вырезом 16 х19 см;</w:t>
            </w:r>
          </w:p>
          <w:bookmarkEnd w:id="3646"/>
          <w:bookmarkStart w:name="z3862" w:id="3647"/>
          <w:p>
            <w:pPr>
              <w:spacing w:after="20"/>
              <w:ind w:left="20"/>
              <w:jc w:val="both"/>
            </w:pPr>
            <w:r>
              <w:rPr>
                <w:rFonts w:ascii="Times New Roman"/>
                <w:b w:val="false"/>
                <w:i w:val="false"/>
                <w:color w:val="000000"/>
                <w:sz w:val="20"/>
              </w:rPr>
              <w:t>
2. Нагрудник впитывающий 20-80 х 20-80 см;</w:t>
            </w:r>
          </w:p>
          <w:bookmarkEnd w:id="3647"/>
          <w:bookmarkStart w:name="z3863" w:id="3648"/>
          <w:p>
            <w:pPr>
              <w:spacing w:after="20"/>
              <w:ind w:left="20"/>
              <w:jc w:val="both"/>
            </w:pPr>
            <w:r>
              <w:rPr>
                <w:rFonts w:ascii="Times New Roman"/>
                <w:b w:val="false"/>
                <w:i w:val="false"/>
                <w:color w:val="000000"/>
                <w:sz w:val="20"/>
              </w:rPr>
              <w:t>
3. Маска медицинская;</w:t>
            </w:r>
          </w:p>
          <w:bookmarkEnd w:id="3648"/>
          <w:bookmarkStart w:name="z3864" w:id="3649"/>
          <w:p>
            <w:pPr>
              <w:spacing w:after="20"/>
              <w:ind w:left="20"/>
              <w:jc w:val="both"/>
            </w:pPr>
            <w:r>
              <w:rPr>
                <w:rFonts w:ascii="Times New Roman"/>
                <w:b w:val="false"/>
                <w:i w:val="false"/>
                <w:color w:val="000000"/>
                <w:sz w:val="20"/>
              </w:rPr>
              <w:t>
4. Шапочка клип-берет;</w:t>
            </w:r>
          </w:p>
          <w:bookmarkEnd w:id="3649"/>
          <w:bookmarkStart w:name="z3865" w:id="3650"/>
          <w:p>
            <w:pPr>
              <w:spacing w:after="20"/>
              <w:ind w:left="20"/>
              <w:jc w:val="both"/>
            </w:pPr>
            <w:r>
              <w:rPr>
                <w:rFonts w:ascii="Times New Roman"/>
                <w:b w:val="false"/>
                <w:i w:val="false"/>
                <w:color w:val="000000"/>
                <w:sz w:val="20"/>
              </w:rPr>
              <w:t>
5. Подголовник на стоматологическое кресло 19-40 х 19-40 см;</w:t>
            </w:r>
          </w:p>
          <w:bookmarkEnd w:id="3650"/>
          <w:bookmarkStart w:name="z3866" w:id="3651"/>
          <w:p>
            <w:pPr>
              <w:spacing w:after="20"/>
              <w:ind w:left="20"/>
              <w:jc w:val="both"/>
            </w:pPr>
            <w:r>
              <w:rPr>
                <w:rFonts w:ascii="Times New Roman"/>
                <w:b w:val="false"/>
                <w:i w:val="false"/>
                <w:color w:val="000000"/>
                <w:sz w:val="20"/>
              </w:rPr>
              <w:t>
6. Халат хирургический;</w:t>
            </w:r>
          </w:p>
          <w:bookmarkEnd w:id="3651"/>
          <w:p>
            <w:pPr>
              <w:spacing w:after="20"/>
              <w:ind w:left="20"/>
              <w:jc w:val="both"/>
            </w:pPr>
            <w:r>
              <w:rPr>
                <w:rFonts w:ascii="Times New Roman"/>
                <w:b w:val="false"/>
                <w:i w:val="false"/>
                <w:color w:val="000000"/>
                <w:sz w:val="20"/>
              </w:rPr>
              <w:t>
7. Простыня на кресло100-220 х100-150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7" w:id="3652"/>
          <w:p>
            <w:pPr>
              <w:spacing w:after="20"/>
              <w:ind w:left="20"/>
              <w:jc w:val="both"/>
            </w:pPr>
            <w:r>
              <w:rPr>
                <w:rFonts w:ascii="Times New Roman"/>
                <w:b w:val="false"/>
                <w:i w:val="false"/>
                <w:color w:val="000000"/>
                <w:sz w:val="20"/>
              </w:rPr>
              <w:t>
1. Салфетка-нагрудник стоматологическая, размер 30-80 х 30-65 см без/с вырезом 16 х19 см;</w:t>
            </w:r>
          </w:p>
          <w:bookmarkEnd w:id="3652"/>
          <w:bookmarkStart w:name="z3868" w:id="3653"/>
          <w:p>
            <w:pPr>
              <w:spacing w:after="20"/>
              <w:ind w:left="20"/>
              <w:jc w:val="both"/>
            </w:pPr>
            <w:r>
              <w:rPr>
                <w:rFonts w:ascii="Times New Roman"/>
                <w:b w:val="false"/>
                <w:i w:val="false"/>
                <w:color w:val="000000"/>
                <w:sz w:val="20"/>
              </w:rPr>
              <w:t>
2. Нагрудник впитывающий 20-80 х 20-80 см;</w:t>
            </w:r>
          </w:p>
          <w:bookmarkEnd w:id="3653"/>
          <w:bookmarkStart w:name="z3869" w:id="3654"/>
          <w:p>
            <w:pPr>
              <w:spacing w:after="20"/>
              <w:ind w:left="20"/>
              <w:jc w:val="both"/>
            </w:pPr>
            <w:r>
              <w:rPr>
                <w:rFonts w:ascii="Times New Roman"/>
                <w:b w:val="false"/>
                <w:i w:val="false"/>
                <w:color w:val="000000"/>
                <w:sz w:val="20"/>
              </w:rPr>
              <w:t>
3. Маска медицинская;</w:t>
            </w:r>
          </w:p>
          <w:bookmarkEnd w:id="3654"/>
          <w:bookmarkStart w:name="z3870" w:id="3655"/>
          <w:p>
            <w:pPr>
              <w:spacing w:after="20"/>
              <w:ind w:left="20"/>
              <w:jc w:val="both"/>
            </w:pPr>
            <w:r>
              <w:rPr>
                <w:rFonts w:ascii="Times New Roman"/>
                <w:b w:val="false"/>
                <w:i w:val="false"/>
                <w:color w:val="000000"/>
                <w:sz w:val="20"/>
              </w:rPr>
              <w:t>
4. Шапочка клип-берет;</w:t>
            </w:r>
          </w:p>
          <w:bookmarkEnd w:id="3655"/>
          <w:bookmarkStart w:name="z3871" w:id="3656"/>
          <w:p>
            <w:pPr>
              <w:spacing w:after="20"/>
              <w:ind w:left="20"/>
              <w:jc w:val="both"/>
            </w:pPr>
            <w:r>
              <w:rPr>
                <w:rFonts w:ascii="Times New Roman"/>
                <w:b w:val="false"/>
                <w:i w:val="false"/>
                <w:color w:val="000000"/>
                <w:sz w:val="20"/>
              </w:rPr>
              <w:t>
5. Подголовник на стоматологическое кресло 19-40 х 19-40 см;</w:t>
            </w:r>
          </w:p>
          <w:bookmarkEnd w:id="3656"/>
          <w:bookmarkStart w:name="z3872" w:id="3657"/>
          <w:p>
            <w:pPr>
              <w:spacing w:after="20"/>
              <w:ind w:left="20"/>
              <w:jc w:val="both"/>
            </w:pPr>
            <w:r>
              <w:rPr>
                <w:rFonts w:ascii="Times New Roman"/>
                <w:b w:val="false"/>
                <w:i w:val="false"/>
                <w:color w:val="000000"/>
                <w:sz w:val="20"/>
              </w:rPr>
              <w:t>
6. Халат хирургический;</w:t>
            </w:r>
          </w:p>
          <w:bookmarkEnd w:id="3657"/>
          <w:p>
            <w:pPr>
              <w:spacing w:after="20"/>
              <w:ind w:left="20"/>
              <w:jc w:val="both"/>
            </w:pPr>
            <w:r>
              <w:rPr>
                <w:rFonts w:ascii="Times New Roman"/>
                <w:b w:val="false"/>
                <w:i w:val="false"/>
                <w:color w:val="000000"/>
                <w:sz w:val="20"/>
              </w:rPr>
              <w:t>
7. Простыня на кресло100-220 х100-150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"Dolce-Pharm" для лор операции, стерильный, одноразовый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3" w:id="3658"/>
          <w:p>
            <w:pPr>
              <w:spacing w:after="20"/>
              <w:ind w:left="20"/>
              <w:jc w:val="both"/>
            </w:pPr>
            <w:r>
              <w:rPr>
                <w:rFonts w:ascii="Times New Roman"/>
                <w:b w:val="false"/>
                <w:i w:val="false"/>
                <w:color w:val="000000"/>
                <w:sz w:val="20"/>
              </w:rPr>
              <w:t>
Набор "Dolce-Pharm" для лор операции, стерильный, одноразовый имеет следующий состав*:</w:t>
            </w:r>
          </w:p>
          <w:bookmarkEnd w:id="3658"/>
          <w:bookmarkStart w:name="z3874" w:id="3659"/>
          <w:p>
            <w:pPr>
              <w:spacing w:after="20"/>
              <w:ind w:left="20"/>
              <w:jc w:val="both"/>
            </w:pPr>
            <w:r>
              <w:rPr>
                <w:rFonts w:ascii="Times New Roman"/>
                <w:b w:val="false"/>
                <w:i w:val="false"/>
                <w:color w:val="000000"/>
                <w:sz w:val="20"/>
              </w:rPr>
              <w:t>
1. Простыня на операционный стол, размер 100-190 х 100-180 см*;</w:t>
            </w:r>
          </w:p>
          <w:bookmarkEnd w:id="3659"/>
          <w:bookmarkStart w:name="z3875" w:id="3660"/>
          <w:p>
            <w:pPr>
              <w:spacing w:after="20"/>
              <w:ind w:left="20"/>
              <w:jc w:val="both"/>
            </w:pPr>
            <w:r>
              <w:rPr>
                <w:rFonts w:ascii="Times New Roman"/>
                <w:b w:val="false"/>
                <w:i w:val="false"/>
                <w:color w:val="000000"/>
                <w:sz w:val="20"/>
              </w:rPr>
              <w:t>
2. Простыня с адгезивным краем, размер 50-120 х 50-120 см*;</w:t>
            </w:r>
          </w:p>
          <w:bookmarkEnd w:id="3660"/>
          <w:bookmarkStart w:name="z3876" w:id="3661"/>
          <w:p>
            <w:pPr>
              <w:spacing w:after="20"/>
              <w:ind w:left="20"/>
              <w:jc w:val="both"/>
            </w:pPr>
            <w:r>
              <w:rPr>
                <w:rFonts w:ascii="Times New Roman"/>
                <w:b w:val="false"/>
                <w:i w:val="false"/>
                <w:color w:val="000000"/>
                <w:sz w:val="20"/>
              </w:rPr>
              <w:t>
3. Простыня с вырезом 7-40 х 7-40 см** и адгезивным краем, размер 100-220 х 100-180 см*;</w:t>
            </w:r>
          </w:p>
          <w:bookmarkEnd w:id="3661"/>
          <w:bookmarkStart w:name="z3877" w:id="3662"/>
          <w:p>
            <w:pPr>
              <w:spacing w:after="20"/>
              <w:ind w:left="20"/>
              <w:jc w:val="both"/>
            </w:pPr>
            <w:r>
              <w:rPr>
                <w:rFonts w:ascii="Times New Roman"/>
                <w:b w:val="false"/>
                <w:i w:val="false"/>
                <w:color w:val="000000"/>
                <w:sz w:val="20"/>
              </w:rPr>
              <w:t>
4. Чехол на инструментальный стол, размер 80-180 х 80-180 см, стандартный / усиленный*;</w:t>
            </w:r>
          </w:p>
          <w:bookmarkEnd w:id="3662"/>
          <w:bookmarkStart w:name="z3878" w:id="3663"/>
          <w:p>
            <w:pPr>
              <w:spacing w:after="20"/>
              <w:ind w:left="20"/>
              <w:jc w:val="both"/>
            </w:pPr>
            <w:r>
              <w:rPr>
                <w:rFonts w:ascii="Times New Roman"/>
                <w:b w:val="false"/>
                <w:i w:val="false"/>
                <w:color w:val="000000"/>
                <w:sz w:val="20"/>
              </w:rPr>
              <w:t>
5. Операционная лента, размер 5-60 х 5-30 см*;</w:t>
            </w:r>
          </w:p>
          <w:bookmarkEnd w:id="3663"/>
          <w:p>
            <w:pPr>
              <w:spacing w:after="20"/>
              <w:ind w:left="20"/>
              <w:jc w:val="both"/>
            </w:pPr>
            <w:r>
              <w:rPr>
                <w:rFonts w:ascii="Times New Roman"/>
                <w:b w:val="false"/>
                <w:i w:val="false"/>
                <w:color w:val="000000"/>
                <w:sz w:val="20"/>
              </w:rPr>
              <w:t>
6. Салфетка впитывающая 10-50 х 10-50 см*. Примечания: *Допускается по согласованию с заказчиком различная комплектация изделий, различных размеров, видов материала, плотностей и количеств в соответствии с утверждҰнной комплектностью, а также поставка комплектующих в любой комплектации и отдельная поставка изделий входящих в набор. Фактическая комплектация и наименование будут нанесены на потребительскую (индивидуальную) упаковку. **Допускается по желанию заказчика менять размер и расположение выреза. Изделия изготавливаются из нетканого материала типа СМС, СММС, Спанлейс, Сантейс, Фибрелла с плотностью от 25 г/м и более. Набор поставляется в индивидуальной потребительской упаковке, готовый к эксплуатации. Стерилизация осуществляется газовым методом этилен-оксида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9" w:id="3664"/>
          <w:p>
            <w:pPr>
              <w:spacing w:after="20"/>
              <w:ind w:left="20"/>
              <w:jc w:val="both"/>
            </w:pPr>
            <w:r>
              <w:rPr>
                <w:rFonts w:ascii="Times New Roman"/>
                <w:b w:val="false"/>
                <w:i w:val="false"/>
                <w:color w:val="000000"/>
                <w:sz w:val="20"/>
              </w:rPr>
              <w:t>
Набор "Dolce-Pharm" для лор операции, стерильный, одноразовый имеет следующий состав:</w:t>
            </w:r>
          </w:p>
          <w:bookmarkEnd w:id="3664"/>
          <w:bookmarkStart w:name="z3880" w:id="3665"/>
          <w:p>
            <w:pPr>
              <w:spacing w:after="20"/>
              <w:ind w:left="20"/>
              <w:jc w:val="both"/>
            </w:pPr>
            <w:r>
              <w:rPr>
                <w:rFonts w:ascii="Times New Roman"/>
                <w:b w:val="false"/>
                <w:i w:val="false"/>
                <w:color w:val="000000"/>
                <w:sz w:val="20"/>
              </w:rPr>
              <w:t>
1. Простыня на операционный стол, размер 100-190 х 100-180 см;</w:t>
            </w:r>
          </w:p>
          <w:bookmarkEnd w:id="3665"/>
          <w:bookmarkStart w:name="z3881" w:id="3666"/>
          <w:p>
            <w:pPr>
              <w:spacing w:after="20"/>
              <w:ind w:left="20"/>
              <w:jc w:val="both"/>
            </w:pPr>
            <w:r>
              <w:rPr>
                <w:rFonts w:ascii="Times New Roman"/>
                <w:b w:val="false"/>
                <w:i w:val="false"/>
                <w:color w:val="000000"/>
                <w:sz w:val="20"/>
              </w:rPr>
              <w:t>
2. Простыня с адгезивным краем, размер 50-120 х 50-120 см;</w:t>
            </w:r>
          </w:p>
          <w:bookmarkEnd w:id="3666"/>
          <w:bookmarkStart w:name="z3882" w:id="3667"/>
          <w:p>
            <w:pPr>
              <w:spacing w:after="20"/>
              <w:ind w:left="20"/>
              <w:jc w:val="both"/>
            </w:pPr>
            <w:r>
              <w:rPr>
                <w:rFonts w:ascii="Times New Roman"/>
                <w:b w:val="false"/>
                <w:i w:val="false"/>
                <w:color w:val="000000"/>
                <w:sz w:val="20"/>
              </w:rPr>
              <w:t>
3. Простыня с вырезом 7-40 х 7-40 см и адгезивным краем, размер 100-220 х 100-180 см;</w:t>
            </w:r>
          </w:p>
          <w:bookmarkEnd w:id="3667"/>
          <w:bookmarkStart w:name="z3883" w:id="3668"/>
          <w:p>
            <w:pPr>
              <w:spacing w:after="20"/>
              <w:ind w:left="20"/>
              <w:jc w:val="both"/>
            </w:pPr>
            <w:r>
              <w:rPr>
                <w:rFonts w:ascii="Times New Roman"/>
                <w:b w:val="false"/>
                <w:i w:val="false"/>
                <w:color w:val="000000"/>
                <w:sz w:val="20"/>
              </w:rPr>
              <w:t>
4. Чехол на инструментальный стол, размер 80-180 х 80-180 см, стандартный / усиленный;</w:t>
            </w:r>
          </w:p>
          <w:bookmarkEnd w:id="3668"/>
          <w:bookmarkStart w:name="z3884" w:id="3669"/>
          <w:p>
            <w:pPr>
              <w:spacing w:after="20"/>
              <w:ind w:left="20"/>
              <w:jc w:val="both"/>
            </w:pPr>
            <w:r>
              <w:rPr>
                <w:rFonts w:ascii="Times New Roman"/>
                <w:b w:val="false"/>
                <w:i w:val="false"/>
                <w:color w:val="000000"/>
                <w:sz w:val="20"/>
              </w:rPr>
              <w:t>
5. Операционная лента, размер 5-60 х 5-30 см;</w:t>
            </w:r>
          </w:p>
          <w:bookmarkEnd w:id="3669"/>
          <w:p>
            <w:pPr>
              <w:spacing w:after="20"/>
              <w:ind w:left="20"/>
              <w:jc w:val="both"/>
            </w:pPr>
            <w:r>
              <w:rPr>
                <w:rFonts w:ascii="Times New Roman"/>
                <w:b w:val="false"/>
                <w:i w:val="false"/>
                <w:color w:val="000000"/>
                <w:sz w:val="20"/>
              </w:rPr>
              <w:t>
6. Салфетка впитывающая 10-50 х 10-50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5" w:id="3670"/>
          <w:p>
            <w:pPr>
              <w:spacing w:after="20"/>
              <w:ind w:left="20"/>
              <w:jc w:val="both"/>
            </w:pPr>
            <w:r>
              <w:rPr>
                <w:rFonts w:ascii="Times New Roman"/>
                <w:b w:val="false"/>
                <w:i w:val="false"/>
                <w:color w:val="000000"/>
                <w:sz w:val="20"/>
              </w:rPr>
              <w:t>
1. Простыня на операционный стол;</w:t>
            </w:r>
          </w:p>
          <w:bookmarkEnd w:id="3670"/>
          <w:bookmarkStart w:name="z3886" w:id="3671"/>
          <w:p>
            <w:pPr>
              <w:spacing w:after="20"/>
              <w:ind w:left="20"/>
              <w:jc w:val="both"/>
            </w:pPr>
            <w:r>
              <w:rPr>
                <w:rFonts w:ascii="Times New Roman"/>
                <w:b w:val="false"/>
                <w:i w:val="false"/>
                <w:color w:val="000000"/>
                <w:sz w:val="20"/>
              </w:rPr>
              <w:t>
2. Простыня с адгезивным краем;</w:t>
            </w:r>
          </w:p>
          <w:bookmarkEnd w:id="3671"/>
          <w:bookmarkStart w:name="z3887" w:id="3672"/>
          <w:p>
            <w:pPr>
              <w:spacing w:after="20"/>
              <w:ind w:left="20"/>
              <w:jc w:val="both"/>
            </w:pPr>
            <w:r>
              <w:rPr>
                <w:rFonts w:ascii="Times New Roman"/>
                <w:b w:val="false"/>
                <w:i w:val="false"/>
                <w:color w:val="000000"/>
                <w:sz w:val="20"/>
              </w:rPr>
              <w:t>
3. Простыня с вырезом и адгезивным краем;</w:t>
            </w:r>
          </w:p>
          <w:bookmarkEnd w:id="3672"/>
          <w:bookmarkStart w:name="z3888" w:id="3673"/>
          <w:p>
            <w:pPr>
              <w:spacing w:after="20"/>
              <w:ind w:left="20"/>
              <w:jc w:val="both"/>
            </w:pPr>
            <w:r>
              <w:rPr>
                <w:rFonts w:ascii="Times New Roman"/>
                <w:b w:val="false"/>
                <w:i w:val="false"/>
                <w:color w:val="000000"/>
                <w:sz w:val="20"/>
              </w:rPr>
              <w:t>
4. Чехол на инструментальный стол, стандартный / усиленный;</w:t>
            </w:r>
          </w:p>
          <w:bookmarkEnd w:id="3673"/>
          <w:bookmarkStart w:name="z3889" w:id="3674"/>
          <w:p>
            <w:pPr>
              <w:spacing w:after="20"/>
              <w:ind w:left="20"/>
              <w:jc w:val="both"/>
            </w:pPr>
            <w:r>
              <w:rPr>
                <w:rFonts w:ascii="Times New Roman"/>
                <w:b w:val="false"/>
                <w:i w:val="false"/>
                <w:color w:val="000000"/>
                <w:sz w:val="20"/>
              </w:rPr>
              <w:t>
5. Операционная лента;</w:t>
            </w:r>
          </w:p>
          <w:bookmarkEnd w:id="3674"/>
          <w:p>
            <w:pPr>
              <w:spacing w:after="20"/>
              <w:ind w:left="20"/>
              <w:jc w:val="both"/>
            </w:pPr>
            <w:r>
              <w:rPr>
                <w:rFonts w:ascii="Times New Roman"/>
                <w:b w:val="false"/>
                <w:i w:val="false"/>
                <w:color w:val="000000"/>
                <w:sz w:val="20"/>
              </w:rPr>
              <w:t>
6. Салфетка впитывающая.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"Dolce-Pharm" для операции на грудной клетке, стерильный, одноразовый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0" w:id="3675"/>
          <w:p>
            <w:pPr>
              <w:spacing w:after="20"/>
              <w:ind w:left="20"/>
              <w:jc w:val="both"/>
            </w:pPr>
            <w:r>
              <w:rPr>
                <w:rFonts w:ascii="Times New Roman"/>
                <w:b w:val="false"/>
                <w:i w:val="false"/>
                <w:color w:val="000000"/>
                <w:sz w:val="20"/>
              </w:rPr>
              <w:t>
Набор "Dolce-Pharm" для операции на грудной клетке, стерильный, одноразовый имеет следующий состав:</w:t>
            </w:r>
          </w:p>
          <w:bookmarkEnd w:id="3675"/>
          <w:bookmarkStart w:name="z3891" w:id="3676"/>
          <w:p>
            <w:pPr>
              <w:spacing w:after="20"/>
              <w:ind w:left="20"/>
              <w:jc w:val="both"/>
            </w:pPr>
            <w:r>
              <w:rPr>
                <w:rFonts w:ascii="Times New Roman"/>
                <w:b w:val="false"/>
                <w:i w:val="false"/>
                <w:color w:val="000000"/>
                <w:sz w:val="20"/>
              </w:rPr>
              <w:t>
1. Простыня торакальная с отверстием 40 х 32 см с инцизионной пленкой, размер 330 х 300-320/220-240 см**;</w:t>
            </w:r>
          </w:p>
          <w:bookmarkEnd w:id="3676"/>
          <w:bookmarkStart w:name="z3892" w:id="3677"/>
          <w:p>
            <w:pPr>
              <w:spacing w:after="20"/>
              <w:ind w:left="20"/>
              <w:jc w:val="both"/>
            </w:pPr>
            <w:r>
              <w:rPr>
                <w:rFonts w:ascii="Times New Roman"/>
                <w:b w:val="false"/>
                <w:i w:val="false"/>
                <w:color w:val="000000"/>
                <w:sz w:val="20"/>
              </w:rPr>
              <w:t>
2. Простыня на операционный стол, размер 70-210 х 70-180 см*;</w:t>
            </w:r>
          </w:p>
          <w:bookmarkEnd w:id="3677"/>
          <w:bookmarkStart w:name="z3893" w:id="3678"/>
          <w:p>
            <w:pPr>
              <w:spacing w:after="20"/>
              <w:ind w:left="20"/>
              <w:jc w:val="both"/>
            </w:pPr>
            <w:r>
              <w:rPr>
                <w:rFonts w:ascii="Times New Roman"/>
                <w:b w:val="false"/>
                <w:i w:val="false"/>
                <w:color w:val="000000"/>
                <w:sz w:val="20"/>
              </w:rPr>
              <w:t>
3. Простыня, размер 70-210 х 70-180 см*;</w:t>
            </w:r>
          </w:p>
          <w:bookmarkEnd w:id="3678"/>
          <w:bookmarkStart w:name="z3894" w:id="3679"/>
          <w:p>
            <w:pPr>
              <w:spacing w:after="20"/>
              <w:ind w:left="20"/>
              <w:jc w:val="both"/>
            </w:pPr>
            <w:r>
              <w:rPr>
                <w:rFonts w:ascii="Times New Roman"/>
                <w:b w:val="false"/>
                <w:i w:val="false"/>
                <w:color w:val="000000"/>
                <w:sz w:val="20"/>
              </w:rPr>
              <w:t>
4. Чехол на инструментальный стол, размер 80-180 х 80-180 см, стандартный / усиленный*;</w:t>
            </w:r>
          </w:p>
          <w:bookmarkEnd w:id="3679"/>
          <w:bookmarkStart w:name="z3895" w:id="3680"/>
          <w:p>
            <w:pPr>
              <w:spacing w:after="20"/>
              <w:ind w:left="20"/>
              <w:jc w:val="both"/>
            </w:pPr>
            <w:r>
              <w:rPr>
                <w:rFonts w:ascii="Times New Roman"/>
                <w:b w:val="false"/>
                <w:i w:val="false"/>
                <w:color w:val="000000"/>
                <w:sz w:val="20"/>
              </w:rPr>
              <w:t>
5. Покрытие для гениталий с адгезивным краем 70-100 х 70-120 см*;</w:t>
            </w:r>
          </w:p>
          <w:bookmarkEnd w:id="3680"/>
          <w:bookmarkStart w:name="z3896" w:id="3681"/>
          <w:p>
            <w:pPr>
              <w:spacing w:after="20"/>
              <w:ind w:left="20"/>
              <w:jc w:val="both"/>
            </w:pPr>
            <w:r>
              <w:rPr>
                <w:rFonts w:ascii="Times New Roman"/>
                <w:b w:val="false"/>
                <w:i w:val="false"/>
                <w:color w:val="000000"/>
                <w:sz w:val="20"/>
              </w:rPr>
              <w:t>
6. Мешок для дефибриллятора 30-50 х 30-50 см*;</w:t>
            </w:r>
          </w:p>
          <w:bookmarkEnd w:id="3681"/>
          <w:bookmarkStart w:name="z3897" w:id="3682"/>
          <w:p>
            <w:pPr>
              <w:spacing w:after="20"/>
              <w:ind w:left="20"/>
              <w:jc w:val="both"/>
            </w:pPr>
            <w:r>
              <w:rPr>
                <w:rFonts w:ascii="Times New Roman"/>
                <w:b w:val="false"/>
                <w:i w:val="false"/>
                <w:color w:val="000000"/>
                <w:sz w:val="20"/>
              </w:rPr>
              <w:t>
7. Операционная лента, размер 5-60 х 5-30 см*;</w:t>
            </w:r>
          </w:p>
          <w:bookmarkEnd w:id="3682"/>
          <w:bookmarkStart w:name="z3898" w:id="3683"/>
          <w:p>
            <w:pPr>
              <w:spacing w:after="20"/>
              <w:ind w:left="20"/>
              <w:jc w:val="both"/>
            </w:pPr>
            <w:r>
              <w:rPr>
                <w:rFonts w:ascii="Times New Roman"/>
                <w:b w:val="false"/>
                <w:i w:val="false"/>
                <w:color w:val="000000"/>
                <w:sz w:val="20"/>
              </w:rPr>
              <w:t>
8. Держатель для шнура 3-30 х 3-30 см*;</w:t>
            </w:r>
          </w:p>
          <w:bookmarkEnd w:id="3683"/>
          <w:p>
            <w:pPr>
              <w:spacing w:after="20"/>
              <w:ind w:left="20"/>
              <w:jc w:val="both"/>
            </w:pPr>
            <w:r>
              <w:rPr>
                <w:rFonts w:ascii="Times New Roman"/>
                <w:b w:val="false"/>
                <w:i w:val="false"/>
                <w:color w:val="000000"/>
                <w:sz w:val="20"/>
              </w:rPr>
              <w:t>
9. Салфетка впитывающая 10-50 х 10-50 см*. Примечания: *Допускается по согласованию с заказчиком различная комплектация изделий, различных размеров, видов материала, плотностей и количеств в соответствии с утверждҰнной комплектностью, а также поставка комплектующих в любой комплектации и отдельная поставка изделий входящих в набор. Фактическая комплектация и наименование будут нанесены на потребительскую (индивидуальную) упаковку. **Допускается по желанию заказчика менять размер и расположение выреза. Изделия изготавливаются из нетканого материала типа СМС, СММС, Спанлейс, Сантейс, Фибрелла с плотностью от 25 г/м и более. Набор поставляется в индивидуальной потребительской упаковке, готовый к эксплуатации. Стерилизация осуществляется газовым методом этилен-оксида.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9" w:id="3684"/>
          <w:p>
            <w:pPr>
              <w:spacing w:after="20"/>
              <w:ind w:left="20"/>
              <w:jc w:val="both"/>
            </w:pPr>
            <w:r>
              <w:rPr>
                <w:rFonts w:ascii="Times New Roman"/>
                <w:b w:val="false"/>
                <w:i w:val="false"/>
                <w:color w:val="000000"/>
                <w:sz w:val="20"/>
              </w:rPr>
              <w:t>
Набор "Dolce-Pharm" для операции на грудной клетке, стерильный, одноразовый имеет следующий состав:</w:t>
            </w:r>
          </w:p>
          <w:bookmarkEnd w:id="3684"/>
          <w:bookmarkStart w:name="z3900" w:id="3685"/>
          <w:p>
            <w:pPr>
              <w:spacing w:after="20"/>
              <w:ind w:left="20"/>
              <w:jc w:val="both"/>
            </w:pPr>
            <w:r>
              <w:rPr>
                <w:rFonts w:ascii="Times New Roman"/>
                <w:b w:val="false"/>
                <w:i w:val="false"/>
                <w:color w:val="000000"/>
                <w:sz w:val="20"/>
              </w:rPr>
              <w:t>
1. Простыня торакальная с отверстием 40 х 32 см с инцизионной пленкой, размер 330 х 300-320/220-240 см;</w:t>
            </w:r>
          </w:p>
          <w:bookmarkEnd w:id="3685"/>
          <w:bookmarkStart w:name="z3901" w:id="3686"/>
          <w:p>
            <w:pPr>
              <w:spacing w:after="20"/>
              <w:ind w:left="20"/>
              <w:jc w:val="both"/>
            </w:pPr>
            <w:r>
              <w:rPr>
                <w:rFonts w:ascii="Times New Roman"/>
                <w:b w:val="false"/>
                <w:i w:val="false"/>
                <w:color w:val="000000"/>
                <w:sz w:val="20"/>
              </w:rPr>
              <w:t>
2. Простыня на операционный стол, размер 70-210 х 70-180 см;</w:t>
            </w:r>
          </w:p>
          <w:bookmarkEnd w:id="3686"/>
          <w:bookmarkStart w:name="z3902" w:id="3687"/>
          <w:p>
            <w:pPr>
              <w:spacing w:after="20"/>
              <w:ind w:left="20"/>
              <w:jc w:val="both"/>
            </w:pPr>
            <w:r>
              <w:rPr>
                <w:rFonts w:ascii="Times New Roman"/>
                <w:b w:val="false"/>
                <w:i w:val="false"/>
                <w:color w:val="000000"/>
                <w:sz w:val="20"/>
              </w:rPr>
              <w:t>
3. Простыня, размер 70-210 х 70-180 см;</w:t>
            </w:r>
          </w:p>
          <w:bookmarkEnd w:id="3687"/>
          <w:bookmarkStart w:name="z3903" w:id="3688"/>
          <w:p>
            <w:pPr>
              <w:spacing w:after="20"/>
              <w:ind w:left="20"/>
              <w:jc w:val="both"/>
            </w:pPr>
            <w:r>
              <w:rPr>
                <w:rFonts w:ascii="Times New Roman"/>
                <w:b w:val="false"/>
                <w:i w:val="false"/>
                <w:color w:val="000000"/>
                <w:sz w:val="20"/>
              </w:rPr>
              <w:t>
4. Чехол на инструментальный стол, размер 80-180 х 80-180 см, стандартный / усиленный;</w:t>
            </w:r>
          </w:p>
          <w:bookmarkEnd w:id="3688"/>
          <w:bookmarkStart w:name="z3904" w:id="3689"/>
          <w:p>
            <w:pPr>
              <w:spacing w:after="20"/>
              <w:ind w:left="20"/>
              <w:jc w:val="both"/>
            </w:pPr>
            <w:r>
              <w:rPr>
                <w:rFonts w:ascii="Times New Roman"/>
                <w:b w:val="false"/>
                <w:i w:val="false"/>
                <w:color w:val="000000"/>
                <w:sz w:val="20"/>
              </w:rPr>
              <w:t>
5. Покрытие для гениталий с адгезивным краем 70-100 х 70-120 см;</w:t>
            </w:r>
          </w:p>
          <w:bookmarkEnd w:id="3689"/>
          <w:bookmarkStart w:name="z3905" w:id="3690"/>
          <w:p>
            <w:pPr>
              <w:spacing w:after="20"/>
              <w:ind w:left="20"/>
              <w:jc w:val="both"/>
            </w:pPr>
            <w:r>
              <w:rPr>
                <w:rFonts w:ascii="Times New Roman"/>
                <w:b w:val="false"/>
                <w:i w:val="false"/>
                <w:color w:val="000000"/>
                <w:sz w:val="20"/>
              </w:rPr>
              <w:t>
6. Мешок для дефибриллятора 30-50 х 30-50 см;</w:t>
            </w:r>
          </w:p>
          <w:bookmarkEnd w:id="3690"/>
          <w:bookmarkStart w:name="z3906" w:id="3691"/>
          <w:p>
            <w:pPr>
              <w:spacing w:after="20"/>
              <w:ind w:left="20"/>
              <w:jc w:val="both"/>
            </w:pPr>
            <w:r>
              <w:rPr>
                <w:rFonts w:ascii="Times New Roman"/>
                <w:b w:val="false"/>
                <w:i w:val="false"/>
                <w:color w:val="000000"/>
                <w:sz w:val="20"/>
              </w:rPr>
              <w:t>
7. Операционная лента, размер 5-60 х 5-30 см;</w:t>
            </w:r>
          </w:p>
          <w:bookmarkEnd w:id="3691"/>
          <w:bookmarkStart w:name="z3907" w:id="3692"/>
          <w:p>
            <w:pPr>
              <w:spacing w:after="20"/>
              <w:ind w:left="20"/>
              <w:jc w:val="both"/>
            </w:pPr>
            <w:r>
              <w:rPr>
                <w:rFonts w:ascii="Times New Roman"/>
                <w:b w:val="false"/>
                <w:i w:val="false"/>
                <w:color w:val="000000"/>
                <w:sz w:val="20"/>
              </w:rPr>
              <w:t>
8. Держатель для шнура 3-30 х 3-30 см;</w:t>
            </w:r>
          </w:p>
          <w:bookmarkEnd w:id="3692"/>
          <w:p>
            <w:pPr>
              <w:spacing w:after="20"/>
              <w:ind w:left="20"/>
              <w:jc w:val="both"/>
            </w:pPr>
            <w:r>
              <w:rPr>
                <w:rFonts w:ascii="Times New Roman"/>
                <w:b w:val="false"/>
                <w:i w:val="false"/>
                <w:color w:val="000000"/>
                <w:sz w:val="20"/>
              </w:rPr>
              <w:t>
9. Салфетка впитывающая 10-50 х 10-50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8" w:id="3693"/>
          <w:p>
            <w:pPr>
              <w:spacing w:after="20"/>
              <w:ind w:left="20"/>
              <w:jc w:val="both"/>
            </w:pPr>
            <w:r>
              <w:rPr>
                <w:rFonts w:ascii="Times New Roman"/>
                <w:b w:val="false"/>
                <w:i w:val="false"/>
                <w:color w:val="000000"/>
                <w:sz w:val="20"/>
              </w:rPr>
              <w:t>
1. Простыня торакальная с отверстием с инцизионной пленкой;</w:t>
            </w:r>
          </w:p>
          <w:bookmarkEnd w:id="3693"/>
          <w:bookmarkStart w:name="z3909" w:id="3694"/>
          <w:p>
            <w:pPr>
              <w:spacing w:after="20"/>
              <w:ind w:left="20"/>
              <w:jc w:val="both"/>
            </w:pPr>
            <w:r>
              <w:rPr>
                <w:rFonts w:ascii="Times New Roman"/>
                <w:b w:val="false"/>
                <w:i w:val="false"/>
                <w:color w:val="000000"/>
                <w:sz w:val="20"/>
              </w:rPr>
              <w:t>
2. Простыня на операционный стол;</w:t>
            </w:r>
          </w:p>
          <w:bookmarkEnd w:id="3694"/>
          <w:bookmarkStart w:name="z3910" w:id="3695"/>
          <w:p>
            <w:pPr>
              <w:spacing w:after="20"/>
              <w:ind w:left="20"/>
              <w:jc w:val="both"/>
            </w:pPr>
            <w:r>
              <w:rPr>
                <w:rFonts w:ascii="Times New Roman"/>
                <w:b w:val="false"/>
                <w:i w:val="false"/>
                <w:color w:val="000000"/>
                <w:sz w:val="20"/>
              </w:rPr>
              <w:t>
3. Простыня;</w:t>
            </w:r>
          </w:p>
          <w:bookmarkEnd w:id="3695"/>
          <w:bookmarkStart w:name="z3911" w:id="3696"/>
          <w:p>
            <w:pPr>
              <w:spacing w:after="20"/>
              <w:ind w:left="20"/>
              <w:jc w:val="both"/>
            </w:pPr>
            <w:r>
              <w:rPr>
                <w:rFonts w:ascii="Times New Roman"/>
                <w:b w:val="false"/>
                <w:i w:val="false"/>
                <w:color w:val="000000"/>
                <w:sz w:val="20"/>
              </w:rPr>
              <w:t>
4. Чехол на инструментальный стол, стандартный / усиленный;</w:t>
            </w:r>
          </w:p>
          <w:bookmarkEnd w:id="3696"/>
          <w:bookmarkStart w:name="z3912" w:id="3697"/>
          <w:p>
            <w:pPr>
              <w:spacing w:after="20"/>
              <w:ind w:left="20"/>
              <w:jc w:val="both"/>
            </w:pPr>
            <w:r>
              <w:rPr>
                <w:rFonts w:ascii="Times New Roman"/>
                <w:b w:val="false"/>
                <w:i w:val="false"/>
                <w:color w:val="000000"/>
                <w:sz w:val="20"/>
              </w:rPr>
              <w:t>
5. Покрытие для гениталий с адгезивным краем;</w:t>
            </w:r>
          </w:p>
          <w:bookmarkEnd w:id="3697"/>
          <w:bookmarkStart w:name="z3913" w:id="3698"/>
          <w:p>
            <w:pPr>
              <w:spacing w:after="20"/>
              <w:ind w:left="20"/>
              <w:jc w:val="both"/>
            </w:pPr>
            <w:r>
              <w:rPr>
                <w:rFonts w:ascii="Times New Roman"/>
                <w:b w:val="false"/>
                <w:i w:val="false"/>
                <w:color w:val="000000"/>
                <w:sz w:val="20"/>
              </w:rPr>
              <w:t>
6. Мешок для дефибриллятора;</w:t>
            </w:r>
          </w:p>
          <w:bookmarkEnd w:id="3698"/>
          <w:bookmarkStart w:name="z3914" w:id="3699"/>
          <w:p>
            <w:pPr>
              <w:spacing w:after="20"/>
              <w:ind w:left="20"/>
              <w:jc w:val="both"/>
            </w:pPr>
            <w:r>
              <w:rPr>
                <w:rFonts w:ascii="Times New Roman"/>
                <w:b w:val="false"/>
                <w:i w:val="false"/>
                <w:color w:val="000000"/>
                <w:sz w:val="20"/>
              </w:rPr>
              <w:t>
7. Операционная лента;</w:t>
            </w:r>
          </w:p>
          <w:bookmarkEnd w:id="3699"/>
          <w:bookmarkStart w:name="z3915" w:id="3700"/>
          <w:p>
            <w:pPr>
              <w:spacing w:after="20"/>
              <w:ind w:left="20"/>
              <w:jc w:val="both"/>
            </w:pPr>
            <w:r>
              <w:rPr>
                <w:rFonts w:ascii="Times New Roman"/>
                <w:b w:val="false"/>
                <w:i w:val="false"/>
                <w:color w:val="000000"/>
                <w:sz w:val="20"/>
              </w:rPr>
              <w:t>
8. Держатель для шнура;</w:t>
            </w:r>
          </w:p>
          <w:bookmarkEnd w:id="3700"/>
          <w:p>
            <w:pPr>
              <w:spacing w:after="20"/>
              <w:ind w:left="20"/>
              <w:jc w:val="both"/>
            </w:pPr>
            <w:r>
              <w:rPr>
                <w:rFonts w:ascii="Times New Roman"/>
                <w:b w:val="false"/>
                <w:i w:val="false"/>
                <w:color w:val="000000"/>
                <w:sz w:val="20"/>
              </w:rPr>
              <w:t>
9. Салфетка впитывающая.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"Dolce-Pharm" для индивидуальной защиты, нестерильный, одноразовый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6" w:id="3701"/>
          <w:p>
            <w:pPr>
              <w:spacing w:after="20"/>
              <w:ind w:left="20"/>
              <w:jc w:val="both"/>
            </w:pPr>
            <w:r>
              <w:rPr>
                <w:rFonts w:ascii="Times New Roman"/>
                <w:b w:val="false"/>
                <w:i w:val="false"/>
                <w:color w:val="000000"/>
                <w:sz w:val="20"/>
              </w:rPr>
              <w:t>
Набор "Dolce-Pharm" для индивидуальной защиты, нестерильный, одноразовый имеет следующий состав:</w:t>
            </w:r>
          </w:p>
          <w:bookmarkEnd w:id="3701"/>
          <w:bookmarkStart w:name="z3917" w:id="3702"/>
          <w:p>
            <w:pPr>
              <w:spacing w:after="20"/>
              <w:ind w:left="20"/>
              <w:jc w:val="both"/>
            </w:pPr>
            <w:r>
              <w:rPr>
                <w:rFonts w:ascii="Times New Roman"/>
                <w:b w:val="false"/>
                <w:i w:val="false"/>
                <w:color w:val="000000"/>
                <w:sz w:val="20"/>
              </w:rPr>
              <w:t>
1. Маски хирургические четырехслойные противожидкостные Max Protection FFP2 (без клапана) на резинках (РК-ИМН-5№009876);</w:t>
            </w:r>
          </w:p>
          <w:bookmarkEnd w:id="3702"/>
          <w:bookmarkStart w:name="z3918" w:id="3703"/>
          <w:p>
            <w:pPr>
              <w:spacing w:after="20"/>
              <w:ind w:left="20"/>
              <w:jc w:val="both"/>
            </w:pPr>
            <w:r>
              <w:rPr>
                <w:rFonts w:ascii="Times New Roman"/>
                <w:b w:val="false"/>
                <w:i w:val="false"/>
                <w:color w:val="000000"/>
                <w:sz w:val="20"/>
              </w:rPr>
              <w:t>
2. Перчатки смотровые латексные текстурированные неопудренные нестерильные "Derma-Tex" (РК-ИМН-5№003454);</w:t>
            </w:r>
          </w:p>
          <w:bookmarkEnd w:id="3703"/>
          <w:bookmarkStart w:name="z3919" w:id="3704"/>
          <w:p>
            <w:pPr>
              <w:spacing w:after="20"/>
              <w:ind w:left="20"/>
              <w:jc w:val="both"/>
            </w:pPr>
            <w:r>
              <w:rPr>
                <w:rFonts w:ascii="Times New Roman"/>
                <w:b w:val="false"/>
                <w:i w:val="false"/>
                <w:color w:val="000000"/>
                <w:sz w:val="20"/>
              </w:rPr>
              <w:t>
3. Шапочка клип-берет "Dolce-Pharm" из нетканого материала нестерильная одноразового применения (РК-ИМН-5№017251);</w:t>
            </w:r>
          </w:p>
          <w:bookmarkEnd w:id="3704"/>
          <w:bookmarkStart w:name="z3920" w:id="3705"/>
          <w:p>
            <w:pPr>
              <w:spacing w:after="20"/>
              <w:ind w:left="20"/>
              <w:jc w:val="both"/>
            </w:pPr>
            <w:r>
              <w:rPr>
                <w:rFonts w:ascii="Times New Roman"/>
                <w:b w:val="false"/>
                <w:i w:val="false"/>
                <w:color w:val="000000"/>
                <w:sz w:val="20"/>
              </w:rPr>
              <w:t>
4. Бахилы высокие "Dolce-Pharm" медицинские, защитные, нестерильные, одноразового применения (РК-ИМН-5№020872);</w:t>
            </w:r>
          </w:p>
          <w:bookmarkEnd w:id="3705"/>
          <w:bookmarkStart w:name="z3921" w:id="3706"/>
          <w:p>
            <w:pPr>
              <w:spacing w:after="20"/>
              <w:ind w:left="20"/>
              <w:jc w:val="both"/>
            </w:pPr>
            <w:r>
              <w:rPr>
                <w:rFonts w:ascii="Times New Roman"/>
                <w:b w:val="false"/>
                <w:i w:val="false"/>
                <w:color w:val="000000"/>
                <w:sz w:val="20"/>
              </w:rPr>
              <w:t>
5. Комбинезон защитный "Dolce-Pharm" с капюшоном из нетканого материала, нестерильный, одноразового применения (РК-ИМН-5№020433);</w:t>
            </w:r>
          </w:p>
          <w:bookmarkEnd w:id="3706"/>
          <w:p>
            <w:pPr>
              <w:spacing w:after="20"/>
              <w:ind w:left="20"/>
              <w:jc w:val="both"/>
            </w:pPr>
            <w:r>
              <w:rPr>
                <w:rFonts w:ascii="Times New Roman"/>
                <w:b w:val="false"/>
                <w:i w:val="false"/>
                <w:color w:val="000000"/>
                <w:sz w:val="20"/>
              </w:rPr>
              <w:t>
6. Очки защитные. Изделия (маска, шапочка клип-берет, бахилы высокие и комбинезон) в наборе изготавливаются из нетканого защитного материала, перчатки из латекса и очки из полимера. Набор поставляется в индивидуальной потребительской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"Dolce-Pharm" для индивидуальной защиты, нестерильный,одноразовый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2" w:id="3707"/>
          <w:p>
            <w:pPr>
              <w:spacing w:after="20"/>
              <w:ind w:left="20"/>
              <w:jc w:val="both"/>
            </w:pPr>
            <w:r>
              <w:rPr>
                <w:rFonts w:ascii="Times New Roman"/>
                <w:b w:val="false"/>
                <w:i w:val="false"/>
                <w:color w:val="000000"/>
                <w:sz w:val="20"/>
              </w:rPr>
              <w:t>
1. Очки защитные.</w:t>
            </w:r>
          </w:p>
          <w:bookmarkEnd w:id="3707"/>
          <w:bookmarkStart w:name="z3923" w:id="3708"/>
          <w:p>
            <w:pPr>
              <w:spacing w:after="20"/>
              <w:ind w:left="20"/>
              <w:jc w:val="both"/>
            </w:pPr>
            <w:r>
              <w:rPr>
                <w:rFonts w:ascii="Times New Roman"/>
                <w:b w:val="false"/>
                <w:i w:val="false"/>
                <w:color w:val="000000"/>
                <w:sz w:val="20"/>
              </w:rPr>
              <w:t>
2. Комбинезон защитный с капюшоном.</w:t>
            </w:r>
          </w:p>
          <w:bookmarkEnd w:id="3708"/>
          <w:bookmarkStart w:name="z3924" w:id="3709"/>
          <w:p>
            <w:pPr>
              <w:spacing w:after="20"/>
              <w:ind w:left="20"/>
              <w:jc w:val="both"/>
            </w:pPr>
            <w:r>
              <w:rPr>
                <w:rFonts w:ascii="Times New Roman"/>
                <w:b w:val="false"/>
                <w:i w:val="false"/>
                <w:color w:val="000000"/>
                <w:sz w:val="20"/>
              </w:rPr>
              <w:t>
3. Бахилы высокие, защитные.</w:t>
            </w:r>
          </w:p>
          <w:bookmarkEnd w:id="3709"/>
          <w:bookmarkStart w:name="z3925" w:id="3710"/>
          <w:p>
            <w:pPr>
              <w:spacing w:after="20"/>
              <w:ind w:left="20"/>
              <w:jc w:val="both"/>
            </w:pPr>
            <w:r>
              <w:rPr>
                <w:rFonts w:ascii="Times New Roman"/>
                <w:b w:val="false"/>
                <w:i w:val="false"/>
                <w:color w:val="000000"/>
                <w:sz w:val="20"/>
              </w:rPr>
              <w:t>
4. Шапочка клип-берет.</w:t>
            </w:r>
          </w:p>
          <w:bookmarkEnd w:id="3710"/>
          <w:bookmarkStart w:name="z3926" w:id="3711"/>
          <w:p>
            <w:pPr>
              <w:spacing w:after="20"/>
              <w:ind w:left="20"/>
              <w:jc w:val="both"/>
            </w:pPr>
            <w:r>
              <w:rPr>
                <w:rFonts w:ascii="Times New Roman"/>
                <w:b w:val="false"/>
                <w:i w:val="false"/>
                <w:color w:val="000000"/>
                <w:sz w:val="20"/>
              </w:rPr>
              <w:t>
5. Перчатки диагностические, латексные, смотровые, текстурированные, неопудренные.</w:t>
            </w:r>
          </w:p>
          <w:bookmarkEnd w:id="3711"/>
          <w:p>
            <w:pPr>
              <w:spacing w:after="20"/>
              <w:ind w:left="20"/>
              <w:jc w:val="both"/>
            </w:pPr>
            <w:r>
              <w:rPr>
                <w:rFonts w:ascii="Times New Roman"/>
                <w:b w:val="false"/>
                <w:i w:val="false"/>
                <w:color w:val="000000"/>
                <w:sz w:val="20"/>
              </w:rPr>
              <w:t>
6. Маска хирургическая, четырехслойная, противожидкостная на резинках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с принадлежностями,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7" w:id="3712"/>
          <w:p>
            <w:pPr>
              <w:spacing w:after="20"/>
              <w:ind w:left="20"/>
              <w:jc w:val="both"/>
            </w:pPr>
            <w:r>
              <w:rPr>
                <w:rFonts w:ascii="Times New Roman"/>
                <w:b w:val="false"/>
                <w:i w:val="false"/>
                <w:color w:val="000000"/>
                <w:sz w:val="20"/>
              </w:rPr>
              <w:t>
Набор процедурный "Dolce-Pharm" с принадлежностями, стерильный, одноразового применения имеет следующий состав:</w:t>
            </w:r>
          </w:p>
          <w:bookmarkEnd w:id="3712"/>
          <w:bookmarkStart w:name="z3928" w:id="3713"/>
          <w:p>
            <w:pPr>
              <w:spacing w:after="20"/>
              <w:ind w:left="20"/>
              <w:jc w:val="both"/>
            </w:pPr>
            <w:r>
              <w:rPr>
                <w:rFonts w:ascii="Times New Roman"/>
                <w:b w:val="false"/>
                <w:i w:val="false"/>
                <w:color w:val="000000"/>
                <w:sz w:val="20"/>
              </w:rPr>
              <w:t>
1. Простыни для коронарографии / стентирования / ангиографиии / аортокоронарного шунтирования /кардиохирургии (детская, взрослая) / аритмологии / электрофизиологических исследований / нейроинтервенции*;</w:t>
            </w:r>
          </w:p>
          <w:bookmarkEnd w:id="3713"/>
          <w:bookmarkStart w:name="z3929" w:id="3714"/>
          <w:p>
            <w:pPr>
              <w:spacing w:after="20"/>
              <w:ind w:left="20"/>
              <w:jc w:val="both"/>
            </w:pPr>
            <w:r>
              <w:rPr>
                <w:rFonts w:ascii="Times New Roman"/>
                <w:b w:val="false"/>
                <w:i w:val="false"/>
                <w:color w:val="000000"/>
                <w:sz w:val="20"/>
              </w:rPr>
              <w:t>
2. Защитное покрытие на стол 150-240 х 150-240 см (стандартные или усиленные)/ простыня одноразовая с адгезивными краями 50-110 х 50-110 см/ салфетка адгезивная 180 х 150 см*;</w:t>
            </w:r>
          </w:p>
          <w:bookmarkEnd w:id="3714"/>
          <w:bookmarkStart w:name="z3930" w:id="3715"/>
          <w:p>
            <w:pPr>
              <w:spacing w:after="20"/>
              <w:ind w:left="20"/>
              <w:jc w:val="both"/>
            </w:pPr>
            <w:r>
              <w:rPr>
                <w:rFonts w:ascii="Times New Roman"/>
                <w:b w:val="false"/>
                <w:i w:val="false"/>
                <w:color w:val="000000"/>
                <w:sz w:val="20"/>
              </w:rPr>
              <w:t>
3. Чехол на инструментальный стол 145-180 х 75-80 см*, стандартный/усиленный*;</w:t>
            </w:r>
          </w:p>
          <w:bookmarkEnd w:id="3715"/>
          <w:bookmarkStart w:name="z3931" w:id="3716"/>
          <w:p>
            <w:pPr>
              <w:spacing w:after="20"/>
              <w:ind w:left="20"/>
              <w:jc w:val="both"/>
            </w:pPr>
            <w:r>
              <w:rPr>
                <w:rFonts w:ascii="Times New Roman"/>
                <w:b w:val="false"/>
                <w:i w:val="false"/>
                <w:color w:val="000000"/>
                <w:sz w:val="20"/>
              </w:rPr>
              <w:t>
4. Полотенце /салфетка впитывающие*;</w:t>
            </w:r>
          </w:p>
          <w:bookmarkEnd w:id="3716"/>
          <w:bookmarkStart w:name="z3932" w:id="3717"/>
          <w:p>
            <w:pPr>
              <w:spacing w:after="20"/>
              <w:ind w:left="20"/>
              <w:jc w:val="both"/>
            </w:pPr>
            <w:r>
              <w:rPr>
                <w:rFonts w:ascii="Times New Roman"/>
                <w:b w:val="false"/>
                <w:i w:val="false"/>
                <w:color w:val="000000"/>
                <w:sz w:val="20"/>
              </w:rPr>
              <w:t>
5. Операционная лента 50-60 х 5-20 см*;</w:t>
            </w:r>
          </w:p>
          <w:bookmarkEnd w:id="3717"/>
          <w:bookmarkStart w:name="z3933" w:id="3718"/>
          <w:p>
            <w:pPr>
              <w:spacing w:after="20"/>
              <w:ind w:left="20"/>
              <w:jc w:val="both"/>
            </w:pPr>
            <w:r>
              <w:rPr>
                <w:rFonts w:ascii="Times New Roman"/>
                <w:b w:val="false"/>
                <w:i w:val="false"/>
                <w:color w:val="000000"/>
                <w:sz w:val="20"/>
              </w:rPr>
              <w:t>
6. Халат хирургический стандартный / с усиленной защитой, размерами S, M, L, ХL, XXL*;</w:t>
            </w:r>
          </w:p>
          <w:bookmarkEnd w:id="3718"/>
          <w:bookmarkStart w:name="z3934" w:id="3719"/>
          <w:p>
            <w:pPr>
              <w:spacing w:after="20"/>
              <w:ind w:left="20"/>
              <w:jc w:val="both"/>
            </w:pPr>
            <w:r>
              <w:rPr>
                <w:rFonts w:ascii="Times New Roman"/>
                <w:b w:val="false"/>
                <w:i w:val="false"/>
                <w:color w:val="000000"/>
                <w:sz w:val="20"/>
              </w:rPr>
              <w:t>
7. Перчатки опудренные / неопудренные, хирургические / диагностические*;</w:t>
            </w:r>
          </w:p>
          <w:bookmarkEnd w:id="3719"/>
          <w:bookmarkStart w:name="z3935" w:id="3720"/>
          <w:p>
            <w:pPr>
              <w:spacing w:after="20"/>
              <w:ind w:left="20"/>
              <w:jc w:val="both"/>
            </w:pPr>
            <w:r>
              <w:rPr>
                <w:rFonts w:ascii="Times New Roman"/>
                <w:b w:val="false"/>
                <w:i w:val="false"/>
                <w:color w:val="000000"/>
                <w:sz w:val="20"/>
              </w:rPr>
              <w:t>
8. Набор индефлятора (шприц для раздувания баллонов)*;</w:t>
            </w:r>
          </w:p>
          <w:bookmarkEnd w:id="3720"/>
          <w:bookmarkStart w:name="z3936" w:id="3721"/>
          <w:p>
            <w:pPr>
              <w:spacing w:after="20"/>
              <w:ind w:left="20"/>
              <w:jc w:val="both"/>
            </w:pPr>
            <w:r>
              <w:rPr>
                <w:rFonts w:ascii="Times New Roman"/>
                <w:b w:val="false"/>
                <w:i w:val="false"/>
                <w:color w:val="000000"/>
                <w:sz w:val="20"/>
              </w:rPr>
              <w:t>
9. Чулок 40-120 х 33-75 см/ бахилы/ бандаж*;</w:t>
            </w:r>
          </w:p>
          <w:bookmarkEnd w:id="3721"/>
          <w:bookmarkStart w:name="z3937" w:id="3722"/>
          <w:p>
            <w:pPr>
              <w:spacing w:after="20"/>
              <w:ind w:left="20"/>
              <w:jc w:val="both"/>
            </w:pPr>
            <w:r>
              <w:rPr>
                <w:rFonts w:ascii="Times New Roman"/>
                <w:b w:val="false"/>
                <w:i w:val="false"/>
                <w:color w:val="000000"/>
                <w:sz w:val="20"/>
              </w:rPr>
              <w:t>
10. Иглы: инъекционные/ подкожные/ артериально-интродьюсерные размером: от 18G до 25G*;</w:t>
            </w:r>
          </w:p>
          <w:bookmarkEnd w:id="3722"/>
          <w:bookmarkStart w:name="z3938" w:id="3723"/>
          <w:p>
            <w:pPr>
              <w:spacing w:after="20"/>
              <w:ind w:left="20"/>
              <w:jc w:val="both"/>
            </w:pPr>
            <w:r>
              <w:rPr>
                <w:rFonts w:ascii="Times New Roman"/>
                <w:b w:val="false"/>
                <w:i w:val="false"/>
                <w:color w:val="000000"/>
                <w:sz w:val="20"/>
              </w:rPr>
              <w:t>
11. Операционная пленка/ повязка для закрытия ран и фиксации катетеров*;</w:t>
            </w:r>
          </w:p>
          <w:bookmarkEnd w:id="3723"/>
          <w:bookmarkStart w:name="z3939" w:id="3724"/>
          <w:p>
            <w:pPr>
              <w:spacing w:after="20"/>
              <w:ind w:left="20"/>
              <w:jc w:val="both"/>
            </w:pPr>
            <w:r>
              <w:rPr>
                <w:rFonts w:ascii="Times New Roman"/>
                <w:b w:val="false"/>
                <w:i w:val="false"/>
                <w:color w:val="000000"/>
                <w:sz w:val="20"/>
              </w:rPr>
              <w:t>
12. Чехол для аспирации и диатермии*;</w:t>
            </w:r>
          </w:p>
          <w:bookmarkEnd w:id="3724"/>
          <w:bookmarkStart w:name="z3940" w:id="3725"/>
          <w:p>
            <w:pPr>
              <w:spacing w:after="20"/>
              <w:ind w:left="20"/>
              <w:jc w:val="both"/>
            </w:pPr>
            <w:r>
              <w:rPr>
                <w:rFonts w:ascii="Times New Roman"/>
                <w:b w:val="false"/>
                <w:i w:val="false"/>
                <w:color w:val="000000"/>
                <w:sz w:val="20"/>
              </w:rPr>
              <w:t>
13. Полимерные чаши: для растворов/ хранения проводника/ почкообразный лоток/ кувшин/ лоток/стаканчик*;</w:t>
            </w:r>
          </w:p>
          <w:bookmarkEnd w:id="3725"/>
          <w:bookmarkStart w:name="z3941" w:id="3726"/>
          <w:p>
            <w:pPr>
              <w:spacing w:after="20"/>
              <w:ind w:left="20"/>
              <w:jc w:val="both"/>
            </w:pPr>
            <w:r>
              <w:rPr>
                <w:rFonts w:ascii="Times New Roman"/>
                <w:b w:val="false"/>
                <w:i w:val="false"/>
                <w:color w:val="000000"/>
                <w:sz w:val="20"/>
              </w:rPr>
              <w:t>
14. Проводник диагностический, длиной 80-260 см*;</w:t>
            </w:r>
          </w:p>
          <w:bookmarkEnd w:id="3726"/>
          <w:bookmarkStart w:name="z3942" w:id="3727"/>
          <w:p>
            <w:pPr>
              <w:spacing w:after="20"/>
              <w:ind w:left="20"/>
              <w:jc w:val="both"/>
            </w:pPr>
            <w:r>
              <w:rPr>
                <w:rFonts w:ascii="Times New Roman"/>
                <w:b w:val="false"/>
                <w:i w:val="false"/>
                <w:color w:val="000000"/>
                <w:sz w:val="20"/>
              </w:rPr>
              <w:t>
15. Шприцы: с ротатором/ для инъекций/ ирригаций/ шприц колба*;</w:t>
            </w:r>
          </w:p>
          <w:bookmarkEnd w:id="3727"/>
          <w:bookmarkStart w:name="z3943" w:id="3728"/>
          <w:p>
            <w:pPr>
              <w:spacing w:after="20"/>
              <w:ind w:left="20"/>
              <w:jc w:val="both"/>
            </w:pPr>
            <w:r>
              <w:rPr>
                <w:rFonts w:ascii="Times New Roman"/>
                <w:b w:val="false"/>
                <w:i w:val="false"/>
                <w:color w:val="000000"/>
                <w:sz w:val="20"/>
              </w:rPr>
              <w:t>
16. Краники двухходовые или трехходовые / манифольд 2-мя / 3-мя / 4-мя портами/ Y-коннектор/ безыгольное устройство для аспирации и инъекции жидкостей*;</w:t>
            </w:r>
          </w:p>
          <w:bookmarkEnd w:id="3728"/>
          <w:bookmarkStart w:name="z3944" w:id="3729"/>
          <w:p>
            <w:pPr>
              <w:spacing w:after="20"/>
              <w:ind w:left="20"/>
              <w:jc w:val="both"/>
            </w:pPr>
            <w:r>
              <w:rPr>
                <w:rFonts w:ascii="Times New Roman"/>
                <w:b w:val="false"/>
                <w:i w:val="false"/>
                <w:color w:val="000000"/>
                <w:sz w:val="20"/>
              </w:rPr>
              <w:t>
17. Лезвия (с рукояткой)*;</w:t>
            </w:r>
          </w:p>
          <w:bookmarkEnd w:id="3729"/>
          <w:bookmarkStart w:name="z3945" w:id="3730"/>
          <w:p>
            <w:pPr>
              <w:spacing w:after="20"/>
              <w:ind w:left="20"/>
              <w:jc w:val="both"/>
            </w:pPr>
            <w:r>
              <w:rPr>
                <w:rFonts w:ascii="Times New Roman"/>
                <w:b w:val="false"/>
                <w:i w:val="false"/>
                <w:color w:val="000000"/>
                <w:sz w:val="20"/>
              </w:rPr>
              <w:t>
18. Ножницы хирургические / пинцет / шипцы / зажим*;</w:t>
            </w:r>
          </w:p>
          <w:bookmarkEnd w:id="3730"/>
          <w:bookmarkStart w:name="z3946" w:id="3731"/>
          <w:p>
            <w:pPr>
              <w:spacing w:after="20"/>
              <w:ind w:left="20"/>
              <w:jc w:val="both"/>
            </w:pPr>
            <w:r>
              <w:rPr>
                <w:rFonts w:ascii="Times New Roman"/>
                <w:b w:val="false"/>
                <w:i w:val="false"/>
                <w:color w:val="000000"/>
                <w:sz w:val="20"/>
              </w:rPr>
              <w:t>
19. Салфетки размером 5-45 х 5-45 см, марлевые, хирургические / рентгеноконтрастные / марлевые шарики с диаметром 3-7 см*;</w:t>
            </w:r>
          </w:p>
          <w:bookmarkEnd w:id="3731"/>
          <w:bookmarkStart w:name="z3947" w:id="3732"/>
          <w:p>
            <w:pPr>
              <w:spacing w:after="20"/>
              <w:ind w:left="20"/>
              <w:jc w:val="both"/>
            </w:pPr>
            <w:r>
              <w:rPr>
                <w:rFonts w:ascii="Times New Roman"/>
                <w:b w:val="false"/>
                <w:i w:val="false"/>
                <w:color w:val="000000"/>
                <w:sz w:val="20"/>
              </w:rPr>
              <w:t>
20. Шапочка-колпак;</w:t>
            </w:r>
          </w:p>
          <w:bookmarkEnd w:id="3732"/>
          <w:bookmarkStart w:name="z3948" w:id="3733"/>
          <w:p>
            <w:pPr>
              <w:spacing w:after="20"/>
              <w:ind w:left="20"/>
              <w:jc w:val="both"/>
            </w:pPr>
            <w:r>
              <w:rPr>
                <w:rFonts w:ascii="Times New Roman"/>
                <w:b w:val="false"/>
                <w:i w:val="false"/>
                <w:color w:val="000000"/>
                <w:sz w:val="20"/>
              </w:rPr>
              <w:t>
21. Маска медицинская трехслойная на резинках/завязках*;</w:t>
            </w:r>
          </w:p>
          <w:bookmarkEnd w:id="3733"/>
          <w:bookmarkStart w:name="z3949" w:id="3734"/>
          <w:p>
            <w:pPr>
              <w:spacing w:after="20"/>
              <w:ind w:left="20"/>
              <w:jc w:val="both"/>
            </w:pPr>
            <w:r>
              <w:rPr>
                <w:rFonts w:ascii="Times New Roman"/>
                <w:b w:val="false"/>
                <w:i w:val="false"/>
                <w:color w:val="000000"/>
                <w:sz w:val="20"/>
              </w:rPr>
              <w:t>
22. Чехол для аппарата 75-110 х 38-90 см/ пульта управления/ камеры/ чехол для ручек операционных ламп*;</w:t>
            </w:r>
          </w:p>
          <w:bookmarkEnd w:id="3734"/>
          <w:bookmarkStart w:name="z3950" w:id="3735"/>
          <w:p>
            <w:pPr>
              <w:spacing w:after="20"/>
              <w:ind w:left="20"/>
              <w:jc w:val="both"/>
            </w:pPr>
            <w:r>
              <w:rPr>
                <w:rFonts w:ascii="Times New Roman"/>
                <w:b w:val="false"/>
                <w:i w:val="false"/>
                <w:color w:val="000000"/>
                <w:sz w:val="20"/>
              </w:rPr>
              <w:t>
23. Инфузионная линия для высокого давления/ линии удлинительные / линии для мониторинга давления/ инфузионная система (с регулятором)*;</w:t>
            </w:r>
          </w:p>
          <w:bookmarkEnd w:id="3735"/>
          <w:bookmarkStart w:name="z3951" w:id="3736"/>
          <w:p>
            <w:pPr>
              <w:spacing w:after="20"/>
              <w:ind w:left="20"/>
              <w:jc w:val="both"/>
            </w:pPr>
            <w:r>
              <w:rPr>
                <w:rFonts w:ascii="Times New Roman"/>
                <w:b w:val="false"/>
                <w:i w:val="false"/>
                <w:color w:val="000000"/>
                <w:sz w:val="20"/>
              </w:rPr>
              <w:t>
24. Счетчик игл/ площадка для утилизации острых предметов/ органайзер (держатель) для скальпеля*;</w:t>
            </w:r>
          </w:p>
          <w:bookmarkEnd w:id="3736"/>
          <w:bookmarkStart w:name="z3952" w:id="3737"/>
          <w:p>
            <w:pPr>
              <w:spacing w:after="20"/>
              <w:ind w:left="20"/>
              <w:jc w:val="both"/>
            </w:pPr>
            <w:r>
              <w:rPr>
                <w:rFonts w:ascii="Times New Roman"/>
                <w:b w:val="false"/>
                <w:i w:val="false"/>
                <w:color w:val="000000"/>
                <w:sz w:val="20"/>
              </w:rPr>
              <w:t>
25. Одноразовый датчик измерения давления*;</w:t>
            </w:r>
          </w:p>
          <w:bookmarkEnd w:id="3737"/>
          <w:bookmarkStart w:name="z3953" w:id="3738"/>
          <w:p>
            <w:pPr>
              <w:spacing w:after="20"/>
              <w:ind w:left="20"/>
              <w:jc w:val="both"/>
            </w:pPr>
            <w:r>
              <w:rPr>
                <w:rFonts w:ascii="Times New Roman"/>
                <w:b w:val="false"/>
                <w:i w:val="false"/>
                <w:color w:val="000000"/>
                <w:sz w:val="20"/>
              </w:rPr>
              <w:t>
26. Губка с рукояткой для обработки операционного поля/ губка для обработки рук*;</w:t>
            </w:r>
          </w:p>
          <w:bookmarkEnd w:id="3738"/>
          <w:bookmarkStart w:name="z3954" w:id="3739"/>
          <w:p>
            <w:pPr>
              <w:spacing w:after="20"/>
              <w:ind w:left="20"/>
              <w:jc w:val="both"/>
            </w:pPr>
            <w:r>
              <w:rPr>
                <w:rFonts w:ascii="Times New Roman"/>
                <w:b w:val="false"/>
                <w:i w:val="false"/>
                <w:color w:val="000000"/>
                <w:sz w:val="20"/>
              </w:rPr>
              <w:t>
27. Комплект мочеприемника, катетер Фолея 8-26 Fr, с / без температурного датчика*;</w:t>
            </w:r>
          </w:p>
          <w:bookmarkEnd w:id="3739"/>
          <w:bookmarkStart w:name="z3955" w:id="3740"/>
          <w:p>
            <w:pPr>
              <w:spacing w:after="20"/>
              <w:ind w:left="20"/>
              <w:jc w:val="both"/>
            </w:pPr>
            <w:r>
              <w:rPr>
                <w:rFonts w:ascii="Times New Roman"/>
                <w:b w:val="false"/>
                <w:i w:val="false"/>
                <w:color w:val="000000"/>
                <w:sz w:val="20"/>
              </w:rPr>
              <w:t>
28. Дренажная система: банка дренажная с резервуаром 1 000-2 500 мл, трубки для соединения*;</w:t>
            </w:r>
          </w:p>
          <w:bookmarkEnd w:id="3740"/>
          <w:bookmarkStart w:name="z3956" w:id="3741"/>
          <w:p>
            <w:pPr>
              <w:spacing w:after="20"/>
              <w:ind w:left="20"/>
              <w:jc w:val="both"/>
            </w:pPr>
            <w:r>
              <w:rPr>
                <w:rFonts w:ascii="Times New Roman"/>
                <w:b w:val="false"/>
                <w:i w:val="false"/>
                <w:color w:val="000000"/>
                <w:sz w:val="20"/>
              </w:rPr>
              <w:t>
29. Катетеры дренажные прямые / угловые / с/без троакара: 10-40 СН c длиной 45-70 см*;</w:t>
            </w:r>
          </w:p>
          <w:bookmarkEnd w:id="3741"/>
          <w:bookmarkStart w:name="z3957" w:id="3742"/>
          <w:p>
            <w:pPr>
              <w:spacing w:after="20"/>
              <w:ind w:left="20"/>
              <w:jc w:val="both"/>
            </w:pPr>
            <w:r>
              <w:rPr>
                <w:rFonts w:ascii="Times New Roman"/>
                <w:b w:val="false"/>
                <w:i w:val="false"/>
                <w:color w:val="000000"/>
                <w:sz w:val="20"/>
              </w:rPr>
              <w:t>
30. Наконечник отсоса Yankauer, аспирационная трубка отсоса 200 – 370 см*;</w:t>
            </w:r>
          </w:p>
          <w:bookmarkEnd w:id="3742"/>
          <w:bookmarkStart w:name="z3958" w:id="3743"/>
          <w:p>
            <w:pPr>
              <w:spacing w:after="20"/>
              <w:ind w:left="20"/>
              <w:jc w:val="both"/>
            </w:pPr>
            <w:r>
              <w:rPr>
                <w:rFonts w:ascii="Times New Roman"/>
                <w:b w:val="false"/>
                <w:i w:val="false"/>
                <w:color w:val="000000"/>
                <w:sz w:val="20"/>
              </w:rPr>
              <w:t>
31. Ручка коагулятора в наборе, очиститель наконечника коагулятора*;</w:t>
            </w:r>
          </w:p>
          <w:bookmarkEnd w:id="3743"/>
          <w:bookmarkStart w:name="z3959" w:id="3744"/>
          <w:p>
            <w:pPr>
              <w:spacing w:after="20"/>
              <w:ind w:left="20"/>
              <w:jc w:val="both"/>
            </w:pPr>
            <w:r>
              <w:rPr>
                <w:rFonts w:ascii="Times New Roman"/>
                <w:b w:val="false"/>
                <w:i w:val="false"/>
                <w:color w:val="000000"/>
                <w:sz w:val="20"/>
              </w:rPr>
              <w:t>
32. Устройство для компрессии места пункции;</w:t>
            </w:r>
          </w:p>
          <w:bookmarkEnd w:id="3744"/>
          <w:bookmarkStart w:name="z3960" w:id="3745"/>
          <w:p>
            <w:pPr>
              <w:spacing w:after="20"/>
              <w:ind w:left="20"/>
              <w:jc w:val="both"/>
            </w:pPr>
            <w:r>
              <w:rPr>
                <w:rFonts w:ascii="Times New Roman"/>
                <w:b w:val="false"/>
                <w:i w:val="false"/>
                <w:color w:val="000000"/>
                <w:sz w:val="20"/>
              </w:rPr>
              <w:t>
33. Аортальный выкусыватель (панч, перфоратор корня аорты);</w:t>
            </w:r>
          </w:p>
          <w:bookmarkEnd w:id="3745"/>
          <w:bookmarkStart w:name="z3961" w:id="3746"/>
          <w:p>
            <w:pPr>
              <w:spacing w:after="20"/>
              <w:ind w:left="20"/>
              <w:jc w:val="both"/>
            </w:pPr>
            <w:r>
              <w:rPr>
                <w:rFonts w:ascii="Times New Roman"/>
                <w:b w:val="false"/>
                <w:i w:val="false"/>
                <w:color w:val="000000"/>
                <w:sz w:val="20"/>
              </w:rPr>
              <w:t>
34. Петли/ турникет для сосудов;</w:t>
            </w:r>
          </w:p>
          <w:bookmarkEnd w:id="3746"/>
          <w:bookmarkStart w:name="z3962" w:id="3747"/>
          <w:p>
            <w:pPr>
              <w:spacing w:after="20"/>
              <w:ind w:left="20"/>
              <w:jc w:val="both"/>
            </w:pPr>
            <w:r>
              <w:rPr>
                <w:rFonts w:ascii="Times New Roman"/>
                <w:b w:val="false"/>
                <w:i w:val="false"/>
                <w:color w:val="000000"/>
                <w:sz w:val="20"/>
              </w:rPr>
              <w:t>
35. Мешки для сбора жидкостей/отходов*;</w:t>
            </w:r>
          </w:p>
          <w:bookmarkEnd w:id="3747"/>
          <w:bookmarkStart w:name="z3963" w:id="3748"/>
          <w:p>
            <w:pPr>
              <w:spacing w:after="20"/>
              <w:ind w:left="20"/>
              <w:jc w:val="both"/>
            </w:pPr>
            <w:r>
              <w:rPr>
                <w:rFonts w:ascii="Times New Roman"/>
                <w:b w:val="false"/>
                <w:i w:val="false"/>
                <w:color w:val="000000"/>
                <w:sz w:val="20"/>
              </w:rPr>
              <w:t>
36. Электроды для ЭКГ;</w:t>
            </w:r>
          </w:p>
          <w:bookmarkEnd w:id="3748"/>
          <w:bookmarkStart w:name="z3964" w:id="3749"/>
          <w:p>
            <w:pPr>
              <w:spacing w:after="20"/>
              <w:ind w:left="20"/>
              <w:jc w:val="both"/>
            </w:pPr>
            <w:r>
              <w:rPr>
                <w:rFonts w:ascii="Times New Roman"/>
                <w:b w:val="false"/>
                <w:i w:val="false"/>
                <w:color w:val="000000"/>
                <w:sz w:val="20"/>
              </w:rPr>
              <w:t>
37. Кожный маркер (с линейкой)*;</w:t>
            </w:r>
          </w:p>
          <w:bookmarkEnd w:id="3749"/>
          <w:bookmarkStart w:name="z3965" w:id="3750"/>
          <w:p>
            <w:pPr>
              <w:spacing w:after="20"/>
              <w:ind w:left="20"/>
              <w:jc w:val="both"/>
            </w:pPr>
            <w:r>
              <w:rPr>
                <w:rFonts w:ascii="Times New Roman"/>
                <w:b w:val="false"/>
                <w:i w:val="false"/>
                <w:color w:val="000000"/>
                <w:sz w:val="20"/>
              </w:rPr>
              <w:t>
38. Назальный держатель для зондов и катетеров;</w:t>
            </w:r>
          </w:p>
          <w:bookmarkEnd w:id="3750"/>
          <w:bookmarkStart w:name="z3966" w:id="3751"/>
          <w:p>
            <w:pPr>
              <w:spacing w:after="20"/>
              <w:ind w:left="20"/>
              <w:jc w:val="both"/>
            </w:pPr>
            <w:r>
              <w:rPr>
                <w:rFonts w:ascii="Times New Roman"/>
                <w:b w:val="false"/>
                <w:i w:val="false"/>
                <w:color w:val="000000"/>
                <w:sz w:val="20"/>
              </w:rPr>
              <w:t>
39. Стикеры для маркирования Ұмкостей с/ без текста*;</w:t>
            </w:r>
          </w:p>
          <w:bookmarkEnd w:id="3751"/>
          <w:p>
            <w:pPr>
              <w:spacing w:after="20"/>
              <w:ind w:left="20"/>
              <w:jc w:val="both"/>
            </w:pPr>
            <w:r>
              <w:rPr>
                <w:rFonts w:ascii="Times New Roman"/>
                <w:b w:val="false"/>
                <w:i w:val="false"/>
                <w:color w:val="000000"/>
                <w:sz w:val="20"/>
              </w:rPr>
              <w:t>
40. Застежка (клипсы) для крепления проводника *. *Примечание – Допускается по согласованию с заказчиком различная комплектация изделий, различных размеров, видов материала и количеств в соответствии с утверждҰнной комплектностью. А также поставка комплектующих в любой комплектации и отдельная поставка изделий входящих в комплект. Фактическая комплектация и наименование будут нанесены на потребительскую (индивидуальную) упаковку. Изделия изготавливаются из нетканого материала типа СМС, СММС, Спанлейс, Софтесс, Сантейс, Фибрелла и т.д. с плотностью от 25 г/м и более. Набор поставляется в индивидуальной потребительской упаковке, готовый к эксплуатации. Стерилизация осуществляется газовым методом этилен-оксида.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7" w:id="3752"/>
          <w:p>
            <w:pPr>
              <w:spacing w:after="20"/>
              <w:ind w:left="20"/>
              <w:jc w:val="both"/>
            </w:pPr>
            <w:r>
              <w:rPr>
                <w:rFonts w:ascii="Times New Roman"/>
                <w:b w:val="false"/>
                <w:i w:val="false"/>
                <w:color w:val="000000"/>
                <w:sz w:val="20"/>
              </w:rPr>
              <w:t>
Набор процедурный "Dolce-Pharm" с принадлежностями, стерильный, одноразового применения имеет следующий состав:</w:t>
            </w:r>
          </w:p>
          <w:bookmarkEnd w:id="3752"/>
          <w:bookmarkStart w:name="z3968" w:id="3753"/>
          <w:p>
            <w:pPr>
              <w:spacing w:after="20"/>
              <w:ind w:left="20"/>
              <w:jc w:val="both"/>
            </w:pPr>
            <w:r>
              <w:rPr>
                <w:rFonts w:ascii="Times New Roman"/>
                <w:b w:val="false"/>
                <w:i w:val="false"/>
                <w:color w:val="000000"/>
                <w:sz w:val="20"/>
              </w:rPr>
              <w:t>
1. Простыни для коронарографии / стентирования / ангиографиии / аортокоронарного шунтирования /кардиохирургии (детская, взрослая) / аритмологии / электрофизиологических исследований / нейроинтервенции;</w:t>
            </w:r>
          </w:p>
          <w:bookmarkEnd w:id="3753"/>
          <w:bookmarkStart w:name="z3969" w:id="3754"/>
          <w:p>
            <w:pPr>
              <w:spacing w:after="20"/>
              <w:ind w:left="20"/>
              <w:jc w:val="both"/>
            </w:pPr>
            <w:r>
              <w:rPr>
                <w:rFonts w:ascii="Times New Roman"/>
                <w:b w:val="false"/>
                <w:i w:val="false"/>
                <w:color w:val="000000"/>
                <w:sz w:val="20"/>
              </w:rPr>
              <w:t>
2. Защитное покрытие на стол 150-240 х 150-240 см (стандартные или усиленные)/ простыня одноразовая с адгезивными краями 50-110 х 50-110 см/ салфетка адгезивная 180 х 150 см;</w:t>
            </w:r>
          </w:p>
          <w:bookmarkEnd w:id="3754"/>
          <w:bookmarkStart w:name="z3970" w:id="3755"/>
          <w:p>
            <w:pPr>
              <w:spacing w:after="20"/>
              <w:ind w:left="20"/>
              <w:jc w:val="both"/>
            </w:pPr>
            <w:r>
              <w:rPr>
                <w:rFonts w:ascii="Times New Roman"/>
                <w:b w:val="false"/>
                <w:i w:val="false"/>
                <w:color w:val="000000"/>
                <w:sz w:val="20"/>
              </w:rPr>
              <w:t>
3. Чехол на инструментальный стол 145-180 х 75-80 см*, стандартный/усиленный*;</w:t>
            </w:r>
          </w:p>
          <w:bookmarkEnd w:id="3755"/>
          <w:bookmarkStart w:name="z3971" w:id="3756"/>
          <w:p>
            <w:pPr>
              <w:spacing w:after="20"/>
              <w:ind w:left="20"/>
              <w:jc w:val="both"/>
            </w:pPr>
            <w:r>
              <w:rPr>
                <w:rFonts w:ascii="Times New Roman"/>
                <w:b w:val="false"/>
                <w:i w:val="false"/>
                <w:color w:val="000000"/>
                <w:sz w:val="20"/>
              </w:rPr>
              <w:t>
4. Полотенце /салфетка впитывающие;</w:t>
            </w:r>
          </w:p>
          <w:bookmarkEnd w:id="3756"/>
          <w:bookmarkStart w:name="z3972" w:id="3757"/>
          <w:p>
            <w:pPr>
              <w:spacing w:after="20"/>
              <w:ind w:left="20"/>
              <w:jc w:val="both"/>
            </w:pPr>
            <w:r>
              <w:rPr>
                <w:rFonts w:ascii="Times New Roman"/>
                <w:b w:val="false"/>
                <w:i w:val="false"/>
                <w:color w:val="000000"/>
                <w:sz w:val="20"/>
              </w:rPr>
              <w:t>
5. Операционная лента 50-60 х 5-20 см;</w:t>
            </w:r>
          </w:p>
          <w:bookmarkEnd w:id="3757"/>
          <w:bookmarkStart w:name="z3973" w:id="3758"/>
          <w:p>
            <w:pPr>
              <w:spacing w:after="20"/>
              <w:ind w:left="20"/>
              <w:jc w:val="both"/>
            </w:pPr>
            <w:r>
              <w:rPr>
                <w:rFonts w:ascii="Times New Roman"/>
                <w:b w:val="false"/>
                <w:i w:val="false"/>
                <w:color w:val="000000"/>
                <w:sz w:val="20"/>
              </w:rPr>
              <w:t>
6. Халат хирургический стандартный / с усиленной защитой, размерами S, M, L, ХL, XXL*;</w:t>
            </w:r>
          </w:p>
          <w:bookmarkEnd w:id="3758"/>
          <w:bookmarkStart w:name="z3974" w:id="3759"/>
          <w:p>
            <w:pPr>
              <w:spacing w:after="20"/>
              <w:ind w:left="20"/>
              <w:jc w:val="both"/>
            </w:pPr>
            <w:r>
              <w:rPr>
                <w:rFonts w:ascii="Times New Roman"/>
                <w:b w:val="false"/>
                <w:i w:val="false"/>
                <w:color w:val="000000"/>
                <w:sz w:val="20"/>
              </w:rPr>
              <w:t>
7. Перчатки опудренные / неопудренные, хирургические / диагностические;</w:t>
            </w:r>
          </w:p>
          <w:bookmarkEnd w:id="3759"/>
          <w:bookmarkStart w:name="z3975" w:id="3760"/>
          <w:p>
            <w:pPr>
              <w:spacing w:after="20"/>
              <w:ind w:left="20"/>
              <w:jc w:val="both"/>
            </w:pPr>
            <w:r>
              <w:rPr>
                <w:rFonts w:ascii="Times New Roman"/>
                <w:b w:val="false"/>
                <w:i w:val="false"/>
                <w:color w:val="000000"/>
                <w:sz w:val="20"/>
              </w:rPr>
              <w:t>
8. Набор индефлятора (шприц для раздувания баллонов);</w:t>
            </w:r>
          </w:p>
          <w:bookmarkEnd w:id="3760"/>
          <w:bookmarkStart w:name="z3976" w:id="3761"/>
          <w:p>
            <w:pPr>
              <w:spacing w:after="20"/>
              <w:ind w:left="20"/>
              <w:jc w:val="both"/>
            </w:pPr>
            <w:r>
              <w:rPr>
                <w:rFonts w:ascii="Times New Roman"/>
                <w:b w:val="false"/>
                <w:i w:val="false"/>
                <w:color w:val="000000"/>
                <w:sz w:val="20"/>
              </w:rPr>
              <w:t>
9. Чулок 40-120 х 33-75 см/ бахилы/ бандаж;</w:t>
            </w:r>
          </w:p>
          <w:bookmarkEnd w:id="3761"/>
          <w:bookmarkStart w:name="z3977" w:id="3762"/>
          <w:p>
            <w:pPr>
              <w:spacing w:after="20"/>
              <w:ind w:left="20"/>
              <w:jc w:val="both"/>
            </w:pPr>
            <w:r>
              <w:rPr>
                <w:rFonts w:ascii="Times New Roman"/>
                <w:b w:val="false"/>
                <w:i w:val="false"/>
                <w:color w:val="000000"/>
                <w:sz w:val="20"/>
              </w:rPr>
              <w:t>
10. Иглы: инъекционные/ подкожные/ артериально-интродьюсерные размером: от 18G до 25G;</w:t>
            </w:r>
          </w:p>
          <w:bookmarkEnd w:id="3762"/>
          <w:bookmarkStart w:name="z3978" w:id="3763"/>
          <w:p>
            <w:pPr>
              <w:spacing w:after="20"/>
              <w:ind w:left="20"/>
              <w:jc w:val="both"/>
            </w:pPr>
            <w:r>
              <w:rPr>
                <w:rFonts w:ascii="Times New Roman"/>
                <w:b w:val="false"/>
                <w:i w:val="false"/>
                <w:color w:val="000000"/>
                <w:sz w:val="20"/>
              </w:rPr>
              <w:t>
11. Операционная пленка/ повязка для закрытия ран и фиксации катетеров;</w:t>
            </w:r>
          </w:p>
          <w:bookmarkEnd w:id="3763"/>
          <w:bookmarkStart w:name="z3979" w:id="3764"/>
          <w:p>
            <w:pPr>
              <w:spacing w:after="20"/>
              <w:ind w:left="20"/>
              <w:jc w:val="both"/>
            </w:pPr>
            <w:r>
              <w:rPr>
                <w:rFonts w:ascii="Times New Roman"/>
                <w:b w:val="false"/>
                <w:i w:val="false"/>
                <w:color w:val="000000"/>
                <w:sz w:val="20"/>
              </w:rPr>
              <w:t>
12. Чехол для аспирации и диатермии;</w:t>
            </w:r>
          </w:p>
          <w:bookmarkEnd w:id="3764"/>
          <w:bookmarkStart w:name="z3980" w:id="3765"/>
          <w:p>
            <w:pPr>
              <w:spacing w:after="20"/>
              <w:ind w:left="20"/>
              <w:jc w:val="both"/>
            </w:pPr>
            <w:r>
              <w:rPr>
                <w:rFonts w:ascii="Times New Roman"/>
                <w:b w:val="false"/>
                <w:i w:val="false"/>
                <w:color w:val="000000"/>
                <w:sz w:val="20"/>
              </w:rPr>
              <w:t>
13. Полимерные чаши: для растворов/ хранения проводника/ почкообразный лоток/ кувшин/ лоток/стаканчик;</w:t>
            </w:r>
          </w:p>
          <w:bookmarkEnd w:id="3765"/>
          <w:bookmarkStart w:name="z3981" w:id="3766"/>
          <w:p>
            <w:pPr>
              <w:spacing w:after="20"/>
              <w:ind w:left="20"/>
              <w:jc w:val="both"/>
            </w:pPr>
            <w:r>
              <w:rPr>
                <w:rFonts w:ascii="Times New Roman"/>
                <w:b w:val="false"/>
                <w:i w:val="false"/>
                <w:color w:val="000000"/>
                <w:sz w:val="20"/>
              </w:rPr>
              <w:t>
14. Проводник диагностический, длиной 80-260 см;</w:t>
            </w:r>
          </w:p>
          <w:bookmarkEnd w:id="3766"/>
          <w:bookmarkStart w:name="z3982" w:id="3767"/>
          <w:p>
            <w:pPr>
              <w:spacing w:after="20"/>
              <w:ind w:left="20"/>
              <w:jc w:val="both"/>
            </w:pPr>
            <w:r>
              <w:rPr>
                <w:rFonts w:ascii="Times New Roman"/>
                <w:b w:val="false"/>
                <w:i w:val="false"/>
                <w:color w:val="000000"/>
                <w:sz w:val="20"/>
              </w:rPr>
              <w:t>
15. Шприцы: с ротатором/ для инъекций/ ирригаций/ шприц колба;</w:t>
            </w:r>
          </w:p>
          <w:bookmarkEnd w:id="3767"/>
          <w:bookmarkStart w:name="z3983" w:id="3768"/>
          <w:p>
            <w:pPr>
              <w:spacing w:after="20"/>
              <w:ind w:left="20"/>
              <w:jc w:val="both"/>
            </w:pPr>
            <w:r>
              <w:rPr>
                <w:rFonts w:ascii="Times New Roman"/>
                <w:b w:val="false"/>
                <w:i w:val="false"/>
                <w:color w:val="000000"/>
                <w:sz w:val="20"/>
              </w:rPr>
              <w:t>
16. Краники двухходовые или трехходовые / манифольд 2-мя / 3-мя / 4-мя портами/ Y-коннектор/ безыгольное устройство для аспирации и инъекции жидкостей;</w:t>
            </w:r>
          </w:p>
          <w:bookmarkEnd w:id="3768"/>
          <w:bookmarkStart w:name="z3984" w:id="3769"/>
          <w:p>
            <w:pPr>
              <w:spacing w:after="20"/>
              <w:ind w:left="20"/>
              <w:jc w:val="both"/>
            </w:pPr>
            <w:r>
              <w:rPr>
                <w:rFonts w:ascii="Times New Roman"/>
                <w:b w:val="false"/>
                <w:i w:val="false"/>
                <w:color w:val="000000"/>
                <w:sz w:val="20"/>
              </w:rPr>
              <w:t>
17. Лезвия (с рукояткой);</w:t>
            </w:r>
          </w:p>
          <w:bookmarkEnd w:id="3769"/>
          <w:bookmarkStart w:name="z3985" w:id="3770"/>
          <w:p>
            <w:pPr>
              <w:spacing w:after="20"/>
              <w:ind w:left="20"/>
              <w:jc w:val="both"/>
            </w:pPr>
            <w:r>
              <w:rPr>
                <w:rFonts w:ascii="Times New Roman"/>
                <w:b w:val="false"/>
                <w:i w:val="false"/>
                <w:color w:val="000000"/>
                <w:sz w:val="20"/>
              </w:rPr>
              <w:t>
18. Ножницы хирургические / пинцет / шипцы / зажим;</w:t>
            </w:r>
          </w:p>
          <w:bookmarkEnd w:id="3770"/>
          <w:bookmarkStart w:name="z3986" w:id="3771"/>
          <w:p>
            <w:pPr>
              <w:spacing w:after="20"/>
              <w:ind w:left="20"/>
              <w:jc w:val="both"/>
            </w:pPr>
            <w:r>
              <w:rPr>
                <w:rFonts w:ascii="Times New Roman"/>
                <w:b w:val="false"/>
                <w:i w:val="false"/>
                <w:color w:val="000000"/>
                <w:sz w:val="20"/>
              </w:rPr>
              <w:t>
19. Салфетки размером 5-45 х 5-45 см, марлевые, хирургические / рентгеноконтрастные / марлевые шарики с диаметром 3-7 см;</w:t>
            </w:r>
          </w:p>
          <w:bookmarkEnd w:id="3771"/>
          <w:bookmarkStart w:name="z3987" w:id="3772"/>
          <w:p>
            <w:pPr>
              <w:spacing w:after="20"/>
              <w:ind w:left="20"/>
              <w:jc w:val="both"/>
            </w:pPr>
            <w:r>
              <w:rPr>
                <w:rFonts w:ascii="Times New Roman"/>
                <w:b w:val="false"/>
                <w:i w:val="false"/>
                <w:color w:val="000000"/>
                <w:sz w:val="20"/>
              </w:rPr>
              <w:t>
20. Шапочка-колпак;</w:t>
            </w:r>
          </w:p>
          <w:bookmarkEnd w:id="3772"/>
          <w:bookmarkStart w:name="z3988" w:id="3773"/>
          <w:p>
            <w:pPr>
              <w:spacing w:after="20"/>
              <w:ind w:left="20"/>
              <w:jc w:val="both"/>
            </w:pPr>
            <w:r>
              <w:rPr>
                <w:rFonts w:ascii="Times New Roman"/>
                <w:b w:val="false"/>
                <w:i w:val="false"/>
                <w:color w:val="000000"/>
                <w:sz w:val="20"/>
              </w:rPr>
              <w:t>
21. Маска медицинская трехслойная на резинках/завязках;</w:t>
            </w:r>
          </w:p>
          <w:bookmarkEnd w:id="3773"/>
          <w:bookmarkStart w:name="z3989" w:id="3774"/>
          <w:p>
            <w:pPr>
              <w:spacing w:after="20"/>
              <w:ind w:left="20"/>
              <w:jc w:val="both"/>
            </w:pPr>
            <w:r>
              <w:rPr>
                <w:rFonts w:ascii="Times New Roman"/>
                <w:b w:val="false"/>
                <w:i w:val="false"/>
                <w:color w:val="000000"/>
                <w:sz w:val="20"/>
              </w:rPr>
              <w:t>
22. Чехол для аппарата 75-110 х 38-90 см/ пульта управления/ камеры/ чехол для ручек операционных ламп;</w:t>
            </w:r>
          </w:p>
          <w:bookmarkEnd w:id="3774"/>
          <w:bookmarkStart w:name="z3990" w:id="3775"/>
          <w:p>
            <w:pPr>
              <w:spacing w:after="20"/>
              <w:ind w:left="20"/>
              <w:jc w:val="both"/>
            </w:pPr>
            <w:r>
              <w:rPr>
                <w:rFonts w:ascii="Times New Roman"/>
                <w:b w:val="false"/>
                <w:i w:val="false"/>
                <w:color w:val="000000"/>
                <w:sz w:val="20"/>
              </w:rPr>
              <w:t>
23. Инфузионная линия для высокого давления/ линии удлинительные / линии для мониторинга давления/ инфузионная система (с регулятором);</w:t>
            </w:r>
          </w:p>
          <w:bookmarkEnd w:id="3775"/>
          <w:bookmarkStart w:name="z3991" w:id="3776"/>
          <w:p>
            <w:pPr>
              <w:spacing w:after="20"/>
              <w:ind w:left="20"/>
              <w:jc w:val="both"/>
            </w:pPr>
            <w:r>
              <w:rPr>
                <w:rFonts w:ascii="Times New Roman"/>
                <w:b w:val="false"/>
                <w:i w:val="false"/>
                <w:color w:val="000000"/>
                <w:sz w:val="20"/>
              </w:rPr>
              <w:t>
24. Счетчик игл/ площадка для утилизации острых предметов/ органайзер (держатель) для скальпеля;</w:t>
            </w:r>
          </w:p>
          <w:bookmarkEnd w:id="3776"/>
          <w:bookmarkStart w:name="z3992" w:id="3777"/>
          <w:p>
            <w:pPr>
              <w:spacing w:after="20"/>
              <w:ind w:left="20"/>
              <w:jc w:val="both"/>
            </w:pPr>
            <w:r>
              <w:rPr>
                <w:rFonts w:ascii="Times New Roman"/>
                <w:b w:val="false"/>
                <w:i w:val="false"/>
                <w:color w:val="000000"/>
                <w:sz w:val="20"/>
              </w:rPr>
              <w:t>
25. Одноразовый датчик измерения давления;</w:t>
            </w:r>
          </w:p>
          <w:bookmarkEnd w:id="3777"/>
          <w:bookmarkStart w:name="z3993" w:id="3778"/>
          <w:p>
            <w:pPr>
              <w:spacing w:after="20"/>
              <w:ind w:left="20"/>
              <w:jc w:val="both"/>
            </w:pPr>
            <w:r>
              <w:rPr>
                <w:rFonts w:ascii="Times New Roman"/>
                <w:b w:val="false"/>
                <w:i w:val="false"/>
                <w:color w:val="000000"/>
                <w:sz w:val="20"/>
              </w:rPr>
              <w:t>
26. Губка с рукояткой для обработки операционного поля/ губка для обработки рук;</w:t>
            </w:r>
          </w:p>
          <w:bookmarkEnd w:id="3778"/>
          <w:bookmarkStart w:name="z3994" w:id="3779"/>
          <w:p>
            <w:pPr>
              <w:spacing w:after="20"/>
              <w:ind w:left="20"/>
              <w:jc w:val="both"/>
            </w:pPr>
            <w:r>
              <w:rPr>
                <w:rFonts w:ascii="Times New Roman"/>
                <w:b w:val="false"/>
                <w:i w:val="false"/>
                <w:color w:val="000000"/>
                <w:sz w:val="20"/>
              </w:rPr>
              <w:t>
27. Комплект мочеприемника, катетер Фолея 8-26 Fr, с / без температурного датчика*;</w:t>
            </w:r>
          </w:p>
          <w:bookmarkEnd w:id="3779"/>
          <w:bookmarkStart w:name="z3995" w:id="3780"/>
          <w:p>
            <w:pPr>
              <w:spacing w:after="20"/>
              <w:ind w:left="20"/>
              <w:jc w:val="both"/>
            </w:pPr>
            <w:r>
              <w:rPr>
                <w:rFonts w:ascii="Times New Roman"/>
                <w:b w:val="false"/>
                <w:i w:val="false"/>
                <w:color w:val="000000"/>
                <w:sz w:val="20"/>
              </w:rPr>
              <w:t>
28. Дренажная система: банка дренажная с резервуаром 1 000-2 500 мл, трубки для соединения;</w:t>
            </w:r>
          </w:p>
          <w:bookmarkEnd w:id="3780"/>
          <w:bookmarkStart w:name="z3996" w:id="3781"/>
          <w:p>
            <w:pPr>
              <w:spacing w:after="20"/>
              <w:ind w:left="20"/>
              <w:jc w:val="both"/>
            </w:pPr>
            <w:r>
              <w:rPr>
                <w:rFonts w:ascii="Times New Roman"/>
                <w:b w:val="false"/>
                <w:i w:val="false"/>
                <w:color w:val="000000"/>
                <w:sz w:val="20"/>
              </w:rPr>
              <w:t>
29. Катетеры дренажные прямые / угловые / с/без троакара: 10-40 СН c длиной 45-70 см;</w:t>
            </w:r>
          </w:p>
          <w:bookmarkEnd w:id="3781"/>
          <w:bookmarkStart w:name="z3997" w:id="3782"/>
          <w:p>
            <w:pPr>
              <w:spacing w:after="20"/>
              <w:ind w:left="20"/>
              <w:jc w:val="both"/>
            </w:pPr>
            <w:r>
              <w:rPr>
                <w:rFonts w:ascii="Times New Roman"/>
                <w:b w:val="false"/>
                <w:i w:val="false"/>
                <w:color w:val="000000"/>
                <w:sz w:val="20"/>
              </w:rPr>
              <w:t>
30. Наконечник отсоса Yankauer, аспирационная трубка отсоса 200 – 370 см;</w:t>
            </w:r>
          </w:p>
          <w:bookmarkEnd w:id="3782"/>
          <w:bookmarkStart w:name="z3998" w:id="3783"/>
          <w:p>
            <w:pPr>
              <w:spacing w:after="20"/>
              <w:ind w:left="20"/>
              <w:jc w:val="both"/>
            </w:pPr>
            <w:r>
              <w:rPr>
                <w:rFonts w:ascii="Times New Roman"/>
                <w:b w:val="false"/>
                <w:i w:val="false"/>
                <w:color w:val="000000"/>
                <w:sz w:val="20"/>
              </w:rPr>
              <w:t>
31. Ручка коагулятора в наборе, очиститель наконечника коагулятора;</w:t>
            </w:r>
          </w:p>
          <w:bookmarkEnd w:id="3783"/>
          <w:bookmarkStart w:name="z3999" w:id="3784"/>
          <w:p>
            <w:pPr>
              <w:spacing w:after="20"/>
              <w:ind w:left="20"/>
              <w:jc w:val="both"/>
            </w:pPr>
            <w:r>
              <w:rPr>
                <w:rFonts w:ascii="Times New Roman"/>
                <w:b w:val="false"/>
                <w:i w:val="false"/>
                <w:color w:val="000000"/>
                <w:sz w:val="20"/>
              </w:rPr>
              <w:t>
32. Устройство для компрессии места пункции;</w:t>
            </w:r>
          </w:p>
          <w:bookmarkEnd w:id="3784"/>
          <w:bookmarkStart w:name="z4000" w:id="3785"/>
          <w:p>
            <w:pPr>
              <w:spacing w:after="20"/>
              <w:ind w:left="20"/>
              <w:jc w:val="both"/>
            </w:pPr>
            <w:r>
              <w:rPr>
                <w:rFonts w:ascii="Times New Roman"/>
                <w:b w:val="false"/>
                <w:i w:val="false"/>
                <w:color w:val="000000"/>
                <w:sz w:val="20"/>
              </w:rPr>
              <w:t>
33. Аортальный выкусыватель (панч, перфоратор корня аорты);</w:t>
            </w:r>
          </w:p>
          <w:bookmarkEnd w:id="3785"/>
          <w:bookmarkStart w:name="z4001" w:id="3786"/>
          <w:p>
            <w:pPr>
              <w:spacing w:after="20"/>
              <w:ind w:left="20"/>
              <w:jc w:val="both"/>
            </w:pPr>
            <w:r>
              <w:rPr>
                <w:rFonts w:ascii="Times New Roman"/>
                <w:b w:val="false"/>
                <w:i w:val="false"/>
                <w:color w:val="000000"/>
                <w:sz w:val="20"/>
              </w:rPr>
              <w:t>
34. Петли/ турникет для сосудов;</w:t>
            </w:r>
          </w:p>
          <w:bookmarkEnd w:id="3786"/>
          <w:bookmarkStart w:name="z4002" w:id="3787"/>
          <w:p>
            <w:pPr>
              <w:spacing w:after="20"/>
              <w:ind w:left="20"/>
              <w:jc w:val="both"/>
            </w:pPr>
            <w:r>
              <w:rPr>
                <w:rFonts w:ascii="Times New Roman"/>
                <w:b w:val="false"/>
                <w:i w:val="false"/>
                <w:color w:val="000000"/>
                <w:sz w:val="20"/>
              </w:rPr>
              <w:t>
35. Мешки для сбора жидкостей/отходов;</w:t>
            </w:r>
          </w:p>
          <w:bookmarkEnd w:id="3787"/>
          <w:bookmarkStart w:name="z4003" w:id="3788"/>
          <w:p>
            <w:pPr>
              <w:spacing w:after="20"/>
              <w:ind w:left="20"/>
              <w:jc w:val="both"/>
            </w:pPr>
            <w:r>
              <w:rPr>
                <w:rFonts w:ascii="Times New Roman"/>
                <w:b w:val="false"/>
                <w:i w:val="false"/>
                <w:color w:val="000000"/>
                <w:sz w:val="20"/>
              </w:rPr>
              <w:t>
36. Электроды для ЭКГ;</w:t>
            </w:r>
          </w:p>
          <w:bookmarkEnd w:id="3788"/>
          <w:bookmarkStart w:name="z4004" w:id="3789"/>
          <w:p>
            <w:pPr>
              <w:spacing w:after="20"/>
              <w:ind w:left="20"/>
              <w:jc w:val="both"/>
            </w:pPr>
            <w:r>
              <w:rPr>
                <w:rFonts w:ascii="Times New Roman"/>
                <w:b w:val="false"/>
                <w:i w:val="false"/>
                <w:color w:val="000000"/>
                <w:sz w:val="20"/>
              </w:rPr>
              <w:t>
37. Кожный маркер (с линейкой);</w:t>
            </w:r>
          </w:p>
          <w:bookmarkEnd w:id="3789"/>
          <w:bookmarkStart w:name="z4005" w:id="3790"/>
          <w:p>
            <w:pPr>
              <w:spacing w:after="20"/>
              <w:ind w:left="20"/>
              <w:jc w:val="both"/>
            </w:pPr>
            <w:r>
              <w:rPr>
                <w:rFonts w:ascii="Times New Roman"/>
                <w:b w:val="false"/>
                <w:i w:val="false"/>
                <w:color w:val="000000"/>
                <w:sz w:val="20"/>
              </w:rPr>
              <w:t>
38. Назальный держатель для зондов и катетеров;</w:t>
            </w:r>
          </w:p>
          <w:bookmarkEnd w:id="3790"/>
          <w:bookmarkStart w:name="z4006" w:id="3791"/>
          <w:p>
            <w:pPr>
              <w:spacing w:after="20"/>
              <w:ind w:left="20"/>
              <w:jc w:val="both"/>
            </w:pPr>
            <w:r>
              <w:rPr>
                <w:rFonts w:ascii="Times New Roman"/>
                <w:b w:val="false"/>
                <w:i w:val="false"/>
                <w:color w:val="000000"/>
                <w:sz w:val="20"/>
              </w:rPr>
              <w:t>
39. Стикеры для маркирования Ұмкостей с/ без текста;</w:t>
            </w:r>
          </w:p>
          <w:bookmarkEnd w:id="3791"/>
          <w:p>
            <w:pPr>
              <w:spacing w:after="20"/>
              <w:ind w:left="20"/>
              <w:jc w:val="both"/>
            </w:pPr>
            <w:r>
              <w:rPr>
                <w:rFonts w:ascii="Times New Roman"/>
                <w:b w:val="false"/>
                <w:i w:val="false"/>
                <w:color w:val="000000"/>
                <w:sz w:val="20"/>
              </w:rPr>
              <w:t>
40. Застежка (клипсы) для крепления проводника.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"Dolce-Pharm" для полушарной операции,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7" w:id="3792"/>
          <w:p>
            <w:pPr>
              <w:spacing w:after="20"/>
              <w:ind w:left="20"/>
              <w:jc w:val="both"/>
            </w:pPr>
            <w:r>
              <w:rPr>
                <w:rFonts w:ascii="Times New Roman"/>
                <w:b w:val="false"/>
                <w:i w:val="false"/>
                <w:color w:val="000000"/>
                <w:sz w:val="20"/>
              </w:rPr>
              <w:t>
Набор "Dolce-Pharm" для полушарной операции, стерильный, одноразового применения имеет следующий состав:</w:t>
            </w:r>
          </w:p>
          <w:bookmarkEnd w:id="3792"/>
          <w:bookmarkStart w:name="z4008" w:id="3793"/>
          <w:p>
            <w:pPr>
              <w:spacing w:after="20"/>
              <w:ind w:left="20"/>
              <w:jc w:val="both"/>
            </w:pPr>
            <w:r>
              <w:rPr>
                <w:rFonts w:ascii="Times New Roman"/>
                <w:b w:val="false"/>
                <w:i w:val="false"/>
                <w:color w:val="000000"/>
                <w:sz w:val="20"/>
              </w:rPr>
              <w:t>
1. Карман-приҰмник с липким краем, размер 55х65/55 см*;</w:t>
            </w:r>
          </w:p>
          <w:bookmarkEnd w:id="3793"/>
          <w:bookmarkStart w:name="z4009" w:id="3794"/>
          <w:p>
            <w:pPr>
              <w:spacing w:after="20"/>
              <w:ind w:left="20"/>
              <w:jc w:val="both"/>
            </w:pPr>
            <w:r>
              <w:rPr>
                <w:rFonts w:ascii="Times New Roman"/>
                <w:b w:val="false"/>
                <w:i w:val="false"/>
                <w:color w:val="000000"/>
                <w:sz w:val="20"/>
              </w:rPr>
              <w:t>
2. Чехол защитный диаметром 60 см*;</w:t>
            </w:r>
          </w:p>
          <w:bookmarkEnd w:id="3794"/>
          <w:bookmarkStart w:name="z4010" w:id="3795"/>
          <w:p>
            <w:pPr>
              <w:spacing w:after="20"/>
              <w:ind w:left="20"/>
              <w:jc w:val="both"/>
            </w:pPr>
            <w:r>
              <w:rPr>
                <w:rFonts w:ascii="Times New Roman"/>
                <w:b w:val="false"/>
                <w:i w:val="false"/>
                <w:color w:val="000000"/>
                <w:sz w:val="20"/>
              </w:rPr>
              <w:t>
3. Простыня адгезивная с вырезом, размер 160х140 см*;</w:t>
            </w:r>
          </w:p>
          <w:bookmarkEnd w:id="3795"/>
          <w:bookmarkStart w:name="z4011" w:id="3796"/>
          <w:p>
            <w:pPr>
              <w:spacing w:after="20"/>
              <w:ind w:left="20"/>
              <w:jc w:val="both"/>
            </w:pPr>
            <w:r>
              <w:rPr>
                <w:rFonts w:ascii="Times New Roman"/>
                <w:b w:val="false"/>
                <w:i w:val="false"/>
                <w:color w:val="000000"/>
                <w:sz w:val="20"/>
              </w:rPr>
              <w:t>
4. Простыня с адгезивным краем, размер 70-210х70-180 см*;</w:t>
            </w:r>
          </w:p>
          <w:bookmarkEnd w:id="3796"/>
          <w:bookmarkStart w:name="z4012" w:id="3797"/>
          <w:p>
            <w:pPr>
              <w:spacing w:after="20"/>
              <w:ind w:left="20"/>
              <w:jc w:val="both"/>
            </w:pPr>
            <w:r>
              <w:rPr>
                <w:rFonts w:ascii="Times New Roman"/>
                <w:b w:val="false"/>
                <w:i w:val="false"/>
                <w:color w:val="000000"/>
                <w:sz w:val="20"/>
              </w:rPr>
              <w:t>
5. Салфетка впитывающая, размер 10-50 х 10-50 см*;</w:t>
            </w:r>
          </w:p>
          <w:bookmarkEnd w:id="3797"/>
          <w:p>
            <w:pPr>
              <w:spacing w:after="20"/>
              <w:ind w:left="20"/>
              <w:jc w:val="both"/>
            </w:pPr>
            <w:r>
              <w:rPr>
                <w:rFonts w:ascii="Times New Roman"/>
                <w:b w:val="false"/>
                <w:i w:val="false"/>
                <w:color w:val="000000"/>
                <w:sz w:val="20"/>
              </w:rPr>
              <w:t>
6. Простыня на операционный стол, размер 160-210х70-180 см*. Примечание: *Допускается по согласованию с заказчиком различная комплектация изделий, различных размеров, видов материала, плотностей в соответствии с утверждҰнной комплектностью. Фактическая комплектация будет нанесена на потребительскую (индивидуальную) упаковку. Изделия из нетканого материала изготавливаются с плотностью от 25 г/м и более. Стерилизация осуществляется газовым методом этилен-оксида.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3" w:id="3798"/>
          <w:p>
            <w:pPr>
              <w:spacing w:after="20"/>
              <w:ind w:left="20"/>
              <w:jc w:val="both"/>
            </w:pPr>
            <w:r>
              <w:rPr>
                <w:rFonts w:ascii="Times New Roman"/>
                <w:b w:val="false"/>
                <w:i w:val="false"/>
                <w:color w:val="000000"/>
                <w:sz w:val="20"/>
              </w:rPr>
              <w:t>
Набор "Dolce-Pharm" для полушарной операции, стерильный, одноразового применения имеет следующий состав:</w:t>
            </w:r>
          </w:p>
          <w:bookmarkEnd w:id="3798"/>
          <w:bookmarkStart w:name="z4014" w:id="3799"/>
          <w:p>
            <w:pPr>
              <w:spacing w:after="20"/>
              <w:ind w:left="20"/>
              <w:jc w:val="both"/>
            </w:pPr>
            <w:r>
              <w:rPr>
                <w:rFonts w:ascii="Times New Roman"/>
                <w:b w:val="false"/>
                <w:i w:val="false"/>
                <w:color w:val="000000"/>
                <w:sz w:val="20"/>
              </w:rPr>
              <w:t>
1. Карман-приҰмник с липким краем, размер 55х65/55 см;</w:t>
            </w:r>
          </w:p>
          <w:bookmarkEnd w:id="3799"/>
          <w:bookmarkStart w:name="z4015" w:id="3800"/>
          <w:p>
            <w:pPr>
              <w:spacing w:after="20"/>
              <w:ind w:left="20"/>
              <w:jc w:val="both"/>
            </w:pPr>
            <w:r>
              <w:rPr>
                <w:rFonts w:ascii="Times New Roman"/>
                <w:b w:val="false"/>
                <w:i w:val="false"/>
                <w:color w:val="000000"/>
                <w:sz w:val="20"/>
              </w:rPr>
              <w:t>
2. Чехол защитный диаметром 60 см;</w:t>
            </w:r>
          </w:p>
          <w:bookmarkEnd w:id="3800"/>
          <w:bookmarkStart w:name="z4016" w:id="3801"/>
          <w:p>
            <w:pPr>
              <w:spacing w:after="20"/>
              <w:ind w:left="20"/>
              <w:jc w:val="both"/>
            </w:pPr>
            <w:r>
              <w:rPr>
                <w:rFonts w:ascii="Times New Roman"/>
                <w:b w:val="false"/>
                <w:i w:val="false"/>
                <w:color w:val="000000"/>
                <w:sz w:val="20"/>
              </w:rPr>
              <w:t>
3. Простыня адгезивная с вырезом, размер 160х140 см;</w:t>
            </w:r>
          </w:p>
          <w:bookmarkEnd w:id="3801"/>
          <w:bookmarkStart w:name="z4017" w:id="3802"/>
          <w:p>
            <w:pPr>
              <w:spacing w:after="20"/>
              <w:ind w:left="20"/>
              <w:jc w:val="both"/>
            </w:pPr>
            <w:r>
              <w:rPr>
                <w:rFonts w:ascii="Times New Roman"/>
                <w:b w:val="false"/>
                <w:i w:val="false"/>
                <w:color w:val="000000"/>
                <w:sz w:val="20"/>
              </w:rPr>
              <w:t>
4. Простыня с адгезивным краем, размер 70-210х70-180 см;</w:t>
            </w:r>
          </w:p>
          <w:bookmarkEnd w:id="3802"/>
          <w:bookmarkStart w:name="z4018" w:id="3803"/>
          <w:p>
            <w:pPr>
              <w:spacing w:after="20"/>
              <w:ind w:left="20"/>
              <w:jc w:val="both"/>
            </w:pPr>
            <w:r>
              <w:rPr>
                <w:rFonts w:ascii="Times New Roman"/>
                <w:b w:val="false"/>
                <w:i w:val="false"/>
                <w:color w:val="000000"/>
                <w:sz w:val="20"/>
              </w:rPr>
              <w:t>
5. Салфетка впитывающая, размер 10-50 х 10-50 см;</w:t>
            </w:r>
          </w:p>
          <w:bookmarkEnd w:id="3803"/>
          <w:p>
            <w:pPr>
              <w:spacing w:after="20"/>
              <w:ind w:left="20"/>
              <w:jc w:val="both"/>
            </w:pPr>
            <w:r>
              <w:rPr>
                <w:rFonts w:ascii="Times New Roman"/>
                <w:b w:val="false"/>
                <w:i w:val="false"/>
                <w:color w:val="000000"/>
                <w:sz w:val="20"/>
              </w:rPr>
              <w:t>
6. Простыня на операционный стол, размер 160-210х70-180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9" w:id="3804"/>
          <w:p>
            <w:pPr>
              <w:spacing w:after="20"/>
              <w:ind w:left="20"/>
              <w:jc w:val="both"/>
            </w:pPr>
            <w:r>
              <w:rPr>
                <w:rFonts w:ascii="Times New Roman"/>
                <w:b w:val="false"/>
                <w:i w:val="false"/>
                <w:color w:val="000000"/>
                <w:sz w:val="20"/>
              </w:rPr>
              <w:t>
1. Простыня на операционный стол, размер 160-210х70-180 см.</w:t>
            </w:r>
          </w:p>
          <w:bookmarkEnd w:id="3804"/>
          <w:bookmarkStart w:name="z4020" w:id="3805"/>
          <w:p>
            <w:pPr>
              <w:spacing w:after="20"/>
              <w:ind w:left="20"/>
              <w:jc w:val="both"/>
            </w:pPr>
            <w:r>
              <w:rPr>
                <w:rFonts w:ascii="Times New Roman"/>
                <w:b w:val="false"/>
                <w:i w:val="false"/>
                <w:color w:val="000000"/>
                <w:sz w:val="20"/>
              </w:rPr>
              <w:t>
2. Салфетка впитывающая, размер 10-50 х 10-50 см.</w:t>
            </w:r>
          </w:p>
          <w:bookmarkEnd w:id="3805"/>
          <w:bookmarkStart w:name="z4021" w:id="3806"/>
          <w:p>
            <w:pPr>
              <w:spacing w:after="20"/>
              <w:ind w:left="20"/>
              <w:jc w:val="both"/>
            </w:pPr>
            <w:r>
              <w:rPr>
                <w:rFonts w:ascii="Times New Roman"/>
                <w:b w:val="false"/>
                <w:i w:val="false"/>
                <w:color w:val="000000"/>
                <w:sz w:val="20"/>
              </w:rPr>
              <w:t>
3. Простыня с адгезивным краем, размер 70-210х70-180 см.</w:t>
            </w:r>
          </w:p>
          <w:bookmarkEnd w:id="3806"/>
          <w:bookmarkStart w:name="z4022" w:id="3807"/>
          <w:p>
            <w:pPr>
              <w:spacing w:after="20"/>
              <w:ind w:left="20"/>
              <w:jc w:val="both"/>
            </w:pPr>
            <w:r>
              <w:rPr>
                <w:rFonts w:ascii="Times New Roman"/>
                <w:b w:val="false"/>
                <w:i w:val="false"/>
                <w:color w:val="000000"/>
                <w:sz w:val="20"/>
              </w:rPr>
              <w:t>
4. Простыня адгезивная с вырезом, размер 160х140 см.</w:t>
            </w:r>
          </w:p>
          <w:bookmarkEnd w:id="3807"/>
          <w:bookmarkStart w:name="z4023" w:id="3808"/>
          <w:p>
            <w:pPr>
              <w:spacing w:after="20"/>
              <w:ind w:left="20"/>
              <w:jc w:val="both"/>
            </w:pPr>
            <w:r>
              <w:rPr>
                <w:rFonts w:ascii="Times New Roman"/>
                <w:b w:val="false"/>
                <w:i w:val="false"/>
                <w:color w:val="000000"/>
                <w:sz w:val="20"/>
              </w:rPr>
              <w:t>
5. Чехол защитный диаметром 60 см.</w:t>
            </w:r>
          </w:p>
          <w:bookmarkEnd w:id="3808"/>
          <w:p>
            <w:pPr>
              <w:spacing w:after="20"/>
              <w:ind w:left="20"/>
              <w:jc w:val="both"/>
            </w:pPr>
            <w:r>
              <w:rPr>
                <w:rFonts w:ascii="Times New Roman"/>
                <w:b w:val="false"/>
                <w:i w:val="false"/>
                <w:color w:val="000000"/>
                <w:sz w:val="20"/>
              </w:rPr>
              <w:t>
6. Карман-приҰмник с липким краем, размер 55х65/55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хирургического "Dolce-Pharm" для операции на позвоночнике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4" w:id="3809"/>
          <w:p>
            <w:pPr>
              <w:spacing w:after="20"/>
              <w:ind w:left="20"/>
              <w:jc w:val="both"/>
            </w:pPr>
            <w:r>
              <w:rPr>
                <w:rFonts w:ascii="Times New Roman"/>
                <w:b w:val="false"/>
                <w:i w:val="false"/>
                <w:color w:val="000000"/>
                <w:sz w:val="20"/>
              </w:rPr>
              <w:t>
Комплект белья хирургического "Dolce-Pharm" для операции на позвоночнике стерильный, одноразового применения имеет следующий состав:</w:t>
            </w:r>
          </w:p>
          <w:bookmarkEnd w:id="3809"/>
          <w:bookmarkStart w:name="z4025" w:id="3810"/>
          <w:p>
            <w:pPr>
              <w:spacing w:after="20"/>
              <w:ind w:left="20"/>
              <w:jc w:val="both"/>
            </w:pPr>
            <w:r>
              <w:rPr>
                <w:rFonts w:ascii="Times New Roman"/>
                <w:b w:val="false"/>
                <w:i w:val="false"/>
                <w:color w:val="000000"/>
                <w:sz w:val="20"/>
              </w:rPr>
              <w:t>
1. Простыня на операционный стол из нетканого материала с плотностями 25, 28, 35, 40, 60, 65, 70 г/м, размер 160-210 х 70-180 см –1 шт.*;</w:t>
            </w:r>
          </w:p>
          <w:bookmarkEnd w:id="3810"/>
          <w:bookmarkStart w:name="z4026" w:id="3811"/>
          <w:p>
            <w:pPr>
              <w:spacing w:after="20"/>
              <w:ind w:left="20"/>
              <w:jc w:val="both"/>
            </w:pPr>
            <w:r>
              <w:rPr>
                <w:rFonts w:ascii="Times New Roman"/>
                <w:b w:val="false"/>
                <w:i w:val="false"/>
                <w:color w:val="000000"/>
                <w:sz w:val="20"/>
              </w:rPr>
              <w:t>
2. Простыня с отверстием 7 х 18 см с инцизионной пленкой из нетканого материала с плотностями 25, 28, 35, 40, 60, 65, 70 г/м, размер 300-320 х 160-180 см* – 1 шт.**;</w:t>
            </w:r>
          </w:p>
          <w:bookmarkEnd w:id="3811"/>
          <w:bookmarkStart w:name="z4027" w:id="3812"/>
          <w:p>
            <w:pPr>
              <w:spacing w:after="20"/>
              <w:ind w:left="20"/>
              <w:jc w:val="both"/>
            </w:pPr>
            <w:r>
              <w:rPr>
                <w:rFonts w:ascii="Times New Roman"/>
                <w:b w:val="false"/>
                <w:i w:val="false"/>
                <w:color w:val="000000"/>
                <w:sz w:val="20"/>
              </w:rPr>
              <w:t>
3. Простыня с адгезивным краем из нетканого материала с плотностями 25, 28, 35, 40, 60, 65, 70 г/м, размер 70-210 х 70-180 см –1 шт.*;</w:t>
            </w:r>
          </w:p>
          <w:bookmarkEnd w:id="3812"/>
          <w:bookmarkStart w:name="z4028" w:id="3813"/>
          <w:p>
            <w:pPr>
              <w:spacing w:after="20"/>
              <w:ind w:left="20"/>
              <w:jc w:val="both"/>
            </w:pPr>
            <w:r>
              <w:rPr>
                <w:rFonts w:ascii="Times New Roman"/>
                <w:b w:val="false"/>
                <w:i w:val="false"/>
                <w:color w:val="000000"/>
                <w:sz w:val="20"/>
              </w:rPr>
              <w:t>
4. Чехол на инструментальный стол из нетканого материала с плотностями 25, 28, 35, 40, 60, 65, 70 г/м, размер 80-180 х 80-180 см, стандартный / усиленный –1 шт.*;</w:t>
            </w:r>
          </w:p>
          <w:bookmarkEnd w:id="3813"/>
          <w:p>
            <w:pPr>
              <w:spacing w:after="20"/>
              <w:ind w:left="20"/>
              <w:jc w:val="both"/>
            </w:pPr>
            <w:r>
              <w:rPr>
                <w:rFonts w:ascii="Times New Roman"/>
                <w:b w:val="false"/>
                <w:i w:val="false"/>
                <w:color w:val="000000"/>
                <w:sz w:val="20"/>
              </w:rPr>
              <w:t>
5. Салфетка впитывающая бумажная 10-50 х 10-50 см* – от 0 до 4 шт.*** Примечание: *Допускается по согласованию с заказчиком различная вариация указанных размеров, видов материала, плотностей и количеств в соответствии с утверждҰнной комплектностью. **Допускается по желанию заказчика менять размер и расположение выреза. ***Допускается по желанию заказчика включить/исключить комплектующее.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9" w:id="3814"/>
          <w:p>
            <w:pPr>
              <w:spacing w:after="20"/>
              <w:ind w:left="20"/>
              <w:jc w:val="both"/>
            </w:pPr>
            <w:r>
              <w:rPr>
                <w:rFonts w:ascii="Times New Roman"/>
                <w:b w:val="false"/>
                <w:i w:val="false"/>
                <w:color w:val="000000"/>
                <w:sz w:val="20"/>
              </w:rPr>
              <w:t>
Комплект белья хирургического "Dolce-Pharm" для операции на позвоночнике стерильный, одноразового применения имеет следующий состав:</w:t>
            </w:r>
          </w:p>
          <w:bookmarkEnd w:id="3814"/>
          <w:bookmarkStart w:name="z4030" w:id="3815"/>
          <w:p>
            <w:pPr>
              <w:spacing w:after="20"/>
              <w:ind w:left="20"/>
              <w:jc w:val="both"/>
            </w:pPr>
            <w:r>
              <w:rPr>
                <w:rFonts w:ascii="Times New Roman"/>
                <w:b w:val="false"/>
                <w:i w:val="false"/>
                <w:color w:val="000000"/>
                <w:sz w:val="20"/>
              </w:rPr>
              <w:t>
1. Простыня на операционный стол из нетканого материала с плотностями 25, 28, 35, 40, 60, 65, 70 г/м², размер 160-210 х 70-180 см –1 шт.;</w:t>
            </w:r>
          </w:p>
          <w:bookmarkEnd w:id="3815"/>
          <w:bookmarkStart w:name="z4031" w:id="3816"/>
          <w:p>
            <w:pPr>
              <w:spacing w:after="20"/>
              <w:ind w:left="20"/>
              <w:jc w:val="both"/>
            </w:pPr>
            <w:r>
              <w:rPr>
                <w:rFonts w:ascii="Times New Roman"/>
                <w:b w:val="false"/>
                <w:i w:val="false"/>
                <w:color w:val="000000"/>
                <w:sz w:val="20"/>
              </w:rPr>
              <w:t>
2. Простыня с отверстием 7 х 18 см с инцизионной пленкой из нетканого материала с плотностями 25, 28, 35, 40, 60, 65, 70 г/м², размер 300-320 х 160-180 см* – 1 шт.;</w:t>
            </w:r>
          </w:p>
          <w:bookmarkEnd w:id="3816"/>
          <w:bookmarkStart w:name="z4032" w:id="3817"/>
          <w:p>
            <w:pPr>
              <w:spacing w:after="20"/>
              <w:ind w:left="20"/>
              <w:jc w:val="both"/>
            </w:pPr>
            <w:r>
              <w:rPr>
                <w:rFonts w:ascii="Times New Roman"/>
                <w:b w:val="false"/>
                <w:i w:val="false"/>
                <w:color w:val="000000"/>
                <w:sz w:val="20"/>
              </w:rPr>
              <w:t>
3. Простыня с адгезивным краем из нетканого материала с плотностями 25, 28, 35, 40, 60, 65, 70 г/м², размер 70-210 х 70-180 см –1 шт.;</w:t>
            </w:r>
          </w:p>
          <w:bookmarkEnd w:id="3817"/>
          <w:bookmarkStart w:name="z4033" w:id="3818"/>
          <w:p>
            <w:pPr>
              <w:spacing w:after="20"/>
              <w:ind w:left="20"/>
              <w:jc w:val="both"/>
            </w:pPr>
            <w:r>
              <w:rPr>
                <w:rFonts w:ascii="Times New Roman"/>
                <w:b w:val="false"/>
                <w:i w:val="false"/>
                <w:color w:val="000000"/>
                <w:sz w:val="20"/>
              </w:rPr>
              <w:t>
4. Чехол на инструментальный стол из нетканого материала с плотностями 25, 28, 35, 40, 60, 65, 70 г/м², размер 80-180 х 80-180 см, стандартный / усиленный –1 шт.;</w:t>
            </w:r>
          </w:p>
          <w:bookmarkEnd w:id="3818"/>
          <w:p>
            <w:pPr>
              <w:spacing w:after="20"/>
              <w:ind w:left="20"/>
              <w:jc w:val="both"/>
            </w:pPr>
            <w:r>
              <w:rPr>
                <w:rFonts w:ascii="Times New Roman"/>
                <w:b w:val="false"/>
                <w:i w:val="false"/>
                <w:color w:val="000000"/>
                <w:sz w:val="20"/>
              </w:rPr>
              <w:t>
5. Салфетка впитывающая бумажная 10-50 х 10-50 см* – от 0 до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4" w:id="3819"/>
          <w:p>
            <w:pPr>
              <w:spacing w:after="20"/>
              <w:ind w:left="20"/>
              <w:jc w:val="both"/>
            </w:pPr>
            <w:r>
              <w:rPr>
                <w:rFonts w:ascii="Times New Roman"/>
                <w:b w:val="false"/>
                <w:i w:val="false"/>
                <w:color w:val="000000"/>
                <w:sz w:val="20"/>
              </w:rPr>
              <w:t>
1. Простыня на операционный стол из нетканого материала с плотностями 25, 28, 35, 40, 60, 65, 70 г/м², размер 160-210 х 70-180 см –1 шт.;</w:t>
            </w:r>
          </w:p>
          <w:bookmarkEnd w:id="3819"/>
          <w:bookmarkStart w:name="z4035" w:id="3820"/>
          <w:p>
            <w:pPr>
              <w:spacing w:after="20"/>
              <w:ind w:left="20"/>
              <w:jc w:val="both"/>
            </w:pPr>
            <w:r>
              <w:rPr>
                <w:rFonts w:ascii="Times New Roman"/>
                <w:b w:val="false"/>
                <w:i w:val="false"/>
                <w:color w:val="000000"/>
                <w:sz w:val="20"/>
              </w:rPr>
              <w:t>
2. Простыня с отверстием 7 х 18 см с инцизионной пленкой из нетканого материала с плотностями 25, 28, 35, 40, 60, 65, 70 г/м², размер 300-320 х 160-180 см* – 1 шт.;</w:t>
            </w:r>
          </w:p>
          <w:bookmarkEnd w:id="3820"/>
          <w:bookmarkStart w:name="z4036" w:id="3821"/>
          <w:p>
            <w:pPr>
              <w:spacing w:after="20"/>
              <w:ind w:left="20"/>
              <w:jc w:val="both"/>
            </w:pPr>
            <w:r>
              <w:rPr>
                <w:rFonts w:ascii="Times New Roman"/>
                <w:b w:val="false"/>
                <w:i w:val="false"/>
                <w:color w:val="000000"/>
                <w:sz w:val="20"/>
              </w:rPr>
              <w:t>
3. Простыня с адгезивным краем из нетканого материала с плотностями 25, 28, 35, 40, 60, 65, 70 г/м², размер 70-210 х 70-180 см –1 шт.;</w:t>
            </w:r>
          </w:p>
          <w:bookmarkEnd w:id="3821"/>
          <w:bookmarkStart w:name="z4037" w:id="3822"/>
          <w:p>
            <w:pPr>
              <w:spacing w:after="20"/>
              <w:ind w:left="20"/>
              <w:jc w:val="both"/>
            </w:pPr>
            <w:r>
              <w:rPr>
                <w:rFonts w:ascii="Times New Roman"/>
                <w:b w:val="false"/>
                <w:i w:val="false"/>
                <w:color w:val="000000"/>
                <w:sz w:val="20"/>
              </w:rPr>
              <w:t>
4. Чехол на инструментальный стол из нетканого материала с плотностями 25, 28, 35, 40, 60, 65, 70 г/м², размер 80-180 х 80-180 см, стандартный / усиленный –1 шт.;</w:t>
            </w:r>
          </w:p>
          <w:bookmarkEnd w:id="3822"/>
          <w:p>
            <w:pPr>
              <w:spacing w:after="20"/>
              <w:ind w:left="20"/>
              <w:jc w:val="both"/>
            </w:pPr>
            <w:r>
              <w:rPr>
                <w:rFonts w:ascii="Times New Roman"/>
                <w:b w:val="false"/>
                <w:i w:val="false"/>
                <w:color w:val="000000"/>
                <w:sz w:val="20"/>
              </w:rPr>
              <w:t>
5. Салфетка впитывающая бумажная 10-50 х 10-50 см* – от 0 до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"Dolce-Pharm" для офтальмологии из нетканого материала, 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для офтальмологии размером 100-200 х 70-80 см имеет отверстие по центру диаметром 6-7 см и карман размером 26*20 см для приема жидкостей под отверстием. В свободный край кармана вставлен фиксатор-полоска для удобства сбора жидкостей при операции*. Примечание: *Допускается по согласованию с заказчиком различный размер, вид материала, плотность. Простыня изготавливается из нетканого материала типа СМС, СММС, Спанлейс, Сантейс, Фибрелла, и т.д. с плотностью от 25 г/м до 70 г/м. Карман для приема жидкостей изготавливается из ламинированного спанбонда с плотностью от 40 г/м до 70 г/м, из полиэтилена с плотностью от 60 мкн. до 80 мкн. Простыня поставляется в индивидуальной потребительской упаковке, готовое к эксплуатации. Стерилизация осуществляется газовым методом этилен-оксида.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"Dolce-Pharm" для офтальмологии из нетканого материала, 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5 901,25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8" w:id="3823"/>
          <w:p>
            <w:pPr>
              <w:spacing w:after="20"/>
              <w:ind w:left="20"/>
              <w:jc w:val="both"/>
            </w:pPr>
            <w:r>
              <w:rPr>
                <w:rFonts w:ascii="Times New Roman"/>
                <w:b w:val="false"/>
                <w:i w:val="false"/>
                <w:color w:val="000000"/>
                <w:sz w:val="20"/>
              </w:rPr>
              <w:t>
Простыни стерильные, размеры 200*70см по 1-ой штуке в упаковке. Изготавливаются из нетканого материала типа СМС (Спанбонд Мелтблаун Спанбонд) с плотностями 28 г/м и 40 г/м.</w:t>
            </w:r>
          </w:p>
          <w:bookmarkEnd w:id="3823"/>
          <w:p>
            <w:pPr>
              <w:spacing w:after="20"/>
              <w:ind w:left="20"/>
              <w:jc w:val="both"/>
            </w:pPr>
            <w:r>
              <w:rPr>
                <w:rFonts w:ascii="Times New Roman"/>
                <w:b w:val="false"/>
                <w:i w:val="false"/>
                <w:color w:val="000000"/>
                <w:sz w:val="20"/>
              </w:rPr>
              <w:t>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 размер 200х70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 размер 200х70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9" w:id="3824"/>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плотностями 28 г/м и 40 г/м.</w:t>
            </w:r>
          </w:p>
          <w:bookmarkEnd w:id="3824"/>
          <w:p>
            <w:pPr>
              <w:spacing w:after="20"/>
              <w:ind w:left="20"/>
              <w:jc w:val="both"/>
            </w:pPr>
            <w:r>
              <w:rPr>
                <w:rFonts w:ascii="Times New Roman"/>
                <w:b w:val="false"/>
                <w:i w:val="false"/>
                <w:color w:val="000000"/>
                <w:sz w:val="20"/>
              </w:rPr>
              <w:t>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 размер 200х160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 размер 200х160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