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0cb2" w14:textId="5fa0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7 марта 2025 года № 165</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24253)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предельных ценах</w:t>
      </w:r>
      <w:r>
        <w:rPr>
          <w:rFonts w:ascii="Times New Roman"/>
          <w:b w:val="false"/>
          <w:i w:val="false"/>
          <w:color w:val="000000"/>
          <w:sz w:val="28"/>
        </w:rPr>
        <w:t xml:space="preserve"> на международное непатентованное наименование лекарственного средства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Pr>
          <w:rFonts w:ascii="Times New Roman"/>
          <w:b w:val="false"/>
          <w:i w:val="false"/>
          <w:color w:val="000000"/>
          <w:sz w:val="28"/>
        </w:rPr>
        <w:t>приложением 1</w:t>
      </w:r>
      <w:r>
        <w:rPr>
          <w:rFonts w:ascii="Times New Roman"/>
          <w:b w:val="false"/>
          <w:i w:val="false"/>
          <w:color w:val="000000"/>
          <w:sz w:val="28"/>
        </w:rPr>
        <w:t xml:space="preserve"> к указанному приказу:</w:t>
      </w:r>
    </w:p>
    <w:bookmarkEnd w:id="2"/>
    <w:bookmarkStart w:name="z7" w:id="3"/>
    <w:p>
      <w:pPr>
        <w:spacing w:after="0"/>
        <w:ind w:left="0"/>
        <w:jc w:val="both"/>
      </w:pPr>
      <w:r>
        <w:rPr>
          <w:rFonts w:ascii="Times New Roman"/>
          <w:b w:val="false"/>
          <w:i w:val="false"/>
          <w:color w:val="000000"/>
          <w:sz w:val="28"/>
        </w:rPr>
        <w:t>
      строку, порядковый номер 358,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противодифтерийная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1266,17</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строку, порядковый номер 594, изложить в следующей редакции:</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74 046,39</w:t>
            </w:r>
          </w:p>
        </w:tc>
      </w:tr>
    </w:tbl>
    <w:bookmarkStart w:name="z12" w:id="8"/>
    <w:p>
      <w:pPr>
        <w:spacing w:after="0"/>
        <w:ind w:left="0"/>
        <w:jc w:val="both"/>
      </w:pP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строку, порядковый номер 791, изложить в следующей редакции:</w:t>
      </w:r>
    </w:p>
    <w:bookmarkEnd w:id="9"/>
    <w:bookmarkStart w:name="z14"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bl>
    <w:bookmarkStart w:name="z15" w:id="11"/>
    <w:p>
      <w:pPr>
        <w:spacing w:after="0"/>
        <w:ind w:left="0"/>
        <w:jc w:val="both"/>
      </w:pP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строку, порядковый номер 851, изложить в следующей редакции:</w:t>
      </w:r>
    </w:p>
    <w:bookmarkEnd w:id="12"/>
    <w:bookmarkStart w:name="z17"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 J07AK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чумы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высушенную живую культуру вакцинного штамма чумного микроба. Форма выпуска-флакон по 10 доз. К вакцине прилагаются растворитель и скарификаторы согласно количеству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w:t>
            </w:r>
          </w:p>
        </w:tc>
      </w:tr>
    </w:tbl>
    <w:bookmarkStart w:name="z18" w:id="14"/>
    <w:p>
      <w:pPr>
        <w:spacing w:after="0"/>
        <w:ind w:left="0"/>
        <w:jc w:val="both"/>
      </w:pP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строку, порядковый номер 1447, изложить в следующей редакции:</w:t>
      </w:r>
    </w:p>
    <w:bookmarkEnd w:id="15"/>
    <w:bookmarkStart w:name="z20"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1</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bl>
    <w:bookmarkStart w:name="z24" w:id="18"/>
    <w:p>
      <w:pPr>
        <w:spacing w:after="0"/>
        <w:ind w:left="0"/>
        <w:jc w:val="both"/>
      </w:pP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предельные цены</w:t>
      </w:r>
      <w:r>
        <w:rPr>
          <w:rFonts w:ascii="Times New Roman"/>
          <w:b w:val="false"/>
          <w:i w:val="false"/>
          <w:color w:val="000000"/>
          <w:sz w:val="28"/>
        </w:rPr>
        <w:t xml:space="preserve"> на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утвержденные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 изложить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6" w:id="19"/>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19"/>
    <w:bookmarkStart w:name="z27" w:id="20"/>
    <w:p>
      <w:pPr>
        <w:spacing w:after="0"/>
        <w:ind w:left="0"/>
        <w:jc w:val="both"/>
      </w:pPr>
      <w:r>
        <w:rPr>
          <w:rFonts w:ascii="Times New Roman"/>
          <w:b w:val="false"/>
          <w:i w:val="false"/>
          <w:color w:val="000000"/>
          <w:sz w:val="28"/>
        </w:rPr>
        <w:t>
      1)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0"/>
    <w:bookmarkStart w:name="z28"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1"/>
    <w:bookmarkStart w:name="z29" w:id="22"/>
    <w:p>
      <w:pPr>
        <w:spacing w:after="0"/>
        <w:ind w:left="0"/>
        <w:jc w:val="both"/>
      </w:pPr>
      <w:r>
        <w:rPr>
          <w:rFonts w:ascii="Times New Roman"/>
          <w:b w:val="false"/>
          <w:i w:val="false"/>
          <w:color w:val="000000"/>
          <w:sz w:val="28"/>
        </w:rPr>
        <w:t>
      3) в течение десяти рабочих дней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2"/>
    <w:bookmarkStart w:name="z30" w:id="2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23"/>
    <w:bookmarkStart w:name="z31" w:id="2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2021 года</w:t>
            </w:r>
            <w:r>
              <w:br/>
            </w:r>
            <w:r>
              <w:rPr>
                <w:rFonts w:ascii="Times New Roman"/>
                <w:b w:val="false"/>
                <w:i w:val="false"/>
                <w:color w:val="000000"/>
                <w:sz w:val="20"/>
              </w:rPr>
              <w:t>№ ҚР ДСМ-96</w:t>
            </w:r>
          </w:p>
        </w:tc>
      </w:tr>
    </w:tbl>
    <w:bookmarkStart w:name="z35" w:id="25"/>
    <w:p>
      <w:pPr>
        <w:spacing w:after="0"/>
        <w:ind w:left="0"/>
        <w:jc w:val="left"/>
      </w:pPr>
      <w:r>
        <w:rPr>
          <w:rFonts w:ascii="Times New Roman"/>
          <w:b/>
          <w:i w:val="false"/>
          <w:color w:val="000000"/>
        </w:rPr>
        <w:t xml:space="preserve"> Предельные цены на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предельной цены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для определения глюкозы в крови, с кодированием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 50 + глюкометр электрохимический без кодирования, укомплектованный индивидуальным прибором для забора крови и ланцетой одноразовой, с футляром/ на 10 упаковок + контрольный раствор глюкозы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Полоски индикаторные для качественного и полуколичественного определения кетоновых тел в моче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показаний кетонов от 0,0 до 16,0 ммоль/л. Порог чувствительности-кетоны: 0,5 ммоль/л; Время определения: 1 минута; Шкала кетонов: 0,0 0,51,5 4,0 8,0 16,0 ммоль/л. Полоски индикаторные – 50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x 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1,8 мл + Инфузионный набор длина канюли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3 мл + Инфузионный набор длина канюли 9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для абдоминальных операций, хирургический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 см х 1,8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5,0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10,0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12,5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стеклянные для гематологических исследований ЭДТА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15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0,3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дозатора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без дозатора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дозатора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цилиндрический с дозатором эйрлесс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цилиндрический с дозатором эйрлесс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апирогенный, нетоксичный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 1. Защитный комбинезон с капюшоном (размерами: 46(M)-64(XXXXXL), ростами 158-188, из них размер 54(XXL) и рост (176) по умолчанию); 2. Бахилы; 3. Маска фильтрующая; 4. Очки защитные; 5. Салфетка одноразовая; 6. Перчатки латексные (размерами: S(6,5)-XL (9,5), из них размер М(7) по умолчанию); 7. Перчатки резиновые (нитриловые и/или виниловые, размерами: S(6,5)-XL (9,5), из них размер М(7) по умолчанию); 8. Инструкция по медицинскому применению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L, из 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S, из 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M, из 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40,0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40,0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40,0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40,0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40,0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40,0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40,0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40,0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22, длина 85 см,диаметр 7,3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85 см, диаметр 2,7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одноразового применения (цервикальная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40,0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40,0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40,0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40,0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40,0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40,0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40,0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40,0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52,0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52,0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52,0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52,0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52,0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52,0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52,0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52,0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0,6 мм,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СН4, длиной 38,0 см, диаметр 1,3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5, длиной 38,0 см, диаметр 1,7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6, длиной 38,0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8, длиной 38,0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18,0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18,0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18,0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18,0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18,0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18,0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18,0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18,0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новорожденного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полушарной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xml:space="preserve">
1. Карман-приемник с липким краем 55 х 65см, пл. 40 г/м кв. - 1 шт.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Чехол защитный из полиэтилена диаметром 60см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140 х 160см, с адгезивным вырезом 30 х 40см,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адгезивным краем 160 х 210см,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впитывающая бумажная 22 х 23см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Операционная лента 5 х 50см, пл. 40 г/м кв. - 2 шт.</w:t>
            </w:r>
          </w:p>
          <w:p>
            <w:pPr>
              <w:spacing w:after="20"/>
              <w:ind w:left="20"/>
              <w:jc w:val="both"/>
            </w:pPr>
            <w:r>
              <w:rPr>
                <w:rFonts w:ascii="Times New Roman"/>
                <w:b w:val="false"/>
                <w:i w:val="false"/>
                <w:color w:val="000000"/>
                <w:sz w:val="20"/>
              </w:rPr>
              <w:t>
7. Простыня для операций на голове с адгезивным краем 40 х 80см,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 см х 60 см, плотность 50 г/м кв.2. простыня ламинированная 1,4 м х 0,8 м, плотность 25 г/м кв.3. салфетка 0,8 м х 0,7 м, плотность 25 г/м кв. - 1 шт.4. рубашка для роженицы плотность 25 г/м кв. - 1 шт.5. бахилы высокие плотность 25 г/м кв. - 1 пара.6. шапочка берет плотность 18 г/м кв. - 1 шт.7. салфетка бумажная 0,2 м х 0,2 м –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xml:space="preserve">
1. Подстилка впитывающая 60см х 60см - 1шт.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из нетканого материала 140см х 80см - 1шт.</w:t>
            </w:r>
          </w:p>
          <w:p>
            <w:pPr>
              <w:spacing w:after="20"/>
              <w:ind w:left="20"/>
              <w:jc w:val="both"/>
            </w:pPr>
            <w:r>
              <w:rPr>
                <w:rFonts w:ascii="Times New Roman"/>
                <w:b w:val="false"/>
                <w:i w:val="false"/>
                <w:color w:val="000000"/>
                <w:sz w:val="20"/>
              </w:rPr>
              <w:t>
3. Салфетка из нетканого материала 80см х 70см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xml:space="preserve">
1. Подстилка впитывающая 60см х 60см - 1шт.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из нетканого материала 140см х 80см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Рубашка для роженицы - 1 шт. </w:t>
            </w:r>
          </w:p>
          <w:p>
            <w:pPr>
              <w:spacing w:after="20"/>
              <w:ind w:left="20"/>
              <w:jc w:val="both"/>
            </w:pPr>
            <w:r>
              <w:rPr>
                <w:rFonts w:ascii="Times New Roman"/>
                <w:b w:val="false"/>
                <w:i w:val="false"/>
                <w:color w:val="000000"/>
                <w:sz w:val="20"/>
              </w:rPr>
              <w:t>
4. Салфетка из нетканого материала 80см х 70см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140*80 см – 1 шт. 2. Салфетка подкладная 70*80 см – 2 шт. 3. ПелҰнка – впитывающая 60*60 см – 1 шт. 4. Рубашка для роженицы – 1 шт. 5. Шапочка клип – берет – 1 шт. 6. Салфетка впитывающая 20*20 см – 2 шт. 7. Бахилы из нетканого материала низкие – 1 пара. 8. Маска медицинская трехслойная – 1шт. 9. Прокладка впитывающая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ограничения операционного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пеленка с липким краем 0,7 м х 0,8 м, плотность 42 грамм/кв.м.- 1 шт.;2. пеленка с липким краем 2,0 м х 1,4 м, плотность 42 грамм/кв.м. - 1 шт.;3. пеленка многослойная 0,6 м х 0,6 м, плотность 50 грамм/кв.м. – 1 шт.;4. салфетка 0,8 м х 0,7 м, плотность 25 грамм/кв.м. – 1 шт.5. простыня 2,0 м х 1,4 м пл.25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xml:space="preserve">
1. Простыня 200см х 140см с липким краем - 2 шт. </w:t>
            </w:r>
          </w:p>
          <w:bookmarkEnd w:id="29"/>
          <w:p>
            <w:pPr>
              <w:spacing w:after="20"/>
              <w:ind w:left="20"/>
              <w:jc w:val="both"/>
            </w:pPr>
            <w:r>
              <w:rPr>
                <w:rFonts w:ascii="Times New Roman"/>
                <w:b w:val="false"/>
                <w:i w:val="false"/>
                <w:color w:val="000000"/>
                <w:sz w:val="20"/>
              </w:rPr>
              <w:t>
2. Простыня 80см х 140см с липким краем - 2шт.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xml:space="preserve">
1. Простыня 200см х 140см с липким краем - 2 шт. </w:t>
            </w:r>
          </w:p>
          <w:bookmarkEnd w:id="30"/>
          <w:p>
            <w:pPr>
              <w:spacing w:after="20"/>
              <w:ind w:left="20"/>
              <w:jc w:val="both"/>
            </w:pPr>
            <w:r>
              <w:rPr>
                <w:rFonts w:ascii="Times New Roman"/>
                <w:b w:val="false"/>
                <w:i w:val="false"/>
                <w:color w:val="000000"/>
                <w:sz w:val="20"/>
              </w:rPr>
              <w:t>
2. Салфетка 80см х 70см с липким краем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общей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лента операционная 10 см х 50 см –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покрытия инструментального стола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Мейо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полостных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впитывающая из нетканого материала 30 см х 40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1. Покрывало для пациента, изготовлено из нетканого материала 150 × 190 см – 1шт.</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Халат, изготовлен из нетканого материала – 2шт.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Впитывающая салфетка, изготовлена из нетканого материала 40 × 50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Покрытие для аппарата, изготовлено из нетканого материала 110 × 110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Ангиографическая простыня с двумя отверстиями, с прозрачным пленочным краем, изготовлена из нетканого материала и полиэтилена 190 × 320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Марлевые тампоны, изготовлены из марли (10 × 10 см) – 30шт.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Скальпель №11, изготовлен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Функционная игла 18G изготовлена из пластика и сплава металлов 7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Интродьюсер 20 G изготовлен из нетканого материала 10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Торк-девайс (вращатель),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11. Y- коннектор, изготовлен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 Трехходовой запорный кранник RA RH OFF (1000 psi),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13. Трехходовой манифольд, RA RH OFF (1100 psi), изготовлен из пластика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14. Линия высокого давления RA/FLL 125см (1000 psi) изготовлена из пластика – 2шт.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15. Комплект для внутривенного вливания 150 см с двойным клапаном (30 psi), изготовлен из пластика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16. Набор для контрастности среды, изготовлен из пластика 150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17. Шприц 2,5 сс ML, изготовлен из пластика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18. Шприц 10 сс ML, изготовлен из пластика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19. Шприц 10 сс MLL,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 Шприц 20 сс MLL,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21. Игла 20 G 1 ½ (4 см) (желтая), изготовлена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22. Игла 21 G 1 ½ (4 см) (зеленая), изготовлена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23. Стаканчик 120 мл,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24. Чаша 250мл (диаметр 10 см), изготовлена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25. Чаша 5000мл (диаметр 28 см), изготовлена из пластика – 1шт.</w:t>
            </w:r>
          </w:p>
          <w:p>
            <w:pPr>
              <w:spacing w:after="20"/>
              <w:ind w:left="20"/>
              <w:jc w:val="both"/>
            </w:pPr>
            <w:r>
              <w:rPr>
                <w:rFonts w:ascii="Times New Roman"/>
                <w:b w:val="false"/>
                <w:i w:val="false"/>
                <w:color w:val="000000"/>
                <w:sz w:val="20"/>
              </w:rPr>
              <w:t>
 26. Чехол пульта для дистанционного управления 15 × 30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голове стерильный ,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салфетка с адгезивным краем 80 см х 40 см – 1 шт. 5. адгезивная лента операционная, из нетканого материала 50 см х 10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усиленной защиты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Неонатолога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2"/>
          <w:p>
            <w:pPr>
              <w:spacing w:after="20"/>
              <w:ind w:left="20"/>
              <w:jc w:val="both"/>
            </w:pPr>
            <w:r>
              <w:rPr>
                <w:rFonts w:ascii="Times New Roman"/>
                <w:b w:val="false"/>
                <w:i w:val="false"/>
                <w:color w:val="000000"/>
                <w:sz w:val="20"/>
              </w:rPr>
              <w:t xml:space="preserve">
1. Простыня ламинированная 80 см х 60 см с отверстием 4,5 см х 7,2 см - 1 шт.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ламинированная 80 см х 60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Салфетка бумажная 20 см х 20 см - 4 шт. </w:t>
            </w:r>
          </w:p>
          <w:p>
            <w:pPr>
              <w:spacing w:after="20"/>
              <w:ind w:left="20"/>
              <w:jc w:val="both"/>
            </w:pPr>
            <w:r>
              <w:rPr>
                <w:rFonts w:ascii="Times New Roman"/>
                <w:b w:val="false"/>
                <w:i w:val="false"/>
                <w:color w:val="000000"/>
                <w:sz w:val="20"/>
              </w:rPr>
              <w:t>
4. Халат медицинский (S, M, L, XL) - 1 шт. 5. Шапочка - берет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марлевые шарики (тампоны) – 5 шт. 3. салфетки из нетканого материала размерами 7 см х 7 см – 2 шт. 4. пластиковый пинцет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Кесарева сечения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Простыня ламинированная на инструментальный стол 140 см х 200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ПелҰнка впитывающая 60 см х 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Салфетка бумажная 20 см х 20 см - 4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офтальмологических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из нетканого материала 170 см х 260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х 190 см – 1 шт. 2. подстилка впитывающая трехслойная, из нетканого материала 60 см х 60 см – 1 шт. 3. салфетка бумажная впитывающая 22 см х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4"/>
          <w:p>
            <w:pPr>
              <w:spacing w:after="20"/>
              <w:ind w:left="20"/>
              <w:jc w:val="both"/>
            </w:pPr>
            <w:r>
              <w:rPr>
                <w:rFonts w:ascii="Times New Roman"/>
                <w:b w:val="false"/>
                <w:i w:val="false"/>
                <w:color w:val="000000"/>
                <w:sz w:val="20"/>
              </w:rPr>
              <w:t>
1. Простыня операционная 160 х 190см, пл. 40г/м кв. - 1 шт.</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Подстилка-пеленка впитывающая трехслойная 60 х 60см, пл. 240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Салфетка впитывающая бумажная 22 х 23см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Рубашка для роженицы размером L, пл. 25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Прокладка женская гигиеническая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Шапочка клип-берет, пл. 18 г/м кв. - 1 шт</w:t>
            </w:r>
          </w:p>
          <w:p>
            <w:pPr>
              <w:spacing w:after="20"/>
              <w:ind w:left="20"/>
              <w:jc w:val="both"/>
            </w:pPr>
            <w:r>
              <w:rPr>
                <w:rFonts w:ascii="Times New Roman"/>
                <w:b w:val="false"/>
                <w:i w:val="false"/>
                <w:color w:val="000000"/>
                <w:sz w:val="20"/>
              </w:rPr>
              <w:t>
 7. Бахилы высокие 31,5/41,5 х 50см пл. 40 г/м кв.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адгезивная лента операционная 5 см х 50 см – 2 шт. 7. подстилка впитывающая 60 см х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5"/>
          <w:p>
            <w:pPr>
              <w:spacing w:after="20"/>
              <w:ind w:left="20"/>
              <w:jc w:val="both"/>
            </w:pPr>
            <w:r>
              <w:rPr>
                <w:rFonts w:ascii="Times New Roman"/>
                <w:b w:val="false"/>
                <w:i w:val="false"/>
                <w:color w:val="000000"/>
                <w:sz w:val="20"/>
              </w:rPr>
              <w:t xml:space="preserve">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Чехол на инструментальный стол комбинированный 80 х 145см, пл. 30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Салфетка впитывающая бумажная 25 х 25см - 4 шт. </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на операционный стол 160 х 200см,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Липкая лента 5 х 50см, пл. 40 г/м кв. - 2 шт. </w:t>
            </w:r>
          </w:p>
          <w:p>
            <w:pPr>
              <w:spacing w:after="20"/>
              <w:ind w:left="20"/>
              <w:jc w:val="both"/>
            </w:pPr>
            <w:r>
              <w:rPr>
                <w:rFonts w:ascii="Times New Roman"/>
                <w:b w:val="false"/>
                <w:i w:val="false"/>
                <w:color w:val="000000"/>
                <w:sz w:val="20"/>
              </w:rPr>
              <w:t>
6. Подстилка впитывающая 60 х 90см, пл. 240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кардиоваскулярных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ламинэктомии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липосакции,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инструментальный стол комбинированный 80 см х 145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позвоночнике,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основной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6"/>
          <w:p>
            <w:pPr>
              <w:spacing w:after="20"/>
              <w:ind w:left="20"/>
              <w:jc w:val="both"/>
            </w:pPr>
            <w:r>
              <w:rPr>
                <w:rFonts w:ascii="Times New Roman"/>
                <w:b w:val="false"/>
                <w:i w:val="false"/>
                <w:color w:val="000000"/>
                <w:sz w:val="20"/>
              </w:rPr>
              <w:t xml:space="preserve">
1. Чехол на инструментальный стол комбинированный 80 х 145см, пл. 30 г/м кв. - 1 шт.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с адгезивным краем 160 х 240см, пл. 40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с адгезивным краем 160 х 180см, пл. 40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Простыня с адгезивным краем 80 х 100см, пл. 40 г/м кв. - 1 шт. </w:t>
            </w:r>
          </w:p>
          <w:p>
            <w:pPr>
              <w:spacing w:after="20"/>
              <w:ind w:left="20"/>
              <w:jc w:val="both"/>
            </w:pPr>
            <w:r>
              <w:rPr>
                <w:rFonts w:ascii="Times New Roman"/>
                <w:b w:val="false"/>
                <w:i w:val="false"/>
                <w:color w:val="000000"/>
                <w:sz w:val="20"/>
              </w:rPr>
              <w:t>
5. Лента операционная 10 х 50см,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простыня на операционный стол 180 см х 140 см – 1 шт. 5. адгезивная лента операционная 5 см х 50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отоларингологических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полушарной операции,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карман-приҰмник с адгезивным краем из нетканого материала 55 см × 65 см – 1 шт. 2. чехол защитный диаметр 60 см, из нетканого материала – 1 шт. 3. простыня из нетканого материала 160 см × 140 см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урологических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урологических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7"/>
          <w:p>
            <w:pPr>
              <w:spacing w:after="20"/>
              <w:ind w:left="20"/>
              <w:jc w:val="both"/>
            </w:pPr>
            <w:r>
              <w:rPr>
                <w:rFonts w:ascii="Times New Roman"/>
                <w:b w:val="false"/>
                <w:i w:val="false"/>
                <w:color w:val="000000"/>
                <w:sz w:val="20"/>
              </w:rPr>
              <w:t xml:space="preserve">
1. Простыня на инструментальный стол 150х190 см - 1 шт.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Полотенце из нетканого материала 30х40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Чехол Мейо на инструментальный стол комбинированный 80х145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Адгезивная лента 10х50 см – 1шт.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Простыня 150х180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Бахила 33х55см – 1шт. </w:t>
            </w:r>
          </w:p>
          <w:p>
            <w:pPr>
              <w:spacing w:after="20"/>
              <w:ind w:left="20"/>
              <w:jc w:val="both"/>
            </w:pPr>
            <w:r>
              <w:rPr>
                <w:rFonts w:ascii="Times New Roman"/>
                <w:b w:val="false"/>
                <w:i w:val="false"/>
                <w:color w:val="000000"/>
                <w:sz w:val="20"/>
              </w:rPr>
              <w:t>
7. Простыня для артроскопии коленного сустава 225х320 см с эластичными манжетами диаметром 6 см, встроенным приемным мешком для сбора жидкости и манжетой 7 см и с выходным отверстием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артроскопии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8"/>
          <w:p>
            <w:pPr>
              <w:spacing w:after="20"/>
              <w:ind w:left="20"/>
              <w:jc w:val="both"/>
            </w:pPr>
            <w:r>
              <w:rPr>
                <w:rFonts w:ascii="Times New Roman"/>
                <w:b w:val="false"/>
                <w:i w:val="false"/>
                <w:color w:val="000000"/>
                <w:sz w:val="20"/>
              </w:rPr>
              <w:t>
1 .Простыня 240х180 см с U-образным вырезом 20х60 см и адгезивным слоем вокруг – 1 шт.</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180х140 см с адгезивным краем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.Чехол Мейо на инструментальный стол комбинированный 80х145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Чехол на руку 80х20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Салфетка впитывающая бумажная 25х25 см – 4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Адгезивная лента операционная 2,5х 30 см - 1 шт. </w:t>
            </w:r>
          </w:p>
          <w:p>
            <w:pPr>
              <w:spacing w:after="20"/>
              <w:ind w:left="20"/>
              <w:jc w:val="both"/>
            </w:pPr>
            <w:r>
              <w:rPr>
                <w:rFonts w:ascii="Times New Roman"/>
                <w:b w:val="false"/>
                <w:i w:val="false"/>
                <w:color w:val="000000"/>
                <w:sz w:val="20"/>
              </w:rPr>
              <w:t>
7. Простыня 180х140 см на операционный стол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цистоскопии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120 см х 140 см – 1 шт.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цистокопии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9"/>
          <w:p>
            <w:pPr>
              <w:spacing w:after="20"/>
              <w:ind w:left="20"/>
              <w:jc w:val="both"/>
            </w:pPr>
            <w:r>
              <w:rPr>
                <w:rFonts w:ascii="Times New Roman"/>
                <w:b w:val="false"/>
                <w:i w:val="false"/>
                <w:color w:val="000000"/>
                <w:sz w:val="20"/>
              </w:rPr>
              <w:t xml:space="preserve">
1. Бахилы высокие 70 х 120см, пл. 40 г/м кв. - 1 пара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на операционный стол 110 х 160см, пл. 40 г/м кв. - 1 шт. </w:t>
            </w:r>
          </w:p>
          <w:p>
            <w:pPr>
              <w:spacing w:after="20"/>
              <w:ind w:left="20"/>
              <w:jc w:val="both"/>
            </w:pPr>
            <w:r>
              <w:rPr>
                <w:rFonts w:ascii="Times New Roman"/>
                <w:b w:val="false"/>
                <w:i w:val="false"/>
                <w:color w:val="000000"/>
                <w:sz w:val="20"/>
              </w:rPr>
              <w:t>
3. Салфетка 45 х 70см с адгезивным отверстием диаметром 7см,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80 см х 70 см – 1 шт. 2. простыня 200 см х 160 см – 1 шт. 3. пододеяльник 200 см х 160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60 см х 60 см – 1 шт. 2. простыня 210 см х 160 см – 1 шт. 3. наматрасник 210 см х 90 см – 1 шт. 4. пододеяльник 210 см х 140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имплантации,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 160 см из нетканого материала, с овальным отверстием 7 см х 10 см – 1 шт. 2. салфетка впитывающая из нетканого материала 80 см × 70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парадонтологических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0"/>
          <w:p>
            <w:pPr>
              <w:spacing w:after="20"/>
              <w:ind w:left="20"/>
              <w:jc w:val="both"/>
            </w:pPr>
            <w:r>
              <w:rPr>
                <w:rFonts w:ascii="Times New Roman"/>
                <w:b w:val="false"/>
                <w:i w:val="false"/>
                <w:color w:val="000000"/>
                <w:sz w:val="20"/>
              </w:rPr>
              <w:t>
1. Салфетка 45 х 65см с овальным отверстием 7 х 10см, пл. 40 г/м кв. - 1 шт</w:t>
            </w:r>
          </w:p>
          <w:bookmarkEnd w:id="40"/>
          <w:p>
            <w:pPr>
              <w:spacing w:after="20"/>
              <w:ind w:left="20"/>
              <w:jc w:val="both"/>
            </w:pPr>
            <w:r>
              <w:rPr>
                <w:rFonts w:ascii="Times New Roman"/>
                <w:b w:val="false"/>
                <w:i w:val="false"/>
                <w:color w:val="000000"/>
                <w:sz w:val="20"/>
              </w:rPr>
              <w:t>
2. Салфетка впитывающая 50 х 80см,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краниотомии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 впитывающей зоной 75 см x 190 см - 1 шт. 4. операционная адгезивная лента 9 см x 49 см - 1 шт. 5. полотенце 19 см x 25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(Краниотомии)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1"/>
          <w:p>
            <w:pPr>
              <w:spacing w:after="20"/>
              <w:ind w:left="20"/>
              <w:jc w:val="both"/>
            </w:pPr>
            <w:r>
              <w:rPr>
                <w:rFonts w:ascii="Times New Roman"/>
                <w:b w:val="false"/>
                <w:i w:val="false"/>
                <w:color w:val="000000"/>
                <w:sz w:val="20"/>
              </w:rPr>
              <w:t xml:space="preserve">
1. Простыня 140 см х 220 см с адгезивным полем диаметром 12,2 см - 1 шт.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140 см х 220 см с адгезивным полем диаметром 12,2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ПелҰнка впитывающая 60 см х 60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Простыня ламинированная 80 см х 70 см на инструментальный стол - 1 шт. </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(Позвоночный)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2"/>
          <w:p>
            <w:pPr>
              <w:spacing w:after="20"/>
              <w:ind w:left="20"/>
              <w:jc w:val="both"/>
            </w:pPr>
            <w:r>
              <w:rPr>
                <w:rFonts w:ascii="Times New Roman"/>
                <w:b w:val="false"/>
                <w:i w:val="false"/>
                <w:color w:val="000000"/>
                <w:sz w:val="20"/>
              </w:rPr>
              <w:t xml:space="preserve">
1. Простыня 140 см х 220 см с адгезивным полем 7 см х 18 см - 1 шт.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120 см х 140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ламинированная 70 см х 80 см на инструментальный стол - 1 шт. </w:t>
            </w:r>
          </w:p>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3"/>
          <w:p>
            <w:pPr>
              <w:spacing w:after="20"/>
              <w:ind w:left="20"/>
              <w:jc w:val="both"/>
            </w:pPr>
            <w:r>
              <w:rPr>
                <w:rFonts w:ascii="Times New Roman"/>
                <w:b w:val="false"/>
                <w:i w:val="false"/>
                <w:color w:val="000000"/>
                <w:sz w:val="20"/>
              </w:rPr>
              <w:t xml:space="preserve">
1. Простыня 100 см х 100 см с карманом и адгезивным отверстием – 1 шт. </w:t>
            </w:r>
          </w:p>
          <w:bookmarkEnd w:id="43"/>
          <w:p>
            <w:pPr>
              <w:spacing w:after="20"/>
              <w:ind w:left="20"/>
              <w:jc w:val="both"/>
            </w:pPr>
            <w:r>
              <w:rPr>
                <w:rFonts w:ascii="Times New Roman"/>
                <w:b w:val="false"/>
                <w:i w:val="false"/>
                <w:color w:val="000000"/>
                <w:sz w:val="20"/>
              </w:rPr>
              <w:t>
2. Салфетка 70 см х 80 см ламинированная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4"/>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на пациента 140 см х 80 см с адгезивным краем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Чехол Мейо на инструментальный стол 140 см х 80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Шапочка - берет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Салфетка бумажная 20 см х 20 см - 4 шт. </w:t>
            </w:r>
          </w:p>
          <w:p>
            <w:pPr>
              <w:spacing w:after="20"/>
              <w:ind w:left="20"/>
              <w:jc w:val="both"/>
            </w:pPr>
            <w:r>
              <w:rPr>
                <w:rFonts w:ascii="Times New Roman"/>
                <w:b w:val="false"/>
                <w:i w:val="false"/>
                <w:color w:val="000000"/>
                <w:sz w:val="20"/>
              </w:rPr>
              <w:t>
6. Пеленка впитывающая 60 см х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травматологии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 простыня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шт. 9. бахила 33 см х 110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усиления защиты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плотность 35 грамм/кв.м. – 1 шт.; 2. нарукавник плотность 42 грамм/кв.м.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детской хирургии,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простыня для анестезии 155 см х 260 см с отверстием – 1 шт. 5. салфетка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проктологических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плотность 25 грамм/кв.м. - 1 шт;2. пилотка-колпак плотность 42 грамм/кв.м. – 1 шт.;3. бахилы высокие плотность 42 грамм/кв.м. – 1 пара;4. маска медицинская трехслойная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5"/>
          <w:p>
            <w:pPr>
              <w:spacing w:after="20"/>
              <w:ind w:left="20"/>
              <w:jc w:val="both"/>
            </w:pPr>
            <w:r>
              <w:rPr>
                <w:rFonts w:ascii="Times New Roman"/>
                <w:b w:val="false"/>
                <w:i w:val="false"/>
                <w:color w:val="000000"/>
                <w:sz w:val="20"/>
              </w:rPr>
              <w:t xml:space="preserve">
1. Халат хирургический – 1 шт.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Шапочка берет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Бахилы – 1 пара </w:t>
            </w:r>
          </w:p>
          <w:p>
            <w:pPr>
              <w:spacing w:after="20"/>
              <w:ind w:left="20"/>
              <w:jc w:val="both"/>
            </w:pPr>
            <w:r>
              <w:rPr>
                <w:rFonts w:ascii="Times New Roman"/>
                <w:b w:val="false"/>
                <w:i w:val="false"/>
                <w:color w:val="000000"/>
                <w:sz w:val="20"/>
              </w:rPr>
              <w:t>
4. Маска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6"/>
          <w:p>
            <w:pPr>
              <w:spacing w:after="20"/>
              <w:ind w:left="20"/>
              <w:jc w:val="both"/>
            </w:pPr>
            <w:r>
              <w:rPr>
                <w:rFonts w:ascii="Times New Roman"/>
                <w:b w:val="false"/>
                <w:i w:val="false"/>
                <w:color w:val="000000"/>
                <w:sz w:val="20"/>
              </w:rPr>
              <w:t xml:space="preserve">
1. Халат хирургический – 1 шт.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Пилотка-колпак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Бахилы – 1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Фартук – 1 шт. </w:t>
            </w:r>
          </w:p>
          <w:p>
            <w:pPr>
              <w:spacing w:after="20"/>
              <w:ind w:left="20"/>
              <w:jc w:val="both"/>
            </w:pPr>
            <w:r>
              <w:rPr>
                <w:rFonts w:ascii="Times New Roman"/>
                <w:b w:val="false"/>
                <w:i w:val="false"/>
                <w:color w:val="000000"/>
                <w:sz w:val="20"/>
              </w:rPr>
              <w:t>
5. Маска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(длина от 110 до 140 см) плотность 28 и 40 грамм/кв.м – 1 шт. 2. Шапочка-колпак плотность 40 грамм/кв.м – 1 шт. 3. Маска медицинская трехслойная плотность 20 грамм/кв.м – 1 шт. 4. Фартук – 1 шт. 5. Бахилы из нетканого материала высокие плотность 28 и 40 грамм/кв.м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хирургической одежды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хирургический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стерильный одноразовый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160*200 см плотность 40 грамм/кв.м. – 2 шт. 2. Салфетка с адгезивным краем, 80*70 см плотность 40 грамм/кв.м.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кардиоваскулярных операций стерильный одноразовый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7"/>
          <w:p>
            <w:pPr>
              <w:spacing w:after="20"/>
              <w:ind w:left="20"/>
              <w:jc w:val="both"/>
            </w:pPr>
            <w:r>
              <w:rPr>
                <w:rFonts w:ascii="Times New Roman"/>
                <w:b w:val="false"/>
                <w:i w:val="false"/>
                <w:color w:val="000000"/>
                <w:sz w:val="20"/>
              </w:rPr>
              <w:t xml:space="preserve">
1. Чехол на инструментальный стол комбинированный 80 х 145см, пл. 30 г/м кв. - 1 шт.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торакальная 200/300 х 330см (область оперативного вмешательства 32 х 40см), пл. 54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с адгезивным краем 80 х 90см, пл. 40 г/м кв.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Простыня с перинеальным покрытием 200 х 260см, вырез 20 х 105см, пл. 54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Полотенце 30 х 40см, пл. 40 г/м кв. - 6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Операционная лента 10 х 50см, пл. 40 г/м кв. - 3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Держатель для шнура 2 х 30см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Бахилы высокие 31,5/41,5 х 50см, пл. 40 г/м кв. - 1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Бахилы полиэтиленовые - 1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Простыня на операционный стол 160 х 240см, пл. 40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Простыня на операционный стол 160 х 190см, пл. 40 г/м кв. - 1 шт. </w:t>
            </w:r>
          </w:p>
          <w:p>
            <w:pPr>
              <w:spacing w:after="20"/>
              <w:ind w:left="20"/>
              <w:jc w:val="both"/>
            </w:pPr>
            <w:r>
              <w:rPr>
                <w:rFonts w:ascii="Times New Roman"/>
                <w:b w:val="false"/>
                <w:i w:val="false"/>
                <w:color w:val="000000"/>
                <w:sz w:val="20"/>
              </w:rPr>
              <w:t>
12. Мешок для дефибриллятора 33 х 38см, пл. 30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для операции на голове и шее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8"/>
          <w:p>
            <w:pPr>
              <w:spacing w:after="20"/>
              <w:ind w:left="20"/>
              <w:jc w:val="both"/>
            </w:pPr>
            <w:r>
              <w:rPr>
                <w:rFonts w:ascii="Times New Roman"/>
                <w:b w:val="false"/>
                <w:i w:val="false"/>
                <w:color w:val="000000"/>
                <w:sz w:val="20"/>
              </w:rPr>
              <w:t xml:space="preserve">
1. Чехол на инструментальный стол комбинированный 80 x 145см, пл. 30 г/м кв. - 1 шт.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180 x 250см с вырезом 10 x 70см, с адгезивным краем, пл. 40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операционная 100 x 160см, пл. 40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Салфетка с адгезивным краем 40 x 80см, пл. 40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Лента операционная 10 x 50см, пл. 40 г/м кв.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Салфетка впитывающая 30 x 40см, пл. 40 г/м кв. - 4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Простыня на операционный стол 160 x 200см, пл. 40 г/м кв. - 1 шт. </w:t>
            </w:r>
          </w:p>
          <w:p>
            <w:pPr>
              <w:spacing w:after="20"/>
              <w:ind w:left="20"/>
              <w:jc w:val="both"/>
            </w:pPr>
            <w:r>
              <w:rPr>
                <w:rFonts w:ascii="Times New Roman"/>
                <w:b w:val="false"/>
                <w:i w:val="false"/>
                <w:color w:val="000000"/>
                <w:sz w:val="20"/>
              </w:rPr>
              <w:t>
8. Простыня для покрытия головы 80 x 140см,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145*80 см, количество – 1 шт., изготовлен из нетканого материала; 2.Простыня операционная, размер 190*160 см, количество – 1 шт., изготовлена из нетканого материала; 3.Простыня для ангиографии, размер 300*180 см с двумя отверстиями, количество – 1 шт., изготовлена из нетканого материала; 4. Фиксатор для трубок с двумя отверстиями, количество – 1 шт., изготовлен из нетканого материала; 5. Салфетка впитывающая, размер 21*23 см, количество – 2 шт., изготовлена из бумаги; 6. Лента операционная, размер 50*10 см, количество – 1 шт., изготовлена из нетканого материала с липкой фиксацией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49"/>
          <w:p>
            <w:pPr>
              <w:spacing w:after="20"/>
              <w:ind w:left="20"/>
              <w:jc w:val="both"/>
            </w:pPr>
            <w:r>
              <w:rPr>
                <w:rFonts w:ascii="Times New Roman"/>
                <w:b w:val="false"/>
                <w:i w:val="false"/>
                <w:color w:val="000000"/>
                <w:sz w:val="20"/>
              </w:rPr>
              <w:t xml:space="preserve">
1. Чехол на инструментальный стол 145*80см - 1 шт.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операционная 100*80см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с периниальным покрытием, размер 230*180 см, и вырезом 20*100 см, количество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Простыня торакальная, с отверстием и с карманом-приемником, размер 330*300/200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Карман-приемник 50*75/20см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Лента операционная, размер 50*10 - 1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Бахилы 1 пара. </w:t>
            </w:r>
          </w:p>
          <w:p>
            <w:pPr>
              <w:spacing w:after="20"/>
              <w:ind w:left="20"/>
              <w:jc w:val="both"/>
            </w:pPr>
            <w:r>
              <w:rPr>
                <w:rFonts w:ascii="Times New Roman"/>
                <w:b w:val="false"/>
                <w:i w:val="false"/>
                <w:color w:val="000000"/>
                <w:sz w:val="20"/>
              </w:rPr>
              <w:t>
8. Простыня 180*250см с вырезом,с адгезивным краем-1шт.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кесарево сечения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материала;5. Салфетка впитывающая, размер 21*23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145*80 см, количество – 1 шт., изготовлен нетканого материала; 2. Простыня с адгезивным краем, размер 180*160 см, количество - 1 шт., изготовлена из нетканого материала;3.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0"/>
          <w:p>
            <w:pPr>
              <w:spacing w:after="20"/>
              <w:ind w:left="20"/>
              <w:jc w:val="both"/>
            </w:pPr>
            <w:r>
              <w:rPr>
                <w:rFonts w:ascii="Times New Roman"/>
                <w:b w:val="false"/>
                <w:i w:val="false"/>
                <w:color w:val="000000"/>
                <w:sz w:val="20"/>
              </w:rPr>
              <w:t xml:space="preserve">
1. Салфетка подкладная из нетканого материала 30 см х 40 см - 1 шт.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Шпатель Эйера - ложка Фолькмана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Зеркало Куско одноразовое (S) - 1 шт. </w:t>
            </w:r>
          </w:p>
          <w:p>
            <w:pPr>
              <w:spacing w:after="20"/>
              <w:ind w:left="20"/>
              <w:jc w:val="both"/>
            </w:pPr>
            <w:r>
              <w:rPr>
                <w:rFonts w:ascii="Times New Roman"/>
                <w:b w:val="false"/>
                <w:i w:val="false"/>
                <w:color w:val="000000"/>
                <w:sz w:val="20"/>
              </w:rPr>
              <w:t>
4. Перчатки латексные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1"/>
          <w:p>
            <w:pPr>
              <w:spacing w:after="20"/>
              <w:ind w:left="20"/>
              <w:jc w:val="both"/>
            </w:pPr>
            <w:r>
              <w:rPr>
                <w:rFonts w:ascii="Times New Roman"/>
                <w:b w:val="false"/>
                <w:i w:val="false"/>
                <w:color w:val="000000"/>
                <w:sz w:val="20"/>
              </w:rPr>
              <w:t xml:space="preserve">
1. Салфетка подкладная из нетканого материала 30 см х 40 см - 1 шт.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Шпатель Эйера - ложка Фолькмана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Зеркало Куско одноразовое (М) - 1 шт. </w:t>
            </w:r>
          </w:p>
          <w:p>
            <w:pPr>
              <w:spacing w:after="20"/>
              <w:ind w:left="20"/>
              <w:jc w:val="both"/>
            </w:pPr>
            <w:r>
              <w:rPr>
                <w:rFonts w:ascii="Times New Roman"/>
                <w:b w:val="false"/>
                <w:i w:val="false"/>
                <w:color w:val="000000"/>
                <w:sz w:val="20"/>
              </w:rPr>
              <w:t>
4. Перчатки латексные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2"/>
          <w:p>
            <w:pPr>
              <w:spacing w:after="20"/>
              <w:ind w:left="20"/>
              <w:jc w:val="both"/>
            </w:pPr>
            <w:r>
              <w:rPr>
                <w:rFonts w:ascii="Times New Roman"/>
                <w:b w:val="false"/>
                <w:i w:val="false"/>
                <w:color w:val="000000"/>
                <w:sz w:val="20"/>
              </w:rPr>
              <w:t xml:space="preserve">
1. Салфетка подкладная из нетканого материала 30 см х 40 см - 1 шт.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Эйера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Зеркало Куско одноразовое (L) - 1 шт. </w:t>
            </w:r>
          </w:p>
          <w:p>
            <w:pPr>
              <w:spacing w:after="20"/>
              <w:ind w:left="20"/>
              <w:jc w:val="both"/>
            </w:pPr>
            <w:r>
              <w:rPr>
                <w:rFonts w:ascii="Times New Roman"/>
                <w:b w:val="false"/>
                <w:i w:val="false"/>
                <w:color w:val="000000"/>
                <w:sz w:val="20"/>
              </w:rPr>
              <w:t>
4. Перчатки латексные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53"/>
          <w:p>
            <w:pPr>
              <w:spacing w:after="20"/>
              <w:ind w:left="20"/>
              <w:jc w:val="both"/>
            </w:pPr>
            <w:r>
              <w:rPr>
                <w:rFonts w:ascii="Times New Roman"/>
                <w:b w:val="false"/>
                <w:i w:val="false"/>
                <w:color w:val="000000"/>
                <w:sz w:val="20"/>
              </w:rPr>
              <w:t xml:space="preserve">
1. Салфетка подкладная 70 см х 80 см - 1 шт.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Шпатель Эйера - ложка Фолькмана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Зеркало Куско одноразовое (S)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Перчатки латексные -1 пара </w:t>
            </w:r>
          </w:p>
          <w:p>
            <w:pPr>
              <w:spacing w:after="20"/>
              <w:ind w:left="20"/>
              <w:jc w:val="both"/>
            </w:pPr>
            <w:r>
              <w:rPr>
                <w:rFonts w:ascii="Times New Roman"/>
                <w:b w:val="false"/>
                <w:i w:val="false"/>
                <w:color w:val="000000"/>
                <w:sz w:val="20"/>
              </w:rPr>
              <w:t>
5. ПелҰнка впитывающая 60 см х 60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54"/>
          <w:p>
            <w:pPr>
              <w:spacing w:after="20"/>
              <w:ind w:left="20"/>
              <w:jc w:val="both"/>
            </w:pPr>
            <w:r>
              <w:rPr>
                <w:rFonts w:ascii="Times New Roman"/>
                <w:b w:val="false"/>
                <w:i w:val="false"/>
                <w:color w:val="000000"/>
                <w:sz w:val="20"/>
              </w:rPr>
              <w:t xml:space="preserve">
1. Салфетка подкладная 70 см х 80 см - 1 шт. </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Шпатель Эйера - ложка Фолькмана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Зеркало Куско одноразовое (М)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Перчатки латексные -1 пара </w:t>
            </w:r>
          </w:p>
          <w:p>
            <w:pPr>
              <w:spacing w:after="20"/>
              <w:ind w:left="20"/>
              <w:jc w:val="both"/>
            </w:pPr>
            <w:r>
              <w:rPr>
                <w:rFonts w:ascii="Times New Roman"/>
                <w:b w:val="false"/>
                <w:i w:val="false"/>
                <w:color w:val="000000"/>
                <w:sz w:val="20"/>
              </w:rPr>
              <w:t>
5. ПелҰнка впитывающая 60 см х 60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5"/>
          <w:p>
            <w:pPr>
              <w:spacing w:after="20"/>
              <w:ind w:left="20"/>
              <w:jc w:val="both"/>
            </w:pPr>
            <w:r>
              <w:rPr>
                <w:rFonts w:ascii="Times New Roman"/>
                <w:b w:val="false"/>
                <w:i w:val="false"/>
                <w:color w:val="000000"/>
                <w:sz w:val="20"/>
              </w:rPr>
              <w:t xml:space="preserve">
1. Салфетка подкладная 70 см х 80 см - 1 шт.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Шпатель Эйера - ложка Фолькмана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Зеркало Куско одноразовое (L)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Перчатки латексные -1 пара </w:t>
            </w:r>
          </w:p>
          <w:p>
            <w:pPr>
              <w:spacing w:after="20"/>
              <w:ind w:left="20"/>
              <w:jc w:val="both"/>
            </w:pPr>
            <w:r>
              <w:rPr>
                <w:rFonts w:ascii="Times New Roman"/>
                <w:b w:val="false"/>
                <w:i w:val="false"/>
                <w:color w:val="000000"/>
                <w:sz w:val="20"/>
              </w:rPr>
              <w:t>
5. ПелҰнка впитывающая 60 см х 60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L - 1 шт. 2. Перчатки медицинские диагностические – 1 пара. 3. Шпатель Эйра – 1 шт. 4. Салфетка подкладная 70*40 см – 1 шт. 5. Салфетка впитывающая 20*20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S, - 1 шт. 4. Перчатки латексные - 1 пара. 5. Бахилы низкие - 1 пара.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М, - 1 шт. 4. Перчатки латексные - 1 пара. 5. Бахилы низкие - 1 пара.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L, - 1 шт. 4. Перчатки латексные - 1 пара. 5. Бахилы низкие - 1 пара.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6"/>
          <w:p>
            <w:pPr>
              <w:spacing w:after="20"/>
              <w:ind w:left="20"/>
              <w:jc w:val="both"/>
            </w:pPr>
            <w:r>
              <w:rPr>
                <w:rFonts w:ascii="Times New Roman"/>
                <w:b w:val="false"/>
                <w:i w:val="false"/>
                <w:color w:val="000000"/>
                <w:sz w:val="20"/>
              </w:rPr>
              <w:t xml:space="preserve">
1. Простыня операционная 160 х 190см, пл. 40 г/м кв. - 1 шт.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 </w:t>
            </w:r>
          </w:p>
          <w:p>
            <w:pPr>
              <w:spacing w:after="20"/>
              <w:ind w:left="20"/>
              <w:jc w:val="both"/>
            </w:pPr>
            <w:r>
              <w:rPr>
                <w:rFonts w:ascii="Times New Roman"/>
                <w:b w:val="false"/>
                <w:i w:val="false"/>
                <w:color w:val="000000"/>
                <w:sz w:val="20"/>
              </w:rPr>
              <w:t>
3. Салфетка впитывающая из бумаги 22 х 23см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7"/>
          <w:p>
            <w:pPr>
              <w:spacing w:after="20"/>
              <w:ind w:left="20"/>
              <w:jc w:val="both"/>
            </w:pPr>
            <w:r>
              <w:rPr>
                <w:rFonts w:ascii="Times New Roman"/>
                <w:b w:val="false"/>
                <w:i w:val="false"/>
                <w:color w:val="000000"/>
                <w:sz w:val="20"/>
              </w:rPr>
              <w:t xml:space="preserve">
1. Простыня операционная 160 х 190см, пл. 40 г/м кв. - 1 шт.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Салфетка впитывающая из бумаги 22 х 23см - 2 шт. </w:t>
            </w:r>
          </w:p>
          <w:p>
            <w:pPr>
              <w:spacing w:after="20"/>
              <w:ind w:left="20"/>
              <w:jc w:val="both"/>
            </w:pPr>
            <w:r>
              <w:rPr>
                <w:rFonts w:ascii="Times New Roman"/>
                <w:b w:val="false"/>
                <w:i w:val="false"/>
                <w:color w:val="000000"/>
                <w:sz w:val="20"/>
              </w:rPr>
              <w:t>
4. Простыня для инструментального стола 160 х190см, пл. 30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стерильных для расширения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палочки не менее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(трҰхкамерный)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размер 240*160см - 1 шт. 6. Лента операционная, размер 50*10см - 1 шт. 7. Простыня с адгезивным краем, размер 160*180см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детской хирургии, хирургический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58"/>
          <w:p>
            <w:pPr>
              <w:spacing w:after="20"/>
              <w:ind w:left="20"/>
              <w:jc w:val="both"/>
            </w:pPr>
            <w:r>
              <w:rPr>
                <w:rFonts w:ascii="Times New Roman"/>
                <w:b w:val="false"/>
                <w:i w:val="false"/>
                <w:color w:val="000000"/>
                <w:sz w:val="20"/>
              </w:rPr>
              <w:t xml:space="preserve">
1. Чехол на инструментальный стол комбинированный 80 x 145см, пл. 30 г/м кв. - 1 шт.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с адгезивным краем 70 x 80см, пл. 40 г/м кв.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с адгезивным краем 175 x 180см, пл. 40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Простыня с адгезивным краем 160 x 240см, пл. 40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Простыня для операционного стола 160 x 190см, впитывающая зона 80 x 190см, пл. 40 г/м кв.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Операционная лента 10 x 50см - 1 шт. </w:t>
            </w:r>
          </w:p>
          <w:p>
            <w:pPr>
              <w:spacing w:after="20"/>
              <w:ind w:left="20"/>
              <w:jc w:val="both"/>
            </w:pPr>
            <w:r>
              <w:rPr>
                <w:rFonts w:ascii="Times New Roman"/>
                <w:b w:val="false"/>
                <w:i w:val="false"/>
                <w:color w:val="000000"/>
                <w:sz w:val="20"/>
              </w:rPr>
              <w:t>
7. Салфетка бумажная 33 х 33см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Травматологии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59"/>
          <w:p>
            <w:pPr>
              <w:spacing w:after="20"/>
              <w:ind w:left="20"/>
              <w:jc w:val="both"/>
            </w:pPr>
            <w:r>
              <w:rPr>
                <w:rFonts w:ascii="Times New Roman"/>
                <w:b w:val="false"/>
                <w:i w:val="false"/>
                <w:color w:val="000000"/>
                <w:sz w:val="20"/>
              </w:rPr>
              <w:t xml:space="preserve">
1. Простыня с адгезивным краем 200 см х 140 см - 1 шт.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хирургическая 200 см х 140 см с U образным вырезом 20 см х 60 см с адгезивными краями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200 см х 140 см на операционный стол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Чехол на руку/ногу 30 см х 70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Адгезивная лента 4 см х 50 см - 1 шт. </w:t>
            </w:r>
          </w:p>
          <w:p>
            <w:pPr>
              <w:spacing w:after="20"/>
              <w:ind w:left="20"/>
              <w:jc w:val="both"/>
            </w:pPr>
            <w:r>
              <w:rPr>
                <w:rFonts w:ascii="Times New Roman"/>
                <w:b w:val="false"/>
                <w:i w:val="false"/>
                <w:color w:val="000000"/>
                <w:sz w:val="20"/>
              </w:rPr>
              <w:t>
6.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нестерильный,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300 мл; Игла полимерная; Полимерная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для удаления лейкоцитов и тромбоцитов из эритроцитов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мл.- 2 шт. - игла полимерная – 2 шт. - фильтр для удаления лейкоцитов и тромбоцитов из эритроцитов – 1 шт. - фильтр для микросгустков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для удаления лейкоцитов и тромбоцитов из эритроцитов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0"/>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мл.- 1 шт. - игла полимерная – 1 шт.</w:t>
            </w:r>
          </w:p>
          <w:bookmarkEnd w:id="60"/>
          <w:p>
            <w:pPr>
              <w:spacing w:after="20"/>
              <w:ind w:left="20"/>
              <w:jc w:val="both"/>
            </w:pPr>
            <w:r>
              <w:rPr>
                <w:rFonts w:ascii="Times New Roman"/>
                <w:b w:val="false"/>
                <w:i w:val="false"/>
                <w:color w:val="000000"/>
                <w:sz w:val="20"/>
              </w:rPr>
              <w:t>
фильтр для удаления лейкоцитов и тромбоцитов из эритроцитов – 1 шт. - фильтр для микросгустков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двухкамерный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однокамерный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 Ңмкость с раствором SAGM; Ңмкость для компонентов крови; Фильтр лейкоцитарный для цельной крови;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(4 шт); Игла полимерная; Полимерная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- 1 шт; фильтр для плазмы Plasmaflex - 1 шт; игла полимерная - 1 шт; магистрали полимерные; зажим.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грудной клетке,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1"/>
          <w:p>
            <w:pPr>
              <w:spacing w:after="20"/>
              <w:ind w:left="20"/>
              <w:jc w:val="both"/>
            </w:pPr>
            <w:r>
              <w:rPr>
                <w:rFonts w:ascii="Times New Roman"/>
                <w:b w:val="false"/>
                <w:i w:val="false"/>
                <w:color w:val="000000"/>
                <w:sz w:val="20"/>
              </w:rPr>
              <w:t xml:space="preserve">
1. Чехол комбинированный на инструментальный столик, изготовлен из нетканого материала 145 х 80 см - 1шт.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на операционный стол, изготовлена из нетканого материала 160 х 190 см - 1шт.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изготовлена из нетканого материала 160 х 190 см - 1шт.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Мешок для дефибриллятора, изготовлен из нетканого материала 35 х 30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Простыня торакальная, отверстие 40 х 32 см, с инцизионной пленкой 330 х 300/200 см, изготовлена из нетканого материала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Держатель для шнура 30 х 3 см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Лента операционная, изготовлена из нетканого материала 50 х 10 см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Покрытие для гениталий с адгезивным слоем 70 х 80см - 1 шт </w:t>
            </w:r>
          </w:p>
          <w:p>
            <w:pPr>
              <w:spacing w:after="20"/>
              <w:ind w:left="20"/>
              <w:jc w:val="both"/>
            </w:pPr>
            <w:r>
              <w:rPr>
                <w:rFonts w:ascii="Times New Roman"/>
                <w:b w:val="false"/>
                <w:i w:val="false"/>
                <w:color w:val="000000"/>
                <w:sz w:val="20"/>
              </w:rPr>
              <w:t>
9. Салфетка бумажная впитывающая 22 х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литров раствора в 6 литровой канистре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литров раствора в 6 литровой канистре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бумажной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бумажной основе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62"/>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w:t>
            </w:r>
          </w:p>
          <w:bookmarkEnd w:id="62"/>
          <w:p>
            <w:pPr>
              <w:spacing w:after="20"/>
              <w:ind w:left="20"/>
              <w:jc w:val="both"/>
            </w:pPr>
            <w:r>
              <w:rPr>
                <w:rFonts w:ascii="Times New Roman"/>
                <w:b w:val="false"/>
                <w:i w:val="false"/>
                <w:color w:val="000000"/>
                <w:sz w:val="20"/>
              </w:rPr>
              <w:t>
Материал изготовления - гранулы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трехслойная на резинках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завязках,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завязках (взрослые)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резинках с угольным фильтром из нетканого материала, плотность 20 грамм/кв.м.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резинках из нетканого материала,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резинках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3"/>
          <w:p>
            <w:pPr>
              <w:spacing w:after="20"/>
              <w:ind w:left="20"/>
              <w:jc w:val="both"/>
            </w:pPr>
            <w:r>
              <w:rPr>
                <w:rFonts w:ascii="Times New Roman"/>
                <w:b w:val="false"/>
                <w:i w:val="false"/>
                <w:color w:val="000000"/>
                <w:sz w:val="20"/>
              </w:rPr>
              <w:t xml:space="preserve">
Маска медицинская трехслойная из нетканного материала одноразовое, нестерильное. Размеры: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длина (175±20) мм;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ширина (100±20) м </w:t>
            </w:r>
          </w:p>
          <w:p>
            <w:pPr>
              <w:spacing w:after="20"/>
              <w:ind w:left="20"/>
              <w:jc w:val="both"/>
            </w:pPr>
            <w:r>
              <w:rPr>
                <w:rFonts w:ascii="Times New Roman"/>
                <w:b w:val="false"/>
                <w:i w:val="false"/>
                <w:color w:val="000000"/>
                <w:sz w:val="20"/>
              </w:rPr>
              <w:t>
длина резинки (140±20)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4-х 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четырехслойная, противожидкостная, противотуберкулезная из нетканого материала (пленка Лонцет) FFP1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Капельница антикоагулянта; Фильтр бактериальный, 0,2мкм; Ампулы для отбора проб тромбоцитов со скользящим зажимом – 2шт.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определения СОЭ с натрия цитратом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системой ACD/CPDA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для абдоминальных операций, хирургический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на инструментальный стол комбинированный 80 х 145см, пл. 30 г/м кв. - 1 шт. 2. Простыня с адгезивным краем 80 х 90см, пл. 40 г/м кв. - 2 шт. 3. Простыня на операционный стол 160 х 190см, пл. 40 г/м кв. - 1 шт. 4. Салфетки бумажные 33 х 33см - 4 шт. 5. Простыня с адгезивным краем 160 х 180см, пл. 40 г/м кв. - 1 шт. 6. Простыня с адгезивным краем 160 х 240см, пл. 40 г/м кв. - 1 шт. 7. Лента операционная 10 х 50см, пл. 40 г/м кв. - 1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качественного определения скрытой крови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 1 шт. 2. Кассета – 1 шт. 3. Буферный разбавитель образца по 2 мл в пробирке – 1 шт. 4. Пробирка для буферного разбавителя образца – 1 шт. 5. Запечатываемый пластиковый пакет для кассеты – 1 шт. 6. Картонная коробка для упаковки всех комплектующих с лейблом – 1 шт. 7. Запечатываемый пластиковый пакет для пробирки с буферным разбавителем образца – 1 шт. 8. Пакет для сбора образца – 1 шт. 9. ID стикер – 1 шт. 10. Инструкция по применению на казахском и русском языках – 1 шт. 11. Осушитель, 1г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60х60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9,0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7 х 8,5см, (прямоугольной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8,5 х 10,5см (овальной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 х 7см;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6,5 х 8,5см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5см х 7,2см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15см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нестерильная размером 60 х 90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90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пеленка впитывающая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0,7*0,8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70*80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140*80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28 г/м²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40 г/м²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80 см х 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140 см х 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впитывающая,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60 см х 60см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5.Очки защитные, 6. Носки, 7. Сапоги резиновые или из ПВХ (размерами: 36-47, из них размер 42 по умолчанию), 8. Ватно-марлевая повязка (маска), 9.Нарукавники, 10.Фартук длинный, 11.Перчатки резиновые-2 пары (латексные и нитриловые и/или виниловые, размерами: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для лапароскопии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х 320см, с отверстием 25 х 30см с адгезивным краем вокруг и карманами, пл. 40 г/м кв. - 1 шт. 2. Салфетка хирургическая 30 х 40см, пл. 40 г/м кв. - 5 шт. 3. Чехол на оборудование 15 х 200см, пл. 30 г/м кв. - 1 шт. 4. Простыня на операционный стол 140 х 180см,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стерильные, одноразового применения, размерами: 70*40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40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28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40х80см,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40х70см,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0,8*0,7 стерильная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28 грамм/кв.м, для покрытия операционного стола и пациента при проведении хирургических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0,8*0,7 стерильная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40 грамм/кв.м, для покрытия операционного стола и пациента при проведении хирургических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 пл.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 для обработки кожи до и после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 для обработки кожи до и после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нетоксичные, однократного применения, объем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стерильная, однократного применения с иглой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21Gх1 1/2" (0.8х38мм)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26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2,4 мм с иглой 21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2,8 мм с иглой 21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стерильный одноразового применения копье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 апирогенны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объем 10 мл с иглой 21Gх11/2,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для абдоминальных операций, хирургический комплект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одноразовый стерильный размер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противожидкостная, четырехслойная,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 нетканый материал Мелтблаун (соответствует стандарту N95) (полиэфир,); эластичная лента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защиты кабелей эндоскопа, трубок,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вспомогательными полосками для фиксации кабеля на входе, размером 13см х 250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ручки эндоскопа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мягкого трехслойного материала 25 см х 80 см с фиксирующими лентами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40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28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Шапка-берет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15,0*450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2,5*112,5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7,5*87,5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10,0*37,5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*75,0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деревянный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 с одной светодиодной подсветкой на 100 штук шпателя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1 уровня защиты работника (минимальная)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FFP3) или медицинская маска одноразовая в зависимости от степени риска. 3) Одноразовый халат из нетканого материала с длинными рукавами и завязками на спине. 4) Нитриловые/латексные перчатки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2 уровня защиты работника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FFP2. 3) Одноразовый халат из нетканого материала с длинными рукавами и завязками на спине или одноразовый защитный комбинезон с капюшоном. 4) Необходим фартук, если халат (комбинезон) не устойчив к жидкостям. 5) Нитриловые/латексные перчатки. 6) Защитные очки или защитный щиток для лица. 7) Рабочая сменная обувь из непромокаемого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3 уровня защиты работника (максимальная).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одноразовая.2) Фильтрующий респиратор с принудительной подачей воздуха (PAPR) или респираторы типа N95, FFP2, N99, FFP3 в зависимости от степени риска.3) Одноразовый водостойкий защитный комбинезон с капюшоном или одноразовый халат из нетканого материала с длинными рукавами и завязками на спине.4) Необходим фартук, при риске разбрызгивания биологических жидкостей, если халат (комбинезон) не устойчив к жидкостям.5) Нитриловые/латексные перчатки. 6) Защитные очки или защитный щиток для лица. 7) Рабочая сменная обувь из непромокаемого материала.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триглицеридов в крови, с кодированием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холестерина в крови, с кодированием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HbA1c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c HbA1c для определения гликированного гемоглобина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аскорбиновой кислоты,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полуколичественного и визуального определения содержания в моче глюкозы,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белка,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для переливания крови, компонентов крови и кровезаменителей, системы для инфузионной и трансфузионной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18Gх1 1/2" (1.2х38мм)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 имеет следующий состав: 1. Простыня операционная 160х190/210 или 200х180 см – 1 шт. 2. Простыня операционная 160х100 / 150х125 см адгезивная, с вырезом 7х40 см – 1 шт. 3. Простыня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скрининговых исследований,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шт.2. Зонд изготовлен из полимера - 1 шт.3. Маска трехслойная изготовлена из нетканого материала - 1 шт.4. Фартук изготовлен из ламинированного материала - 1 шт.5. Перчатки диагностические, изготовлены из латекса - 1 пара6. Загубник изготовлен из полимера- 1 шт. 7.Лоток изготовлен из полимера- 1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кардиохирургии,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размером 6,5 - 2 пары; 2. Перчатки размером 7 - 2 пары, перчатки размером 7,5 - 4 пары; 3. Перчатки размером 8 - 3 пары; 4. Скальпель №11 изготовлен из сплава металлов - 2 шт.; 5. Скальпель №15 изготовлен из сплава металлов - 2 шт.; 6. Скальпель №22 изготовлен из сплава металлов - 2 шт.; 7. Чаша изготовлена из полимера 250 мл - 2 шт.; 8. Чаша изготовлена из полимера 500 мл - 2 шт.; 9. Почкообразный лоток изготовлен из полимера 700 см3 - 2 шт.; 10. Держатель трубки изготовлен из полимера - 1 шт.; 11. Пленка защитная 9 х 35 см - 2 шт.; 12. Cчетчик игл изготовлен из полимера - 1 шт.; 13. Очиститель наконечника изготовлен из целлюлозы - 1 шт.; 14. Ручка коагулятора - 1 шт.; 15. Шприц изготовлен из полимера 50 мл - 1 шт.; 16. Шприц - ирригация изготовлен из полимера 50 мл - 1 шт.; 17. Отсос изготовлен из полимера - 1шт.; 18. Лента операционная 10х50 см - 2 шт.; 19. Халат усиленной защиты изготовлен из нетканого материала L - 2 шт.; 20. Халат усиленной защиты изготовлен из нетканого материала ХL - 3 шт.; 21. Халат стандартный изготовлен из нетканого материала ХL - 1 шт.; 22. Полотенце впитывающее - 10 шт.; 23. Простыня одноразовая с адгезивным краем, изготовлена из нетканого материала 75 х 100 см - 2 шт.; 24. Простыня одноразовая с адгезивным краем, изготовлена из нетканого материала 90 х 160 см - 3 шт.; 25. Защитное покрытие на стол, изготовлено из нетканого материала 160 х 190 см - 1 шт.; 26. Защитное покрытие на стол, изготовлено из нетканого материала 160 х 250 см - 1 шт.; 27. Салфетка одноразовая с адгезивным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изготовлена из нетканого материала 274 х 320 см - 1шт.; 30. Мешок для отходов, изготовлен из полиэтилена - 3 шт.; 31. Чехол для диаметрии, изготовлен из полиэтилена - 2 шт.; 32. Салфетки впитывающие 10 х 10 см - 60 шт.; 33. Салфетки рентгеноконтрастные 45 х 45 см - 40шт.; 34. Салфетки рентгеноконтрастные 30 х 30 см - 20 шт.; 35. Лоток прямоугольный изготовлен из полимера - 2 шт.; 36. Двухходовой катетер Фолея 16 Fr изготовлен из латекса, каучука, силикона - 1 шт.; 37. Аспирационная трубка из полимера 350 мл -1шт.; 38. Дренажная банка из полимера 2300 мл - 1шт.; 39. Мочеприемник из полимера 500 мл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маски: ширина- 9,5 см, длина- 17,5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Ширина: 7,0 ± 0,5 см. Длина: 12,0 ± 0,5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масок и их допустимые отклонения: ширина, см (9,5±0,5), длина, см (17,5±0,5).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0,8м х 0,7м пл. 25 г/м кв. – 1 шт.2. Бахилы высокие пл. 25 г/м кв. - 1 пара 3. Маска медицинская трехслойная - 1 шт. 4. Шапочка берет пл. 18 г/м кв. - 1 шт. 5. Зеркало Куско одноразовое (S,M,L) - 1 шт. 6. Перчатки латексные - 1 пара 7.Шпатель Эйера - ложка Фолькмана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операционный для струмэктомии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вокруг и с дополнительным впитывающим слоем вокруг области операционного поля – 1 шт.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40х80см,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80см х 140см, плотность 40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140х200см,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80х140см,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одноразовая стерильная размером 140см х 200см, плотность 25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x 12,7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x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x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повторное движение поршня, саморазрушающийся, объемом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рентгенконтрастной пластиной, с петлей 45х45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 мм (29G), длиной 12,7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0,30мм (30G), длиной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новорожденного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64"/>
          <w:p>
            <w:pPr>
              <w:spacing w:after="20"/>
              <w:ind w:left="20"/>
              <w:jc w:val="both"/>
            </w:pPr>
            <w:r>
              <w:rPr>
                <w:rFonts w:ascii="Times New Roman"/>
                <w:b w:val="false"/>
                <w:i w:val="false"/>
                <w:color w:val="000000"/>
                <w:sz w:val="20"/>
              </w:rPr>
              <w:t>
1. Подстилка впитывающая 60см х 60см - 1шт.</w:t>
            </w:r>
          </w:p>
          <w:bookmarkEnd w:id="64"/>
          <w:p>
            <w:pPr>
              <w:spacing w:after="20"/>
              <w:ind w:left="20"/>
              <w:jc w:val="both"/>
            </w:pPr>
            <w:r>
              <w:rPr>
                <w:rFonts w:ascii="Times New Roman"/>
                <w:b w:val="false"/>
                <w:i w:val="false"/>
                <w:color w:val="000000"/>
                <w:sz w:val="20"/>
              </w:rPr>
              <w:t>
2. Простыня из нетканого материала 140см х 80см - 1шт. 3. Салфетка из нетканого материала 80см х 70см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5"/>
          <w:p>
            <w:pPr>
              <w:spacing w:after="20"/>
              <w:ind w:left="20"/>
              <w:jc w:val="both"/>
            </w:pPr>
            <w:r>
              <w:rPr>
                <w:rFonts w:ascii="Times New Roman"/>
                <w:b w:val="false"/>
                <w:i w:val="false"/>
                <w:color w:val="000000"/>
                <w:sz w:val="20"/>
              </w:rPr>
              <w:t xml:space="preserve">
1. Подстилка впитывающая 60см х 60см - 1шт.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из нетканого материала 140см х 80см - 1шт.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Рубашка для роженицы - 1 шт. </w:t>
            </w:r>
          </w:p>
          <w:p>
            <w:pPr>
              <w:spacing w:after="20"/>
              <w:ind w:left="20"/>
              <w:jc w:val="both"/>
            </w:pPr>
            <w:r>
              <w:rPr>
                <w:rFonts w:ascii="Times New Roman"/>
                <w:b w:val="false"/>
                <w:i w:val="false"/>
                <w:color w:val="000000"/>
                <w:sz w:val="20"/>
              </w:rPr>
              <w:t>
4. Салфетка из нетканого материала 80см х 70см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 лезвии: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 лезвии: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 лезвии: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индивидуально.Размеры лезвий: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индивидуально.Размеры лезвий: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 лезвии: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 лезвии: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 лезвии: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ииз углеродистой стали с нержавеющим покрытием. Колпачок предохраняет лезвие. Каждый скальпель упакован индивидуально. Размеры лезвий: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из нетканого материала одноразовые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6"/>
          <w:p>
            <w:pPr>
              <w:spacing w:after="20"/>
              <w:ind w:left="20"/>
              <w:jc w:val="both"/>
            </w:pPr>
            <w:r>
              <w:rPr>
                <w:rFonts w:ascii="Times New Roman"/>
                <w:b w:val="false"/>
                <w:i w:val="false"/>
                <w:color w:val="000000"/>
                <w:sz w:val="20"/>
              </w:rPr>
              <w:t>
Бахилы защитные, пл. 70 г/м кв – 1 пара. Оснащены эластичными резинками. Высота 50 см.</w:t>
            </w:r>
          </w:p>
          <w:bookmarkEnd w:id="66"/>
          <w:p>
            <w:pPr>
              <w:spacing w:after="20"/>
              <w:ind w:left="20"/>
              <w:jc w:val="both"/>
            </w:pPr>
            <w:r>
              <w:rPr>
                <w:rFonts w:ascii="Times New Roman"/>
                <w:b w:val="false"/>
                <w:i w:val="false"/>
                <w:color w:val="000000"/>
                <w:sz w:val="20"/>
              </w:rPr>
              <w:t>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7"/>
          <w:p>
            <w:pPr>
              <w:spacing w:after="20"/>
              <w:ind w:left="20"/>
              <w:jc w:val="both"/>
            </w:pPr>
            <w:r>
              <w:rPr>
                <w:rFonts w:ascii="Times New Roman"/>
                <w:b w:val="false"/>
                <w:i w:val="false"/>
                <w:color w:val="000000"/>
                <w:sz w:val="20"/>
              </w:rPr>
              <w:t>
одноразовый стерильный 2мл с иглой размером 23Gx1 1/4” (0.6х32мм). Состав:</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8"/>
          <w:p>
            <w:pPr>
              <w:spacing w:after="20"/>
              <w:ind w:left="20"/>
              <w:jc w:val="both"/>
            </w:pPr>
            <w:r>
              <w:rPr>
                <w:rFonts w:ascii="Times New Roman"/>
                <w:b w:val="false"/>
                <w:i w:val="false"/>
                <w:color w:val="000000"/>
                <w:sz w:val="20"/>
              </w:rPr>
              <w:t>
одноразовый стерильный 2,5мл с иглой размером 23Gx1 1/4” (0.6х32мм). Состав:</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9"/>
          <w:p>
            <w:pPr>
              <w:spacing w:after="20"/>
              <w:ind w:left="20"/>
              <w:jc w:val="both"/>
            </w:pPr>
            <w:r>
              <w:rPr>
                <w:rFonts w:ascii="Times New Roman"/>
                <w:b w:val="false"/>
                <w:i w:val="false"/>
                <w:color w:val="000000"/>
                <w:sz w:val="20"/>
              </w:rPr>
              <w:t>
одноразовый стерильный 5мл с иглой размером 22Gx1 1/2” (0.7х38мм). Состав:</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0"/>
          <w:p>
            <w:pPr>
              <w:spacing w:after="20"/>
              <w:ind w:left="20"/>
              <w:jc w:val="both"/>
            </w:pPr>
            <w:r>
              <w:rPr>
                <w:rFonts w:ascii="Times New Roman"/>
                <w:b w:val="false"/>
                <w:i w:val="false"/>
                <w:color w:val="000000"/>
                <w:sz w:val="20"/>
              </w:rPr>
              <w:t>
одноразовый стерильный 10мл с иглой размером 21Gx1 1/2” (0.8х38мм). Состав:</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71"/>
          <w:p>
            <w:pPr>
              <w:spacing w:after="20"/>
              <w:ind w:left="20"/>
              <w:jc w:val="both"/>
            </w:pPr>
            <w:r>
              <w:rPr>
                <w:rFonts w:ascii="Times New Roman"/>
                <w:b w:val="false"/>
                <w:i w:val="false"/>
                <w:color w:val="000000"/>
                <w:sz w:val="20"/>
              </w:rPr>
              <w:t>
одноразовый стерильный 20мл с иглой размером 21Gx1 1/2” (0.8х38мм). Состав:</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2"/>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 Шприцы укомплектованы иглами соответствующих размеров: 23G x 1” (0,6 мм х 25 мм). Иглы изготовлены из нержавеющей стали, снабжены предохранительным колпачком.</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Стерилизация изделия осуществляется газовым методом с использованием этиленоксида.</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3"/>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 Шприцы укомплектованы иглами соответствующих размеров: 22G x 1½” (0,7 мм х 40 мм). Иглы изготовлены из нержавеющей стали, снабжены предохранительным колпачком.</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Стерилизация изделия осуществляется газовым методом с использованием этиленоксида.</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4"/>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 Шприцы укомплектованы иглами соответствующих размеров: 21G x 1½” (0,8 мм х 40 мм). Иглы изготовлены из нержавеющей стали, снабжены предохранительным колпачком.</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Стерилизация изделия осуществляется газовым методом с использованием этиленоксида.</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5"/>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 Шприцы укомплектованы иглами соответствующих размеров: 20G x 1½” (0,9 мм х 40 мм). Иглы изготовлены из нержавеющей стали, снабжены предохранительным колпачком.</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Стерилизация изделия осуществляется газовым методом с использованием этиленоксида.</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(мл). Шприцы укомплектованы иглами соответствующих размеров: 27G x 1½” (0,4 мм х 13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 Шприцы укомплектованы иглами соответствующих размеров: 23G x 1” (0,6 мм х 25 мм); .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2.5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2.5 (мл). Шприцы укомплектованы иглами соответствующих размеров: 23G x 1” (0,6 мм х 25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 Шприцы укомплектованы иглами соответствующих размеров: 22G x 1½” (0,7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 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30 (мл).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50 (мл). Шприцы укомплектованы иглами соответствующих размеров: 19G x 1½” (1,1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60 (мл), без игл,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60 (мл). Cнабжены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6"/>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 (мл). Шприцы укомплектованы иглами соответствующих размеров: 23G x 1¼” (0,6 мм х 30 мм).</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Иглы изготовлены из нержавеющей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Стерилизация изделия осуществляется газовым методом с использованием этиленоксида.</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для приема пациента,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7"/>
          <w:p>
            <w:pPr>
              <w:spacing w:after="20"/>
              <w:ind w:left="20"/>
              <w:jc w:val="both"/>
            </w:pPr>
            <w:r>
              <w:rPr>
                <w:rFonts w:ascii="Times New Roman"/>
                <w:b w:val="false"/>
                <w:i w:val="false"/>
                <w:color w:val="000000"/>
                <w:sz w:val="20"/>
              </w:rPr>
              <w:t>
1. Маска трехслойная на резинках - 1 шт. 2. Накидка хирургическая на завязках 80 см х 70 см- 1 шт.</w:t>
            </w:r>
          </w:p>
          <w:bookmarkEnd w:id="77"/>
          <w:p>
            <w:pPr>
              <w:spacing w:after="20"/>
              <w:ind w:left="20"/>
              <w:jc w:val="both"/>
            </w:pPr>
            <w:r>
              <w:rPr>
                <w:rFonts w:ascii="Times New Roman"/>
                <w:b w:val="false"/>
                <w:i w:val="false"/>
                <w:color w:val="000000"/>
                <w:sz w:val="20"/>
              </w:rPr>
              <w:t>
3. Подголовник на стоматологическое кресло 20 см х 19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инструментальный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8"/>
          <w:p>
            <w:pPr>
              <w:spacing w:after="20"/>
              <w:ind w:left="20"/>
              <w:jc w:val="both"/>
            </w:pPr>
            <w:r>
              <w:rPr>
                <w:rFonts w:ascii="Times New Roman"/>
                <w:b w:val="false"/>
                <w:i w:val="false"/>
                <w:color w:val="000000"/>
                <w:sz w:val="20"/>
              </w:rPr>
              <w:t>
1. Маска трехслойная, изготовлена из нетканого материала - 1 шт. 2. Ушная воронка, изготовлена из полимера - 2 шт</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3. Шпатель для языка, изготовлен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Зеркало носовое, изготовлено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Пинцет изготовлен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диагностические, изготовлены из латекса - 1 пара.</w:t>
            </w:r>
          </w:p>
          <w:p>
            <w:pPr>
              <w:spacing w:after="20"/>
              <w:ind w:left="20"/>
              <w:jc w:val="both"/>
            </w:pPr>
            <w:r>
              <w:rPr>
                <w:rFonts w:ascii="Times New Roman"/>
                <w:b w:val="false"/>
                <w:i w:val="false"/>
                <w:color w:val="000000"/>
                <w:sz w:val="20"/>
              </w:rPr>
              <w:t>
7. Лоток изготовлен из полимера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(для операции на бедре),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9"/>
          <w:p>
            <w:pPr>
              <w:spacing w:after="20"/>
              <w:ind w:left="20"/>
              <w:jc w:val="both"/>
            </w:pPr>
            <w:r>
              <w:rPr>
                <w:rFonts w:ascii="Times New Roman"/>
                <w:b w:val="false"/>
                <w:i w:val="false"/>
                <w:color w:val="000000"/>
                <w:sz w:val="20"/>
              </w:rPr>
              <w:t>
1. Чехол хирургический на инструментальный столик 140 см х 80 см - 1 шт. 2. Простыня малая операционная с липким краем 180 см х 170 см - 1 шт.</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большая операционная с липким краем 240 см х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большая операционная с вырезом 100*20 см и липким краем 250 см х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малая операционная 90 см х 70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большая операционная 200 см х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120 см х 34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Операционная лента 50 см х 5 см - 3 шт.</w:t>
            </w:r>
          </w:p>
          <w:p>
            <w:pPr>
              <w:spacing w:after="20"/>
              <w:ind w:left="20"/>
              <w:jc w:val="both"/>
            </w:pPr>
            <w:r>
              <w:rPr>
                <w:rFonts w:ascii="Times New Roman"/>
                <w:b w:val="false"/>
                <w:i w:val="false"/>
                <w:color w:val="000000"/>
                <w:sz w:val="20"/>
              </w:rPr>
              <w:t>
9. Салфетка хирургическая 40 см х 30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(стоматология),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изготавливается из полиэтилена с вспомогательными полосками и имеет размеры 6 х 165 см. Чехол предназначен для защиты и укрытия стоматологического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(хирургия),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на завязках, нестерильная,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0"/>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материала спанбонд.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w:t>
            </w:r>
          </w:p>
          <w:bookmarkEnd w:id="80"/>
          <w:p>
            <w:pPr>
              <w:spacing w:after="20"/>
              <w:ind w:left="20"/>
              <w:jc w:val="both"/>
            </w:pPr>
            <w:r>
              <w:rPr>
                <w:rFonts w:ascii="Times New Roman"/>
                <w:b w:val="false"/>
                <w:i w:val="false"/>
                <w:color w:val="000000"/>
                <w:sz w:val="20"/>
              </w:rPr>
              <w:t>
Эффективность бактериальной фильтрации: не менее 98%. Относится к маскам типа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мочевого пузыря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1"/>
          <w:p>
            <w:pPr>
              <w:spacing w:after="20"/>
              <w:ind w:left="20"/>
              <w:jc w:val="both"/>
            </w:pPr>
            <w:r>
              <w:rPr>
                <w:rFonts w:ascii="Times New Roman"/>
                <w:b w:val="false"/>
                <w:i w:val="false"/>
                <w:color w:val="000000"/>
                <w:sz w:val="20"/>
              </w:rPr>
              <w:t>
1. Покрытие для стола (стандартное) 50 см х 50 см - 1 шт. 2. Покрытие для стола (стандартное) 60 см х 60 см- 1 шт.</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Салфетки марлевые, хирургические с рентгеноконтрастной нитью 7,5 см х 7,5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Тампоны круглые, марлевые, без рентгеноконтрастной нити, диаметр: 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Пинцет пластиковый - 2 шт.</w:t>
            </w:r>
          </w:p>
          <w:p>
            <w:pPr>
              <w:spacing w:after="20"/>
              <w:ind w:left="20"/>
              <w:jc w:val="both"/>
            </w:pPr>
            <w:r>
              <w:rPr>
                <w:rFonts w:ascii="Times New Roman"/>
                <w:b w:val="false"/>
                <w:i w:val="false"/>
                <w:color w:val="000000"/>
                <w:sz w:val="20"/>
              </w:rPr>
              <w:t>
6. Кювета градуированная, пластиковая, объем: 1000 мл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перевязки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82"/>
          <w:p>
            <w:pPr>
              <w:spacing w:after="20"/>
              <w:ind w:left="20"/>
              <w:jc w:val="both"/>
            </w:pPr>
            <w:r>
              <w:rPr>
                <w:rFonts w:ascii="Times New Roman"/>
                <w:b w:val="false"/>
                <w:i w:val="false"/>
                <w:color w:val="000000"/>
                <w:sz w:val="20"/>
              </w:rPr>
              <w:t>
1. Пинцет анатомический голубого, зеленого цвета, длина: 13 см - 2 шт. 2. Салфетки перевязочные из нетканого материала 7,5 см х 7,5 см - 2 шт.</w:t>
            </w:r>
          </w:p>
          <w:bookmarkEnd w:id="82"/>
          <w:p>
            <w:pPr>
              <w:spacing w:after="20"/>
              <w:ind w:left="20"/>
              <w:jc w:val="both"/>
            </w:pPr>
            <w:r>
              <w:rPr>
                <w:rFonts w:ascii="Times New Roman"/>
                <w:b w:val="false"/>
                <w:i w:val="false"/>
                <w:color w:val="000000"/>
                <w:sz w:val="20"/>
              </w:rPr>
              <w:t>
3. Тупферы марлевые, размер: круглые диаметром 5 см - 6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3"/>
          <w:p>
            <w:pPr>
              <w:spacing w:after="20"/>
              <w:ind w:left="20"/>
              <w:jc w:val="both"/>
            </w:pPr>
            <w:r>
              <w:rPr>
                <w:rFonts w:ascii="Times New Roman"/>
                <w:b w:val="false"/>
                <w:i w:val="false"/>
                <w:color w:val="000000"/>
                <w:sz w:val="20"/>
              </w:rPr>
              <w:t>
1. Салфетка двухслойная 50 см х 50 см - 1 шт. 2. Салфетка двухслойная с отверстием 5 см, 50 см х 50 см - 1 шт.</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3. Клещи с кнопками-защелками, длина: 19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дезинфекции операционного поля,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84"/>
          <w:p>
            <w:pPr>
              <w:spacing w:after="20"/>
              <w:ind w:left="20"/>
              <w:jc w:val="both"/>
            </w:pPr>
            <w:r>
              <w:rPr>
                <w:rFonts w:ascii="Times New Roman"/>
                <w:b w:val="false"/>
                <w:i w:val="false"/>
                <w:color w:val="000000"/>
                <w:sz w:val="20"/>
              </w:rPr>
              <w:t>
1. Тупферы марлевые без рентгеноконтрастной нити, размер: круглые диаметром 5 см - 5 шт. 2. Зажим - 1 шт.</w:t>
            </w:r>
          </w:p>
          <w:bookmarkEnd w:id="84"/>
          <w:p>
            <w:pPr>
              <w:spacing w:after="20"/>
              <w:ind w:left="20"/>
              <w:jc w:val="both"/>
            </w:pPr>
            <w:r>
              <w:rPr>
                <w:rFonts w:ascii="Times New Roman"/>
                <w:b w:val="false"/>
                <w:i w:val="false"/>
                <w:color w:val="000000"/>
                <w:sz w:val="20"/>
              </w:rPr>
              <w:t>
3. Перчатки диагностические, смотровые, латексные, неопудренные, размер М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снятия швов стерильный, одноразовый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5"/>
          <w:p>
            <w:pPr>
              <w:spacing w:after="20"/>
              <w:ind w:left="20"/>
              <w:jc w:val="both"/>
            </w:pPr>
            <w:r>
              <w:rPr>
                <w:rFonts w:ascii="Times New Roman"/>
                <w:b w:val="false"/>
                <w:i w:val="false"/>
                <w:color w:val="000000"/>
                <w:sz w:val="20"/>
              </w:rPr>
              <w:t>
1. Тупферы марлевые, размер: круглые диаметром 5 см - 6 шт. 2. Нож для снятия швов - 1шт.</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3. Пинцет анатомический, длина: 13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центральных вен,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6"/>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 2. Салфетка впитывающая 33 см х 33 см - 1 шт.</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3. Зажим пластиковый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Тампоны круглые, без рентгеноконтрастной нити, без ваты, диаметр: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(усиленная) с отверстием 10 см, c адгезивным краем, 75 см х 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Игла для локальной анестезии, размер: 22G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Игла инъекционная, размер: 18G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инъекционный, объем: 10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Шприц инъекционный, объем: 20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Скальпель с рукояткой, размер: №23 - 1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Лоток градуированный, пластиковый, объем: 60-250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Иглодержатель стальной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Ножницы хирургические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Зажим металлический (для артерии)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Салфетка 5 см х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Салфетка 7,5 см х 7,5 см - 6 шт.</w:t>
            </w:r>
          </w:p>
          <w:p>
            <w:pPr>
              <w:spacing w:after="20"/>
              <w:ind w:left="20"/>
              <w:jc w:val="both"/>
            </w:pPr>
            <w:r>
              <w:rPr>
                <w:rFonts w:ascii="Times New Roman"/>
                <w:b w:val="false"/>
                <w:i w:val="false"/>
                <w:color w:val="000000"/>
                <w:sz w:val="20"/>
              </w:rPr>
              <w:t>
17. Повязка-пленка адгезивная, прозрачная, фиксирующая 10 см х 15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местной анестезии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7"/>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 2. Покрытие с клейкой полосой 50 см х 50 см - 1 шт.</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Салфетки впитывающие 33 см х 33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Салфетки из нетканого материала 7,5 см х 7,5 см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Тампоны круглые из нетканого материала, диаметр: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Игла атравматичная, размер: 22G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Шприц пластиковый, объем: 5 мл - 1 шт.</w:t>
            </w:r>
          </w:p>
          <w:p>
            <w:pPr>
              <w:spacing w:after="20"/>
              <w:ind w:left="20"/>
              <w:jc w:val="both"/>
            </w:pPr>
            <w:r>
              <w:rPr>
                <w:rFonts w:ascii="Times New Roman"/>
                <w:b w:val="false"/>
                <w:i w:val="false"/>
                <w:color w:val="000000"/>
                <w:sz w:val="20"/>
              </w:rPr>
              <w:t>
8. Зажим пластиковый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8"/>
          <w:p>
            <w:pPr>
              <w:spacing w:after="20"/>
              <w:ind w:left="20"/>
              <w:jc w:val="both"/>
            </w:pPr>
            <w:r>
              <w:rPr>
                <w:rFonts w:ascii="Times New Roman"/>
                <w:b w:val="false"/>
                <w:i w:val="false"/>
                <w:color w:val="000000"/>
                <w:sz w:val="20"/>
              </w:rPr>
              <w:t>
Экспресс-тест "Миоглобин/Тропонин I" является качественным одноэтапным иммунохроматографическим методом для определения миоглобина, креатинкиназы-МВ, Тропонина I. Комплектность: 1. Тест-кассета, упакованная в индивидуальную упаковку из алюминиевой фольги с осушителем – (25 шт.); 2. Одноразовая полиэтиленовая пипетка – (25 шт.);</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(3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для миоглобина 50 нг/мл, для креатинкиназы 5 нг/мл, для тропонина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9"/>
          <w:p>
            <w:pPr>
              <w:spacing w:after="20"/>
              <w:ind w:left="20"/>
              <w:jc w:val="both"/>
            </w:pPr>
            <w:r>
              <w:rPr>
                <w:rFonts w:ascii="Times New Roman"/>
                <w:b w:val="false"/>
                <w:i w:val="false"/>
                <w:color w:val="000000"/>
                <w:sz w:val="20"/>
              </w:rPr>
              <w:t>
Экспресс-тест "Креатинкиназа МВ" является качественным одноэтапным иммунохроматографическим методом для определения креатинкиназы. Комплектность: 1. Тест-кассета, упакованная в индивидуальную упаковку из алюминиевой фольги с осушителем – (25 шт.); 2. Одноразовая полиэтиленовая пипетка – (25 шт.);</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0"/>
          <w:p>
            <w:pPr>
              <w:spacing w:after="20"/>
              <w:ind w:left="20"/>
              <w:jc w:val="both"/>
            </w:pPr>
            <w:r>
              <w:rPr>
                <w:rFonts w:ascii="Times New Roman"/>
                <w:b w:val="false"/>
                <w:i w:val="false"/>
                <w:color w:val="000000"/>
                <w:sz w:val="20"/>
              </w:rPr>
              <w:t>
Тест-система "Сovid 19 (IgG/IgM) экспресс-тест для определения антител IgG/IgM к SARS-CoV-2" - это иммунохроматографический анализ для быстрого, качественного выявления антител IgG и IgM к коронавирусу тяжҰлого острого респираторного синдрома (SARS-CoV-2) в сыворотке и плазме крови человека. Комплектность: 1. Иммуносорбент- пластиковая кассета, упакованная в фольгу с влагопоглотителем (силикагель)- 25 шт 2. Буферный раствор в пластиковом флаконе- 5мл± 0,01 мл (1флакон)</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Одноразовая полиэтиленовая пипетка -25 шт</w:t>
            </w:r>
          </w:p>
          <w:p>
            <w:pPr>
              <w:spacing w:after="20"/>
              <w:ind w:left="20"/>
              <w:jc w:val="both"/>
            </w:pPr>
            <w:r>
              <w:rPr>
                <w:rFonts w:ascii="Times New Roman"/>
                <w:b w:val="false"/>
                <w:i w:val="false"/>
                <w:color w:val="000000"/>
                <w:sz w:val="20"/>
              </w:rPr>
              <w:t>
4.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 (Экспресс-тест "Тропонин")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91"/>
          <w:p>
            <w:pPr>
              <w:spacing w:after="20"/>
              <w:ind w:left="20"/>
              <w:jc w:val="both"/>
            </w:pPr>
            <w:r>
              <w:rPr>
                <w:rFonts w:ascii="Times New Roman"/>
                <w:b w:val="false"/>
                <w:i w:val="false"/>
                <w:color w:val="000000"/>
                <w:sz w:val="20"/>
              </w:rPr>
              <w:t>
Экспресс-тест "Тропонин" является качественным одноэтапным иммунохроматографическим методом для определения тропонина. Комплектность: 1. Тест-кассета, упакованная в индивидуальную упаковку из алюминиевой фольги с осушителем – (25 шт.); 2. Одноразовая полиэтиленовая пипетка – (25 шт.);</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с иглой размером 18Gх1 1/2" (1.2х38мм),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100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100 мл. Материал изготовления: Контейнеры изготавливаются из полипропилена (PP); Крышка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8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10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12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14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16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2500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250, для определения почасового диуреза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500 мл для определения почасового диуреза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20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22Fr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24Fr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и соединенные между собой магистралями, изготовленные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0,33мм (29G), длиной 12,0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многослойныймарлевый стерильный с рентгеноконтрастной нитью размером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многослойныймарлевый стерильный с рентгеноконтрастной нитью размером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многослойныймарлевый стерильный с рентгеноконтрастной нитью размером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многослойныймарлевый стерильный с рентгеноконтрастной нитью размером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многослойныймарлевый стерильный с рентгеноконтрастной нитью размером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срентгеноконтрастной нитью размером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срентгеноконтрастной нитью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50 (10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первичных упаковок № 5 или 20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 (1)Пластиковый одноразовый шприц 60мл– 2шт; 2)Баллон, 50 мл – 1шт; 3)Удлинительная трубка, 55см – 1шт; 4)Двусторонний и трехсторонний запорный кран содносторонним клапаном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2,8 мм с иглой 21G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2,8 мм с иглой 21G - для отбора значительного количества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26G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26G назначен для мониторинга содержания глюкозы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1,2 мм с иглой 18G предназначен для прокола пятки новорожденных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2,4 мм с иглой 21G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2,4 мм с иглой 21G предназначен для прокола загрубевшей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21G назначен для тестирования на гемоглобин, холестерол и в том числе для использования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деревянный)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пластиковые изготовлены из АБС 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 со светодиодной насадкой)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изготовлен из АБС пластика. Светодиодная насадка (подсветка) для шпателя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(зонд урогенитальный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(ложка Фолькмана)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(копье)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(игла)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50мл,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110мл,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визуального определения содержания в моче Кетонов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визуального определения содержания в моче Кетонов, флакон №100. Tест-полоска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100 шт, в пластиковом флаконе. В каждый флакон вложен влагопоглощающий элемент – силикагель.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2"/>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 - контур с двумя растяжимыми конфигурируемыми линиями вдоха и выдоха, устойчивыми к сдавливанию, перегибам и изломам;</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длина контура в растянутом виде 3 м (3000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 диаметр трубки: взрослый контур – 22 мм;</w:t>
            </w:r>
          </w:p>
          <w:p>
            <w:pPr>
              <w:spacing w:after="20"/>
              <w:ind w:left="20"/>
              <w:jc w:val="both"/>
            </w:pPr>
            <w:r>
              <w:rPr>
                <w:rFonts w:ascii="Times New Roman"/>
                <w:b w:val="false"/>
                <w:i w:val="false"/>
                <w:color w:val="000000"/>
                <w:sz w:val="20"/>
              </w:rPr>
              <w:t>
</w:t>
            </w:r>
            <w:r>
              <w:rPr>
                <w:rFonts w:ascii="Times New Roman"/>
                <w:b w:val="false"/>
                <w:i w:val="false"/>
                <w:color w:val="000000"/>
                <w:sz w:val="20"/>
              </w:rPr>
              <w:t>- снабжен типовыми разъемами 22F для подключения к аппарату;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 двумя разборными влагосборниками, встроенными в линию вдоха и выдоха</w:t>
            </w:r>
          </w:p>
          <w:p>
            <w:pPr>
              <w:spacing w:after="20"/>
              <w:ind w:left="20"/>
              <w:jc w:val="both"/>
            </w:pPr>
            <w:r>
              <w:rPr>
                <w:rFonts w:ascii="Times New Roman"/>
                <w:b w:val="false"/>
                <w:i w:val="false"/>
                <w:color w:val="000000"/>
                <w:sz w:val="20"/>
              </w:rPr>
              <w:t>
</w:t>
            </w:r>
            <w:r>
              <w:rPr>
                <w:rFonts w:ascii="Times New Roman"/>
                <w:b w:val="false"/>
                <w:i w:val="false"/>
                <w:color w:val="000000"/>
                <w:sz w:val="20"/>
              </w:rPr>
              <w:t>- с дополнительной трубкой (лимб);</w:t>
            </w:r>
          </w:p>
          <w:p>
            <w:pPr>
              <w:spacing w:after="20"/>
              <w:ind w:left="20"/>
              <w:jc w:val="both"/>
            </w:pPr>
            <w:r>
              <w:rPr>
                <w:rFonts w:ascii="Times New Roman"/>
                <w:b w:val="false"/>
                <w:i w:val="false"/>
                <w:color w:val="000000"/>
                <w:sz w:val="20"/>
              </w:rPr>
              <w:t>
</w:t>
            </w:r>
            <w:r>
              <w:rPr>
                <w:rFonts w:ascii="Times New Roman"/>
                <w:b w:val="false"/>
                <w:i w:val="false"/>
                <w:color w:val="000000"/>
                <w:sz w:val="20"/>
              </w:rPr>
              <w:t>- стерилизовано оксидом этилена;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однократного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 Трубка растяжимая диаметром 22 мм и длиной 1500 мм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Влагосборник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Прямой адаптер 22M×22F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Переходник 22M×22М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Тройник пациента (Y-адаптером) с двумя портами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Угловой адаптер с портом – 1 шт;</w:t>
            </w:r>
          </w:p>
          <w:p>
            <w:pPr>
              <w:spacing w:after="20"/>
              <w:ind w:left="20"/>
              <w:jc w:val="both"/>
            </w:pPr>
            <w:r>
              <w:rPr>
                <w:rFonts w:ascii="Times New Roman"/>
                <w:b w:val="false"/>
                <w:i w:val="false"/>
                <w:color w:val="000000"/>
                <w:sz w:val="20"/>
              </w:rPr>
              <w:t>
7. Трубка растяжимая диаметром 22 мм и длиной 1000 мм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угловым адаптером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3"/>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 - контур с двумя растяжимыми конфигурируемыми линиями вдоха и выдоха, устойчивыми к сдавливанию, перегибам и изломам, длина контура до 1,5 м (1500 мм) ;</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диаметр трубки: взрослый контур – 22 мм;</w:t>
            </w:r>
          </w:p>
          <w:p>
            <w:pPr>
              <w:spacing w:after="20"/>
              <w:ind w:left="20"/>
              <w:jc w:val="both"/>
            </w:pPr>
            <w:r>
              <w:rPr>
                <w:rFonts w:ascii="Times New Roman"/>
                <w:b w:val="false"/>
                <w:i w:val="false"/>
                <w:color w:val="000000"/>
                <w:sz w:val="20"/>
              </w:rPr>
              <w:t>
</w:t>
            </w:r>
            <w:r>
              <w:rPr>
                <w:rFonts w:ascii="Times New Roman"/>
                <w:b w:val="false"/>
                <w:i w:val="false"/>
                <w:color w:val="000000"/>
                <w:sz w:val="20"/>
              </w:rPr>
              <w:t>- снабжен типовыми разъемами 22F для подключения к аппарату;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стерилизовано оксидом этилена;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однократного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 Трубка растяжимая диаметром 22 мм и длиной 1500 мм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Прямой адаптер 22M×22F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Переходник 22M×22M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Тройник пациента (Y-адаптером) с двумя портами – 1 шт;</w:t>
            </w:r>
          </w:p>
          <w:p>
            <w:pPr>
              <w:spacing w:after="20"/>
              <w:ind w:left="20"/>
              <w:jc w:val="both"/>
            </w:pPr>
            <w:r>
              <w:rPr>
                <w:rFonts w:ascii="Times New Roman"/>
                <w:b w:val="false"/>
                <w:i w:val="false"/>
                <w:color w:val="000000"/>
                <w:sz w:val="20"/>
              </w:rPr>
              <w:t>
5. Угловой адаптер с портом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 рулоне с перфорацией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в рулоне с перфорацией 80×200 см, №100. 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изготавливаются из нетканого материала типа СС (Спанбонд Спанбонд), с плотностью 15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30×40 см №100. 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плотностью 60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70×80 см №100. Салфетки нестерильные с перфорацией, одноразового применения, в рулонах с перфорацией, которая позволяет без усилий оторвать салфетку с ровными краями. Простыни изготавливаются из нетканого материала типа СС (Спанбонд Спанбонд), с плотностью 15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ХХL (54-56)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ХХXL (58-60)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4"/>
          <w:p>
            <w:pPr>
              <w:spacing w:after="20"/>
              <w:ind w:left="20"/>
              <w:jc w:val="both"/>
            </w:pPr>
            <w:r>
              <w:rPr>
                <w:rFonts w:ascii="Times New Roman"/>
                <w:b w:val="false"/>
                <w:i w:val="false"/>
                <w:color w:val="000000"/>
                <w:sz w:val="20"/>
              </w:rPr>
              <w:t>
1. Шапочка клип-берет - 1 шт. 2 . Бахилы низкие - 1 пара</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3 . Салфетка бумажная 20×20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 Впитывающая простыня 60×60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 Простыня влагонепроницаемая 80х140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 Салфетка 80×70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 Рубашка для роженицы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 Прокладка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 Маска медицинская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Лоток пластиковый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Нарукавники полиэтиленовые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12. Фартук ламинированный - 1 шт</w:t>
            </w:r>
          </w:p>
          <w:p>
            <w:pPr>
              <w:spacing w:after="20"/>
              <w:ind w:left="20"/>
              <w:jc w:val="both"/>
            </w:pPr>
            <w:r>
              <w:rPr>
                <w:rFonts w:ascii="Times New Roman"/>
                <w:b w:val="false"/>
                <w:i w:val="false"/>
                <w:color w:val="000000"/>
                <w:sz w:val="20"/>
              </w:rPr>
              <w:t>
13. Пакет полимерный для биоматериала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5"/>
          <w:p>
            <w:pPr>
              <w:spacing w:after="20"/>
              <w:ind w:left="20"/>
              <w:jc w:val="both"/>
            </w:pPr>
            <w:r>
              <w:rPr>
                <w:rFonts w:ascii="Times New Roman"/>
                <w:b w:val="false"/>
                <w:i w:val="false"/>
                <w:color w:val="000000"/>
                <w:sz w:val="20"/>
              </w:rPr>
              <w:t>
1. Покрытие на инструментальный столик 150×190 см – 1 шт. 2. Покрытие на столик Майо 80×145 см – 1 шт.</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180×200 см с отверстием, с липким краем, с инцизной пленкой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XL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Липкая лента 10×50 см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10×10 см марлевая многослойная с рентген нитью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Маркер для тела с линейкой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10 мл Luer Lock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Зажим для полотенца – 1 шт.</w:t>
            </w:r>
          </w:p>
          <w:p>
            <w:pPr>
              <w:spacing w:after="20"/>
              <w:ind w:left="20"/>
              <w:jc w:val="both"/>
            </w:pPr>
            <w:r>
              <w:rPr>
                <w:rFonts w:ascii="Times New Roman"/>
                <w:b w:val="false"/>
                <w:i w:val="false"/>
                <w:color w:val="000000"/>
                <w:sz w:val="20"/>
              </w:rPr>
              <w:t>
10. Чаша 30 мл с крышкой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6"/>
          <w:p>
            <w:pPr>
              <w:spacing w:after="20"/>
              <w:ind w:left="20"/>
              <w:jc w:val="both"/>
            </w:pPr>
            <w:r>
              <w:rPr>
                <w:rFonts w:ascii="Times New Roman"/>
                <w:b w:val="false"/>
                <w:i w:val="false"/>
                <w:color w:val="000000"/>
                <w:sz w:val="20"/>
              </w:rPr>
              <w:t>
1. Салфетка 80×90 см – 2 шт. 2. Подстилка-пеленка впитывающая 60×60 см – 1 шт.</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3. Браслет для идентификации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Карточка – медальон для идентификации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Зажим для пуповины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Шапочка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Конверт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Маска трехслойная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Салфетка 30×40 см – 3 шт.</w:t>
            </w:r>
          </w:p>
          <w:p>
            <w:pPr>
              <w:spacing w:after="20"/>
              <w:ind w:left="20"/>
              <w:jc w:val="both"/>
            </w:pPr>
            <w:r>
              <w:rPr>
                <w:rFonts w:ascii="Times New Roman"/>
                <w:b w:val="false"/>
                <w:i w:val="false"/>
                <w:color w:val="000000"/>
                <w:sz w:val="20"/>
              </w:rPr>
              <w:t>
10. Ватная палочка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97"/>
          <w:p>
            <w:pPr>
              <w:spacing w:after="20"/>
              <w:ind w:left="20"/>
              <w:jc w:val="both"/>
            </w:pPr>
            <w:r>
              <w:rPr>
                <w:rFonts w:ascii="Times New Roman"/>
                <w:b w:val="false"/>
                <w:i w:val="false"/>
                <w:color w:val="000000"/>
                <w:sz w:val="20"/>
              </w:rPr>
              <w:t>
1. Чехол на инструментальный стол 80×145 см, впитывающая зона 60×90 см – 1 шт. 2. Простыни с адгезивным краем 50×50 см – 4 шт.</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краниотомии (операционный вырез со встроенной инцизной пленкой, со встроенным мешком для сбора жидкости, отводящими желобами и отводной патрубок, со встроенными фиксаторами трубок)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для операционного стола 160×190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впитывающая 80×190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Операционная лента 10×50 см – 1 шт.</w:t>
            </w:r>
          </w:p>
          <w:p>
            <w:pPr>
              <w:spacing w:after="20"/>
              <w:ind w:left="20"/>
              <w:jc w:val="both"/>
            </w:pPr>
            <w:r>
              <w:rPr>
                <w:rFonts w:ascii="Times New Roman"/>
                <w:b w:val="false"/>
                <w:i w:val="false"/>
                <w:color w:val="000000"/>
                <w:sz w:val="20"/>
              </w:rPr>
              <w:t>
7. Салфетки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Сантейс с плотностью 68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62-64(ХХХХL- ХХХХХL), рост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 (ХХХХL- ХХХХХL), рост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98"/>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99"/>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0"/>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01"/>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02"/>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03"/>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04"/>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05"/>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06"/>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07"/>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120-10 входит: 1) контейнер со встроенным устройством для бесконтактного переноса мочи объемом 120 мл; 2) пробирки вакуумные стерильные для общего анализа мочи, 10,0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120-12 входит: 1) контейнер со встроенным устройством для бесконтактного переноса мочи объемом 120 мл; 2) пробирки вакуумные стерильные для общего анализа мочи, 12,0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предназначен для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пользователя (резинки). Имеет носовой фиксатор, расположенный в верхней части маски между слоями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08"/>
          <w:p>
            <w:pPr>
              <w:spacing w:after="20"/>
              <w:ind w:left="20"/>
              <w:jc w:val="both"/>
            </w:pPr>
            <w:r>
              <w:rPr>
                <w:rFonts w:ascii="Times New Roman"/>
                <w:b w:val="false"/>
                <w:i w:val="false"/>
                <w:color w:val="000000"/>
                <w:sz w:val="20"/>
              </w:rPr>
              <w:t>
1. Покрытие на инструментальный столик 150×180 см – 1 шт 2. Покрытие на столик Майо 80×145 см – 1 шт</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Простынь с U-образным вырезом 150×240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Простынь 100×150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Хирургический халат ХL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Полотенце для рук 33×30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Нетканые тампоны L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Нетканые тампоны 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Салфетка 10*10 см марлевая многослойная с рентген нитью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Аспирационный катетер типа Yankauer с соединительной трубкой 0,5×300 см, двумя держателями трубки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Шприц 10 мл LL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Чаша 30 мл с крышкой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Чаша 500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Чаша 1000 мл – 1 шт</w:t>
            </w:r>
          </w:p>
          <w:p>
            <w:pPr>
              <w:spacing w:after="20"/>
              <w:ind w:left="20"/>
              <w:jc w:val="both"/>
            </w:pPr>
            <w:r>
              <w:rPr>
                <w:rFonts w:ascii="Times New Roman"/>
                <w:b w:val="false"/>
                <w:i w:val="false"/>
                <w:color w:val="000000"/>
                <w:sz w:val="20"/>
              </w:rPr>
              <w:t>
15. Зажим для полотенца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09"/>
          <w:p>
            <w:pPr>
              <w:spacing w:after="20"/>
              <w:ind w:left="20"/>
              <w:jc w:val="both"/>
            </w:pPr>
            <w:r>
              <w:rPr>
                <w:rFonts w:ascii="Times New Roman"/>
                <w:b w:val="false"/>
                <w:i w:val="false"/>
                <w:color w:val="000000"/>
                <w:sz w:val="20"/>
              </w:rPr>
              <w:t>
1. Покрытие на инструментальный столик 150×180 см – 1 шт 2. Покрытие на столик Майо 80×145 см – 1 шт</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200×315 см с отверстием, с липким краем, с инцизной пленкой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XL усиленный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10×10 см, марлевая многослойная с рентген нитью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Абдоминальный спонж с рентген нитью 45×45 см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8. Зажим для полотенца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10"/>
          <w:p>
            <w:pPr>
              <w:spacing w:after="20"/>
              <w:ind w:left="20"/>
              <w:jc w:val="both"/>
            </w:pPr>
            <w:r>
              <w:rPr>
                <w:rFonts w:ascii="Times New Roman"/>
                <w:b w:val="false"/>
                <w:i w:val="false"/>
                <w:color w:val="000000"/>
                <w:sz w:val="20"/>
              </w:rPr>
              <w:t>
1. Покрытие на инструментальный столик 150×190 см – 1 шт. 2. Покрытие на столик Майо 80×145 см – 1 шт.</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кесарева сечения 200×300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усиленный 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Халат усиленный ХL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10×10 см марлевая многослойная с рентген нитью – 30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Одеяло для ребенка 80×90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Шапочка теплая для новорожденного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Пупочный зажим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Зажим для полотенца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Спринцовка – 1 шт.</w:t>
            </w:r>
          </w:p>
          <w:p>
            <w:pPr>
              <w:spacing w:after="20"/>
              <w:ind w:left="20"/>
              <w:jc w:val="both"/>
            </w:pPr>
            <w:r>
              <w:rPr>
                <w:rFonts w:ascii="Times New Roman"/>
                <w:b w:val="false"/>
                <w:i w:val="false"/>
                <w:color w:val="000000"/>
                <w:sz w:val="20"/>
              </w:rPr>
              <w:t>
13. Липкая лента 10×30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11"/>
          <w:p>
            <w:pPr>
              <w:spacing w:after="20"/>
              <w:ind w:left="20"/>
              <w:jc w:val="both"/>
            </w:pPr>
            <w:r>
              <w:rPr>
                <w:rFonts w:ascii="Times New Roman"/>
                <w:b w:val="false"/>
                <w:i w:val="false"/>
                <w:color w:val="000000"/>
                <w:sz w:val="20"/>
              </w:rPr>
              <w:t>
1. Перчатки неопудренные, № 7 - 1 пара 2. Перчатки неопудренные, № 8 - 1 пара</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3. Зажим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Скальпель №11 - 1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Чаша 250 мл, градуированная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Чаша 60 мл, градуированная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Чаша для хранения проводника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Диагностический проводник J изогнутый, односторонний, гибкий, диаметром 0,035", длиной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Игла 21G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Игла Сельдингера 18G - 1 шт 11. Шприц 5 мл, Luer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Шприц 10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Шприц 20 мл, Luer Lock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Линия мониторинга давления 500 psi, 120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на стол 137×180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Халат одноразовый XL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Халат одноразовый усиленный 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Ангиографическая простыня одноразовая 280×330 см с четырьмя отверстиями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Покрытие защитное на стол 150×250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Покрытие для снимков R 35, диаметром 100 см, из полиэтилена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Защитное покрытие 100×102 см, из полиэтилена толщиной 50 мкм - 1 шт</w:t>
            </w:r>
          </w:p>
          <w:p>
            <w:pPr>
              <w:spacing w:after="20"/>
              <w:ind w:left="20"/>
              <w:jc w:val="both"/>
            </w:pPr>
            <w:r>
              <w:rPr>
                <w:rFonts w:ascii="Times New Roman"/>
                <w:b w:val="false"/>
                <w:i w:val="false"/>
                <w:color w:val="000000"/>
                <w:sz w:val="20"/>
              </w:rPr>
              <w:t>
22. Салфетка 10×10 см, 12-слойная - 30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12"/>
          <w:p>
            <w:pPr>
              <w:spacing w:after="20"/>
              <w:ind w:left="20"/>
              <w:jc w:val="both"/>
            </w:pPr>
            <w:r>
              <w:rPr>
                <w:rFonts w:ascii="Times New Roman"/>
                <w:b w:val="false"/>
                <w:i w:val="false"/>
                <w:color w:val="000000"/>
                <w:sz w:val="20"/>
              </w:rPr>
              <w:t>
Набор процедурный одноразовый стерильный для диализа №1 Часть 1. Набор для начала процедуры: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Тампон марлевый, без рентенконтрастной нити, размером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без липкого края 38×45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марлевая 5×5 см, 12-слойная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Пластырная полоска 2×7 см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Часть 2. Набор для окончания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Тампон марлевый без рентенконтрастной нити, размером 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марлевая 5×5 см, 12-слойная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Бинт фиксирующий эластичный 10 см×4 м - 1 шт</w:t>
            </w:r>
          </w:p>
          <w:p>
            <w:pPr>
              <w:spacing w:after="20"/>
              <w:ind w:left="20"/>
              <w:jc w:val="both"/>
            </w:pPr>
            <w:r>
              <w:rPr>
                <w:rFonts w:ascii="Times New Roman"/>
                <w:b w:val="false"/>
                <w:i w:val="false"/>
                <w:color w:val="000000"/>
                <w:sz w:val="20"/>
              </w:rPr>
              <w:t>
4. Пластырная полоска 2×7 см - 6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3"/>
          <w:p>
            <w:pPr>
              <w:spacing w:after="20"/>
              <w:ind w:left="20"/>
              <w:jc w:val="both"/>
            </w:pPr>
            <w:r>
              <w:rPr>
                <w:rFonts w:ascii="Times New Roman"/>
                <w:b w:val="false"/>
                <w:i w:val="false"/>
                <w:color w:val="000000"/>
                <w:sz w:val="20"/>
              </w:rPr>
              <w:t>
Набор процедурный одноразовый стерильный для диализа №2 Часть 1. Набор для начала процедуры: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Маска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медицинские смотровые размером 7 - 1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Тампон нетканый без рентенконтрастной нити, размером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Покрытие без липкого края 50×75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Шприц 5 мл, Luer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нетканая 7,5×7,5 см, 12-слойная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Пластырная полоска 2×7 см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Часть 2. Набор для окончания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Маска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медицинские смотровые размером 7 - 1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Тампон нетканый без рентенконтрастной нити, размером 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нетканая 7,5×7,5 см, 12-слойная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Пластырная полоска 2×7 см - 6 шт</w:t>
            </w:r>
          </w:p>
          <w:p>
            <w:pPr>
              <w:spacing w:after="20"/>
              <w:ind w:left="20"/>
              <w:jc w:val="both"/>
            </w:pPr>
            <w:r>
              <w:rPr>
                <w:rFonts w:ascii="Times New Roman"/>
                <w:b w:val="false"/>
                <w:i w:val="false"/>
                <w:color w:val="000000"/>
                <w:sz w:val="20"/>
              </w:rPr>
              <w:t>
6. Бинт фиксирующий эластичный 10 см×4 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эндокринных заболеваниях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4,0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Иглодержатель - 1 шт; 6) Стерильные медицинские двухсторонние иглы однократного применения 21Gх1 1/2" (0,8x38 мм), цвет зеленый - 1 шт; 7) Пластырь гемостатический, стерильный - 1 шт; 8) Спиртовые салфетки однократного применения - 2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беременности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4)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5) Иглодержатель - 1 шт; 6) Стерильные медицинские двухсторонние иглы однократного применения 21Gх1 1/2" (0,8x38 мм) - 1 шт; 7) Пластырь гемостатический, стерильный - 1 шт; 8) Спиртовые салфетки однократного применения - 1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- 9,5 мл. Для одноразового использования.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дляпрокалывания крышки пробирки. Полный объем контейнера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1"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с желтой крышкой,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22Gх1 1/2 (0,7x38 мм), цвет черный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Пробирки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2"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21Gх1 1/2" (0,8x38 мм), цвет зеленый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Одноразовые стерильные вакуумные пробирки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пробирки и палочки с ватным тампоном на одном конце.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14"/>
          <w:p>
            <w:pPr>
              <w:spacing w:after="20"/>
              <w:ind w:left="20"/>
              <w:jc w:val="both"/>
            </w:pPr>
            <w:r>
              <w:rPr>
                <w:rFonts w:ascii="Times New Roman"/>
                <w:b w:val="false"/>
                <w:i w:val="false"/>
                <w:color w:val="000000"/>
                <w:sz w:val="20"/>
              </w:rPr>
              <w:t>
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 Размеры, см</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длина -20,5 (± 1,0)</w:t>
            </w:r>
          </w:p>
          <w:p>
            <w:pPr>
              <w:spacing w:after="20"/>
              <w:ind w:left="20"/>
              <w:jc w:val="both"/>
            </w:pPr>
            <w:r>
              <w:rPr>
                <w:rFonts w:ascii="Times New Roman"/>
                <w:b w:val="false"/>
                <w:i w:val="false"/>
                <w:color w:val="000000"/>
                <w:sz w:val="20"/>
              </w:rPr>
              <w:t>
</w:t>
            </w:r>
            <w:r>
              <w:rPr>
                <w:rFonts w:ascii="Times New Roman"/>
                <w:b w:val="false"/>
                <w:i w:val="false"/>
                <w:color w:val="000000"/>
                <w:sz w:val="20"/>
              </w:rPr>
              <w:t>- ширина-8,0 (± 1,0)</w:t>
            </w:r>
          </w:p>
          <w:p>
            <w:pPr>
              <w:spacing w:after="20"/>
              <w:ind w:left="20"/>
              <w:jc w:val="both"/>
            </w:pPr>
            <w:r>
              <w:rPr>
                <w:rFonts w:ascii="Times New Roman"/>
                <w:b w:val="false"/>
                <w:i w:val="false"/>
                <w:color w:val="000000"/>
                <w:sz w:val="20"/>
              </w:rPr>
              <w:t>
</w:t>
            </w:r>
            <w:r>
              <w:rPr>
                <w:rFonts w:ascii="Times New Roman"/>
                <w:b w:val="false"/>
                <w:i w:val="false"/>
                <w:color w:val="000000"/>
                <w:sz w:val="20"/>
              </w:rPr>
              <w:t>- ширина верхней панели -5,0 (±0,5)</w:t>
            </w:r>
          </w:p>
          <w:p>
            <w:pPr>
              <w:spacing w:after="20"/>
              <w:ind w:left="20"/>
              <w:jc w:val="both"/>
            </w:pPr>
            <w:r>
              <w:rPr>
                <w:rFonts w:ascii="Times New Roman"/>
                <w:b w:val="false"/>
                <w:i w:val="false"/>
                <w:color w:val="000000"/>
                <w:sz w:val="20"/>
              </w:rPr>
              <w:t>
</w:t>
            </w:r>
            <w:r>
              <w:rPr>
                <w:rFonts w:ascii="Times New Roman"/>
                <w:b w:val="false"/>
                <w:i w:val="false"/>
                <w:color w:val="000000"/>
                <w:sz w:val="20"/>
              </w:rPr>
              <w:t>- ширина нижней панели -5,0 (±0,5)</w:t>
            </w:r>
          </w:p>
          <w:p>
            <w:pPr>
              <w:spacing w:after="20"/>
              <w:ind w:left="20"/>
              <w:jc w:val="both"/>
            </w:pPr>
            <w:r>
              <w:rPr>
                <w:rFonts w:ascii="Times New Roman"/>
                <w:b w:val="false"/>
                <w:i w:val="false"/>
                <w:color w:val="000000"/>
                <w:sz w:val="20"/>
              </w:rPr>
              <w:t>
- диаметр встроенного клапана-4,0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