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56b0" w14:textId="bdd5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29 января 2020 года № 43 "О внесении изменения в приказ Министра здравоохранения Республики Казахстан от 8 мая 2019 года № 207 "Об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апреля 2025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января 2020 года № 43 "О внесении изменения в приказ Министра здравоохранения Республики Казахстан от 8 мая 2019 года № 207 "Об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вице-министра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