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e2480" w14:textId="a3e24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натуральных норм транспортных средств Комитета санитарно-эпидемиологического контроля Министерства здравоохранения Республики Казахстан и его территориальных подразделений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28 апреля 2025 года № 292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70 Бюджетного кодекса Республики Казахстан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натуральные 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транспортных средств Комитета санитарно-эпидемиологического контроля Министерства здравоохранения Республики Казахстан (далее – Комитет) и его территориальных подразделений.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приказ Министра здравоохранения Республики Казахстан от 21 ноября 2023 года № 690 "Об утверждении натуральных норм транспортных средств Комитета санитарно-эпидемиологического контроля Министерства здравоохранения Республики Казахстан и его территориальных подразделений".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в порядке, установленном законодательством Республики Казахстан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5 календарных дней со дня принятия настоящего приказа направление его копии в электронном 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интернет–ресурсе Министерства здравоохранения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курирующего вице-министра здравоохранения Республики Казахстан.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здравоохранения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Альназарова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2025 года № 292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транспортных средств Комитета санитарно-эпидемиологического контроля Министерства здравоохранения Республики Казахстан и его территориальных подразделений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Функциональное назначение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Натуральные нормы автотранспорта на каждый юридических лиц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Предельное количество автомобилей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средства* для проведения комплекса санитарно-противоэпидемических и санитарно-профилактических мероприятий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санитарно-эпидемиологического контроля Министерства здравоохранения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санитарно-эпидемиологического контроля города Астана Комитета санитарно-эпидемиологического контроля Министерства здравоохранения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каждые 200000 человек обслуживаемого населения, но не менее 1 единицы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Жана-Аркинское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Уральское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областей, городов республиканского значения Комитета санитарно-эпидемиологического контроля Министерства здравоохранения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автомобиля на каждые 300000 человек обслуживаемого населения, но не менее 1 единицы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Городские территориальные подразделения Комитета санитарно-эпидемиологического контроля Министерства здравоохранения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автомобиля на каждые 100000 человек обслуживаемого населения, но не менее 1 единицы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Районные территориальные подразделения (в городах) Комитета санитарно-эпидемиологического контроля Министерства здравоохранения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автомобиля на каждые 150000 человек обслуживаемого населения, но не менее 1 единицы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Районные территориальные подразделения Комитета санитарно-эпидемиологического контроля Министерства здравоохранения Республики Казахстан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на каждые 40000 человек обслуживаемого населения, но не менее 1 единицы </w:t>
            </w:r>
          </w:p>
        </w:tc>
      </w:tr>
    </w:tbl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транспортное средство - применяемый в государственных органах санитарно-эпидемиологической службы для использования в оперативной работе по проведению санитарно-противоэпидемических и санитарно-профилактических мероприятий, обследований в целях обеспечения санитарно-эпидемиологического благополучия населения (объем двигателя не должен превышать 2400 кубических сантиметров).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