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f0da2" w14:textId="04f0d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Северо-Казахстанского областного маслихата от 7 октября 2020 года № 48/13 "О дополнительном предоставлении гарантированного объема бесплатной медицинской помощи, в том числе лекарственных средств, специализированных лечебных продуктов, медицинских изделий, отдельным категориям граждан Северо-Казахстанской области при амбулаторном лечении бесплатно"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Северо-Казахстанского областного маслихата от 17 января 2025 года № 21/1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Северо-Казахстанский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Северо-Казахстанского областного маслихата "О дополнительном предоставлении гарантированного объема бесплатной медицинской помощи, в том числе лекарственных средств, специализированных лечебных продуктов, медицинских изделий, отдельным категориям граждан Северо-Казахстанской области при амбулаторном лечении бесплатно" от 7 октября 2020 года № 48/13 (зарегистрировано в Реестре государственной регистрации нормативных правовых актов под № 6585)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Северо-Казахстанского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Бубенко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января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октября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48/13</w:t>
            </w:r>
          </w:p>
        </w:tc>
      </w:tr>
    </w:tbl>
    <w:bookmarkStart w:name="z1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Дополнительно предоставляемый гарантированный объем бесплатной медицинской помощи, в том числе лекарственные средства, специализированные лечебные продукты, медицинские изделия, отдельным категориям граждан Северо-Казахстанской области при амбулаторном лечении бесплатно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Показания (степень, стадия, тяжесть течения) для назначения лекарственных средств, медицинских изделий, специализированных лечебных продуктов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лекарственных средств (лекарственная форма), медицинских изделий, специализированных лечебных продуктов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Лекарственные средства в рамках дополнительного предоставления гарантированного объема бесплатной медицинской помощи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Ювенильный идиопатический артрит системный вариант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Тоцилизумаб Адалимумаб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Кистозный фиброз комбинированная форма (муковисцидоз)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 Цефтазидим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Первичная легочная Гипертензия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Риоцигуат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Селексипаг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Грануломатоз Вегенера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Пароксизмальная ночная гемоглобинурия (Маркиафавы-Микели)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Экулизумаб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Буллезный эпидермолиз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Декспантенол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Трансплантация печени у детей, фиброз и цирроз печени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Валганцикловир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бронхоэктазия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Тобрамицин, Колистиметат натрия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Гемолитико-уремический синдром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Экулизумаб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Системная красная волчанка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после трансплантации почки от кадавра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Физионил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двигательгого неврона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Рилузол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Идиопатическая тромбоцитопеническая пурпура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Элтромбопаг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Рассеянный склероз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Кладрибин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Кистозный фиброз комбинированная форма (муковисцидоз)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Дорназа альфа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щитовидной железы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Вандетаниб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почки, кроме почечной лоханки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Ниволумаб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Неспецефический язвенный колит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Адалимумаб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почки, кроме почечной лоханки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Кабозантиниб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Ювенильный идиопатический артрит системный вариант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Тофацитиниб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Кистозный фиброз комбинированная форма (муковисцидоз)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ингаляций 7% - Гиалуронат натрия 0,1% + Натрия хлорид 7%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Кистозный фиброз комбинированная форма (муковисцидоз)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Тобрамицин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Ювенильный идиопатический артрит системный вариант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Голимумаб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Оптиконевромиелит (болезнь Девика)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Сатрализумаб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Медицинские изделия в рамках дополнительного предоставления гарантированного объема бесплатной медицинской помощи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Буллезный эпидермолиз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изделия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после трансплантации почки от кадавра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изделия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Специализированные лечебные продукты в рамках дополнительного предоставления гарантированного объема бесплатной медицинской помощи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Кистозный фиброз комбинированная форма (муковисцидоз)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Специализированные лечебные продукты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Буллезный эпидермолиз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состоящие на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Специализированные лечебные продукты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Неспецифический язвенный колит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Специализированные лечебные продукты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