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ce95" w14:textId="28ac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Северо-Казахстанской области от 29 марта 2024 года № 71 "Об определении порядка и условий установления стимулирующих надбавок к должностным окладам работников организаций, финансируемых из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марта 2025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29 марта 2024 года № 71 "Об определении порядка и условий установления стимулирующих надбавок к должностным окладам работников организаций, финансируемых из областного бюджета"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Стимулирующие надбавки к должностным окладам работников организаций, финансируемых из областного бюджета, устанавливаются по решению Северо-Казахстанского областного маслихата по категориям, указанным в приложениях 1, 2, 3, 4 и 5 к настоящему порядку и условию установления стимулирующих надбавок к должностным окладам работников организаций, финансируемых из областного бюджета.";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условиях установления стимулирующих надбавок к должностным окладам работников организаций, финансируемых из областного бюджета: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финансов акимата Северо-Казахстанской области"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 и распространяется на правоотношения, возникшие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маслихат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2025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окладам работников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Северо-Казахстанской области", коммунального государственного учреждения "Аппарат Северо-Казахстанского областного маслихата", государственного учреждения "Ревизионная комиссия по Северо-Казахстанской области", коммунального государственного учреждения "Управление здравоохранения акимата Северо-Казахстанской области", коммунального государственного учреждения "Управление природных ресурсов и регулирования природопользования акимата Северо-Казахстанской области", коммунального государственного учреждения "Управление координации занятости и социальных программ акимата Северо-Казахстанской области", коммунального государственного учреждения "Управление финансов акимата Северо-Казахстанской области",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района имени Габита Мусрепова"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Тимирязевского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области", коммунального государственного учреждения "Управление внутренней политики акимата Северо-Казахстанской области", коммунального государственного учреждения "Управление предпринимательства и индустриально-инновационного развития акимата Северо-Казахстанской области", коммунального государственного учреждения "Управление пассажирского транспорта и автомобильных дорог акимата Северо-Казахстанской области", коммунального государственного учреждения "Управление по делам религий акимата Северо-Казахстанской области", коммунального государственного учреждения "Управление энергетики и жилищно-коммунального хозяйства акимата Северо-Казахстанской области", коммунального государственного учреждения "Управление физической культуры и спорта акимата Северо-Казахстанской области", коммунального государственного учреждения "Управление строительства, архитектуры и градостроительства акимата Северо-Казахстанской области", коммунального государственного учреждения "Управление по мобилизационной подготовке, территориальной и гражданской обороне акимата Северо-Казахстанской области", коммунального государственного учреждения "Управление по государственным закупкам и коммунальной собственности акимата Северо-Казахстанской области", коммунального государственного учреждения "Управление ветеринарии акимата Северо-Казахстанской области", коммунального государственного учреждения "Управление экономики акимата Северо-Казахстанской области", коммунального государственного учреждения "Управление государственного архитектурно-строительного контроля и лицензирования акимата Северо-Казахстанской области", коммунального государственного учреждения "Управление сельского хозяйства и земельных отношений акимата Северо-Казахстанской области", коммунального государственного учреждения "Управление цифровых технологий акимата Северо-Казахстанской области", коммунального государственного учреждения "Управление культуры, развития языков и архивного дела акимата Северо-Казахстанской области", финансируемых из областного бюджета относящихся, к блокам С (административный персонал), D (вспомогательный персонал) и рабочих (квалификационный разряд)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общественной приемной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(пропускного режима, бюро пропусков)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делопроизводству (по контролю за исполнением поручений), делопроизводитель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 (программ)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копировально-множительных машин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общественного совета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2025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окладам работников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"Қызылжар су қоймалары" коммунального государственного учреждения "Управление природных ресурсов и регулирования природопользования акимата Северо-Казахстанской области"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инженер-гидротехник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технике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-гидрометр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инженер-проектировщик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