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0dcd" w14:textId="37a0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пассажирского транспорта и автомобильных дорог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мая 2025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"Управление пассажирского транспорта и автомобильных дорог акимата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_______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пассажирского транспорта и автомобильных дорог акимата Северо-Казахстанской области" является государственным органом Республики Казахстан, осуществляющим руководство в сфере пассажирского транспорта и автомобильных дорог на территории Северо-Казахстанской области.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пассажирского транспорта и автомобильных дорог акимата Северо-Казахстанской области"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правовыми актами,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пассажирского транспорта и автомобильных дорог акимата Северо-Казахстанской области" филиалов и представительств не имеет.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пассажирского транспорта и автомобильных дорог акимата Северо-Казахстанской области"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пассажирского транспорта и автомобильных дорог акимата Северо-Казахстанской области"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пассажирского транспорта и автомобильных дорог акимата Северо-Казахстанской области"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"Управление пассажирского транспорта и автомобильных дорог акимата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пассажирского транспорта и автомобильных дорог акимата Северо-Казахстанской области" утверждается в соответствии с действующим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150010, Северо-Казахстанская область, город Петропавловск, улица Интернациональная, 61.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коммунальное государственное учреждение "Управление пассажирского транспорта и автомобильных дорог акимата Северо-Казахстанской области":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әкімдігінің жолаушылар көлігі және автомобиль жолдары басқармасы" коммуналдық мемлекеттік мекемесі;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пассажирского транспорта и автомобильных дорог акимата Северо-Казахстанской области".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"Управление пассажирского транспорта и автомобильных дорог акимата Северо-Казахстанской области".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"Управление пассажирского транспорта и автомобильных дорог акимата Северо-Казахстанской области" осуществляется из средств областного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"Управление пассажирского транспорта и автомобильных дорог акимата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пассажирского транспорта и автомобильных дорог акимата Северо-Казахстанской области.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пассажирского транспорта и автомобильных дорог акимата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в коммунальном государственном учреждении "Управление пассажирского транспорта и автомобильных дорог акимата Северо-Казахстанской области" определяется в соответствии с внутренним распорядком.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Взаимоотношения между коммунальным государственным учреждением "Управление пассажирского транспорта и автомобильных дорог акимата Северо-Казахстанской области и учредителем определяются и регулируются в соответствии с действующим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Взаимоотношения между коммунальным государственным учреждением "Управление пассажирского транспорта и автомобильных дорог акимата Северо-Казахстанской области" и его трудовым коллективом определяются в соответствии с действующим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формирование и проведение эффективной государственной политики Республики Казахстан в сферах автомобильного и железнодорожного транспорта, в целях улучшения качества и технического состояния;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 и бесперебойного передвижения всех видов автотранспорта по автомобильным дорогам областного значения и полного удовлетворения потребностей экономики и общества в доступных и качественных транспортных услугах;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развитие сети автомобильных дорог общего пользования областного значения, координация деятельности пассажирского транспорта общего пользования;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регулирования и управления дорожной деятельностью и деятельностью транспорта на территории области в пределах компетенции, предусмотренной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контроль за соблюдением требований норм и стандартов, договоров и соглашений по вопросам деятельности дорожной отрасли, транспорта;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при необходимости от организаций дорожной отрасли, транспорта и независимо от форм собственности, информацию, необходимую для осуществления функций коммунального государственного учреждения "Управление пассажирского транспорта и автомобильных дорог акимата Северо-Казахстанской области".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местными органами в вопросах дорожного хозяйства, транспорта;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целевым использованием выделенных средств из областного бюджета на содержание, ремонт и строительство автомобильных дорог.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автомобильного транспорта, автомобильных дорог и дорожной деятельности;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сетью автомобильных дорог областного значения общего пользования;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дорогами, находящимися в коммунальной собственности области;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проектов решений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порядка и условий классификации автомобильных дорог общего пользования областного и районного значения;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размещения наружной (визуальной) рекламы в полосе отвода автомобильных дорог общего пользования областного и районного значения;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классификации видов работ, выполняемых при содержании, текущем, среднем и капитальном ремонтах улиц населенных пунктов;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строительства подъездных дорог и примыканий к дорогам общего пользования областного и районного значения;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регулярных междугородных межобластных, межрайонных (междугородных внутриобластных) перевозок пассажиров и багажа, проведение конкурсов на право их обслуживания;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маршрутов и расписаний движения регулярных межрайонных (междугородных внутриобластных) перевозок пассажиров и багажа;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маршрутов и расписания движения по регулярным междугородным межобластным автомобильным перевозкам пассажиров и багажа;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уведомлений о начале или прекращении деятельности автовокзалов, автостанций и пунктов обслуживания пассажиров;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маршрутов регулярных межрайонных (междугородных внутриобластных) автомобильных перевозок пассажиров и багажа;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комплексной схемы развития пассажирского транспорта и проектов организации дорожного движения;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внутриобластном), а также железнодорожным пригородным сообщениям (маршрутам);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лицензирования в соответствии с законодательством Республики Казахстан о разрешениях и уведомлениях;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взаимодействие с уполномоченным органом в организации работы пассажирских перевозок воздушным транспортом;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безопасности дорожного движения на автомобильных дорогах областного значения;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выполнения и контроля за всеми видами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областного значения;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реализация мероприятий по организации дорожного движения на автомобильных дорогах областного значения;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удостоверений на право управления самоходными маломерными судами;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учет курсов по подготовке судоводителей маломерных судов;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учета и рассмотрение служебных документов и обращений граждан, организация их приема.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коммунальным государственным учреждением "Управление пассажирского транспорта и автомобильных дорог акимата Северо-Казахстанской области"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коммунального государственного учреждения "Управление пассажирского транспорта и автомобильных дорог акимата Северо-Казахстанской области" назначается и освобождается от должности акимом Северо-Казахстанской области.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и обязанности первого руководителя коммунального государственного учреждения "Управление пассажирского транспорта и автомобильных дорог акимата Северо-Казахстанской области":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коммунального государственного учреждение "Управление пассажирского транспорта и автомобильных дорог акимата Северо-Казахстанской области" и несет персональную ответственность за выполнение возложенных на Управление пассажирского транспорта и автомобильных дорог акимата Северо-Казахстанской области функций и задач;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законодательства о государственной службе в коммунальном государственном учреждении "Управление пассажирского транспорта и автомобильных дорог акимата Северо-Казахстанской области";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соблюдение антикоррупционного законодательства сотрудниками коммунального государственного учреждения "Управление пассажирского транспорта и автомобильных дорог акимата Северо-Казахстанской области";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направляет работу структурных подразделений коммунального государственного учреждения "Управление пассажирского транспорта и автомобильных дорог акимата Северо-Казахстанской области", координирует их взаимодействие;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"О государственной службе в Республике Казахстан" согласовывает с акимом области назначение на должность и освобождение от должности своих заместителей, назначает на должность и освобождает от должности руководителей структурных подразделений и сотрудников коммунального государственного учреждения "Управление пассажирского транспорта и автомобильных дорог акимата Северо-Казахстанской области";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служебную документацию в пределах своей компетенции;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акимату и акиму области проекты нормативных правовых актов и другие документы;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поощряет сотрудников коммунального государственного учреждения "Управление пассажирского транспорта и автомобильных дорог акимата Северо-Казахстанской области" и налагает на них дисциплинарные взыскания;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смету расходов коммунального государственного учреждения "Управление пассажирского транспорта и автомобильных дорог акимата Северо-Казахстанской области", распоряжается финансовыми средствами, предусмотренными бюджетом;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структурных подразделениях коммунального государственного учреждения "Управление пассажирского транспорта и автомобильных дорог акимата Северо-Казахстанской области", сборник квалификационных требований к административным государственным должностям;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коммунальное государственное учреждение "Управление пассажирского транспорта и автомобильных дорог акимата Северо-Казахстанской области" в государственных органах, иных организациях.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в период его отсутствия осуществляется лицом, его замещающим в соответствии с законодательством.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определяет полномочия своих заместителей в соответствии с действующим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Структуру коммунального государственного учреждения "Управление пассажирского транспорта и автомобильных дорог акимата Северо-Казахстанской области" образуют руководитель, его заместители и структурные подразделения - отделы.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Условия оплаты труда и размер заработной платы сотрудников коммунального государственного учреждения "Управление пассажирского транспорта и автомобильных дорог акимата Северо-Казахстанской области" определяется в соответствии с законодательством Республики Казахстан о труде и государственной службе.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"Управление пассажирского транспорта и автомобильных дорог акимата Северо-Казахстанской области" имеет на праве оперативного управления обособленное имущество в случаях предусмотренных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пассажирского транспорта и автомобильных дорог акимата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коммунальным государственным учреждением "Управление пассажирского транспорта и автомобильных дорог акимата Северо-Казахстанской области", относится к коммунальной собственности.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"Управление пассажирского транспорта и автомобильных дорог акимата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коммунального государственного учреждения "Управление пассажирского транспорта и автомобильных дорог акимата Северо-Казахстанской области" осуществляются в соответствии с законодательством Республики Казахстан.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распределения имущества коммунального государственного учреждения "Управление пассажирского транспорта и автомобильных дорог акимата Северо-Казахстанской области" после упразднения производится в соответствии с действующим законодательством Республики Казахстан.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Внесение изменений и дополнений в Положение коммунального государственного учреждения "Управление пассажирского транспорта и автомобильных дорог акимата Северо-Казахстанской области" производится в соответствии с действующим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