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9486" w14:textId="11a9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по Северо-Казахстанской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30 января 2025 года № 21/2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на основании методики расчета платы за пользование водными ресурсами поверхностных источников, утвержденной приказом исполняющего обязанности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 (зарегистрирован в Реестре государственной регистрации нормативных правовых актов за № 5675),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из поверхностных источников по Северо-Казахстанской области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2025 года № 21/2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Северо-Казахстанской области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включая теплоэнергетику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килловат/час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транспортных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