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86fb" w14:textId="26d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12 декабря 2024 года № 20/1 "Об утверждении областного бюджета Северо-Казахстанской области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26 февраля 2025 года № 22/1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2025 – 2027 годы" от 12 декабря 2024 года № 20/1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457 316 911,4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64 092 709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1 787 316,7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33 287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391 403 598,7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455 001 654,2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13 613 324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23 018 197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9 404 873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-11 298 066,8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11 298 066,8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19 414 190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9 000 485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884 361,8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бюджета, согласно приложению 5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20/1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457 316 911,4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391 403 598,7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455 001 654,2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167 601 475,4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19 944 047,8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72 092 620,7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62 258 159,7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10 503 690,6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42 998 916,8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42 998 916,8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19 521 062,1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19 521 062,1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-11 298 066,8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1 300 277,6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419 778,5</w:t>
            </w:r>
          </w:p>
        </w:tc>
      </w:tr>
    </w:tbl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