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49b4" w14:textId="ae24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Северо-Казахстанской области от 29 марта 2024 года № 12/4 "Об установлении стимулирующих надбавок к должностным окладам работников организаций, финансируемых из областного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28 марта 2025 года № 23/4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установлении стимулирующих надбавок к должностным окладам работников организаций, финансируемых из областного бюджета" от 29 марта 2024 года № 12/4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стимулирующие надбавки к должностным окладам работников организаций, финансируемых из областного бюджета, в порядке и условиях определенным местным исполнительным органом Северо-Казахстанской области согласно приложениям 1, 2, 3, 4 и 5 к настоящему решению.";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правоотношения, возникшие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Северо-Казахстанского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 № 23/4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12/4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"Аппарат акима Северо-Казахстанской области", коммунального государственного учреждения "Аппарат Северо-Казахстанского областного маслихата", государственного учреждения "Ревизионная комиссия по Северо-Казахстанской области", коммунального государственного учреждения "Управление здравоохранения акимата Северо-Казахстанской области", коммунального государственного учреждения "Управление природных ресурсов и регулирования природопользования акимата Северо-Казахстанской области", коммунального государственного учреждения "Управление координации занятости и социальных программ акимата Северо-Казахстанской области", коммунального государственного учреждения "Управление финансов акимата Северо-Казахстанской области",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Уалихановского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"Управление внутренней политики акимата Северо-Казахстанской области", коммунального государственного учреждения "Управление предпринимательства и индустриально-инновационного развития акимата Северо-Казахстанской области", коммунального государственного учреждения "Управление пассажирского транспорта и автомобильных дорог акимата Северо-Казахстанской области", коммунального государственного учреждения "Управление по делам религий акимата Северо-Казахстанской области", коммунального государственного учреждения "Управление энергетики и жилищно-коммунального хозяйства акимата Северо-Казахстанской области", коммунального государственного учреждения "Управление физической культуры и спорта акимата Северо-Казахстанской области", коммунального государственного учреждения "Управление строительства, архитектуры и градостроительства акимата Северо-Казахстанской области", коммунального государственного учреждения "Управление по мобилизационной подготовке, территориальной и гражданской обороне акимата Северо-Казахстанской области", коммунального государственного учреждения "Управление по государственным закупкам и коммунальной собственности акимата Северо-Казахстанской области", коммунального государственного учреждения "Управление ветеринарии акимата Северо-Казахстанской области", коммунального государственного учреждения "Управление экономики акимата Северо-Казахстанской области", коммунального государственного учреждения "Управление государственного архитектурно-строительного контроля и лицензирования акимата Северо-Казахстанской области", коммунального государственного учреждения "Управление сельского хозяйства и земельных отношений акимата Северо-Казахстанской области", коммунального государственного учреждения "Управление цифровых технологий акимата Северо-Казахстанской области", коммунального государственного учреждения "Управление культуры, развития языков и архивного дела акимата Северо-Казахстанской области", финансируемых из областного бюджета относящихся, к блокам С (административный персонал), D (вспомогательный персонал) и рабочих (квалификационный разряд)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общественной приемной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(пропускного режима, бюро пропусков)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акима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делопроизводству (по контролю за исполнением поручений), делопроизводитель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 (программ)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копировально-множительных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по переводу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общественного совета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 2025 года № 23/4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12/4</w:t>
            </w:r>
          </w:p>
        </w:tc>
      </w:tr>
    </w:tbl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"Қызылжар су қоймалары" коммунального государственного учреждения "Управление природных ресурсов и регулирования природопользования акимата Северо-Казахстанской области"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- гидротехник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технике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- гидрометр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- проектировщик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