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9fd8" w14:textId="6209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коэффициента перевода объемных показателей приборов учета сжиженного нефтяного газа в массовые показатели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апреля 2025 года № 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Республики Казахстана "О газе и газоснабжении", приказа Министра энергетики Республики Казахстан от 22 ноября 2023 года №413 "Об утверждении Методики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 перевода объемных показателей приборов учета сжиженного нефтяного газа в массовые показатели для города Петропавловска равным 2.63.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коэффициента перевода объемных показателей приборов учета сжиженного нефтяного газа в массовые показатели составляет три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КГУ "Отдел внутренней политики акимата города Петропавловска" в течение пяти рабочих дней с момента подписания опубликовать настоящее постановление в официальных средствах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возложить на курирующего заместителя акима города Петропавловска.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