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cfa9" w14:textId="d6ac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пастбищеоборота на основании геоботанического обследования пастбищ по Аккайынскому району Северо-Казахстанской области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января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рекомендуемые схемы пастбищеоборота на основании геоботанического обследования пастбищ по Аккайынскому району Северо-Казахстанской области на 2025 -2029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14,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Аккайынского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Аккайынского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Аралагашскому сельскому округу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089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Астраханскому сельскому округу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175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Власовскому сельскому округу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Григорьевскому сельскому округу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Ивановскому сельскому округу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Киялинскому сельскому округу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089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Лесному сельскому округу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7089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Полтавскому сельскому округу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7216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8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Смирновскому сельскому округу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Токушинскому сельскому округу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7089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сельскому округу Шагалалы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581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0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Черкасскому сельскому округу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7724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Занимаемая площадь пастбищ при установлении сезонных маршрутов выпаса и передвижения сельскохозяйственных животных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 и площадь пастбищ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типах и видах растительности, еҰ урожайности и культурнотехнискому состоянию пастбищных угодий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растительности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 ц/га сухой массы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Культуртех-ническое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Мятликово-кострово-сорнотравные на лугово-черноземных среднемощных легкоглинистых почвах (мятлик луговой, костер безостый, полынь высокая, осот полевой)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Пырейно-подорожниково-полынные на солонцах луговых легкоглинистых почвах (пырей ползучий, подорожник большой, полынь нитрозная)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на солонцах лугово-черноземных легкоглинистых почвах (типчак, костер безостый, полынь понтийская, синеголовник плоский, подорожник 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Кострово-злаковые на лугово-черноземных солонцеватых легкоглинистых почвах (костер безостый, типчак, мятлик луговой)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Астрахханский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на лугово-черноземных среднемощных легкоглинистых почвах (вейник наземный, лабазник вязолистный,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Кострово-типчаково-полынные на лугово-черноземных солончаковатых легкоглинистых почвах (костер безостый, типчак,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Осоково-лисохвостово-разнотравные на луговых черноземных легкоглинистых почвах (осока острая, лисохвост луговой, чахотник хрящеватый)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на лугово-черноземных среднемощных легкоглинистых почвах (вейник наземный, лабазник вязолистный,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Вейниково-разнотравно-тонконоговые на солонцах лугово-черноземных (вейник наземный, лабазник шестилепестной, тонконог стройный)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Осоково-лисохвостово-разнотравные на луговых черноземных легкоглинистых почвах (осока острая, лисохвост луговой, чахотник хрящеватый)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Типчаково-келериево-разнотравно-полынные на черноземах обыкновенных карбонатных среднемощных легкоглинистых почвах (типчак, тонконог стройный, морковник обыкновенный,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Пырейно-мятликово-разнотравные на лугово-черноземных среднемощных легкоглинистых почвах (пырей ползучий, мятлик луговой, вьюнок полевой)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Вейниково-разнотравно-полынные на солонцах лугово-черноземных легкоглинистых почвах (вейник наземный, жабрица Ледебура, кермек Гмелина,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Осоковые с разнотравьем на лугово-болотных черноземных легкоглинистых почвах (осока лисья, дербенник иволистный)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Острецово-солонечниковые с полынью на солонцах лугово-черноземных легкоглинистых почвах (пырей ветвистый, солонечник татарский, полынь шренковская)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Полынно-кермеково-солеросовые с бескильницей на солонцах луговых черноземных (полынь шренковская, кермек Гмелина, солерос европейский, бескильница тончайшая)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Злаково-солонечниково-полынные на солонцах черноземных легкоглинистых почвах (ковыль Лессинга, солонечник обыкновенный, полынь широколистная)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Пырейно-мятликовые на лугово-черноземных солонцеватых среднемощных легкоглинистых почвах (пырей ползучий, мятлик луговой)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Разнотравно-злаково-полынные на лугово-черноземных среднемощных легкоглинистых почвах (лабазник шестилепестной, вейник наземный,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Мятликово-типчаково-полынные на лугово-черноземных солонцеватых легкоглинистых почвах (мятлик луговой, типчак,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Злаково-солонечниково-полынные на солонцах черноземных легкоглинистых почвах (ковыль Лессинга, солонечник обыкновенный, полынь широколистная)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на лугово-черноземных среднемощных легкоглинистых почвах (вейник наземный, лабазник вязолистный,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Вейниково-разнотравно-полынные на лугово-черноземных среднемощных легкоглинистых почвах (вейник наземный, мышиный горошек,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Злаково-ситниковые на луговых черноземных осолоделых легкоглинистых почвах (пырей ползучий, лисохвост луговой, ситник Жерара)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Мятликово-пырейные на лугово-черноземных среднемощных легкоглинистых почвах (мятлик луговой, пырей ползучий)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Ковыльно-келериево-разнотравные с полынью на лугово-черноземных солончаковатых среднемощных легкоглинистых почвах (ковыль Лессинга, тонконог стройные, жабрица Ледебура)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на лугово-черноземных среднемощных легкоглинистых (костер безостый, морковник обыкновенный,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Типчаково-разнотравно-полынные на солонцах лугово-черноземных легкоглинистых (типчак, земляника зеленая,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Кострово-типчаково-полынные на лугово-черноземных солончаковатых легкоглинистых (костер безостый, типчак,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Вейниковые с ситником на луговых черноземных легкоглинистых (вейник наземный, ситник Жерара)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Злаково-ситниковые на луговых черноземных осолоделых легкоглинистых (пырей ползучий, лисохвост луговой, ситник Жерара)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Злаково-подорожниково-полынные на лугово-черноземных солонцеватых среднемощных легкоглинистых (мятлик луговой, пырей ползучий, подорожник большой,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Осоково-злаково-солонечниково-полынные на лугово-черноземных солончаковатых легкоглинистых (осока ранняя, пырей ползучий, типчак, солонечник обыкновенный, полынь шелковистая)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Пырейно-мятликовый на лугово-черноземных солонцеватых среднемощных легкоглинистых (пырей ползучий, мятлик луговой)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Острецово-полынно-кермековые на солонцах лугово-черноземных легкоглинистых (пырей ветвистый, полынь шренковская, кермек Гмелина)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на лугово-черноземных среднемощных легкоглинистых (костер безостый, морковник обыкновенный,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Кострово-типчаково-полынные на лугово-черноземных среднемощных легкоглинистых (костер безостый, типчак, полынь понтийская)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Тростниково-пырейно-разнотравные на лугово-болотных черноземных тяжелосуглинистых (тростник обыкновенный, пырей ползучий, осот полевой, клоповник широколистный)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 на лугово-черноземных среднемощных легкоглинистых (вейник наземный, чина клубненосная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Злаково-солонечниково-полынные на солонцах лугово-черноземных легкоглинистых почвах (мятлик луговой, солонечник эстрагоновидный, полынь сизая)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Мятликово-вейниково-солонечниковые на солонцах лугово-черноземных легкоглинистых почвах (мятлик луговой, вейник наземный, солонечник эстрагоновидный)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Лебедово-полынно-бескильницевые на солонцах луговых легкоглинистых (лебеда бородавчатая, полынь нитрозная, бескильница расставленная)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Осоковые на лугово-болотных черноземных легкоглинистых (осока острая)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на лугово-черноземных среднемощных легкоглинистых почвах (вейник наземный, лабазник вязолистный, полынь понтийская)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Типчаково-шренковскополынно-солонечниковые на солонцах лугово-черноземных легкоглинистых почвах (типчак, полынь шренковская, солонечник обыкновенный)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Осоковые на луговых черноземных легкоглинистых почвах (осока острая)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Вейниковые на лугово-черноземных среднемощных легкоглинистых почвах (вейник наземный)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Злаково-ситниковые на луговых черноземных осолоделых легкоглинистых почвах (пырей ползучий, лисохвост луговой, ситник Жерара)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