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0f7e" w14:textId="ebf0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Аккайынского района Северо-Казахстанской области от 22 сентября 2023 года № 8-2 "Об утверждении правил проведения раздельных сходов местного сообщества и определении количественного состава представителей жителей сел и улиц для участия в сходе местного сообщества сельских округов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марта 2025 года № 24-3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Аккайынского района Северо-Казахстанской области "Об утверждении правил проведения раздельных сходов местного сообщества и определении количественного состава представителей жителей сел и улиц для участия в сходе местного сообщества сельских округов Аккайынского района Северо-Казахстанской области" от 22 сентября 2023 года № 8-2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8-2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сельских округов Аккайынского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 и улиц сельских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Рублевка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Астраханка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Власовка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Безлесное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Григорьевка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Трудовое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Барыкуль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Кучковка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Дайындык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Алексея Щербакова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Линейная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9 Мая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Желтоқсан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Народная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Жұмабека Тәшенова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Олега 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Клочкова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Кардон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 Хана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Әлии Молдағұловой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Филиппенко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Суворова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Сыргабекова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Надежды Крупской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Қайсара Таштитова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Савицкой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Геннадия Зенченко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Ташитова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Учхозовская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Гастелло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 тұрмыс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Шаховский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Қауданды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Бозарал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Жаңа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 городок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Токуши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Тюменка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Черкасское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Добровольское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Новороссийское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