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6162" w14:textId="86d6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Власовского сельского округа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Власовского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- 964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77559,9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-9272,9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- 9272,9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9272,9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45143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23-3 "Об утверждении бюджета Власовского сельского округа Аккайынского района на 2025-2027 годы";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24-13 "О внесении изменений в решение маслихата Аккайынского района Северо-Казахстанской области от 30 декабря 2024 года № 23-3 "Об утверждении бюджета Власовского сельского округа Аккайынского района на 2025-2027 годы".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