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6933" w14:textId="a78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367287,4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357077,4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368925,4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 передаваемую из районного бюджета в бюджет сельского округа в сумме 53204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23-4 "Об утверждении бюджета Григорьевского сельского округа Аккайынского района на 2025-2027 годы";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24-14 "О внесении изменений в решение маслихата Аккайынского района Северо-Казахстанской области от 30 декабря 2024 года № 23-4 "Об утверждении бюджета Григорьевского сельского округа Аккайынского района на 2025-2027 годы".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