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f8338" w14:textId="6ff83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Ивановского сельского округа Аккайынского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8 мая 2025 года № 26-6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Ивановского сельского округа Аккайынского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39413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5008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34405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41660,1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-2247,1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- 2247,1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2247,1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единый земельный налог;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пользование земельными участками.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доходами в бюджет сельского округа от продажи основного капитала являются: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бюджета района в бюджет сельского округа в сумме 32274 тысяч тенге.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утратившими силу следующие решения маслихата Аккайынского района Северо-Казахстанской области: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от 30 декабря 2024 года № 23-5 "Об утверждении бюджета Ивановского сельского округа Аккайынского района на 2025-2027 годы";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от 27 марта 2025 года № 24-15 "О внесении изменений в решение маслихата Аккайынского района Северо-Казахстанской области от 30 декабря 2024 года № 23-5 "Об утверждении бюджета Ивановского сельского округа Аккайынского района на 2025-2027 годы".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26-6</w:t>
            </w:r>
          </w:p>
        </w:tc>
      </w:tr>
    </w:tbl>
    <w:bookmarkStart w:name="z6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Аккайынского района на 2025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работы,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подгрцуппа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26-6</w:t>
            </w:r>
          </w:p>
        </w:tc>
      </w:tr>
    </w:tbl>
    <w:bookmarkStart w:name="z7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Аккайынского района на 2026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26-6</w:t>
            </w:r>
          </w:p>
        </w:tc>
      </w:tr>
    </w:tbl>
    <w:bookmarkStart w:name="z7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Аккайынского района на 2027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