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ef2ee" w14:textId="25ef2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Лесного сельского округа Аккайынского района на 2025 -2027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8 мая 2025 года № 26-8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маслихат 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Лесного сельского округа Аккайынского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171837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–16585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- 761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155252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182468,9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-10631,9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- 10631,9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10631,9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единый земельный налог;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пользование земельными участками.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субвенцию, передаваемую из районного бюджета в бюджет сельского округа в сумме 48160 тысяч тенге.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Признать утратившими силу следующие решения маслихата Аккайынского района Северо-Казахстанской области: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Решение маслихата Аккайынского района Северо-Казахстанской области от 30 декабря 2024 года № 23-7 "Об утверждении бюджета Лесного сельского округа Аккайынского района на 2025-2027 годы";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от 27 марта 2025 года № 24-17 "О внесении изменений в решение маслихата Аккайынского района Северо-Казахстанской области от 30 декабря 2024 года № 23-7 "Об утверждении бюджета Лесного сельского округа Аккайынского района на 2025-2027 годы".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26-8</w:t>
            </w:r>
          </w:p>
        </w:tc>
      </w:tr>
    </w:tbl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Аккайынского района на 2025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 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работы,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подгрцуппа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26-8</w:t>
            </w:r>
          </w:p>
        </w:tc>
      </w:tr>
    </w:tbl>
    <w:bookmarkStart w:name="z7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Аккайынского района на 2026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26-8</w:t>
            </w:r>
          </w:p>
        </w:tc>
      </w:tr>
    </w:tbl>
    <w:bookmarkStart w:name="z7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Аккайынского района на 2027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