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38a9" w14:textId="f073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23-1 "Об утверждении бюджета Аралагашского сельского округа Аккайынского района на 2025 -2027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2025-2027 годы" от 30 декабря 2024 года № 23-1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Аралагашского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доходы- 76057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77625,8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- 1568,8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