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dfd4" w14:textId="f25d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23-7 "Об утверждении бюджета Лесного сельского округа Аккайынского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Лесного сельского округа Аккайынского района на 2025-2027 годы" от 30 декабря 2024 года № 23-7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Лесного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171837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–16585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- 761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155252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182468,9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-10631,9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- 10631,9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10631,9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23-7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