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5736" w14:textId="6e05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Токушинского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мая 2025 года № 26-11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Токушинского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100731,2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85321,2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111026,8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-10295,6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- 10295,6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10295,6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31018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маслихата Аккайынского района Северо-Казахстанской области: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декабря 2024 года № 23-10 "Об утверждении бюджета Токушинского сельского округа Аккайынского района на 2025-2027 годы";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27 марта 2025 года № 24-20 "О внесении изменений в решение маслихата Аккайынского района Северо-Казахстанской области от 30 декабря 2024 года № 23-10 "Об утверждении бюджета Токушинского сельского округа Аккайынского района на 2025-2027 годы".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</w:t>
            </w:r>
          </w:p>
        </w:tc>
      </w:tr>
    </w:tbl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2027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