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b936" w14:textId="213b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Шагалалы Аккайынского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- 60393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78714,1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-5199,1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- 5199,1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5199,1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43332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23-12 "Об утверждении бюджета сельского округа Шагалалы Аккайынского района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24-22 "О внесении изменений в решение маслихата Аккайынского района Северо-Казахстанской области от 30 декабря 2024 года № 23-12 "Об утверждении бюджета сельского округа Шагалалы Аккайынского района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