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00b4" w14:textId="eff0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2024 года № 8-22-1 "Об утверждении бюджета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марта 2025 года № 8-24-1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2025-2027 годы" от 25 декабря 2024 года № 8-22-1 (зарегистрировано в государственном Реестре нормативных правовых актов под № 205622)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9 950 218,8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2 027 120,5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7 877 477,3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9 957 204,4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–30 341,0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–151 382,0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-37 326,6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- 37 326,6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2025 год в сумме 50 321,0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