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333" w14:textId="c171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8-22-6 "Об утверждении бюджета Гусаковского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2025-2027 годы" от 27 декабря 2024 года № 8-22-6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Гусаковского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–73 333,0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90 780,7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-4 297,7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–4 297,7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