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dfc9" w14:textId="bd9d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27 декабря 2024 года № 8-22-8 "Об утверждении бюджета Имантауского сельского округа Айыртауского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19 марта 2025 года № 8-24-7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Имантауского сельского округа Айыртауского района на 2025-2027 годы" от 27 декабря 2024 года № 8-22-8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Имантауского сельского округа Айыртауского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236 959,4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20 388,0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731,4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215 840,0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240 777,5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- 3 818,1тысяч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3 818,1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3 818,1тысяч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целевые трансферты передаваемые из областного бюджета в бюджет сельского округа на 2025 год в сумме 139 532,0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Имантауского сельского округа на 2025-2027 годы.";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8-22-8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Имантауского сельского округа Айыртауского района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236 959,4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240 777,5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8-22-8</w:t>
            </w:r>
          </w:p>
        </w:tc>
      </w:tr>
    </w:tbl>
    <w:bookmarkStart w:name="z5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2025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