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3685" w14:textId="5883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8-22-9 "Об утверждении бюджета Казанского сельского округа Айыртауского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Казанского сельского округа Айыртауского района на 2025-2027 годы" от 27 декабря 2024 года № 8-22-9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Казанского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54 934,0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13 383,0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41 551,0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58 394,0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-3 460,0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3 460,0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3 460,0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сельского округа на 2025 год в сумме 19 461,0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2025-2027 годы.";.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№8-22-9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№8-22-9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2025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