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4023" w14:textId="478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Арыкбалыкского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213 152,7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183 999,0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216 670,3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-3 517,6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3 517,6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3 517,6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35 407,0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36 367,0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125,0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областного бюджета в бюджет сельского округа на 2025 год в сумме 112 100,0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решения Айыртауского районного маслихата: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8-22-4 "Об утверждении бюджета Арыкбалыкского сельского округа Айыртауского района на 2025-2027 годы";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8-24-3 "О внесении изменений и дополнений в решение Айыртауского районного маслихата от 27 декабря 2024 года № 8-22-4 "Об утверждении бюджета Арыкбалыкского сельского округа Айыртауского района на 2025-2027 годы".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8-26-3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8-26-3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8-26-3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8-26-3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