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f7af" w14:textId="1a9f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8-22-11 "Об утверждении бюджета Каратальского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 Каратальского сельского округа Айыртауского района на 2025-2027 годы" от 27 декабря 2024 года № 8-22-11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Каратальского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51 273,9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4 722,8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1 373,1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51 900,2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