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5590" w14:textId="8a15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8-22-13 "Об утверждении бюджета Лобановского сельского округа Айыртауского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 Лобановского сельского округа Айыртауского района на 2025-2027 годы" от 27 декабря 2024 года № 8-22-13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Лобановского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72 977,0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59 177,0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74 730,1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-1 753,1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1 753,1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1 753,1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2025 год в сумме 24 931,0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2025-2027 годы.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