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efa8" w14:textId="dc6e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8-22-15 "Об утверждении бюджета Сырымбетского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2025-2027 годы" от 27 декабря 2024 года № 8-22-15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Сырымбетского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63 454,5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1 837,5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65 967,5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-2 513,0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2 513,0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2 513,0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