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fae" w14:textId="7c6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8-22-16 "Об утверждении бюджета Украинского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2025-2027 годы" от 27 декабря 2024 года № 8-22-16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Украинского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63 491,0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49 991,0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–3 518,2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23 820,0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остатков бюджетных средств, сложившихся на начало финансового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№8-22-16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