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a786" w14:textId="242a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Нижнебурлукского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Нижнебурлукского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38 435,0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6 143,0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32 292,0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42 496,7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- 4 061,7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- 4 061,7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4 061,7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4 061,7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со статьей 168 Бюджетного кодекса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15 359,0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16 868,0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2025-2027 годы.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65,0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2025-2027 годы.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Айыртауского районного маслихата: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8-22-14 "Об утверждении бюджета Нижнебурлукского сельского округа Айыртауского района на 2025-2027 годы";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8-24-13 "О внесении изменений и дополнений в решение Айыртауского районного маслихата от 27 декабря 2024 года № 8-22-14 "Об утверждении бюджета Нижнебурлукского сельского округа Айыртауского района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8-26-13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8-26-13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округа Айыртауского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8-26-13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8-26-13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