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c8f8" w14:textId="e20c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Гусаковского сельского округа Айыртауского района Северо-Казахстанской области от 24 февраля 2025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статьей 43,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на основании заключения Айыртауской районной земельной комиссии от 27 марта 2024 года № 6, землеустроительного проекта, утвержденного приказом заместителя руководителя коммунального государственного учреждения "Отдел сельского хозяйства и земельных отношений акимата Айыртауского района Северо-Казахстанской области" Сергазина Д.Т. от 14 февраля 2024 года № 47, аким Гусаковского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коммунальному государственному учреждению "Аппарат акима Гусаковского сельского округа" публичный сервитут на земельный участок, расположенный на территории села Новосветловка Айыртауского района Северо-Казахстанской области общей площадью 9,0 га для обслуживания разводящих водопроводных сетей в селе Новосветловка Айыртауского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Гусаковского сельского округа"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интернет-ресурсе аппарата акима Гусаковского сельского округа Айыртауского района Северо-Казахстанской области после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Гусаковского сельского округа Айыртауского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