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e4c" w14:textId="d5b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мая 2025 года № 29-1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Акжарский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5 805 357,5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710 792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5 075 015,5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5 863 885,5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-6863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55 048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61 911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-51 665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51 665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55 048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61 911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58528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налог, за исключением поступлений от субъектов крупного предпринимательства, зачисляемых в республиканский бюджет,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индивидуальных предпринимателей, применяющих специальный налоговый режим с использованием специального мобильного приложения и являющихся исполнителями в соответствии с Социальным кодексом Республики Казахстан, уплаченный и перечисленный Государственной корпорацией "Правительство для граждан" в районный бюджет в соответствии с законами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пивоваренную продукцию с объемным содержанием этилового спирта не более 0,5 процента, произведенную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смесь легких углеводородов и экологическое топливо;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за исключением налога на добычу полезных ископаемых на общераспространенные полезные ископаемые, подземные воды и лечебные грязи, находящиеся на территории города районного значения, села, поселка, сельского округа, и за исключением поступлений от организаций нефтяного сектора;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районного акимата;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районной коммунальной собственности;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районной коммунальной собственности;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районной коммунальной собственности, за исключением доходов от аренды имущества районной коммунальной собственности, находящегося в управлении акима города районного значения, села, поселка, сельского округа;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районной коммунальной собственности, за исключением доходов от аренды государственного имущества, находящегося в управлении акима города районного значения, села, поселка, сельского округа;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районной коммунальной собственности;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гранты, привлекаемые местными исполнительными органами;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районный бюджет.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2025 год формируются за счет поступлений от продажи основного капитала: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приватизации жилищ из государственного жилищного фонда;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города районного значения, села, поселка;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2025 год в сумме 1 724 477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бюджетные субвенции, передаваемые из районного бюджета в бюджеты сельских округов согласно приложению 4.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17 400 тысяч тенге согласно приложению 5.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с разделением на бюджетные инвестиционные проекты на 2025 год согласно приложению 6.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расходы районного бюджета на 2025 год за счет свободных остатков бюджетных средств, сложившихся на начало финансового года и возврата целевых трансфертов республиканского, областного и районного бюджетов, неиспользованных (недоиспользованных) в 2024 году, согласно приложению 7.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расходы районного бюджета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Акжарского района на 2025-2027 годы" от 24 декабря 2024 года № 27-2.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29-1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5075015,5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5070749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29-1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29-1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2025 года № 29-1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2025 году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2025 года № 29-1</w:t>
            </w:r>
          </w:p>
        </w:tc>
      </w:tr>
    </w:tbl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2025 года № 29-1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2025 года № 29-1</w:t>
            </w:r>
          </w:p>
        </w:tc>
      </w:tr>
    </w:tbl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республиканского, областного и районного бюджета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Улкен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58748,7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46 748,7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