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c858" w14:textId="681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Кишикаройского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216071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210295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216071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31 417 тысяч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Кишикаройского сельского округа Акжарского района на 2025-2027 годы" от 30 декабря 2024 года № 27-18.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29-8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29-8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29-8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