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fdbe" w14:textId="8cbf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района имени Габита Мусрепова Северо-Казахстанской области от 8 сентября 2023 года № 15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10 января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46 Закона Республики Казахстан "О правовых актах",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имени Габита Мусрепова Северо-Казахстанской области от 8 сентября 2023 года № 15 "Об объявлении чрезвычайной ситуации природного характера местного масштаба".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района имени Габита Мусрепова.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