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c701" w14:textId="2df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25-2 "Об утверждении бюджета Бирликского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25-2 "Об утверждении бюджета Бирликского сельского округа района имени Габита Мусрепова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38 712 тысячи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3 560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26 019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38 793,9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Бирликского сельского округа района имени Габита Мусрепова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