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3920" w14:textId="bf93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25-4 "Об утверждении бюджета Дружбинского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2024 года № 25-4 "Об утверждении бюджета Дружбинского сельского округа района имени Габита Мусрепова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Дружбинского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42 898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24 484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44 922,1 тысяча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- 2 024,1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2 024,1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2 024,1 тысяча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Дружбинского сельского округа района имени Габита Мусрепова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