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2ed8" w14:textId="fbd2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25-3 "Об утверждении бюджета Возвышенского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2024 года № 25-3 "Об утверждении бюджета Возвышенского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30 456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43 890,3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-1 511,3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1 511,3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