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92e3" w14:textId="c569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Возвышенского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42 379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30 456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43 890,3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-1 511,3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1 511,3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1 511,3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Возвышенского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Возвышенского сельского округа, составляет 14 054 тысячи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25-3 "Об утверждении бюджета Возвышенского сельского округа района имени Габита Мусрепова на 2025-2027 годы";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27-9 "О внесении изменений в решение маслихата района имени Габита Мусрепова от 27 декабря 2024 года № 25-3 "Об утверждении бюджета Возвышенского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29-3 ____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Возвышенского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29-3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Возвышенского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29-3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Возвышенского сельского округа района имени Габита Мусрепова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