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8b28" w14:textId="3e78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Кокалажарского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184 163,4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174 122,4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184 163,4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Кокалажарского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Кокалажарского сельского округа, составляет 23 347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25-5 "Об утверждении бюджета Кокалажарского сельского округа района имени Габита Мусрепова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29-5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Кокалажарского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29-5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Кокалажарского сельского округа района имени Габита Мусрепова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29-5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Кокалажарского сельского округа района имени Габита Мусрепова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