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dbff" w14:textId="9e9d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Нежинского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65 328,6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-5 330,6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5 330,6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5 330,6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Нежинского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Нежинского сельского округа, составляет 15 355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25-8 "Об утверждении бюджета Нежинского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27-14 "О внесении изменений в решение маслихата района имени Габита Мусрепова от 27 декабря 2024 года № 25-8 "Об утверждении бюджета Нежинского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29-8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Нежинского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29-8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Нежинского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29-8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Нежинского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