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9167" w14:textId="41e9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25-10 "Об утверждении бюджета Новосельского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25-10 "Об утверждении бюджета Новосельского сельского округа района имени Габита Мусрепова на 2025-2027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89 323 тысячи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25 034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58 868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94 146,2 тысячи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- 4 823,2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4 823,2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4 823,2 тысячи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25-10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Новосельского сельского округа района имени Габита Мусрепова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