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30a4" w14:textId="82b3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2024 года № 25-11 "Об утверждении бюджета Рузаевского сельского округа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марта 2025 года № 27-12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2024 года № 25-11 "Об утверждении бюджета Рузаевского сельского округа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Рузаевского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261 451,8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45 881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9 031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206 374,8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262 013,4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