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ad15" w14:textId="35aa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25-15 "Об утверждении бюджета Чистопольского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25-15 "Об утверждении бюджета Чистопольского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Чистопольского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9 042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71 292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111 118,6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3 392,6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27-13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№ 25-15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